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НАЦІОНАЛЬНА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АКАДЕМІЯ</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ДЕРЖАВНОЇ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ПРИКОРДОННОЇ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СЛУЖБИ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УКРАЇНИ</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ІМЕНІ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БОГДАНА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ХМЕЛЬНИЦЬКОГО</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правах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рукопису</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ЛЕВИЦЬКА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ТЕТЯНА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ЛЕОНІДІВНА</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УДК</w:t>
      </w:r>
      <w:r w:rsidRPr="00795F38">
        <w:rPr>
          <w:rFonts w:ascii="Times New Roman" w:eastAsia="Times New Roman" w:hAnsi="Times New Roman" w:cs="Times New Roman"/>
          <w:kern w:val="0"/>
          <w:sz w:val="28"/>
          <w:szCs w:val="28"/>
          <w:lang w:eastAsia="ru-RU"/>
        </w:rPr>
        <w:t xml:space="preserve"> 159.9: 37.015.3: 64</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РОЗВИТОК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СТУДЕНТСЬКОЇ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МОЛОДІ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Спеціальність</w:t>
      </w:r>
      <w:r w:rsidRPr="00795F38">
        <w:rPr>
          <w:rFonts w:ascii="Times New Roman" w:eastAsia="Times New Roman" w:hAnsi="Times New Roman" w:cs="Times New Roman"/>
          <w:kern w:val="0"/>
          <w:sz w:val="28"/>
          <w:szCs w:val="28"/>
          <w:lang w:eastAsia="ru-RU"/>
        </w:rPr>
        <w:t xml:space="preserve"> 19.00.07</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«Педагогічна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вікова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психологія»</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Дисертація</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здобуття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наукового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ступеня</w:t>
      </w:r>
      <w:r w:rsidRPr="00795F38">
        <w:rPr>
          <w:rFonts w:ascii="Times New Roman" w:eastAsia="Times New Roman" w:hAnsi="Times New Roman" w:cs="Times New Roman"/>
          <w:kern w:val="0"/>
          <w:sz w:val="28"/>
          <w:szCs w:val="28"/>
          <w:lang w:eastAsia="ru-RU"/>
        </w:rPr>
        <w:t xml:space="preserve"> </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кандидата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наук</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Науковий</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керівник</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доктор</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наук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професор</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lastRenderedPageBreak/>
        <w:t>Потапчук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Євген</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Михайлович</w:t>
      </w:r>
      <w:r w:rsidRPr="00795F38">
        <w:rPr>
          <w:rFonts w:ascii="Times New Roman" w:eastAsia="Times New Roman" w:hAnsi="Times New Roman" w:cs="Times New Roman"/>
          <w:kern w:val="0"/>
          <w:sz w:val="28"/>
          <w:szCs w:val="28"/>
          <w:lang w:eastAsia="ru-RU"/>
        </w:rPr>
        <w:t>,</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Хмельницький</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 xml:space="preserve"> 2009</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ЗМІСТ</w:t>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ВСТУП</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4</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РОЗДІЛ</w:t>
      </w:r>
      <w:r w:rsidRPr="00795F38">
        <w:rPr>
          <w:rFonts w:ascii="Times New Roman" w:eastAsia="Times New Roman" w:hAnsi="Times New Roman" w:cs="Times New Roman"/>
          <w:kern w:val="0"/>
          <w:sz w:val="28"/>
          <w:szCs w:val="28"/>
          <w:lang w:eastAsia="ru-RU"/>
        </w:rPr>
        <w:t xml:space="preserve"> 1. </w:t>
      </w:r>
      <w:r w:rsidRPr="00795F38">
        <w:rPr>
          <w:rFonts w:ascii="Times New Roman" w:eastAsia="Times New Roman" w:hAnsi="Times New Roman" w:cs="Times New Roman" w:hint="eastAsia"/>
          <w:kern w:val="0"/>
          <w:sz w:val="28"/>
          <w:szCs w:val="28"/>
          <w:lang w:eastAsia="ru-RU"/>
        </w:rPr>
        <w:t>ПІДГОТОВКА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ЯК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ПСИХОЛОГО</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ПЕДАГОГІЧНА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ПРОБЛЕМА</w:t>
      </w:r>
      <w:proofErr w:type="gramStart"/>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9</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1.1. </w:t>
      </w:r>
      <w:r w:rsidRPr="00795F38">
        <w:rPr>
          <w:rFonts w:ascii="Times New Roman" w:eastAsia="Times New Roman" w:hAnsi="Times New Roman" w:cs="Times New Roman" w:hint="eastAsia"/>
          <w:kern w:val="0"/>
          <w:sz w:val="28"/>
          <w:szCs w:val="28"/>
          <w:lang w:eastAsia="ru-RU"/>
        </w:rPr>
        <w:t>Теоретичний</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аналіз</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досліджень</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вітчизняних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зарубіжних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дослідників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проблем</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існування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студентських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сімей</w:t>
      </w:r>
      <w:proofErr w:type="gramStart"/>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9</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1.2. </w:t>
      </w:r>
      <w:r w:rsidRPr="00795F38">
        <w:rPr>
          <w:rFonts w:ascii="Times New Roman" w:eastAsia="Times New Roman" w:hAnsi="Times New Roman" w:cs="Times New Roman" w:hint="eastAsia"/>
          <w:kern w:val="0"/>
          <w:sz w:val="28"/>
          <w:szCs w:val="28"/>
          <w:lang w:eastAsia="ru-RU"/>
        </w:rPr>
        <w:t>Сутність</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зміст</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студентської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молоді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30</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1.3. </w:t>
      </w:r>
      <w:r w:rsidRPr="00795F38">
        <w:rPr>
          <w:rFonts w:ascii="Times New Roman" w:eastAsia="Times New Roman" w:hAnsi="Times New Roman" w:cs="Times New Roman" w:hint="eastAsia"/>
          <w:kern w:val="0"/>
          <w:sz w:val="28"/>
          <w:szCs w:val="28"/>
          <w:lang w:eastAsia="ru-RU"/>
        </w:rPr>
        <w:t>Чинники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що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впливають</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готовність</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студентської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молоді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43</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Висновки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розділу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t>56</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РОЗДІЛ</w:t>
      </w:r>
      <w:r w:rsidRPr="00795F38">
        <w:rPr>
          <w:rFonts w:ascii="Times New Roman" w:eastAsia="Times New Roman" w:hAnsi="Times New Roman" w:cs="Times New Roman"/>
          <w:kern w:val="0"/>
          <w:sz w:val="28"/>
          <w:szCs w:val="28"/>
          <w:lang w:eastAsia="ru-RU"/>
        </w:rPr>
        <w:t xml:space="preserve"> 2. </w:t>
      </w:r>
      <w:r w:rsidRPr="00795F38">
        <w:rPr>
          <w:rFonts w:ascii="Times New Roman" w:eastAsia="Times New Roman" w:hAnsi="Times New Roman" w:cs="Times New Roman" w:hint="eastAsia"/>
          <w:kern w:val="0"/>
          <w:sz w:val="28"/>
          <w:szCs w:val="28"/>
          <w:lang w:eastAsia="ru-RU"/>
        </w:rPr>
        <w:t>ОСОБЛИВОСТІ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РОЗВИТКУ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СТУДЕНТСЬКОЇ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МОЛОДІ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УМОВАХ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58</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2.1. </w:t>
      </w:r>
      <w:r w:rsidRPr="00795F38">
        <w:rPr>
          <w:rFonts w:ascii="Times New Roman" w:eastAsia="Times New Roman" w:hAnsi="Times New Roman" w:cs="Times New Roman" w:hint="eastAsia"/>
          <w:kern w:val="0"/>
          <w:sz w:val="28"/>
          <w:szCs w:val="28"/>
          <w:lang w:eastAsia="ru-RU"/>
        </w:rPr>
        <w:t>Теоретичні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аспекти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розвитку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студентської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молоді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58</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lastRenderedPageBreak/>
        <w:t xml:space="preserve">2.2. </w:t>
      </w:r>
      <w:r w:rsidRPr="00795F38">
        <w:rPr>
          <w:rFonts w:ascii="Times New Roman" w:eastAsia="Times New Roman" w:hAnsi="Times New Roman" w:cs="Times New Roman" w:hint="eastAsia"/>
          <w:kern w:val="0"/>
          <w:sz w:val="28"/>
          <w:szCs w:val="28"/>
          <w:lang w:eastAsia="ru-RU"/>
        </w:rPr>
        <w:t>Суб’єкти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розвитку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76</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2.3. </w:t>
      </w:r>
      <w:r w:rsidRPr="00795F38">
        <w:rPr>
          <w:rFonts w:ascii="Times New Roman" w:eastAsia="Times New Roman" w:hAnsi="Times New Roman" w:cs="Times New Roman" w:hint="eastAsia"/>
          <w:kern w:val="0"/>
          <w:sz w:val="28"/>
          <w:szCs w:val="28"/>
          <w:lang w:eastAsia="ru-RU"/>
        </w:rPr>
        <w:t>Програма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підготовки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85</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Висновки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розділу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t>94</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РОЗДІЛ</w:t>
      </w:r>
      <w:r w:rsidRPr="00795F38">
        <w:rPr>
          <w:rFonts w:ascii="Times New Roman" w:eastAsia="Times New Roman" w:hAnsi="Times New Roman" w:cs="Times New Roman"/>
          <w:kern w:val="0"/>
          <w:sz w:val="28"/>
          <w:szCs w:val="28"/>
          <w:lang w:eastAsia="ru-RU"/>
        </w:rPr>
        <w:t xml:space="preserve"> 3. </w:t>
      </w:r>
      <w:r w:rsidRPr="00795F38">
        <w:rPr>
          <w:rFonts w:ascii="Times New Roman" w:eastAsia="Times New Roman" w:hAnsi="Times New Roman" w:cs="Times New Roman" w:hint="eastAsia"/>
          <w:kern w:val="0"/>
          <w:sz w:val="28"/>
          <w:szCs w:val="28"/>
          <w:lang w:eastAsia="ru-RU"/>
        </w:rPr>
        <w:t>ЕМПІРИЧНЕ</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ДОСЛІДЖЕННЯ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ДИНАМІКИ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РОЗВИТКУ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98</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3.1. </w:t>
      </w:r>
      <w:r w:rsidRPr="00795F38">
        <w:rPr>
          <w:rFonts w:ascii="Times New Roman" w:eastAsia="Times New Roman" w:hAnsi="Times New Roman" w:cs="Times New Roman" w:hint="eastAsia"/>
          <w:kern w:val="0"/>
          <w:sz w:val="28"/>
          <w:szCs w:val="28"/>
          <w:lang w:eastAsia="ru-RU"/>
        </w:rPr>
        <w:t>Методика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емпіричного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дослідження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динаміки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розвитку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вищого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навчального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закладу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98</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3.2. </w:t>
      </w:r>
      <w:r w:rsidRPr="00795F38">
        <w:rPr>
          <w:rFonts w:ascii="Times New Roman" w:eastAsia="Times New Roman" w:hAnsi="Times New Roman" w:cs="Times New Roman" w:hint="eastAsia"/>
          <w:kern w:val="0"/>
          <w:sz w:val="28"/>
          <w:szCs w:val="28"/>
          <w:lang w:eastAsia="ru-RU"/>
        </w:rPr>
        <w:t>Аналіз</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інтерпретація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результатів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емпіричного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дослідження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116</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 xml:space="preserve">3.3. </w:t>
      </w:r>
      <w:r w:rsidRPr="00795F38">
        <w:rPr>
          <w:rFonts w:ascii="Times New Roman" w:eastAsia="Times New Roman" w:hAnsi="Times New Roman" w:cs="Times New Roman" w:hint="eastAsia"/>
          <w:kern w:val="0"/>
          <w:sz w:val="28"/>
          <w:szCs w:val="28"/>
          <w:lang w:eastAsia="ru-RU"/>
        </w:rPr>
        <w:t>Практичні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рекомендації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студентам</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щодо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самостійної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підготовки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137</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Висновки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розділу</w:t>
      </w:r>
      <w:r w:rsidRPr="00795F38">
        <w:rPr>
          <w:rFonts w:ascii="Times New Roman" w:eastAsia="Times New Roman" w:hAnsi="Times New Roman" w:cs="Times New Roman"/>
          <w:kern w:val="0"/>
          <w:sz w:val="28"/>
          <w:szCs w:val="28"/>
          <w:lang w:eastAsia="ru-RU"/>
        </w:rPr>
        <w:t xml:space="preserve"> </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t>149</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ВИСНОВКИ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152</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156</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Загальний</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перелік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ознак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особистості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157</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Б</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Анкетний</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лист</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«Показники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психологічної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готовності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створення</w:t>
      </w:r>
      <w:r w:rsidRPr="00795F38">
        <w:rPr>
          <w:rFonts w:ascii="Times New Roman" w:eastAsia="Times New Roman" w:hAnsi="Times New Roman" w:cs="Times New Roman"/>
          <w:kern w:val="0"/>
          <w:sz w:val="28"/>
          <w:szCs w:val="28"/>
          <w:lang w:eastAsia="ru-RU"/>
        </w:rPr>
        <w:t xml:space="preserve"> </w:t>
      </w:r>
      <w:proofErr w:type="gramStart"/>
      <w:r w:rsidRPr="00795F38">
        <w:rPr>
          <w:rFonts w:ascii="Times New Roman" w:eastAsia="Times New Roman" w:hAnsi="Times New Roman" w:cs="Times New Roman" w:hint="eastAsia"/>
          <w:kern w:val="0"/>
          <w:sz w:val="28"/>
          <w:szCs w:val="28"/>
          <w:lang w:eastAsia="ru-RU"/>
        </w:rPr>
        <w:t>сім’ї»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160</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lastRenderedPageBreak/>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Анкета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 xml:space="preserve">1 </w:t>
      </w:r>
      <w:r w:rsidRPr="00795F38">
        <w:rPr>
          <w:rFonts w:ascii="Times New Roman" w:eastAsia="Times New Roman" w:hAnsi="Times New Roman" w:cs="Times New Roman" w:hint="eastAsia"/>
          <w:kern w:val="0"/>
          <w:sz w:val="28"/>
          <w:szCs w:val="28"/>
          <w:lang w:eastAsia="ru-RU"/>
        </w:rPr>
        <w:t>«Готовність</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шлюбу»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162</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Інформація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з</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сімейного</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кодексу</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України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164</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Е</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Опитувальник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«Оцінка</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емпатичності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особи»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167</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Ж</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Опитувальник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«Вивчення</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ситуативної</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тривожності</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особи»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kern w:val="0"/>
          <w:sz w:val="28"/>
          <w:szCs w:val="28"/>
          <w:lang w:eastAsia="ru-RU"/>
        </w:rPr>
        <w:t>170</w:t>
      </w:r>
    </w:p>
    <w:p w:rsidR="00795F38" w:rsidRPr="00795F38"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Додаток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Акти</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реалізації</w:t>
      </w:r>
      <w:r w:rsidRPr="00795F38">
        <w:rPr>
          <w:rFonts w:ascii="Times New Roman" w:eastAsia="Times New Roman" w:hAnsi="Times New Roman" w:cs="Times New Roman"/>
          <w:kern w:val="0"/>
          <w:sz w:val="28"/>
          <w:szCs w:val="28"/>
          <w:lang w:eastAsia="ru-RU"/>
        </w:rPr>
        <w:t xml:space="preserve"> </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ab/>
        <w:t>173</w:t>
      </w:r>
    </w:p>
    <w:p w:rsidR="002923F9" w:rsidRDefault="00795F38" w:rsidP="00795F38">
      <w:pPr>
        <w:rPr>
          <w:rFonts w:ascii="Times New Roman" w:eastAsia="Times New Roman" w:hAnsi="Times New Roman" w:cs="Times New Roman"/>
          <w:kern w:val="0"/>
          <w:sz w:val="28"/>
          <w:szCs w:val="28"/>
          <w:lang w:eastAsia="ru-RU"/>
        </w:rPr>
      </w:pPr>
      <w:r w:rsidRPr="00795F38">
        <w:rPr>
          <w:rFonts w:ascii="Times New Roman" w:eastAsia="Times New Roman" w:hAnsi="Times New Roman" w:cs="Times New Roman" w:hint="eastAsia"/>
          <w:kern w:val="0"/>
          <w:sz w:val="28"/>
          <w:szCs w:val="28"/>
          <w:lang w:eastAsia="ru-RU"/>
        </w:rPr>
        <w:t>СПИСОК</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ВИКОРИСТАНИХ</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ДЖЕРЕЛ</w:t>
      </w:r>
      <w:r w:rsidRPr="00795F38">
        <w:rPr>
          <w:rFonts w:ascii="Times New Roman" w:eastAsia="Times New Roman" w:hAnsi="Times New Roman" w:cs="Times New Roman"/>
          <w:kern w:val="0"/>
          <w:sz w:val="28"/>
          <w:szCs w:val="28"/>
          <w:lang w:eastAsia="ru-RU"/>
        </w:rPr>
        <w:t xml:space="preserve"> </w:t>
      </w:r>
      <w:r w:rsidRPr="00795F38">
        <w:rPr>
          <w:rFonts w:ascii="Times New Roman" w:eastAsia="Times New Roman" w:hAnsi="Times New Roman" w:cs="Times New Roman" w:hint="eastAsia"/>
          <w:kern w:val="0"/>
          <w:sz w:val="28"/>
          <w:szCs w:val="28"/>
          <w:lang w:eastAsia="ru-RU"/>
        </w:rPr>
        <w:t>…</w:t>
      </w:r>
      <w:proofErr w:type="gramStart"/>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proofErr w:type="gramEnd"/>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hint="eastAsia"/>
          <w:kern w:val="0"/>
          <w:sz w:val="28"/>
          <w:szCs w:val="28"/>
          <w:lang w:eastAsia="ru-RU"/>
        </w:rPr>
        <w:t>……………………</w:t>
      </w:r>
      <w:r w:rsidRPr="00795F38">
        <w:rPr>
          <w:rFonts w:ascii="Times New Roman" w:eastAsia="Times New Roman" w:hAnsi="Times New Roman" w:cs="Times New Roman"/>
          <w:kern w:val="0"/>
          <w:sz w:val="28"/>
          <w:szCs w:val="28"/>
          <w:lang w:eastAsia="ru-RU"/>
        </w:rPr>
        <w:t>..</w:t>
      </w:r>
      <w:r w:rsidRPr="00795F38">
        <w:rPr>
          <w:rFonts w:ascii="Times New Roman" w:eastAsia="Times New Roman" w:hAnsi="Times New Roman" w:cs="Times New Roman"/>
          <w:kern w:val="0"/>
          <w:sz w:val="28"/>
          <w:szCs w:val="28"/>
          <w:lang w:eastAsia="ru-RU"/>
        </w:rPr>
        <w:tab/>
        <w:t>177</w:t>
      </w:r>
    </w:p>
    <w:p w:rsidR="00795F38" w:rsidRDefault="00795F38" w:rsidP="00795F38"/>
    <w:p w:rsidR="00795F38" w:rsidRDefault="00795F38" w:rsidP="00795F38"/>
    <w:p w:rsidR="00795F38" w:rsidRDefault="00795F38" w:rsidP="00795F38"/>
    <w:p w:rsidR="003A6D13" w:rsidRDefault="003A6D13" w:rsidP="003A6D13">
      <w:r>
        <w:rPr>
          <w:rFonts w:hint="eastAsia"/>
        </w:rPr>
        <w:t>ВИСНОВКИ</w:t>
      </w:r>
    </w:p>
    <w:p w:rsidR="003A6D13" w:rsidRDefault="003A6D13" w:rsidP="003A6D13"/>
    <w:p w:rsidR="003A6D13" w:rsidRDefault="003A6D13" w:rsidP="003A6D13">
      <w:r>
        <w:t></w:t>
      </w:r>
      <w:r>
        <w:t></w:t>
      </w:r>
      <w:r>
        <w:t></w:t>
      </w:r>
      <w:r>
        <w:rPr>
          <w:rFonts w:hint="eastAsia"/>
        </w:rPr>
        <w:t>Теоретично</w:t>
      </w:r>
      <w:r>
        <w:t></w:t>
      </w:r>
      <w:r>
        <w:rPr>
          <w:rFonts w:hint="eastAsia"/>
        </w:rPr>
        <w:t>обґрунтовано</w:t>
      </w:r>
      <w:r>
        <w:t></w:t>
      </w:r>
      <w:r>
        <w:rPr>
          <w:rFonts w:hint="eastAsia"/>
        </w:rPr>
        <w:t>та</w:t>
      </w:r>
      <w:r>
        <w:t></w:t>
      </w:r>
      <w:r>
        <w:rPr>
          <w:rFonts w:hint="eastAsia"/>
        </w:rPr>
        <w:t>експериментально</w:t>
      </w:r>
      <w:r>
        <w:t></w:t>
      </w:r>
      <w:r>
        <w:rPr>
          <w:rFonts w:hint="eastAsia"/>
        </w:rPr>
        <w:t>підтверджено</w:t>
      </w:r>
      <w:r>
        <w:t></w:t>
      </w:r>
      <w:r>
        <w:rPr>
          <w:rFonts w:hint="eastAsia"/>
        </w:rPr>
        <w:t>поняття</w:t>
      </w:r>
      <w:r>
        <w:t></w:t>
      </w:r>
      <w:r>
        <w:t></w:t>
      </w:r>
      <w:r>
        <w:rPr>
          <w:rFonts w:hint="eastAsia"/>
        </w:rPr>
        <w:t>психологічна</w:t>
      </w:r>
      <w:r>
        <w:t></w:t>
      </w:r>
      <w:r>
        <w:rPr>
          <w:rFonts w:hint="eastAsia"/>
        </w:rPr>
        <w:t>готовність</w:t>
      </w:r>
      <w:r>
        <w:t></w:t>
      </w:r>
      <w:r>
        <w:rPr>
          <w:rFonts w:hint="eastAsia"/>
        </w:rPr>
        <w:t>особи</w:t>
      </w:r>
      <w:r>
        <w:t></w:t>
      </w:r>
      <w:r>
        <w:rPr>
          <w:rFonts w:hint="eastAsia"/>
        </w:rPr>
        <w:t>до</w:t>
      </w:r>
      <w:r>
        <w:t></w:t>
      </w:r>
      <w:r>
        <w:rPr>
          <w:rFonts w:hint="eastAsia"/>
        </w:rPr>
        <w:t>створення</w:t>
      </w:r>
      <w:r>
        <w:t></w:t>
      </w:r>
      <w:r>
        <w:rPr>
          <w:rFonts w:hint="eastAsia"/>
        </w:rPr>
        <w:t>сім’ї</w:t>
      </w:r>
      <w:r>
        <w:t></w:t>
      </w:r>
      <w:r>
        <w:t></w:t>
      </w:r>
      <w:r>
        <w:t></w:t>
      </w:r>
      <w:r>
        <w:rPr>
          <w:rFonts w:hint="eastAsia"/>
        </w:rPr>
        <w:t>яке</w:t>
      </w:r>
      <w:r>
        <w:t></w:t>
      </w:r>
      <w:r>
        <w:rPr>
          <w:rFonts w:hint="eastAsia"/>
        </w:rPr>
        <w:t>відображає</w:t>
      </w:r>
      <w:r>
        <w:t></w:t>
      </w:r>
      <w:r>
        <w:rPr>
          <w:rFonts w:hint="eastAsia"/>
        </w:rPr>
        <w:t>активно</w:t>
      </w:r>
      <w:r>
        <w:t></w:t>
      </w:r>
      <w:r>
        <w:rPr>
          <w:rFonts w:hint="eastAsia"/>
        </w:rPr>
        <w:t>дійовий</w:t>
      </w:r>
      <w:r>
        <w:t></w:t>
      </w:r>
      <w:r>
        <w:rPr>
          <w:rFonts w:hint="eastAsia"/>
        </w:rPr>
        <w:t>стан</w:t>
      </w:r>
      <w:r>
        <w:t></w:t>
      </w:r>
      <w:r>
        <w:rPr>
          <w:rFonts w:hint="eastAsia"/>
        </w:rPr>
        <w:t>людини</w:t>
      </w:r>
      <w:r>
        <w:t></w:t>
      </w:r>
      <w:r>
        <w:t></w:t>
      </w:r>
      <w:r>
        <w:rPr>
          <w:rFonts w:hint="eastAsia"/>
        </w:rPr>
        <w:t>її</w:t>
      </w:r>
      <w:r>
        <w:t></w:t>
      </w:r>
      <w:r>
        <w:rPr>
          <w:rFonts w:hint="eastAsia"/>
        </w:rPr>
        <w:t>установку</w:t>
      </w:r>
      <w:r>
        <w:t></w:t>
      </w:r>
      <w:r>
        <w:rPr>
          <w:rFonts w:hint="eastAsia"/>
        </w:rPr>
        <w:t>на</w:t>
      </w:r>
      <w:r>
        <w:t></w:t>
      </w:r>
      <w:r>
        <w:rPr>
          <w:rFonts w:hint="eastAsia"/>
        </w:rPr>
        <w:t>створення</w:t>
      </w:r>
      <w:r>
        <w:t></w:t>
      </w:r>
      <w:r>
        <w:rPr>
          <w:rFonts w:hint="eastAsia"/>
        </w:rPr>
        <w:t>сім’ї</w:t>
      </w:r>
      <w:r>
        <w:t></w:t>
      </w:r>
      <w:r>
        <w:t></w:t>
      </w:r>
      <w:r>
        <w:rPr>
          <w:rFonts w:hint="eastAsia"/>
        </w:rPr>
        <w:t>а</w:t>
      </w:r>
      <w:r>
        <w:t></w:t>
      </w:r>
      <w:r>
        <w:rPr>
          <w:rFonts w:hint="eastAsia"/>
        </w:rPr>
        <w:t>також</w:t>
      </w:r>
      <w:r>
        <w:t></w:t>
      </w:r>
      <w:r>
        <w:rPr>
          <w:rFonts w:hint="eastAsia"/>
        </w:rPr>
        <w:t>знання</w:t>
      </w:r>
      <w:r>
        <w:t></w:t>
      </w:r>
      <w:r>
        <w:rPr>
          <w:rFonts w:hint="eastAsia"/>
        </w:rPr>
        <w:t>основ</w:t>
      </w:r>
      <w:r>
        <w:t></w:t>
      </w:r>
      <w:r>
        <w:rPr>
          <w:rFonts w:hint="eastAsia"/>
        </w:rPr>
        <w:t>сімейно</w:t>
      </w:r>
      <w:r>
        <w:t></w:t>
      </w:r>
      <w:r>
        <w:rPr>
          <w:rFonts w:hint="eastAsia"/>
        </w:rPr>
        <w:t>шлюбного</w:t>
      </w:r>
      <w:r>
        <w:t></w:t>
      </w:r>
      <w:r>
        <w:rPr>
          <w:rFonts w:hint="eastAsia"/>
        </w:rPr>
        <w:t>життя</w:t>
      </w:r>
      <w:r>
        <w:t></w:t>
      </w:r>
      <w:r>
        <w:t></w:t>
      </w:r>
      <w:r>
        <w:rPr>
          <w:rFonts w:hint="eastAsia"/>
        </w:rPr>
        <w:t>Компонентами</w:t>
      </w:r>
      <w:r>
        <w:t></w:t>
      </w:r>
      <w:r>
        <w:rPr>
          <w:rFonts w:hint="eastAsia"/>
        </w:rPr>
        <w:t>такої</w:t>
      </w:r>
      <w:r>
        <w:t></w:t>
      </w:r>
      <w:r>
        <w:rPr>
          <w:rFonts w:hint="eastAsia"/>
        </w:rPr>
        <w:t>готовності</w:t>
      </w:r>
      <w:r>
        <w:t></w:t>
      </w:r>
      <w:r>
        <w:rPr>
          <w:rFonts w:hint="eastAsia"/>
        </w:rPr>
        <w:t>є</w:t>
      </w:r>
      <w:r>
        <w:t></w:t>
      </w:r>
      <w:r>
        <w:t></w:t>
      </w:r>
      <w:r>
        <w:rPr>
          <w:rFonts w:hint="eastAsia"/>
        </w:rPr>
        <w:t>мотиваційний</w:t>
      </w:r>
      <w:r>
        <w:t></w:t>
      </w:r>
      <w:r>
        <w:t></w:t>
      </w:r>
      <w:r>
        <w:rPr>
          <w:rFonts w:hint="eastAsia"/>
        </w:rPr>
        <w:t>сукупність</w:t>
      </w:r>
      <w:r>
        <w:t></w:t>
      </w:r>
      <w:r>
        <w:rPr>
          <w:rFonts w:hint="eastAsia"/>
        </w:rPr>
        <w:t>мотивів</w:t>
      </w:r>
      <w:r>
        <w:t></w:t>
      </w:r>
      <w:r>
        <w:t></w:t>
      </w:r>
      <w:r>
        <w:rPr>
          <w:rFonts w:hint="eastAsia"/>
        </w:rPr>
        <w:t>адекватних</w:t>
      </w:r>
      <w:r>
        <w:t></w:t>
      </w:r>
      <w:r>
        <w:rPr>
          <w:rFonts w:hint="eastAsia"/>
        </w:rPr>
        <w:t>цілям</w:t>
      </w:r>
      <w:r>
        <w:t></w:t>
      </w:r>
      <w:r>
        <w:rPr>
          <w:rFonts w:hint="eastAsia"/>
        </w:rPr>
        <w:t>та</w:t>
      </w:r>
      <w:r>
        <w:t></w:t>
      </w:r>
      <w:r>
        <w:rPr>
          <w:rFonts w:hint="eastAsia"/>
        </w:rPr>
        <w:t>завданням</w:t>
      </w:r>
      <w:r>
        <w:t></w:t>
      </w:r>
      <w:r>
        <w:rPr>
          <w:rFonts w:hint="eastAsia"/>
        </w:rPr>
        <w:t>створення</w:t>
      </w:r>
      <w:r>
        <w:t></w:t>
      </w:r>
      <w:r>
        <w:rPr>
          <w:rFonts w:hint="eastAsia"/>
        </w:rPr>
        <w:t>сім’ї</w:t>
      </w:r>
      <w:r>
        <w:t></w:t>
      </w:r>
      <w:r>
        <w:t></w:t>
      </w:r>
      <w:r>
        <w:t></w:t>
      </w:r>
      <w:r>
        <w:rPr>
          <w:rFonts w:hint="eastAsia"/>
        </w:rPr>
        <w:t>когнітивний</w:t>
      </w:r>
      <w:r>
        <w:t></w:t>
      </w:r>
      <w:r>
        <w:t></w:t>
      </w:r>
      <w:r>
        <w:rPr>
          <w:rFonts w:hint="eastAsia"/>
        </w:rPr>
        <w:t>сукупність</w:t>
      </w:r>
      <w:r>
        <w:t></w:t>
      </w:r>
      <w:r>
        <w:rPr>
          <w:rFonts w:hint="eastAsia"/>
        </w:rPr>
        <w:t>знань</w:t>
      </w:r>
      <w:r>
        <w:t></w:t>
      </w:r>
      <w:r>
        <w:rPr>
          <w:rFonts w:hint="eastAsia"/>
        </w:rPr>
        <w:t>необхідних</w:t>
      </w:r>
      <w:r>
        <w:t></w:t>
      </w:r>
      <w:r>
        <w:rPr>
          <w:rFonts w:hint="eastAsia"/>
        </w:rPr>
        <w:t>студенту</w:t>
      </w:r>
      <w:r>
        <w:t></w:t>
      </w:r>
      <w:r>
        <w:t></w:t>
      </w:r>
      <w:r>
        <w:rPr>
          <w:rFonts w:hint="eastAsia"/>
        </w:rPr>
        <w:t>для</w:t>
      </w:r>
      <w:r>
        <w:t></w:t>
      </w:r>
      <w:r>
        <w:rPr>
          <w:rFonts w:hint="eastAsia"/>
        </w:rPr>
        <w:t>створення</w:t>
      </w:r>
      <w:r>
        <w:t></w:t>
      </w:r>
      <w:r>
        <w:rPr>
          <w:rFonts w:hint="eastAsia"/>
        </w:rPr>
        <w:t>сім’ї</w:t>
      </w:r>
      <w:r>
        <w:t></w:t>
      </w:r>
      <w:r>
        <w:t></w:t>
      </w:r>
      <w:r>
        <w:t></w:t>
      </w:r>
      <w:r>
        <w:rPr>
          <w:rFonts w:hint="eastAsia"/>
        </w:rPr>
        <w:t>операційний</w:t>
      </w:r>
      <w:r>
        <w:t></w:t>
      </w:r>
      <w:r>
        <w:t></w:t>
      </w:r>
      <w:r>
        <w:rPr>
          <w:rFonts w:hint="eastAsia"/>
        </w:rPr>
        <w:t>сукупність</w:t>
      </w:r>
      <w:r>
        <w:t></w:t>
      </w:r>
      <w:r>
        <w:rPr>
          <w:rFonts w:hint="eastAsia"/>
        </w:rPr>
        <w:t>умінь</w:t>
      </w:r>
      <w:r>
        <w:t></w:t>
      </w:r>
      <w:r>
        <w:rPr>
          <w:rFonts w:hint="eastAsia"/>
        </w:rPr>
        <w:t>та</w:t>
      </w:r>
      <w:r>
        <w:t></w:t>
      </w:r>
      <w:r>
        <w:rPr>
          <w:rFonts w:hint="eastAsia"/>
        </w:rPr>
        <w:t>навичок</w:t>
      </w:r>
      <w:r>
        <w:t></w:t>
      </w:r>
      <w:r>
        <w:rPr>
          <w:rFonts w:hint="eastAsia"/>
        </w:rPr>
        <w:t>здійснювати</w:t>
      </w:r>
      <w:r>
        <w:t></w:t>
      </w:r>
      <w:r>
        <w:rPr>
          <w:rFonts w:hint="eastAsia"/>
        </w:rPr>
        <w:t>міжособистісну</w:t>
      </w:r>
      <w:r>
        <w:t></w:t>
      </w:r>
      <w:r>
        <w:rPr>
          <w:rFonts w:hint="eastAsia"/>
        </w:rPr>
        <w:t>взаємодію</w:t>
      </w:r>
      <w:r>
        <w:t></w:t>
      </w:r>
      <w:r>
        <w:rPr>
          <w:rFonts w:hint="eastAsia"/>
        </w:rPr>
        <w:t>з</w:t>
      </w:r>
      <w:r>
        <w:t></w:t>
      </w:r>
      <w:r>
        <w:rPr>
          <w:rFonts w:hint="eastAsia"/>
        </w:rPr>
        <w:t>представниками</w:t>
      </w:r>
      <w:r>
        <w:t></w:t>
      </w:r>
      <w:r>
        <w:rPr>
          <w:rFonts w:hint="eastAsia"/>
        </w:rPr>
        <w:t>протилежної</w:t>
      </w:r>
      <w:r>
        <w:t></w:t>
      </w:r>
      <w:r>
        <w:rPr>
          <w:rFonts w:hint="eastAsia"/>
        </w:rPr>
        <w:t>статті</w:t>
      </w:r>
      <w:r>
        <w:t></w:t>
      </w:r>
      <w:r>
        <w:t></w:t>
      </w:r>
      <w:r>
        <w:rPr>
          <w:rFonts w:hint="eastAsia"/>
        </w:rPr>
        <w:t>та</w:t>
      </w:r>
      <w:r>
        <w:t></w:t>
      </w:r>
      <w:r>
        <w:rPr>
          <w:rFonts w:hint="eastAsia"/>
        </w:rPr>
        <w:t>особистісний</w:t>
      </w:r>
      <w:r>
        <w:t></w:t>
      </w:r>
      <w:r>
        <w:t></w:t>
      </w:r>
      <w:r>
        <w:rPr>
          <w:rFonts w:hint="eastAsia"/>
        </w:rPr>
        <w:t>система</w:t>
      </w:r>
      <w:r>
        <w:t></w:t>
      </w:r>
      <w:r>
        <w:rPr>
          <w:rFonts w:hint="eastAsia"/>
        </w:rPr>
        <w:t>особистісних</w:t>
      </w:r>
      <w:r>
        <w:t></w:t>
      </w:r>
      <w:r>
        <w:rPr>
          <w:rFonts w:hint="eastAsia"/>
        </w:rPr>
        <w:t>характеристик</w:t>
      </w:r>
      <w:r>
        <w:t></w:t>
      </w:r>
      <w:r>
        <w:rPr>
          <w:rFonts w:hint="eastAsia"/>
        </w:rPr>
        <w:t>студента</w:t>
      </w:r>
      <w:r>
        <w:t></w:t>
      </w:r>
      <w:r>
        <w:t></w:t>
      </w:r>
      <w:r>
        <w:rPr>
          <w:rFonts w:hint="eastAsia"/>
        </w:rPr>
        <w:t>які</w:t>
      </w:r>
      <w:r>
        <w:t></w:t>
      </w:r>
      <w:r>
        <w:rPr>
          <w:rFonts w:hint="eastAsia"/>
        </w:rPr>
        <w:t>впливають</w:t>
      </w:r>
      <w:r>
        <w:t></w:t>
      </w:r>
      <w:r>
        <w:rPr>
          <w:rFonts w:hint="eastAsia"/>
        </w:rPr>
        <w:t>на</w:t>
      </w:r>
      <w:r>
        <w:t></w:t>
      </w:r>
      <w:r>
        <w:rPr>
          <w:rFonts w:hint="eastAsia"/>
        </w:rPr>
        <w:t>психологічну</w:t>
      </w:r>
      <w:r>
        <w:t></w:t>
      </w:r>
      <w:r>
        <w:rPr>
          <w:rFonts w:hint="eastAsia"/>
        </w:rPr>
        <w:t>готовність</w:t>
      </w:r>
      <w:r>
        <w:t></w:t>
      </w:r>
      <w:r>
        <w:rPr>
          <w:rFonts w:hint="eastAsia"/>
        </w:rPr>
        <w:t>створювати</w:t>
      </w:r>
      <w:r>
        <w:t></w:t>
      </w:r>
      <w:r>
        <w:rPr>
          <w:rFonts w:hint="eastAsia"/>
        </w:rPr>
        <w:t>сім’ю</w:t>
      </w:r>
      <w:r>
        <w:t></w:t>
      </w:r>
      <w:r>
        <w:t></w:t>
      </w:r>
    </w:p>
    <w:p w:rsidR="003A6D13" w:rsidRDefault="003A6D13" w:rsidP="003A6D13">
      <w:r>
        <w:t></w:t>
      </w:r>
      <w:r>
        <w:t></w:t>
      </w:r>
      <w:r>
        <w:t></w:t>
      </w:r>
      <w:r>
        <w:rPr>
          <w:rFonts w:hint="eastAsia"/>
        </w:rPr>
        <w:t>З’ясовані</w:t>
      </w:r>
      <w:r>
        <w:t></w:t>
      </w:r>
      <w:r>
        <w:rPr>
          <w:rFonts w:hint="eastAsia"/>
        </w:rPr>
        <w:t>чинники</w:t>
      </w:r>
      <w:r>
        <w:t></w:t>
      </w:r>
      <w:r>
        <w:rPr>
          <w:rFonts w:hint="eastAsia"/>
        </w:rPr>
        <w:t>суб’єктивного</w:t>
      </w:r>
      <w:r>
        <w:t></w:t>
      </w:r>
      <w:r>
        <w:rPr>
          <w:rFonts w:hint="eastAsia"/>
        </w:rPr>
        <w:t>та</w:t>
      </w:r>
      <w:r>
        <w:t></w:t>
      </w:r>
      <w:r>
        <w:rPr>
          <w:rFonts w:hint="eastAsia"/>
        </w:rPr>
        <w:t>об’єктивного</w:t>
      </w:r>
      <w:r>
        <w:t></w:t>
      </w:r>
      <w:r>
        <w:rPr>
          <w:rFonts w:hint="eastAsia"/>
        </w:rPr>
        <w:t>характеру</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розвитку</w:t>
      </w:r>
      <w:r>
        <w:t></w:t>
      </w:r>
      <w:r>
        <w:rPr>
          <w:rFonts w:hint="eastAsia"/>
        </w:rPr>
        <w:t>психологічної</w:t>
      </w:r>
      <w:r>
        <w:t></w:t>
      </w:r>
      <w:r>
        <w:rPr>
          <w:rFonts w:hint="eastAsia"/>
        </w:rPr>
        <w:t>готовності</w:t>
      </w:r>
      <w:r>
        <w:t></w:t>
      </w:r>
      <w:r>
        <w:rPr>
          <w:rFonts w:hint="eastAsia"/>
        </w:rPr>
        <w:t>студентської</w:t>
      </w:r>
      <w:r>
        <w:t></w:t>
      </w:r>
      <w:r>
        <w:rPr>
          <w:rFonts w:hint="eastAsia"/>
        </w:rPr>
        <w:t>молоді</w:t>
      </w:r>
      <w:r>
        <w:t></w:t>
      </w:r>
      <w:r>
        <w:rPr>
          <w:rFonts w:hint="eastAsia"/>
        </w:rPr>
        <w:t>до</w:t>
      </w:r>
      <w:r>
        <w:t></w:t>
      </w:r>
      <w:r>
        <w:rPr>
          <w:rFonts w:hint="eastAsia"/>
        </w:rPr>
        <w:t>створення</w:t>
      </w:r>
      <w:r>
        <w:t></w:t>
      </w:r>
      <w:r>
        <w:rPr>
          <w:rFonts w:hint="eastAsia"/>
        </w:rPr>
        <w:t>сім’ї</w:t>
      </w:r>
      <w:r>
        <w:t></w:t>
      </w:r>
      <w:r>
        <w:t></w:t>
      </w:r>
      <w:r>
        <w:rPr>
          <w:rFonts w:hint="eastAsia"/>
        </w:rPr>
        <w:t>До</w:t>
      </w:r>
      <w:r>
        <w:t></w:t>
      </w:r>
      <w:r>
        <w:rPr>
          <w:rFonts w:hint="eastAsia"/>
        </w:rPr>
        <w:t>суб’єктивних</w:t>
      </w:r>
      <w:r>
        <w:t></w:t>
      </w:r>
      <w:r>
        <w:rPr>
          <w:rFonts w:hint="eastAsia"/>
        </w:rPr>
        <w:t>відносяться</w:t>
      </w:r>
      <w:r>
        <w:t></w:t>
      </w:r>
      <w:r>
        <w:t></w:t>
      </w:r>
      <w:r>
        <w:rPr>
          <w:rFonts w:hint="eastAsia"/>
        </w:rPr>
        <w:t>вік</w:t>
      </w:r>
      <w:r>
        <w:t></w:t>
      </w:r>
      <w:r>
        <w:rPr>
          <w:rFonts w:hint="eastAsia"/>
        </w:rPr>
        <w:t>студента</w:t>
      </w:r>
      <w:r>
        <w:t></w:t>
      </w:r>
      <w:r>
        <w:t></w:t>
      </w:r>
      <w:r>
        <w:rPr>
          <w:rFonts w:hint="eastAsia"/>
        </w:rPr>
        <w:t>темперамент</w:t>
      </w:r>
      <w:r>
        <w:t></w:t>
      </w:r>
      <w:r>
        <w:rPr>
          <w:rFonts w:hint="eastAsia"/>
        </w:rPr>
        <w:t>та</w:t>
      </w:r>
      <w:r>
        <w:t></w:t>
      </w:r>
      <w:r>
        <w:rPr>
          <w:rFonts w:hint="eastAsia"/>
        </w:rPr>
        <w:t>характер</w:t>
      </w:r>
      <w:r>
        <w:t></w:t>
      </w:r>
      <w:r>
        <w:t></w:t>
      </w:r>
      <w:r>
        <w:rPr>
          <w:rFonts w:hint="eastAsia"/>
        </w:rPr>
        <w:t>мотивація</w:t>
      </w:r>
      <w:r>
        <w:t></w:t>
      </w:r>
      <w:r>
        <w:t></w:t>
      </w:r>
      <w:r>
        <w:rPr>
          <w:rFonts w:hint="eastAsia"/>
        </w:rPr>
        <w:t>рівень</w:t>
      </w:r>
      <w:r>
        <w:t></w:t>
      </w:r>
      <w:r>
        <w:rPr>
          <w:rFonts w:hint="eastAsia"/>
        </w:rPr>
        <w:t>освіченості</w:t>
      </w:r>
      <w:r>
        <w:t></w:t>
      </w:r>
      <w:r>
        <w:t></w:t>
      </w:r>
      <w:r>
        <w:rPr>
          <w:rFonts w:hint="eastAsia"/>
        </w:rPr>
        <w:t>шлюбно</w:t>
      </w:r>
      <w:r>
        <w:t></w:t>
      </w:r>
      <w:r>
        <w:rPr>
          <w:rFonts w:hint="eastAsia"/>
        </w:rPr>
        <w:t>сімейні</w:t>
      </w:r>
      <w:r>
        <w:t></w:t>
      </w:r>
      <w:r>
        <w:rPr>
          <w:rFonts w:hint="eastAsia"/>
        </w:rPr>
        <w:t>домагання</w:t>
      </w:r>
      <w:r>
        <w:t></w:t>
      </w:r>
      <w:r>
        <w:t></w:t>
      </w:r>
      <w:r>
        <w:rPr>
          <w:rFonts w:hint="eastAsia"/>
        </w:rPr>
        <w:t>до</w:t>
      </w:r>
      <w:r>
        <w:t></w:t>
      </w:r>
      <w:r>
        <w:rPr>
          <w:rFonts w:hint="eastAsia"/>
        </w:rPr>
        <w:t>об’єктивних</w:t>
      </w:r>
      <w:r>
        <w:t></w:t>
      </w:r>
      <w:r>
        <w:t></w:t>
      </w:r>
      <w:r>
        <w:rPr>
          <w:rFonts w:hint="eastAsia"/>
        </w:rPr>
        <w:t>вплив</w:t>
      </w:r>
      <w:r>
        <w:t></w:t>
      </w:r>
      <w:r>
        <w:rPr>
          <w:rFonts w:hint="eastAsia"/>
        </w:rPr>
        <w:t>суспільної</w:t>
      </w:r>
      <w:r>
        <w:t></w:t>
      </w:r>
      <w:r>
        <w:rPr>
          <w:rFonts w:hint="eastAsia"/>
        </w:rPr>
        <w:t>думки</w:t>
      </w:r>
      <w:r>
        <w:t></w:t>
      </w:r>
      <w:r>
        <w:t></w:t>
      </w:r>
      <w:r>
        <w:rPr>
          <w:rFonts w:hint="eastAsia"/>
        </w:rPr>
        <w:t>сприятливі</w:t>
      </w:r>
      <w:r>
        <w:t></w:t>
      </w:r>
      <w:r>
        <w:rPr>
          <w:rFonts w:hint="eastAsia"/>
        </w:rPr>
        <w:t>можливості</w:t>
      </w:r>
      <w:r>
        <w:t></w:t>
      </w:r>
      <w:r>
        <w:rPr>
          <w:rFonts w:hint="eastAsia"/>
        </w:rPr>
        <w:t>для</w:t>
      </w:r>
      <w:r>
        <w:t></w:t>
      </w:r>
      <w:r>
        <w:rPr>
          <w:rFonts w:hint="eastAsia"/>
        </w:rPr>
        <w:t>вибору</w:t>
      </w:r>
      <w:r>
        <w:t></w:t>
      </w:r>
      <w:r>
        <w:rPr>
          <w:rFonts w:hint="eastAsia"/>
        </w:rPr>
        <w:t>шлюбного</w:t>
      </w:r>
      <w:r>
        <w:t></w:t>
      </w:r>
      <w:r>
        <w:rPr>
          <w:rFonts w:hint="eastAsia"/>
        </w:rPr>
        <w:t>партнера</w:t>
      </w:r>
      <w:r>
        <w:t></w:t>
      </w:r>
      <w:r>
        <w:t></w:t>
      </w:r>
      <w:r>
        <w:rPr>
          <w:rFonts w:hint="eastAsia"/>
        </w:rPr>
        <w:t>приклад</w:t>
      </w:r>
      <w:r>
        <w:t></w:t>
      </w:r>
      <w:r>
        <w:rPr>
          <w:rFonts w:hint="eastAsia"/>
        </w:rPr>
        <w:t>друзів</w:t>
      </w:r>
      <w:r>
        <w:t></w:t>
      </w:r>
      <w:r>
        <w:t></w:t>
      </w:r>
      <w:r>
        <w:rPr>
          <w:rFonts w:hint="eastAsia"/>
        </w:rPr>
        <w:t>бажання</w:t>
      </w:r>
      <w:r>
        <w:t></w:t>
      </w:r>
      <w:r>
        <w:rPr>
          <w:rFonts w:hint="eastAsia"/>
        </w:rPr>
        <w:t>батьків</w:t>
      </w:r>
      <w:r>
        <w:t></w:t>
      </w:r>
      <w:r>
        <w:rPr>
          <w:rFonts w:hint="eastAsia"/>
        </w:rPr>
        <w:t>позбавити</w:t>
      </w:r>
      <w:r>
        <w:t></w:t>
      </w:r>
      <w:r>
        <w:rPr>
          <w:rFonts w:hint="eastAsia"/>
        </w:rPr>
        <w:t>сина</w:t>
      </w:r>
      <w:r>
        <w:t></w:t>
      </w:r>
      <w:r>
        <w:t></w:t>
      </w:r>
      <w:r>
        <w:rPr>
          <w:rFonts w:hint="eastAsia"/>
        </w:rPr>
        <w:t>доньку</w:t>
      </w:r>
      <w:r>
        <w:t></w:t>
      </w:r>
      <w:r>
        <w:t></w:t>
      </w:r>
      <w:r>
        <w:rPr>
          <w:rFonts w:hint="eastAsia"/>
        </w:rPr>
        <w:t>можливості</w:t>
      </w:r>
      <w:r>
        <w:t></w:t>
      </w:r>
      <w:r>
        <w:rPr>
          <w:rFonts w:hint="eastAsia"/>
        </w:rPr>
        <w:t>вести</w:t>
      </w:r>
      <w:r>
        <w:t></w:t>
      </w:r>
      <w:r>
        <w:rPr>
          <w:rFonts w:hint="eastAsia"/>
        </w:rPr>
        <w:t>розгульний</w:t>
      </w:r>
      <w:r>
        <w:t></w:t>
      </w:r>
      <w:r>
        <w:rPr>
          <w:rFonts w:hint="eastAsia"/>
        </w:rPr>
        <w:t>спосіб</w:t>
      </w:r>
      <w:r>
        <w:t></w:t>
      </w:r>
      <w:r>
        <w:rPr>
          <w:rFonts w:hint="eastAsia"/>
        </w:rPr>
        <w:t>життя</w:t>
      </w:r>
      <w:r>
        <w:t></w:t>
      </w:r>
      <w:r>
        <w:t></w:t>
      </w:r>
      <w:r>
        <w:rPr>
          <w:rFonts w:hint="eastAsia"/>
        </w:rPr>
        <w:t>матеріальне</w:t>
      </w:r>
      <w:r>
        <w:t></w:t>
      </w:r>
      <w:r>
        <w:rPr>
          <w:rFonts w:hint="eastAsia"/>
        </w:rPr>
        <w:t>благополуччя</w:t>
      </w:r>
      <w:r>
        <w:t></w:t>
      </w:r>
    </w:p>
    <w:p w:rsidR="003A6D13" w:rsidRDefault="003A6D13" w:rsidP="003A6D13">
      <w:r>
        <w:t></w:t>
      </w:r>
      <w:r>
        <w:t></w:t>
      </w:r>
      <w:r>
        <w:t></w:t>
      </w:r>
      <w:r>
        <w:rPr>
          <w:rFonts w:hint="eastAsia"/>
        </w:rPr>
        <w:t>Поняття</w:t>
      </w:r>
      <w:r>
        <w:t></w:t>
      </w:r>
      <w:r>
        <w:t></w:t>
      </w:r>
      <w:r>
        <w:rPr>
          <w:rFonts w:hint="eastAsia"/>
        </w:rPr>
        <w:t>розвиток</w:t>
      </w:r>
      <w:r>
        <w:t></w:t>
      </w:r>
      <w:r>
        <w:rPr>
          <w:rFonts w:hint="eastAsia"/>
        </w:rPr>
        <w:t>психологічної</w:t>
      </w:r>
      <w:r>
        <w:t></w:t>
      </w:r>
      <w:r>
        <w:rPr>
          <w:rFonts w:hint="eastAsia"/>
        </w:rPr>
        <w:t>готовності</w:t>
      </w:r>
      <w:r>
        <w:t></w:t>
      </w:r>
      <w:r>
        <w:rPr>
          <w:rFonts w:hint="eastAsia"/>
        </w:rPr>
        <w:t>студентської</w:t>
      </w:r>
      <w:r>
        <w:t></w:t>
      </w:r>
      <w:r>
        <w:rPr>
          <w:rFonts w:hint="eastAsia"/>
        </w:rPr>
        <w:t>молоді</w:t>
      </w:r>
      <w:r>
        <w:t></w:t>
      </w:r>
      <w:r>
        <w:rPr>
          <w:rFonts w:hint="eastAsia"/>
        </w:rPr>
        <w:t>до</w:t>
      </w:r>
      <w:r>
        <w:t></w:t>
      </w:r>
      <w:r>
        <w:rPr>
          <w:rFonts w:hint="eastAsia"/>
        </w:rPr>
        <w:t>створення</w:t>
      </w:r>
      <w:r>
        <w:t></w:t>
      </w:r>
      <w:r>
        <w:rPr>
          <w:rFonts w:hint="eastAsia"/>
        </w:rPr>
        <w:t>сім’ї</w:t>
      </w:r>
      <w:r>
        <w:t></w:t>
      </w:r>
      <w:r>
        <w:t></w:t>
      </w:r>
      <w:r>
        <w:t></w:t>
      </w:r>
      <w:r>
        <w:t></w:t>
      </w:r>
      <w:r>
        <w:rPr>
          <w:rFonts w:hint="eastAsia"/>
        </w:rPr>
        <w:t>це</w:t>
      </w:r>
      <w:r>
        <w:t></w:t>
      </w:r>
      <w:r>
        <w:rPr>
          <w:rFonts w:hint="eastAsia"/>
        </w:rPr>
        <w:t>процес</w:t>
      </w:r>
      <w:r>
        <w:t></w:t>
      </w:r>
      <w:r>
        <w:rPr>
          <w:rFonts w:hint="eastAsia"/>
        </w:rPr>
        <w:t>оволо</w:t>
      </w:r>
      <w:r>
        <w:rPr>
          <w:rFonts w:hint="eastAsia"/>
        </w:rPr>
        <w:lastRenderedPageBreak/>
        <w:t>діння</w:t>
      </w:r>
      <w:r>
        <w:t></w:t>
      </w:r>
      <w:r>
        <w:rPr>
          <w:rFonts w:hint="eastAsia"/>
        </w:rPr>
        <w:t>студентами</w:t>
      </w:r>
      <w:r>
        <w:t></w:t>
      </w:r>
      <w:r>
        <w:rPr>
          <w:rFonts w:hint="eastAsia"/>
        </w:rPr>
        <w:t>знаннями</w:t>
      </w:r>
      <w:r>
        <w:t></w:t>
      </w:r>
      <w:r>
        <w:t></w:t>
      </w:r>
      <w:r>
        <w:rPr>
          <w:rFonts w:hint="eastAsia"/>
        </w:rPr>
        <w:t>вміннями</w:t>
      </w:r>
      <w:r>
        <w:t></w:t>
      </w:r>
      <w:r>
        <w:rPr>
          <w:rFonts w:hint="eastAsia"/>
        </w:rPr>
        <w:t>та</w:t>
      </w:r>
      <w:r>
        <w:t></w:t>
      </w:r>
      <w:r>
        <w:rPr>
          <w:rFonts w:hint="eastAsia"/>
        </w:rPr>
        <w:t>навичками</w:t>
      </w:r>
      <w:r>
        <w:t></w:t>
      </w:r>
      <w:r>
        <w:t></w:t>
      </w:r>
      <w:r>
        <w:rPr>
          <w:rFonts w:hint="eastAsia"/>
        </w:rPr>
        <w:t>що</w:t>
      </w:r>
      <w:r>
        <w:t></w:t>
      </w:r>
      <w:r>
        <w:rPr>
          <w:rFonts w:hint="eastAsia"/>
        </w:rPr>
        <w:t>необхідні</w:t>
      </w:r>
      <w:r>
        <w:t></w:t>
      </w:r>
      <w:r>
        <w:rPr>
          <w:rFonts w:hint="eastAsia"/>
        </w:rPr>
        <w:t>для</w:t>
      </w:r>
      <w:r>
        <w:t></w:t>
      </w:r>
      <w:r>
        <w:rPr>
          <w:rFonts w:hint="eastAsia"/>
        </w:rPr>
        <w:t>підбору</w:t>
      </w:r>
      <w:r>
        <w:t></w:t>
      </w:r>
      <w:r>
        <w:rPr>
          <w:rFonts w:hint="eastAsia"/>
        </w:rPr>
        <w:t>шлюбного</w:t>
      </w:r>
      <w:r>
        <w:t></w:t>
      </w:r>
      <w:r>
        <w:rPr>
          <w:rFonts w:hint="eastAsia"/>
        </w:rPr>
        <w:t>партнера</w:t>
      </w:r>
      <w:r>
        <w:t></w:t>
      </w:r>
      <w:r>
        <w:rPr>
          <w:rFonts w:hint="eastAsia"/>
        </w:rPr>
        <w:t>та</w:t>
      </w:r>
      <w:r>
        <w:t></w:t>
      </w:r>
      <w:r>
        <w:rPr>
          <w:rFonts w:hint="eastAsia"/>
        </w:rPr>
        <w:t>організації</w:t>
      </w:r>
      <w:r>
        <w:t></w:t>
      </w:r>
      <w:r>
        <w:rPr>
          <w:rFonts w:hint="eastAsia"/>
        </w:rPr>
        <w:t>сімейного</w:t>
      </w:r>
      <w:r>
        <w:t></w:t>
      </w:r>
      <w:r>
        <w:rPr>
          <w:rFonts w:hint="eastAsia"/>
        </w:rPr>
        <w:t>життя</w:t>
      </w:r>
      <w:r>
        <w:t></w:t>
      </w:r>
      <w:r>
        <w:t></w:t>
      </w:r>
      <w:r>
        <w:rPr>
          <w:rFonts w:hint="eastAsia"/>
        </w:rPr>
        <w:t>Основними</w:t>
      </w:r>
      <w:r>
        <w:t></w:t>
      </w:r>
      <w:r>
        <w:rPr>
          <w:rFonts w:hint="eastAsia"/>
        </w:rPr>
        <w:t>завданнями</w:t>
      </w:r>
      <w:r>
        <w:t></w:t>
      </w:r>
      <w:r>
        <w:rPr>
          <w:rFonts w:hint="eastAsia"/>
        </w:rPr>
        <w:t>цього</w:t>
      </w:r>
      <w:r>
        <w:t></w:t>
      </w:r>
      <w:r>
        <w:rPr>
          <w:rFonts w:hint="eastAsia"/>
        </w:rPr>
        <w:t>процесу</w:t>
      </w:r>
      <w:r>
        <w:t></w:t>
      </w:r>
      <w:r>
        <w:rPr>
          <w:rFonts w:hint="eastAsia"/>
        </w:rPr>
        <w:t>є</w:t>
      </w:r>
      <w:r>
        <w:t></w:t>
      </w:r>
      <w:r>
        <w:t></w:t>
      </w:r>
      <w:r>
        <w:rPr>
          <w:rFonts w:hint="eastAsia"/>
        </w:rPr>
        <w:t>формування</w:t>
      </w:r>
      <w:r>
        <w:t></w:t>
      </w:r>
      <w:r>
        <w:rPr>
          <w:rFonts w:hint="eastAsia"/>
        </w:rPr>
        <w:t>потреби</w:t>
      </w:r>
      <w:r>
        <w:t></w:t>
      </w:r>
      <w:r>
        <w:rPr>
          <w:rFonts w:hint="eastAsia"/>
        </w:rPr>
        <w:t>в</w:t>
      </w:r>
      <w:r>
        <w:t></w:t>
      </w:r>
      <w:r>
        <w:rPr>
          <w:rFonts w:hint="eastAsia"/>
        </w:rPr>
        <w:t>створенні</w:t>
      </w:r>
      <w:r>
        <w:t></w:t>
      </w:r>
      <w:r>
        <w:rPr>
          <w:rFonts w:hint="eastAsia"/>
        </w:rPr>
        <w:t>стабільної</w:t>
      </w:r>
      <w:r>
        <w:t></w:t>
      </w:r>
      <w:r>
        <w:rPr>
          <w:rFonts w:hint="eastAsia"/>
        </w:rPr>
        <w:t>сім’ї</w:t>
      </w:r>
      <w:r>
        <w:t></w:t>
      </w:r>
      <w:r>
        <w:t></w:t>
      </w:r>
      <w:r>
        <w:rPr>
          <w:rFonts w:hint="eastAsia"/>
        </w:rPr>
        <w:t>наближення</w:t>
      </w:r>
      <w:r>
        <w:t></w:t>
      </w:r>
      <w:r>
        <w:rPr>
          <w:rFonts w:hint="eastAsia"/>
        </w:rPr>
        <w:t>цих</w:t>
      </w:r>
      <w:r>
        <w:t></w:t>
      </w:r>
      <w:r>
        <w:rPr>
          <w:rFonts w:hint="eastAsia"/>
        </w:rPr>
        <w:t>потреб</w:t>
      </w:r>
      <w:r>
        <w:t></w:t>
      </w:r>
      <w:r>
        <w:rPr>
          <w:rFonts w:hint="eastAsia"/>
        </w:rPr>
        <w:t>до</w:t>
      </w:r>
      <w:r>
        <w:t></w:t>
      </w:r>
      <w:r>
        <w:rPr>
          <w:rFonts w:hint="eastAsia"/>
        </w:rPr>
        <w:t>певного</w:t>
      </w:r>
      <w:r>
        <w:t></w:t>
      </w:r>
      <w:r>
        <w:rPr>
          <w:rFonts w:hint="eastAsia"/>
        </w:rPr>
        <w:t>морального</w:t>
      </w:r>
      <w:r>
        <w:t></w:t>
      </w:r>
      <w:r>
        <w:rPr>
          <w:rFonts w:hint="eastAsia"/>
        </w:rPr>
        <w:t>рівня</w:t>
      </w:r>
      <w:r>
        <w:t></w:t>
      </w:r>
      <w:r>
        <w:t></w:t>
      </w:r>
      <w:r>
        <w:rPr>
          <w:rFonts w:hint="eastAsia"/>
        </w:rPr>
        <w:t>розширення</w:t>
      </w:r>
      <w:r>
        <w:t></w:t>
      </w:r>
      <w:r>
        <w:rPr>
          <w:rFonts w:hint="eastAsia"/>
        </w:rPr>
        <w:t>уявлення</w:t>
      </w:r>
      <w:r>
        <w:t></w:t>
      </w:r>
      <w:r>
        <w:rPr>
          <w:rFonts w:hint="eastAsia"/>
        </w:rPr>
        <w:t>про</w:t>
      </w:r>
      <w:r>
        <w:t></w:t>
      </w:r>
      <w:r>
        <w:rPr>
          <w:rFonts w:hint="eastAsia"/>
        </w:rPr>
        <w:t>особливості</w:t>
      </w:r>
      <w:r>
        <w:t></w:t>
      </w:r>
      <w:r>
        <w:rPr>
          <w:rFonts w:hint="eastAsia"/>
        </w:rPr>
        <w:t>сімейно</w:t>
      </w:r>
      <w:r>
        <w:t></w:t>
      </w:r>
      <w:r>
        <w:rPr>
          <w:rFonts w:hint="eastAsia"/>
        </w:rPr>
        <w:t>шлюбної</w:t>
      </w:r>
      <w:r>
        <w:t></w:t>
      </w:r>
      <w:r>
        <w:rPr>
          <w:rFonts w:hint="eastAsia"/>
        </w:rPr>
        <w:t>взаємодії</w:t>
      </w:r>
      <w:r>
        <w:t></w:t>
      </w:r>
      <w:r>
        <w:t></w:t>
      </w:r>
      <w:r>
        <w:rPr>
          <w:rFonts w:hint="eastAsia"/>
        </w:rPr>
        <w:t>планування</w:t>
      </w:r>
      <w:r>
        <w:t></w:t>
      </w:r>
      <w:r>
        <w:rPr>
          <w:rFonts w:hint="eastAsia"/>
        </w:rPr>
        <w:t>та</w:t>
      </w:r>
      <w:r>
        <w:t></w:t>
      </w:r>
      <w:r>
        <w:rPr>
          <w:rFonts w:hint="eastAsia"/>
        </w:rPr>
        <w:t>ведення</w:t>
      </w:r>
      <w:r>
        <w:t></w:t>
      </w:r>
      <w:r>
        <w:rPr>
          <w:rFonts w:hint="eastAsia"/>
        </w:rPr>
        <w:t>сімейного</w:t>
      </w:r>
      <w:r>
        <w:t></w:t>
      </w:r>
      <w:r>
        <w:rPr>
          <w:rFonts w:hint="eastAsia"/>
        </w:rPr>
        <w:t>господарства</w:t>
      </w:r>
      <w:r>
        <w:t></w:t>
      </w:r>
      <w:r>
        <w:t></w:t>
      </w:r>
      <w:r>
        <w:rPr>
          <w:rFonts w:hint="eastAsia"/>
        </w:rPr>
        <w:t>народження</w:t>
      </w:r>
      <w:r>
        <w:t></w:t>
      </w:r>
      <w:r>
        <w:rPr>
          <w:rFonts w:hint="eastAsia"/>
        </w:rPr>
        <w:t>та</w:t>
      </w:r>
      <w:r>
        <w:t></w:t>
      </w:r>
      <w:r>
        <w:rPr>
          <w:rFonts w:hint="eastAsia"/>
        </w:rPr>
        <w:t>виховання</w:t>
      </w:r>
      <w:r>
        <w:t></w:t>
      </w:r>
      <w:r>
        <w:rPr>
          <w:rFonts w:hint="eastAsia"/>
        </w:rPr>
        <w:t>дітей</w:t>
      </w:r>
      <w:r>
        <w:t></w:t>
      </w:r>
      <w:r>
        <w:t></w:t>
      </w:r>
      <w:r>
        <w:rPr>
          <w:rFonts w:hint="eastAsia"/>
        </w:rPr>
        <w:t>вивчення</w:t>
      </w:r>
      <w:r>
        <w:t></w:t>
      </w:r>
      <w:r>
        <w:rPr>
          <w:rFonts w:hint="eastAsia"/>
        </w:rPr>
        <w:t>можливих</w:t>
      </w:r>
      <w:r>
        <w:t></w:t>
      </w:r>
      <w:r>
        <w:rPr>
          <w:rFonts w:hint="eastAsia"/>
        </w:rPr>
        <w:t>проблем</w:t>
      </w:r>
      <w:r>
        <w:t></w:t>
      </w:r>
      <w:r>
        <w:rPr>
          <w:rFonts w:hint="eastAsia"/>
        </w:rPr>
        <w:t>і</w:t>
      </w:r>
      <w:r>
        <w:t></w:t>
      </w:r>
      <w:r>
        <w:rPr>
          <w:rFonts w:hint="eastAsia"/>
        </w:rPr>
        <w:t>труднощів</w:t>
      </w:r>
      <w:r>
        <w:t></w:t>
      </w:r>
      <w:r>
        <w:rPr>
          <w:rFonts w:hint="eastAsia"/>
        </w:rPr>
        <w:t>сімейного</w:t>
      </w:r>
      <w:r>
        <w:t></w:t>
      </w:r>
      <w:r>
        <w:rPr>
          <w:rFonts w:hint="eastAsia"/>
        </w:rPr>
        <w:t>життя</w:t>
      </w:r>
      <w:r>
        <w:t></w:t>
      </w:r>
      <w:r>
        <w:rPr>
          <w:rFonts w:hint="eastAsia"/>
        </w:rPr>
        <w:t>та</w:t>
      </w:r>
      <w:r>
        <w:t></w:t>
      </w:r>
      <w:r>
        <w:rPr>
          <w:rFonts w:hint="eastAsia"/>
        </w:rPr>
        <w:t>способів</w:t>
      </w:r>
      <w:r>
        <w:t></w:t>
      </w:r>
      <w:r>
        <w:rPr>
          <w:rFonts w:hint="eastAsia"/>
        </w:rPr>
        <w:t>їх</w:t>
      </w:r>
      <w:r>
        <w:t></w:t>
      </w:r>
      <w:r>
        <w:rPr>
          <w:rFonts w:hint="eastAsia"/>
        </w:rPr>
        <w:t>подолання</w:t>
      </w:r>
      <w:r>
        <w:t></w:t>
      </w:r>
      <w:r>
        <w:t></w:t>
      </w:r>
      <w:r>
        <w:rPr>
          <w:rFonts w:hint="eastAsia"/>
        </w:rPr>
        <w:t>підвищення</w:t>
      </w:r>
      <w:r>
        <w:t></w:t>
      </w:r>
      <w:r>
        <w:rPr>
          <w:rFonts w:hint="eastAsia"/>
        </w:rPr>
        <w:t>відповідальності</w:t>
      </w:r>
      <w:r>
        <w:t></w:t>
      </w:r>
      <w:r>
        <w:rPr>
          <w:rFonts w:hint="eastAsia"/>
        </w:rPr>
        <w:t>молоді</w:t>
      </w:r>
      <w:r>
        <w:t></w:t>
      </w:r>
      <w:r>
        <w:rPr>
          <w:rFonts w:hint="eastAsia"/>
        </w:rPr>
        <w:t>за</w:t>
      </w:r>
      <w:r>
        <w:t></w:t>
      </w:r>
      <w:r>
        <w:rPr>
          <w:rFonts w:hint="eastAsia"/>
        </w:rPr>
        <w:t>сімейне</w:t>
      </w:r>
      <w:r>
        <w:t></w:t>
      </w:r>
      <w:r>
        <w:rPr>
          <w:rFonts w:hint="eastAsia"/>
        </w:rPr>
        <w:t>життя</w:t>
      </w:r>
      <w:r>
        <w:t></w:t>
      </w:r>
      <w:r>
        <w:t></w:t>
      </w:r>
      <w:r>
        <w:rPr>
          <w:rFonts w:hint="eastAsia"/>
        </w:rPr>
        <w:t>формування</w:t>
      </w:r>
      <w:r>
        <w:t></w:t>
      </w:r>
      <w:r>
        <w:rPr>
          <w:rFonts w:hint="eastAsia"/>
        </w:rPr>
        <w:t>комплексу</w:t>
      </w:r>
      <w:r>
        <w:t></w:t>
      </w:r>
      <w:r>
        <w:rPr>
          <w:rFonts w:hint="eastAsia"/>
        </w:rPr>
        <w:t>почуттів</w:t>
      </w:r>
      <w:r>
        <w:t></w:t>
      </w:r>
      <w:r>
        <w:rPr>
          <w:rFonts w:hint="eastAsia"/>
        </w:rPr>
        <w:t>та</w:t>
      </w:r>
      <w:r>
        <w:t></w:t>
      </w:r>
      <w:r>
        <w:rPr>
          <w:rFonts w:hint="eastAsia"/>
        </w:rPr>
        <w:t>властивостей</w:t>
      </w:r>
      <w:r>
        <w:t></w:t>
      </w:r>
      <w:r>
        <w:rPr>
          <w:rFonts w:hint="eastAsia"/>
        </w:rPr>
        <w:t>характеру</w:t>
      </w:r>
      <w:r>
        <w:t></w:t>
      </w:r>
      <w:r>
        <w:t></w:t>
      </w:r>
      <w:r>
        <w:rPr>
          <w:rFonts w:hint="eastAsia"/>
        </w:rPr>
        <w:t>необхідних</w:t>
      </w:r>
      <w:r>
        <w:t></w:t>
      </w:r>
      <w:r>
        <w:rPr>
          <w:rFonts w:hint="eastAsia"/>
        </w:rPr>
        <w:t>для</w:t>
      </w:r>
      <w:r>
        <w:t></w:t>
      </w:r>
      <w:r>
        <w:rPr>
          <w:rFonts w:hint="eastAsia"/>
        </w:rPr>
        <w:t>благополучного</w:t>
      </w:r>
      <w:r>
        <w:t></w:t>
      </w:r>
      <w:r>
        <w:rPr>
          <w:rFonts w:hint="eastAsia"/>
        </w:rPr>
        <w:t>сімейного</w:t>
      </w:r>
      <w:r>
        <w:t></w:t>
      </w:r>
      <w:r>
        <w:rPr>
          <w:rFonts w:hint="eastAsia"/>
        </w:rPr>
        <w:t>життя</w:t>
      </w:r>
      <w:r>
        <w:t></w:t>
      </w:r>
    </w:p>
    <w:p w:rsidR="003A6D13" w:rsidRDefault="003A6D13" w:rsidP="003A6D13">
      <w:r>
        <w:t></w:t>
      </w:r>
      <w:r>
        <w:t></w:t>
      </w:r>
      <w:r>
        <w:t></w:t>
      </w:r>
      <w:r>
        <w:rPr>
          <w:rFonts w:hint="eastAsia"/>
        </w:rPr>
        <w:t>Основними</w:t>
      </w:r>
      <w:r>
        <w:t></w:t>
      </w:r>
      <w:r>
        <w:rPr>
          <w:rFonts w:hint="eastAsia"/>
        </w:rPr>
        <w:t>суб’єктами</w:t>
      </w:r>
      <w:r>
        <w:t></w:t>
      </w:r>
      <w:r>
        <w:rPr>
          <w:rFonts w:hint="eastAsia"/>
        </w:rPr>
        <w:t>розвитку</w:t>
      </w:r>
      <w:r>
        <w:t></w:t>
      </w:r>
      <w:r>
        <w:rPr>
          <w:rFonts w:hint="eastAsia"/>
        </w:rPr>
        <w:t>психологічної</w:t>
      </w:r>
      <w:r>
        <w:t></w:t>
      </w:r>
      <w:r>
        <w:rPr>
          <w:rFonts w:hint="eastAsia"/>
        </w:rPr>
        <w:t>готовності</w:t>
      </w:r>
      <w:r>
        <w:t></w:t>
      </w:r>
      <w:r>
        <w:rPr>
          <w:rFonts w:hint="eastAsia"/>
        </w:rPr>
        <w:t>студентів</w:t>
      </w:r>
      <w:r>
        <w:t></w:t>
      </w:r>
      <w:r>
        <w:rPr>
          <w:rFonts w:hint="eastAsia"/>
        </w:rPr>
        <w:t>ВНЗ</w:t>
      </w:r>
      <w:r>
        <w:t></w:t>
      </w:r>
      <w:r>
        <w:rPr>
          <w:rFonts w:hint="eastAsia"/>
        </w:rPr>
        <w:t>до</w:t>
      </w:r>
      <w:r>
        <w:t></w:t>
      </w:r>
      <w:r>
        <w:rPr>
          <w:rFonts w:hint="eastAsia"/>
        </w:rPr>
        <w:t>створення</w:t>
      </w:r>
      <w:r>
        <w:t></w:t>
      </w:r>
      <w:r>
        <w:rPr>
          <w:rFonts w:hint="eastAsia"/>
        </w:rPr>
        <w:t>сім’ї</w:t>
      </w:r>
      <w:r>
        <w:t></w:t>
      </w:r>
      <w:r>
        <w:rPr>
          <w:rFonts w:hint="eastAsia"/>
        </w:rPr>
        <w:t>є</w:t>
      </w:r>
      <w:r>
        <w:t></w:t>
      </w:r>
      <w:r>
        <w:t></w:t>
      </w:r>
      <w:r>
        <w:rPr>
          <w:rFonts w:hint="eastAsia"/>
        </w:rPr>
        <w:t>адміністрація</w:t>
      </w:r>
      <w:r>
        <w:t></w:t>
      </w:r>
      <w:r>
        <w:rPr>
          <w:rFonts w:hint="eastAsia"/>
        </w:rPr>
        <w:t>ВНЗ</w:t>
      </w:r>
      <w:r>
        <w:t></w:t>
      </w:r>
      <w:r>
        <w:t></w:t>
      </w:r>
      <w:r>
        <w:rPr>
          <w:rFonts w:hint="eastAsia"/>
        </w:rPr>
        <w:t>викладачі</w:t>
      </w:r>
      <w:r>
        <w:t></w:t>
      </w:r>
      <w:r>
        <w:t></w:t>
      </w:r>
      <w:r>
        <w:rPr>
          <w:rFonts w:hint="eastAsia"/>
        </w:rPr>
        <w:t>куратори</w:t>
      </w:r>
      <w:r>
        <w:t></w:t>
      </w:r>
      <w:r>
        <w:rPr>
          <w:rFonts w:hint="eastAsia"/>
        </w:rPr>
        <w:t>груп</w:t>
      </w:r>
      <w:r>
        <w:t></w:t>
      </w:r>
      <w:r>
        <w:t></w:t>
      </w:r>
      <w:r>
        <w:rPr>
          <w:rFonts w:hint="eastAsia"/>
        </w:rPr>
        <w:t>психологи</w:t>
      </w:r>
      <w:r>
        <w:t></w:t>
      </w:r>
      <w:r>
        <w:t></w:t>
      </w:r>
      <w:r>
        <w:rPr>
          <w:rFonts w:hint="eastAsia"/>
        </w:rPr>
        <w:t>студенти</w:t>
      </w:r>
      <w:r>
        <w:t></w:t>
      </w:r>
      <w:r>
        <w:t></w:t>
      </w:r>
      <w:r>
        <w:rPr>
          <w:rFonts w:hint="eastAsia"/>
        </w:rPr>
        <w:t>Основними</w:t>
      </w:r>
      <w:r>
        <w:t></w:t>
      </w:r>
      <w:r>
        <w:rPr>
          <w:rFonts w:hint="eastAsia"/>
        </w:rPr>
        <w:t>завданнями</w:t>
      </w:r>
      <w:r>
        <w:t></w:t>
      </w:r>
      <w:r>
        <w:rPr>
          <w:rFonts w:hint="eastAsia"/>
        </w:rPr>
        <w:t>суб’єктів</w:t>
      </w:r>
      <w:r>
        <w:t></w:t>
      </w:r>
      <w:r>
        <w:rPr>
          <w:rFonts w:hint="eastAsia"/>
        </w:rPr>
        <w:t>є</w:t>
      </w:r>
      <w:r>
        <w:t></w:t>
      </w:r>
      <w:r>
        <w:t></w:t>
      </w:r>
      <w:r>
        <w:rPr>
          <w:rFonts w:hint="eastAsia"/>
        </w:rPr>
        <w:t>для</w:t>
      </w:r>
      <w:r>
        <w:t></w:t>
      </w:r>
      <w:r>
        <w:rPr>
          <w:rFonts w:hint="eastAsia"/>
        </w:rPr>
        <w:t>адміністрації</w:t>
      </w:r>
      <w:r>
        <w:t></w:t>
      </w:r>
      <w:r>
        <w:rPr>
          <w:rFonts w:hint="eastAsia"/>
        </w:rPr>
        <w:t>ВНЗ</w:t>
      </w:r>
      <w:r>
        <w:t></w:t>
      </w:r>
      <w:r>
        <w:t></w:t>
      </w:r>
      <w:r>
        <w:rPr>
          <w:rFonts w:hint="eastAsia"/>
        </w:rPr>
        <w:t>оновлення</w:t>
      </w:r>
      <w:r>
        <w:t></w:t>
      </w:r>
      <w:r>
        <w:rPr>
          <w:rFonts w:hint="eastAsia"/>
        </w:rPr>
        <w:t>змісту</w:t>
      </w:r>
      <w:r>
        <w:t></w:t>
      </w:r>
      <w:r>
        <w:rPr>
          <w:rFonts w:hint="eastAsia"/>
        </w:rPr>
        <w:t>навчання</w:t>
      </w:r>
      <w:r>
        <w:t></w:t>
      </w:r>
      <w:r>
        <w:rPr>
          <w:rFonts w:hint="eastAsia"/>
        </w:rPr>
        <w:t>у</w:t>
      </w:r>
      <w:r>
        <w:t></w:t>
      </w:r>
      <w:r>
        <w:rPr>
          <w:rFonts w:hint="eastAsia"/>
        </w:rPr>
        <w:t>ВНЗ</w:t>
      </w:r>
      <w:r>
        <w:t></w:t>
      </w:r>
      <w:r>
        <w:rPr>
          <w:rFonts w:hint="eastAsia"/>
        </w:rPr>
        <w:t>в</w:t>
      </w:r>
      <w:r>
        <w:t></w:t>
      </w:r>
      <w:r>
        <w:rPr>
          <w:rFonts w:hint="eastAsia"/>
        </w:rPr>
        <w:t>інтересах</w:t>
      </w:r>
      <w:r>
        <w:t></w:t>
      </w:r>
      <w:r>
        <w:rPr>
          <w:rFonts w:hint="eastAsia"/>
        </w:rPr>
        <w:t>підготовки</w:t>
      </w:r>
      <w:r>
        <w:t></w:t>
      </w:r>
      <w:r>
        <w:rPr>
          <w:rFonts w:hint="eastAsia"/>
        </w:rPr>
        <w:t>студентської</w:t>
      </w:r>
      <w:r>
        <w:t></w:t>
      </w:r>
      <w:r>
        <w:rPr>
          <w:rFonts w:hint="eastAsia"/>
        </w:rPr>
        <w:t>молоді</w:t>
      </w:r>
      <w:r>
        <w:t></w:t>
      </w:r>
      <w:r>
        <w:rPr>
          <w:rFonts w:hint="eastAsia"/>
        </w:rPr>
        <w:t>в</w:t>
      </w:r>
      <w:r>
        <w:t></w:t>
      </w:r>
      <w:r>
        <w:rPr>
          <w:rFonts w:hint="eastAsia"/>
        </w:rPr>
        <w:t>якості</w:t>
      </w:r>
      <w:r>
        <w:t></w:t>
      </w:r>
      <w:r>
        <w:rPr>
          <w:rFonts w:hint="eastAsia"/>
        </w:rPr>
        <w:t>подружжя</w:t>
      </w:r>
      <w:r>
        <w:t></w:t>
      </w:r>
      <w:r>
        <w:rPr>
          <w:rFonts w:hint="eastAsia"/>
        </w:rPr>
        <w:t>та</w:t>
      </w:r>
      <w:r>
        <w:t></w:t>
      </w:r>
      <w:r>
        <w:rPr>
          <w:rFonts w:hint="eastAsia"/>
        </w:rPr>
        <w:t>батьків</w:t>
      </w:r>
      <w:r>
        <w:t></w:t>
      </w:r>
      <w:r>
        <w:t></w:t>
      </w:r>
      <w:r>
        <w:rPr>
          <w:rFonts w:hint="eastAsia"/>
        </w:rPr>
        <w:t>здійснення</w:t>
      </w:r>
      <w:r>
        <w:t></w:t>
      </w:r>
      <w:r>
        <w:rPr>
          <w:rFonts w:hint="eastAsia"/>
        </w:rPr>
        <w:t>цілеспрямованої</w:t>
      </w:r>
      <w:r>
        <w:t></w:t>
      </w:r>
      <w:r>
        <w:rPr>
          <w:rFonts w:hint="eastAsia"/>
        </w:rPr>
        <w:t>виховної</w:t>
      </w:r>
      <w:r>
        <w:t></w:t>
      </w:r>
      <w:r>
        <w:rPr>
          <w:rFonts w:hint="eastAsia"/>
        </w:rPr>
        <w:t>роботи</w:t>
      </w:r>
      <w:r>
        <w:t></w:t>
      </w:r>
      <w:r>
        <w:rPr>
          <w:rFonts w:hint="eastAsia"/>
        </w:rPr>
        <w:t>зі</w:t>
      </w:r>
      <w:r>
        <w:t></w:t>
      </w:r>
      <w:r>
        <w:rPr>
          <w:rFonts w:hint="eastAsia"/>
        </w:rPr>
        <w:t>студентами</w:t>
      </w:r>
      <w:r>
        <w:t></w:t>
      </w:r>
      <w:r>
        <w:rPr>
          <w:rFonts w:hint="eastAsia"/>
        </w:rPr>
        <w:t>з</w:t>
      </w:r>
      <w:r>
        <w:t></w:t>
      </w:r>
      <w:r>
        <w:rPr>
          <w:rFonts w:hint="eastAsia"/>
        </w:rPr>
        <w:t>метою</w:t>
      </w:r>
      <w:r>
        <w:t></w:t>
      </w:r>
      <w:r>
        <w:rPr>
          <w:rFonts w:hint="eastAsia"/>
        </w:rPr>
        <w:t>їх</w:t>
      </w:r>
      <w:r>
        <w:t></w:t>
      </w:r>
      <w:r>
        <w:rPr>
          <w:rFonts w:hint="eastAsia"/>
        </w:rPr>
        <w:t>підготовки</w:t>
      </w:r>
      <w:r>
        <w:t></w:t>
      </w:r>
      <w:r>
        <w:rPr>
          <w:rFonts w:hint="eastAsia"/>
        </w:rPr>
        <w:t>до</w:t>
      </w:r>
      <w:r>
        <w:t></w:t>
      </w:r>
      <w:r>
        <w:rPr>
          <w:rFonts w:hint="eastAsia"/>
        </w:rPr>
        <w:t>сімейного</w:t>
      </w:r>
      <w:r>
        <w:t></w:t>
      </w:r>
      <w:r>
        <w:rPr>
          <w:rFonts w:hint="eastAsia"/>
        </w:rPr>
        <w:t>життя</w:t>
      </w:r>
      <w:r>
        <w:t></w:t>
      </w:r>
      <w:r>
        <w:t></w:t>
      </w:r>
      <w:r>
        <w:rPr>
          <w:rFonts w:hint="eastAsia"/>
        </w:rPr>
        <w:t>підвищення</w:t>
      </w:r>
      <w:r>
        <w:t></w:t>
      </w:r>
      <w:r>
        <w:rPr>
          <w:rFonts w:hint="eastAsia"/>
        </w:rPr>
        <w:t>якості</w:t>
      </w:r>
      <w:r>
        <w:t></w:t>
      </w:r>
      <w:r>
        <w:rPr>
          <w:rFonts w:hint="eastAsia"/>
        </w:rPr>
        <w:t>психолого</w:t>
      </w:r>
      <w:r>
        <w:t></w:t>
      </w:r>
      <w:r>
        <w:rPr>
          <w:rFonts w:hint="eastAsia"/>
        </w:rPr>
        <w:t>педагогічної</w:t>
      </w:r>
      <w:r>
        <w:t></w:t>
      </w:r>
      <w:r>
        <w:rPr>
          <w:rFonts w:hint="eastAsia"/>
        </w:rPr>
        <w:t>підготовки</w:t>
      </w:r>
      <w:r>
        <w:t></w:t>
      </w:r>
      <w:r>
        <w:rPr>
          <w:rFonts w:hint="eastAsia"/>
        </w:rPr>
        <w:t>викладачів</w:t>
      </w:r>
      <w:r>
        <w:t></w:t>
      </w:r>
      <w:r>
        <w:rPr>
          <w:rFonts w:hint="eastAsia"/>
        </w:rPr>
        <w:t>ВНЗ</w:t>
      </w:r>
      <w:r>
        <w:t></w:t>
      </w:r>
      <w:r>
        <w:rPr>
          <w:rFonts w:hint="eastAsia"/>
        </w:rPr>
        <w:t>для</w:t>
      </w:r>
      <w:r>
        <w:t></w:t>
      </w:r>
      <w:r>
        <w:rPr>
          <w:rFonts w:hint="eastAsia"/>
        </w:rPr>
        <w:t>формування</w:t>
      </w:r>
      <w:r>
        <w:t></w:t>
      </w:r>
      <w:r>
        <w:rPr>
          <w:rFonts w:hint="eastAsia"/>
        </w:rPr>
        <w:t>у</w:t>
      </w:r>
      <w:r>
        <w:t></w:t>
      </w:r>
      <w:r>
        <w:rPr>
          <w:rFonts w:hint="eastAsia"/>
        </w:rPr>
        <w:t>студентів</w:t>
      </w:r>
      <w:r>
        <w:t></w:t>
      </w:r>
      <w:r>
        <w:rPr>
          <w:rFonts w:hint="eastAsia"/>
        </w:rPr>
        <w:t>готовності</w:t>
      </w:r>
      <w:r>
        <w:t></w:t>
      </w:r>
      <w:r>
        <w:rPr>
          <w:rFonts w:hint="eastAsia"/>
        </w:rPr>
        <w:t>до</w:t>
      </w:r>
      <w:r>
        <w:t></w:t>
      </w:r>
      <w:r>
        <w:rPr>
          <w:rFonts w:hint="eastAsia"/>
        </w:rPr>
        <w:t>сімейно</w:t>
      </w:r>
      <w:r>
        <w:t></w:t>
      </w:r>
      <w:r>
        <w:rPr>
          <w:rFonts w:hint="eastAsia"/>
        </w:rPr>
        <w:t>шлюбних</w:t>
      </w:r>
      <w:r>
        <w:t></w:t>
      </w:r>
      <w:r>
        <w:rPr>
          <w:rFonts w:hint="eastAsia"/>
        </w:rPr>
        <w:t>стосунків</w:t>
      </w:r>
      <w:r>
        <w:t></w:t>
      </w:r>
      <w:r>
        <w:t></w:t>
      </w:r>
      <w:r>
        <w:rPr>
          <w:rFonts w:hint="eastAsia"/>
        </w:rPr>
        <w:t>видання</w:t>
      </w:r>
      <w:r>
        <w:t></w:t>
      </w:r>
      <w:r>
        <w:rPr>
          <w:rFonts w:hint="eastAsia"/>
        </w:rPr>
        <w:t>та</w:t>
      </w:r>
      <w:r>
        <w:t></w:t>
      </w:r>
      <w:r>
        <w:rPr>
          <w:rFonts w:hint="eastAsia"/>
        </w:rPr>
        <w:t>розповсюдження</w:t>
      </w:r>
      <w:r>
        <w:t></w:t>
      </w:r>
      <w:r>
        <w:rPr>
          <w:rFonts w:hint="eastAsia"/>
        </w:rPr>
        <w:t>буклетів</w:t>
      </w:r>
      <w:r>
        <w:t></w:t>
      </w:r>
      <w:r>
        <w:rPr>
          <w:rFonts w:hint="eastAsia"/>
        </w:rPr>
        <w:t>і</w:t>
      </w:r>
      <w:r>
        <w:t></w:t>
      </w:r>
      <w:r>
        <w:rPr>
          <w:rFonts w:hint="eastAsia"/>
        </w:rPr>
        <w:t>брошур</w:t>
      </w:r>
      <w:r>
        <w:t></w:t>
      </w:r>
      <w:r>
        <w:rPr>
          <w:rFonts w:hint="eastAsia"/>
        </w:rPr>
        <w:t>з</w:t>
      </w:r>
      <w:r>
        <w:t></w:t>
      </w:r>
      <w:r>
        <w:rPr>
          <w:rFonts w:hint="eastAsia"/>
        </w:rPr>
        <w:t>питань</w:t>
      </w:r>
      <w:r>
        <w:t></w:t>
      </w:r>
      <w:r>
        <w:rPr>
          <w:rFonts w:hint="eastAsia"/>
        </w:rPr>
        <w:t>шлюбу</w:t>
      </w:r>
      <w:r>
        <w:t></w:t>
      </w:r>
      <w:r>
        <w:rPr>
          <w:rFonts w:hint="eastAsia"/>
        </w:rPr>
        <w:t>та</w:t>
      </w:r>
      <w:r>
        <w:t></w:t>
      </w:r>
      <w:r>
        <w:rPr>
          <w:rFonts w:hint="eastAsia"/>
        </w:rPr>
        <w:t>сім’ї</w:t>
      </w:r>
      <w:r>
        <w:t></w:t>
      </w:r>
      <w:r>
        <w:t></w:t>
      </w:r>
      <w:r>
        <w:rPr>
          <w:rFonts w:hint="eastAsia"/>
        </w:rPr>
        <w:t>для</w:t>
      </w:r>
      <w:r>
        <w:t></w:t>
      </w:r>
      <w:r>
        <w:rPr>
          <w:rFonts w:hint="eastAsia"/>
        </w:rPr>
        <w:t>викладачів</w:t>
      </w:r>
      <w:r>
        <w:t></w:t>
      </w:r>
      <w:r>
        <w:t></w:t>
      </w:r>
      <w:r>
        <w:rPr>
          <w:rFonts w:hint="eastAsia"/>
        </w:rPr>
        <w:t>проведення</w:t>
      </w:r>
      <w:r>
        <w:t></w:t>
      </w:r>
      <w:r>
        <w:rPr>
          <w:rFonts w:hint="eastAsia"/>
        </w:rPr>
        <w:t>факультативних</w:t>
      </w:r>
      <w:r>
        <w:t></w:t>
      </w:r>
      <w:r>
        <w:rPr>
          <w:rFonts w:hint="eastAsia"/>
        </w:rPr>
        <w:t>занять</w:t>
      </w:r>
      <w:r>
        <w:t></w:t>
      </w:r>
      <w:r>
        <w:rPr>
          <w:rFonts w:hint="eastAsia"/>
        </w:rPr>
        <w:t>з</w:t>
      </w:r>
      <w:r>
        <w:t></w:t>
      </w:r>
      <w:r>
        <w:rPr>
          <w:rFonts w:hint="eastAsia"/>
        </w:rPr>
        <w:t>психології</w:t>
      </w:r>
      <w:r>
        <w:t></w:t>
      </w:r>
      <w:r>
        <w:rPr>
          <w:rFonts w:hint="eastAsia"/>
        </w:rPr>
        <w:t>шлюбу</w:t>
      </w:r>
      <w:r>
        <w:t></w:t>
      </w:r>
      <w:r>
        <w:rPr>
          <w:rFonts w:hint="eastAsia"/>
        </w:rPr>
        <w:t>та</w:t>
      </w:r>
      <w:r>
        <w:t></w:t>
      </w:r>
      <w:r>
        <w:rPr>
          <w:rFonts w:hint="eastAsia"/>
        </w:rPr>
        <w:t>сім’ї</w:t>
      </w:r>
      <w:r>
        <w:t></w:t>
      </w:r>
      <w:r>
        <w:t></w:t>
      </w:r>
      <w:r>
        <w:rPr>
          <w:rFonts w:hint="eastAsia"/>
        </w:rPr>
        <w:t>організація</w:t>
      </w:r>
      <w:r>
        <w:t></w:t>
      </w:r>
      <w:r>
        <w:rPr>
          <w:rFonts w:hint="eastAsia"/>
        </w:rPr>
        <w:t>заходів</w:t>
      </w:r>
      <w:r>
        <w:t></w:t>
      </w:r>
      <w:r>
        <w:t></w:t>
      </w:r>
      <w:r>
        <w:rPr>
          <w:rFonts w:hint="eastAsia"/>
        </w:rPr>
        <w:t>присвячених</w:t>
      </w:r>
      <w:r>
        <w:t></w:t>
      </w:r>
      <w:r>
        <w:rPr>
          <w:rFonts w:hint="eastAsia"/>
        </w:rPr>
        <w:t>підготовці</w:t>
      </w:r>
      <w:r>
        <w:t></w:t>
      </w:r>
      <w:r>
        <w:rPr>
          <w:rFonts w:hint="eastAsia"/>
        </w:rPr>
        <w:t>молоді</w:t>
      </w:r>
      <w:r>
        <w:t></w:t>
      </w:r>
      <w:r>
        <w:rPr>
          <w:rFonts w:hint="eastAsia"/>
        </w:rPr>
        <w:t>до</w:t>
      </w:r>
      <w:r>
        <w:t></w:t>
      </w:r>
      <w:r>
        <w:rPr>
          <w:rFonts w:hint="eastAsia"/>
        </w:rPr>
        <w:t>сімейного</w:t>
      </w:r>
      <w:r>
        <w:t></w:t>
      </w:r>
      <w:r>
        <w:rPr>
          <w:rFonts w:hint="eastAsia"/>
        </w:rPr>
        <w:t>життя</w:t>
      </w:r>
      <w:r>
        <w:t></w:t>
      </w:r>
      <w:r>
        <w:rPr>
          <w:rFonts w:hint="eastAsia"/>
        </w:rPr>
        <w:t>та</w:t>
      </w:r>
      <w:r>
        <w:t></w:t>
      </w:r>
      <w:r>
        <w:rPr>
          <w:rFonts w:hint="eastAsia"/>
        </w:rPr>
        <w:t>психологічної</w:t>
      </w:r>
      <w:r>
        <w:t></w:t>
      </w:r>
      <w:r>
        <w:rPr>
          <w:rFonts w:hint="eastAsia"/>
        </w:rPr>
        <w:t>підтримки</w:t>
      </w:r>
      <w:r>
        <w:t></w:t>
      </w:r>
      <w:r>
        <w:rPr>
          <w:rFonts w:hint="eastAsia"/>
        </w:rPr>
        <w:t>членів</w:t>
      </w:r>
      <w:r>
        <w:t></w:t>
      </w:r>
      <w:r>
        <w:rPr>
          <w:rFonts w:hint="eastAsia"/>
        </w:rPr>
        <w:t>молодих</w:t>
      </w:r>
      <w:r>
        <w:t></w:t>
      </w:r>
      <w:r>
        <w:rPr>
          <w:rFonts w:hint="eastAsia"/>
        </w:rPr>
        <w:t>сімей</w:t>
      </w:r>
      <w:r>
        <w:t></w:t>
      </w:r>
      <w:r>
        <w:t></w:t>
      </w:r>
      <w:r>
        <w:rPr>
          <w:rFonts w:hint="eastAsia"/>
        </w:rPr>
        <w:t>розповсюдження</w:t>
      </w:r>
      <w:r>
        <w:t></w:t>
      </w:r>
      <w:r>
        <w:rPr>
          <w:rFonts w:hint="eastAsia"/>
        </w:rPr>
        <w:t>буклетів</w:t>
      </w:r>
      <w:r>
        <w:t></w:t>
      </w:r>
      <w:r>
        <w:rPr>
          <w:rFonts w:hint="eastAsia"/>
        </w:rPr>
        <w:t>і</w:t>
      </w:r>
      <w:r>
        <w:t></w:t>
      </w:r>
      <w:r>
        <w:rPr>
          <w:rFonts w:hint="eastAsia"/>
        </w:rPr>
        <w:t>брошур</w:t>
      </w:r>
      <w:r>
        <w:t></w:t>
      </w:r>
      <w:r>
        <w:rPr>
          <w:rFonts w:hint="eastAsia"/>
        </w:rPr>
        <w:t>з</w:t>
      </w:r>
      <w:r>
        <w:t></w:t>
      </w:r>
      <w:r>
        <w:rPr>
          <w:rFonts w:hint="eastAsia"/>
        </w:rPr>
        <w:t>питань</w:t>
      </w:r>
      <w:r>
        <w:t></w:t>
      </w:r>
      <w:r>
        <w:rPr>
          <w:rFonts w:hint="eastAsia"/>
        </w:rPr>
        <w:t>шлюбу</w:t>
      </w:r>
      <w:r>
        <w:t></w:t>
      </w:r>
      <w:r>
        <w:rPr>
          <w:rFonts w:hint="eastAsia"/>
        </w:rPr>
        <w:t>та</w:t>
      </w:r>
      <w:r>
        <w:t></w:t>
      </w:r>
      <w:r>
        <w:rPr>
          <w:rFonts w:hint="eastAsia"/>
        </w:rPr>
        <w:t>сім’ї</w:t>
      </w:r>
      <w:r>
        <w:t></w:t>
      </w:r>
      <w:r>
        <w:t></w:t>
      </w:r>
      <w:r>
        <w:rPr>
          <w:rFonts w:hint="eastAsia"/>
        </w:rPr>
        <w:t>для</w:t>
      </w:r>
      <w:r>
        <w:t></w:t>
      </w:r>
      <w:r>
        <w:rPr>
          <w:rFonts w:hint="eastAsia"/>
        </w:rPr>
        <w:t>кураторів</w:t>
      </w:r>
      <w:r>
        <w:t></w:t>
      </w:r>
      <w:r>
        <w:rPr>
          <w:rFonts w:hint="eastAsia"/>
        </w:rPr>
        <w:t>академічних</w:t>
      </w:r>
      <w:r>
        <w:t></w:t>
      </w:r>
      <w:r>
        <w:rPr>
          <w:rFonts w:hint="eastAsia"/>
        </w:rPr>
        <w:t>груп</w:t>
      </w:r>
      <w:r>
        <w:t></w:t>
      </w:r>
      <w:r>
        <w:t></w:t>
      </w:r>
      <w:r>
        <w:rPr>
          <w:rFonts w:hint="eastAsia"/>
        </w:rPr>
        <w:t>збір</w:t>
      </w:r>
      <w:r>
        <w:t></w:t>
      </w:r>
      <w:r>
        <w:rPr>
          <w:rFonts w:hint="eastAsia"/>
        </w:rPr>
        <w:t>та</w:t>
      </w:r>
      <w:r>
        <w:t></w:t>
      </w:r>
      <w:r>
        <w:rPr>
          <w:rFonts w:hint="eastAsia"/>
        </w:rPr>
        <w:t>аналіз</w:t>
      </w:r>
      <w:r>
        <w:t></w:t>
      </w:r>
      <w:r>
        <w:rPr>
          <w:rFonts w:hint="eastAsia"/>
        </w:rPr>
        <w:t>інформації</w:t>
      </w:r>
      <w:r>
        <w:t></w:t>
      </w:r>
      <w:r>
        <w:rPr>
          <w:rFonts w:hint="eastAsia"/>
        </w:rPr>
        <w:t>про</w:t>
      </w:r>
      <w:r>
        <w:t></w:t>
      </w:r>
      <w:r>
        <w:rPr>
          <w:rFonts w:hint="eastAsia"/>
        </w:rPr>
        <w:t>студентів</w:t>
      </w:r>
      <w:r>
        <w:t></w:t>
      </w:r>
      <w:r>
        <w:t></w:t>
      </w:r>
      <w:r>
        <w:rPr>
          <w:rFonts w:hint="eastAsia"/>
        </w:rPr>
        <w:t>які</w:t>
      </w:r>
      <w:r>
        <w:t></w:t>
      </w:r>
      <w:r>
        <w:rPr>
          <w:rFonts w:hint="eastAsia"/>
        </w:rPr>
        <w:t>мають</w:t>
      </w:r>
      <w:r>
        <w:t></w:t>
      </w:r>
      <w:r>
        <w:rPr>
          <w:rFonts w:hint="eastAsia"/>
        </w:rPr>
        <w:t>труднощі</w:t>
      </w:r>
      <w:r>
        <w:t></w:t>
      </w:r>
      <w:r>
        <w:rPr>
          <w:rFonts w:hint="eastAsia"/>
        </w:rPr>
        <w:t>у</w:t>
      </w:r>
      <w:r>
        <w:t></w:t>
      </w:r>
      <w:r>
        <w:rPr>
          <w:rFonts w:hint="eastAsia"/>
        </w:rPr>
        <w:t>виборі</w:t>
      </w:r>
      <w:r>
        <w:t></w:t>
      </w:r>
      <w:r>
        <w:rPr>
          <w:rFonts w:hint="eastAsia"/>
        </w:rPr>
        <w:t>майбутнього</w:t>
      </w:r>
      <w:r>
        <w:t></w:t>
      </w:r>
      <w:r>
        <w:rPr>
          <w:rFonts w:hint="eastAsia"/>
        </w:rPr>
        <w:t>шлюбного</w:t>
      </w:r>
      <w:r>
        <w:t></w:t>
      </w:r>
      <w:r>
        <w:rPr>
          <w:rFonts w:hint="eastAsia"/>
        </w:rPr>
        <w:t>партнера</w:t>
      </w:r>
      <w:r>
        <w:t></w:t>
      </w:r>
      <w:r>
        <w:t></w:t>
      </w:r>
      <w:r>
        <w:rPr>
          <w:rFonts w:hint="eastAsia"/>
        </w:rPr>
        <w:t>збір</w:t>
      </w:r>
      <w:r>
        <w:t></w:t>
      </w:r>
      <w:r>
        <w:rPr>
          <w:rFonts w:hint="eastAsia"/>
        </w:rPr>
        <w:t>інформації</w:t>
      </w:r>
      <w:r>
        <w:t></w:t>
      </w:r>
      <w:r>
        <w:rPr>
          <w:rFonts w:hint="eastAsia"/>
        </w:rPr>
        <w:t>про</w:t>
      </w:r>
      <w:r>
        <w:t></w:t>
      </w:r>
      <w:r>
        <w:rPr>
          <w:rFonts w:hint="eastAsia"/>
        </w:rPr>
        <w:t>проблемні</w:t>
      </w:r>
      <w:r>
        <w:t></w:t>
      </w:r>
      <w:r>
        <w:rPr>
          <w:rFonts w:hint="eastAsia"/>
        </w:rPr>
        <w:t>студентські</w:t>
      </w:r>
      <w:r>
        <w:t></w:t>
      </w:r>
      <w:r>
        <w:rPr>
          <w:rFonts w:hint="eastAsia"/>
        </w:rPr>
        <w:t>сім’ї</w:t>
      </w:r>
      <w:r>
        <w:t></w:t>
      </w:r>
      <w:r>
        <w:t></w:t>
      </w:r>
      <w:r>
        <w:rPr>
          <w:rFonts w:hint="eastAsia"/>
        </w:rPr>
        <w:t>залучення</w:t>
      </w:r>
      <w:r>
        <w:t></w:t>
      </w:r>
      <w:r>
        <w:rPr>
          <w:rFonts w:hint="eastAsia"/>
        </w:rPr>
        <w:t>студентів</w:t>
      </w:r>
      <w:r>
        <w:t></w:t>
      </w:r>
      <w:r>
        <w:rPr>
          <w:rFonts w:hint="eastAsia"/>
        </w:rPr>
        <w:t>до</w:t>
      </w:r>
      <w:r>
        <w:t></w:t>
      </w:r>
      <w:r>
        <w:rPr>
          <w:rFonts w:hint="eastAsia"/>
        </w:rPr>
        <w:t>заходів</w:t>
      </w:r>
      <w:r>
        <w:t></w:t>
      </w:r>
      <w:r>
        <w:t></w:t>
      </w:r>
      <w:r>
        <w:rPr>
          <w:rFonts w:hint="eastAsia"/>
        </w:rPr>
        <w:t>присвячених</w:t>
      </w:r>
      <w:r>
        <w:t></w:t>
      </w:r>
      <w:r>
        <w:rPr>
          <w:rFonts w:hint="eastAsia"/>
        </w:rPr>
        <w:t>підготовці</w:t>
      </w:r>
      <w:r>
        <w:t></w:t>
      </w:r>
      <w:r>
        <w:rPr>
          <w:rFonts w:hint="eastAsia"/>
        </w:rPr>
        <w:t>молоді</w:t>
      </w:r>
      <w:r>
        <w:t></w:t>
      </w:r>
      <w:r>
        <w:rPr>
          <w:rFonts w:hint="eastAsia"/>
        </w:rPr>
        <w:t>до</w:t>
      </w:r>
      <w:r>
        <w:t></w:t>
      </w:r>
      <w:r>
        <w:rPr>
          <w:rFonts w:hint="eastAsia"/>
        </w:rPr>
        <w:t>сімейного</w:t>
      </w:r>
      <w:r>
        <w:t></w:t>
      </w:r>
      <w:r>
        <w:rPr>
          <w:rFonts w:hint="eastAsia"/>
        </w:rPr>
        <w:t>життя</w:t>
      </w:r>
      <w:r>
        <w:t></w:t>
      </w:r>
      <w:r>
        <w:rPr>
          <w:rFonts w:hint="eastAsia"/>
        </w:rPr>
        <w:t>та</w:t>
      </w:r>
      <w:r>
        <w:t></w:t>
      </w:r>
      <w:r>
        <w:rPr>
          <w:rFonts w:hint="eastAsia"/>
        </w:rPr>
        <w:t>психологічної</w:t>
      </w:r>
      <w:r>
        <w:t></w:t>
      </w:r>
      <w:r>
        <w:rPr>
          <w:rFonts w:hint="eastAsia"/>
        </w:rPr>
        <w:t>підтримки</w:t>
      </w:r>
      <w:r>
        <w:t></w:t>
      </w:r>
      <w:r>
        <w:rPr>
          <w:rFonts w:hint="eastAsia"/>
        </w:rPr>
        <w:t>членів</w:t>
      </w:r>
      <w:r>
        <w:t></w:t>
      </w:r>
      <w:r>
        <w:rPr>
          <w:rFonts w:hint="eastAsia"/>
        </w:rPr>
        <w:t>молодих</w:t>
      </w:r>
      <w:r>
        <w:t></w:t>
      </w:r>
      <w:r>
        <w:rPr>
          <w:rFonts w:hint="eastAsia"/>
        </w:rPr>
        <w:t>сімей</w:t>
      </w:r>
      <w:r>
        <w:t></w:t>
      </w:r>
      <w:r>
        <w:t></w:t>
      </w:r>
      <w:r>
        <w:rPr>
          <w:rFonts w:hint="eastAsia"/>
        </w:rPr>
        <w:t>здійснення</w:t>
      </w:r>
      <w:r>
        <w:t></w:t>
      </w:r>
      <w:r>
        <w:rPr>
          <w:rFonts w:hint="eastAsia"/>
        </w:rPr>
        <w:t>контролю</w:t>
      </w:r>
      <w:r>
        <w:t></w:t>
      </w:r>
      <w:r>
        <w:rPr>
          <w:rFonts w:hint="eastAsia"/>
        </w:rPr>
        <w:t>за</w:t>
      </w:r>
      <w:r>
        <w:t></w:t>
      </w:r>
      <w:r>
        <w:rPr>
          <w:rFonts w:hint="eastAsia"/>
        </w:rPr>
        <w:t>тими</w:t>
      </w:r>
      <w:r>
        <w:t></w:t>
      </w:r>
      <w:r>
        <w:rPr>
          <w:rFonts w:hint="eastAsia"/>
        </w:rPr>
        <w:t>студентами</w:t>
      </w:r>
      <w:r>
        <w:t></w:t>
      </w:r>
      <w:r>
        <w:t></w:t>
      </w:r>
      <w:r>
        <w:rPr>
          <w:rFonts w:hint="eastAsia"/>
        </w:rPr>
        <w:t>хто</w:t>
      </w:r>
      <w:r>
        <w:t></w:t>
      </w:r>
      <w:r>
        <w:rPr>
          <w:rFonts w:hint="eastAsia"/>
        </w:rPr>
        <w:t>хворобливо</w:t>
      </w:r>
      <w:r>
        <w:t></w:t>
      </w:r>
      <w:r>
        <w:rPr>
          <w:rFonts w:hint="eastAsia"/>
        </w:rPr>
        <w:t>переживає</w:t>
      </w:r>
      <w:r>
        <w:t></w:t>
      </w:r>
      <w:r>
        <w:rPr>
          <w:rFonts w:hint="eastAsia"/>
        </w:rPr>
        <w:t>труднощі</w:t>
      </w:r>
      <w:r>
        <w:t></w:t>
      </w:r>
      <w:r>
        <w:rPr>
          <w:rFonts w:hint="eastAsia"/>
        </w:rPr>
        <w:t>у</w:t>
      </w:r>
      <w:r>
        <w:t></w:t>
      </w:r>
      <w:r>
        <w:rPr>
          <w:rFonts w:hint="eastAsia"/>
        </w:rPr>
        <w:t>виборі</w:t>
      </w:r>
      <w:r>
        <w:t></w:t>
      </w:r>
      <w:r>
        <w:rPr>
          <w:rFonts w:hint="eastAsia"/>
        </w:rPr>
        <w:t>майбутнього</w:t>
      </w:r>
      <w:r>
        <w:t></w:t>
      </w:r>
      <w:r>
        <w:rPr>
          <w:rFonts w:hint="eastAsia"/>
        </w:rPr>
        <w:t>шлюбного</w:t>
      </w:r>
      <w:r>
        <w:t></w:t>
      </w:r>
      <w:r>
        <w:rPr>
          <w:rFonts w:hint="eastAsia"/>
        </w:rPr>
        <w:t>партнера</w:t>
      </w:r>
      <w:r>
        <w:t></w:t>
      </w:r>
      <w:r>
        <w:t></w:t>
      </w:r>
    </w:p>
    <w:p w:rsidR="003A6D13" w:rsidRDefault="003A6D13" w:rsidP="003A6D13">
      <w:r>
        <w:rPr>
          <w:rFonts w:hint="eastAsia"/>
        </w:rPr>
        <w:t>для</w:t>
      </w:r>
      <w:r>
        <w:t></w:t>
      </w:r>
      <w:r>
        <w:rPr>
          <w:rFonts w:hint="eastAsia"/>
        </w:rPr>
        <w:t>психологів</w:t>
      </w:r>
      <w:r>
        <w:t></w:t>
      </w:r>
      <w:r>
        <w:t></w:t>
      </w:r>
      <w:r>
        <w:rPr>
          <w:rFonts w:hint="eastAsia"/>
        </w:rPr>
        <w:t>участь</w:t>
      </w:r>
      <w:r>
        <w:t></w:t>
      </w:r>
      <w:r>
        <w:rPr>
          <w:rFonts w:hint="eastAsia"/>
        </w:rPr>
        <w:t>у</w:t>
      </w:r>
      <w:r>
        <w:t></w:t>
      </w:r>
      <w:r>
        <w:rPr>
          <w:rFonts w:hint="eastAsia"/>
        </w:rPr>
        <w:t>психолого</w:t>
      </w:r>
      <w:r>
        <w:t></w:t>
      </w:r>
      <w:r>
        <w:rPr>
          <w:rFonts w:hint="eastAsia"/>
        </w:rPr>
        <w:t>просвітницькій</w:t>
      </w:r>
      <w:r>
        <w:t></w:t>
      </w:r>
      <w:r>
        <w:rPr>
          <w:rFonts w:hint="eastAsia"/>
        </w:rPr>
        <w:t>роботі</w:t>
      </w:r>
      <w:r>
        <w:t></w:t>
      </w:r>
      <w:r>
        <w:rPr>
          <w:rFonts w:hint="eastAsia"/>
        </w:rPr>
        <w:t>зі</w:t>
      </w:r>
      <w:r>
        <w:t></w:t>
      </w:r>
      <w:r>
        <w:rPr>
          <w:rFonts w:hint="eastAsia"/>
        </w:rPr>
        <w:t>студентами</w:t>
      </w:r>
      <w:r>
        <w:t></w:t>
      </w:r>
      <w:r>
        <w:t></w:t>
      </w:r>
      <w:r>
        <w:rPr>
          <w:rFonts w:hint="eastAsia"/>
        </w:rPr>
        <w:t>організація</w:t>
      </w:r>
      <w:r>
        <w:t></w:t>
      </w:r>
      <w:r>
        <w:rPr>
          <w:rFonts w:hint="eastAsia"/>
        </w:rPr>
        <w:t>в</w:t>
      </w:r>
      <w:r>
        <w:t></w:t>
      </w:r>
      <w:r>
        <w:rPr>
          <w:rFonts w:hint="eastAsia"/>
        </w:rPr>
        <w:t>навчальному</w:t>
      </w:r>
      <w:r>
        <w:t></w:t>
      </w:r>
      <w:r>
        <w:rPr>
          <w:rFonts w:hint="eastAsia"/>
        </w:rPr>
        <w:t>закладі</w:t>
      </w:r>
      <w:r>
        <w:t></w:t>
      </w:r>
      <w:r>
        <w:rPr>
          <w:rFonts w:hint="eastAsia"/>
        </w:rPr>
        <w:t>роботи</w:t>
      </w:r>
      <w:r>
        <w:t></w:t>
      </w:r>
      <w:r>
        <w:t></w:t>
      </w:r>
      <w:r>
        <w:rPr>
          <w:rFonts w:hint="eastAsia"/>
        </w:rPr>
        <w:t>Клубу</w:t>
      </w:r>
      <w:r>
        <w:t></w:t>
      </w:r>
      <w:r>
        <w:rPr>
          <w:rFonts w:hint="eastAsia"/>
        </w:rPr>
        <w:t>практичної</w:t>
      </w:r>
      <w:r>
        <w:t></w:t>
      </w:r>
      <w:r>
        <w:rPr>
          <w:rFonts w:hint="eastAsia"/>
        </w:rPr>
        <w:t>психології</w:t>
      </w:r>
      <w:r>
        <w:t></w:t>
      </w:r>
      <w:r>
        <w:t></w:t>
      </w:r>
      <w:r>
        <w:t></w:t>
      </w:r>
      <w:r>
        <w:rPr>
          <w:rFonts w:hint="eastAsia"/>
        </w:rPr>
        <w:t>проведення</w:t>
      </w:r>
      <w:r>
        <w:t></w:t>
      </w:r>
      <w:r>
        <w:rPr>
          <w:rFonts w:hint="eastAsia"/>
        </w:rPr>
        <w:t>індивідуальних</w:t>
      </w:r>
      <w:r>
        <w:t></w:t>
      </w:r>
      <w:r>
        <w:rPr>
          <w:rFonts w:hint="eastAsia"/>
        </w:rPr>
        <w:t>психологічних</w:t>
      </w:r>
      <w:r>
        <w:t></w:t>
      </w:r>
      <w:r>
        <w:rPr>
          <w:rFonts w:hint="eastAsia"/>
        </w:rPr>
        <w:t>консультацій</w:t>
      </w:r>
      <w:r>
        <w:t></w:t>
      </w:r>
      <w:r>
        <w:rPr>
          <w:rFonts w:hint="eastAsia"/>
        </w:rPr>
        <w:t>зі</w:t>
      </w:r>
      <w:r>
        <w:t></w:t>
      </w:r>
      <w:r>
        <w:rPr>
          <w:rFonts w:hint="eastAsia"/>
        </w:rPr>
        <w:t>студентами</w:t>
      </w:r>
      <w:r>
        <w:t></w:t>
      </w:r>
      <w:r>
        <w:t></w:t>
      </w:r>
      <w:r>
        <w:rPr>
          <w:rFonts w:hint="eastAsia"/>
        </w:rPr>
        <w:t>які</w:t>
      </w:r>
      <w:r>
        <w:t></w:t>
      </w:r>
      <w:r>
        <w:rPr>
          <w:rFonts w:hint="eastAsia"/>
        </w:rPr>
        <w:t>мають</w:t>
      </w:r>
      <w:r>
        <w:t></w:t>
      </w:r>
      <w:r>
        <w:rPr>
          <w:rFonts w:hint="eastAsia"/>
        </w:rPr>
        <w:t>труднощі</w:t>
      </w:r>
      <w:r>
        <w:t></w:t>
      </w:r>
      <w:r>
        <w:rPr>
          <w:rFonts w:hint="eastAsia"/>
        </w:rPr>
        <w:t>у</w:t>
      </w:r>
      <w:r>
        <w:t></w:t>
      </w:r>
      <w:r>
        <w:rPr>
          <w:rFonts w:hint="eastAsia"/>
        </w:rPr>
        <w:t>виборі</w:t>
      </w:r>
      <w:r>
        <w:t></w:t>
      </w:r>
      <w:r>
        <w:rPr>
          <w:rFonts w:hint="eastAsia"/>
        </w:rPr>
        <w:t>майбутнього</w:t>
      </w:r>
      <w:r>
        <w:t></w:t>
      </w:r>
      <w:r>
        <w:rPr>
          <w:rFonts w:hint="eastAsia"/>
        </w:rPr>
        <w:t>шлюбного</w:t>
      </w:r>
      <w:r>
        <w:t></w:t>
      </w:r>
      <w:r>
        <w:rPr>
          <w:rFonts w:hint="eastAsia"/>
        </w:rPr>
        <w:t>партнера</w:t>
      </w:r>
      <w:r>
        <w:t></w:t>
      </w:r>
      <w:r>
        <w:t></w:t>
      </w:r>
      <w:r>
        <w:rPr>
          <w:rFonts w:hint="eastAsia"/>
        </w:rPr>
        <w:t>психологічна</w:t>
      </w:r>
      <w:r>
        <w:t></w:t>
      </w:r>
      <w:r>
        <w:rPr>
          <w:rFonts w:hint="eastAsia"/>
        </w:rPr>
        <w:t>допомога</w:t>
      </w:r>
      <w:r>
        <w:t></w:t>
      </w:r>
      <w:r>
        <w:rPr>
          <w:rFonts w:hint="eastAsia"/>
        </w:rPr>
        <w:t>членам</w:t>
      </w:r>
      <w:r>
        <w:t></w:t>
      </w:r>
      <w:r>
        <w:rPr>
          <w:rFonts w:hint="eastAsia"/>
        </w:rPr>
        <w:t>проблемних</w:t>
      </w:r>
      <w:r>
        <w:t></w:t>
      </w:r>
      <w:r>
        <w:rPr>
          <w:rFonts w:hint="eastAsia"/>
        </w:rPr>
        <w:t>студентських</w:t>
      </w:r>
      <w:r>
        <w:t></w:t>
      </w:r>
      <w:r>
        <w:rPr>
          <w:rFonts w:hint="eastAsia"/>
        </w:rPr>
        <w:t>сімей</w:t>
      </w:r>
      <w:r>
        <w:t></w:t>
      </w:r>
      <w:r>
        <w:t></w:t>
      </w:r>
      <w:r>
        <w:rPr>
          <w:rFonts w:hint="eastAsia"/>
        </w:rPr>
        <w:t>розроблення</w:t>
      </w:r>
      <w:r>
        <w:t></w:t>
      </w:r>
      <w:r>
        <w:rPr>
          <w:rFonts w:hint="eastAsia"/>
        </w:rPr>
        <w:t>та</w:t>
      </w:r>
      <w:r>
        <w:t></w:t>
      </w:r>
      <w:r>
        <w:rPr>
          <w:rFonts w:hint="eastAsia"/>
        </w:rPr>
        <w:t>розповсюдження</w:t>
      </w:r>
      <w:r>
        <w:t></w:t>
      </w:r>
      <w:r>
        <w:rPr>
          <w:rFonts w:hint="eastAsia"/>
        </w:rPr>
        <w:t>буклетів</w:t>
      </w:r>
      <w:r>
        <w:t></w:t>
      </w:r>
      <w:r>
        <w:rPr>
          <w:rFonts w:hint="eastAsia"/>
        </w:rPr>
        <w:t>і</w:t>
      </w:r>
      <w:r>
        <w:t></w:t>
      </w:r>
      <w:r>
        <w:rPr>
          <w:rFonts w:hint="eastAsia"/>
        </w:rPr>
        <w:t>брошур</w:t>
      </w:r>
      <w:r>
        <w:t></w:t>
      </w:r>
      <w:r>
        <w:rPr>
          <w:rFonts w:hint="eastAsia"/>
        </w:rPr>
        <w:t>з</w:t>
      </w:r>
      <w:r>
        <w:t></w:t>
      </w:r>
      <w:r>
        <w:rPr>
          <w:rFonts w:hint="eastAsia"/>
        </w:rPr>
        <w:t>питань</w:t>
      </w:r>
      <w:r>
        <w:t></w:t>
      </w:r>
      <w:r>
        <w:rPr>
          <w:rFonts w:hint="eastAsia"/>
        </w:rPr>
        <w:t>шлюбу</w:t>
      </w:r>
      <w:r>
        <w:t></w:t>
      </w:r>
      <w:r>
        <w:rPr>
          <w:rFonts w:hint="eastAsia"/>
        </w:rPr>
        <w:t>та</w:t>
      </w:r>
      <w:r>
        <w:t></w:t>
      </w:r>
      <w:r>
        <w:rPr>
          <w:rFonts w:hint="eastAsia"/>
        </w:rPr>
        <w:t>сім’ї</w:t>
      </w:r>
      <w:r>
        <w:t></w:t>
      </w:r>
      <w:r>
        <w:t></w:t>
      </w:r>
      <w:r>
        <w:rPr>
          <w:rFonts w:hint="eastAsia"/>
        </w:rPr>
        <w:t>для</w:t>
      </w:r>
      <w:r>
        <w:t></w:t>
      </w:r>
      <w:r>
        <w:rPr>
          <w:rFonts w:hint="eastAsia"/>
        </w:rPr>
        <w:t>студентів</w:t>
      </w:r>
      <w:r>
        <w:t></w:t>
      </w:r>
      <w:r>
        <w:t></w:t>
      </w:r>
      <w:r>
        <w:rPr>
          <w:rFonts w:hint="eastAsia"/>
        </w:rPr>
        <w:t>самостійне</w:t>
      </w:r>
      <w:r>
        <w:t></w:t>
      </w:r>
      <w:r>
        <w:rPr>
          <w:rFonts w:hint="eastAsia"/>
        </w:rPr>
        <w:t>вивчення</w:t>
      </w:r>
      <w:r>
        <w:t></w:t>
      </w:r>
      <w:r>
        <w:rPr>
          <w:rFonts w:hint="eastAsia"/>
        </w:rPr>
        <w:t>літератури</w:t>
      </w:r>
      <w:r>
        <w:t></w:t>
      </w:r>
      <w:r>
        <w:rPr>
          <w:rFonts w:hint="eastAsia"/>
        </w:rPr>
        <w:t>з</w:t>
      </w:r>
      <w:r>
        <w:t></w:t>
      </w:r>
      <w:r>
        <w:rPr>
          <w:rFonts w:hint="eastAsia"/>
        </w:rPr>
        <w:t>питань</w:t>
      </w:r>
      <w:r>
        <w:t></w:t>
      </w:r>
      <w:r>
        <w:rPr>
          <w:rFonts w:hint="eastAsia"/>
        </w:rPr>
        <w:t>шлюбу</w:t>
      </w:r>
      <w:r>
        <w:t></w:t>
      </w:r>
      <w:r>
        <w:rPr>
          <w:rFonts w:hint="eastAsia"/>
        </w:rPr>
        <w:lastRenderedPageBreak/>
        <w:t>та</w:t>
      </w:r>
      <w:r>
        <w:t></w:t>
      </w:r>
      <w:r>
        <w:rPr>
          <w:rFonts w:hint="eastAsia"/>
        </w:rPr>
        <w:t>сім’ї</w:t>
      </w:r>
      <w:r>
        <w:t></w:t>
      </w:r>
      <w:r>
        <w:t></w:t>
      </w:r>
      <w:r>
        <w:rPr>
          <w:rFonts w:hint="eastAsia"/>
        </w:rPr>
        <w:t>участь</w:t>
      </w:r>
      <w:r>
        <w:t></w:t>
      </w:r>
      <w:r>
        <w:rPr>
          <w:rFonts w:hint="eastAsia"/>
        </w:rPr>
        <w:t>у</w:t>
      </w:r>
      <w:r>
        <w:t></w:t>
      </w:r>
      <w:r>
        <w:rPr>
          <w:rFonts w:hint="eastAsia"/>
        </w:rPr>
        <w:t>заняттях</w:t>
      </w:r>
      <w:r>
        <w:t></w:t>
      </w:r>
      <w:r>
        <w:rPr>
          <w:rFonts w:hint="eastAsia"/>
        </w:rPr>
        <w:t>з</w:t>
      </w:r>
      <w:r>
        <w:t></w:t>
      </w:r>
      <w:r>
        <w:rPr>
          <w:rFonts w:hint="eastAsia"/>
        </w:rPr>
        <w:t>групами</w:t>
      </w:r>
      <w:r>
        <w:t></w:t>
      </w:r>
      <w:r>
        <w:rPr>
          <w:rFonts w:hint="eastAsia"/>
        </w:rPr>
        <w:t>підготовки</w:t>
      </w:r>
      <w:r>
        <w:t></w:t>
      </w:r>
      <w:r>
        <w:rPr>
          <w:rFonts w:hint="eastAsia"/>
        </w:rPr>
        <w:t>до</w:t>
      </w:r>
      <w:r>
        <w:t></w:t>
      </w:r>
      <w:r>
        <w:rPr>
          <w:rFonts w:hint="eastAsia"/>
        </w:rPr>
        <w:t>створення</w:t>
      </w:r>
      <w:r>
        <w:t></w:t>
      </w:r>
      <w:r>
        <w:rPr>
          <w:rFonts w:hint="eastAsia"/>
        </w:rPr>
        <w:t>сім’ї</w:t>
      </w:r>
      <w:r>
        <w:t></w:t>
      </w:r>
      <w:r>
        <w:t></w:t>
      </w:r>
      <w:r>
        <w:rPr>
          <w:rFonts w:hint="eastAsia"/>
        </w:rPr>
        <w:t>участь</w:t>
      </w:r>
      <w:r>
        <w:t></w:t>
      </w:r>
      <w:r>
        <w:rPr>
          <w:rFonts w:hint="eastAsia"/>
        </w:rPr>
        <w:t>у</w:t>
      </w:r>
      <w:r>
        <w:t></w:t>
      </w:r>
      <w:r>
        <w:rPr>
          <w:rFonts w:hint="eastAsia"/>
        </w:rPr>
        <w:t>заходах</w:t>
      </w:r>
      <w:r>
        <w:t></w:t>
      </w:r>
      <w:r>
        <w:t></w:t>
      </w:r>
      <w:r>
        <w:rPr>
          <w:rFonts w:hint="eastAsia"/>
        </w:rPr>
        <w:t>присвячених</w:t>
      </w:r>
      <w:r>
        <w:t></w:t>
      </w:r>
      <w:r>
        <w:rPr>
          <w:rFonts w:hint="eastAsia"/>
        </w:rPr>
        <w:t>підготовці</w:t>
      </w:r>
      <w:r>
        <w:t></w:t>
      </w:r>
      <w:r>
        <w:rPr>
          <w:rFonts w:hint="eastAsia"/>
        </w:rPr>
        <w:t>молоді</w:t>
      </w:r>
      <w:r>
        <w:t></w:t>
      </w:r>
      <w:r>
        <w:rPr>
          <w:rFonts w:hint="eastAsia"/>
        </w:rPr>
        <w:t>до</w:t>
      </w:r>
      <w:r>
        <w:t></w:t>
      </w:r>
      <w:r>
        <w:rPr>
          <w:rFonts w:hint="eastAsia"/>
        </w:rPr>
        <w:t>сімейного</w:t>
      </w:r>
      <w:r>
        <w:t></w:t>
      </w:r>
      <w:r>
        <w:rPr>
          <w:rFonts w:hint="eastAsia"/>
        </w:rPr>
        <w:t>життя</w:t>
      </w:r>
      <w:r>
        <w:t></w:t>
      </w:r>
      <w:r>
        <w:rPr>
          <w:rFonts w:hint="eastAsia"/>
        </w:rPr>
        <w:t>та</w:t>
      </w:r>
      <w:r>
        <w:t></w:t>
      </w:r>
      <w:r>
        <w:rPr>
          <w:rFonts w:hint="eastAsia"/>
        </w:rPr>
        <w:t>психологічної</w:t>
      </w:r>
      <w:r>
        <w:t></w:t>
      </w:r>
      <w:r>
        <w:rPr>
          <w:rFonts w:hint="eastAsia"/>
        </w:rPr>
        <w:t>підтримки</w:t>
      </w:r>
      <w:r>
        <w:t></w:t>
      </w:r>
      <w:r>
        <w:rPr>
          <w:rFonts w:hint="eastAsia"/>
        </w:rPr>
        <w:t>членів</w:t>
      </w:r>
      <w:r>
        <w:t></w:t>
      </w:r>
      <w:r>
        <w:rPr>
          <w:rFonts w:hint="eastAsia"/>
        </w:rPr>
        <w:t>молодих</w:t>
      </w:r>
      <w:r>
        <w:t></w:t>
      </w:r>
      <w:r>
        <w:rPr>
          <w:rFonts w:hint="eastAsia"/>
        </w:rPr>
        <w:t>сімей</w:t>
      </w:r>
      <w:r>
        <w:t></w:t>
      </w:r>
      <w:r>
        <w:t></w:t>
      </w:r>
      <w:r>
        <w:rPr>
          <w:rFonts w:hint="eastAsia"/>
        </w:rPr>
        <w:t>співпраця</w:t>
      </w:r>
      <w:r>
        <w:t></w:t>
      </w:r>
      <w:r>
        <w:rPr>
          <w:rFonts w:hint="eastAsia"/>
        </w:rPr>
        <w:t>з</w:t>
      </w:r>
      <w:r>
        <w:t></w:t>
      </w:r>
      <w:r>
        <w:rPr>
          <w:rFonts w:hint="eastAsia"/>
        </w:rPr>
        <w:t>психологами</w:t>
      </w:r>
      <w:r>
        <w:t></w:t>
      </w:r>
      <w:r>
        <w:rPr>
          <w:rFonts w:hint="eastAsia"/>
        </w:rPr>
        <w:t>щодо</w:t>
      </w:r>
      <w:r>
        <w:t></w:t>
      </w:r>
      <w:r>
        <w:rPr>
          <w:rFonts w:hint="eastAsia"/>
        </w:rPr>
        <w:t>недопущення</w:t>
      </w:r>
      <w:r>
        <w:t></w:t>
      </w:r>
      <w:r>
        <w:rPr>
          <w:rFonts w:hint="eastAsia"/>
        </w:rPr>
        <w:t>та</w:t>
      </w:r>
      <w:r>
        <w:t></w:t>
      </w:r>
      <w:r>
        <w:rPr>
          <w:rFonts w:hint="eastAsia"/>
        </w:rPr>
        <w:t>вирішення</w:t>
      </w:r>
      <w:r>
        <w:t></w:t>
      </w:r>
      <w:r>
        <w:rPr>
          <w:rFonts w:hint="eastAsia"/>
        </w:rPr>
        <w:t>проблем</w:t>
      </w:r>
      <w:r>
        <w:t></w:t>
      </w:r>
      <w:r>
        <w:t></w:t>
      </w:r>
      <w:r>
        <w:rPr>
          <w:rFonts w:hint="eastAsia"/>
        </w:rPr>
        <w:t>характерних</w:t>
      </w:r>
      <w:r>
        <w:t></w:t>
      </w:r>
      <w:r>
        <w:rPr>
          <w:rFonts w:hint="eastAsia"/>
        </w:rPr>
        <w:t>для</w:t>
      </w:r>
      <w:r>
        <w:t></w:t>
      </w:r>
      <w:r>
        <w:rPr>
          <w:rFonts w:hint="eastAsia"/>
        </w:rPr>
        <w:t>дошлюбного</w:t>
      </w:r>
      <w:r>
        <w:t></w:t>
      </w:r>
      <w:r>
        <w:rPr>
          <w:rFonts w:hint="eastAsia"/>
        </w:rPr>
        <w:t>періоду</w:t>
      </w:r>
      <w:r>
        <w:t></w:t>
      </w:r>
    </w:p>
    <w:p w:rsidR="003A6D13" w:rsidRDefault="003A6D13" w:rsidP="003A6D13">
      <w:r>
        <w:t></w:t>
      </w:r>
      <w:r>
        <w:t></w:t>
      </w:r>
      <w:r>
        <w:t></w:t>
      </w:r>
      <w:r>
        <w:rPr>
          <w:rFonts w:hint="eastAsia"/>
        </w:rPr>
        <w:t>Розроблений</w:t>
      </w:r>
      <w:r>
        <w:t></w:t>
      </w:r>
      <w:r>
        <w:rPr>
          <w:rFonts w:hint="eastAsia"/>
        </w:rPr>
        <w:t>психологічний</w:t>
      </w:r>
      <w:r>
        <w:t></w:t>
      </w:r>
      <w:r>
        <w:rPr>
          <w:rFonts w:hint="eastAsia"/>
        </w:rPr>
        <w:t>інструментарій</w:t>
      </w:r>
      <w:r>
        <w:t></w:t>
      </w:r>
      <w:r>
        <w:rPr>
          <w:rFonts w:hint="eastAsia"/>
        </w:rPr>
        <w:t>для</w:t>
      </w:r>
      <w:r>
        <w:t></w:t>
      </w:r>
      <w:r>
        <w:rPr>
          <w:rFonts w:hint="eastAsia"/>
        </w:rPr>
        <w:t>підвищення</w:t>
      </w:r>
      <w:r>
        <w:t></w:t>
      </w:r>
      <w:r>
        <w:rPr>
          <w:rFonts w:hint="eastAsia"/>
        </w:rPr>
        <w:t>рівня</w:t>
      </w:r>
      <w:r>
        <w:t></w:t>
      </w:r>
      <w:r>
        <w:rPr>
          <w:rFonts w:hint="eastAsia"/>
        </w:rPr>
        <w:t>розвитку</w:t>
      </w:r>
      <w:r>
        <w:t></w:t>
      </w:r>
      <w:r>
        <w:rPr>
          <w:rFonts w:hint="eastAsia"/>
        </w:rPr>
        <w:t>психологічної</w:t>
      </w:r>
      <w:r>
        <w:t></w:t>
      </w:r>
      <w:r>
        <w:rPr>
          <w:rFonts w:hint="eastAsia"/>
        </w:rPr>
        <w:t>готовності</w:t>
      </w:r>
      <w:r>
        <w:t></w:t>
      </w:r>
      <w:r>
        <w:rPr>
          <w:rFonts w:hint="eastAsia"/>
        </w:rPr>
        <w:t>студентів</w:t>
      </w:r>
      <w:r>
        <w:t></w:t>
      </w:r>
      <w:r>
        <w:rPr>
          <w:rFonts w:hint="eastAsia"/>
        </w:rPr>
        <w:t>ВНЗ</w:t>
      </w:r>
      <w:r>
        <w:t></w:t>
      </w:r>
      <w:r>
        <w:rPr>
          <w:rFonts w:hint="eastAsia"/>
        </w:rPr>
        <w:t>до</w:t>
      </w:r>
      <w:r>
        <w:t></w:t>
      </w:r>
      <w:r>
        <w:rPr>
          <w:rFonts w:hint="eastAsia"/>
        </w:rPr>
        <w:t>створення</w:t>
      </w:r>
      <w:r>
        <w:t></w:t>
      </w:r>
      <w:r>
        <w:rPr>
          <w:rFonts w:hint="eastAsia"/>
        </w:rPr>
        <w:t>сім’ї</w:t>
      </w:r>
      <w:r>
        <w:t></w:t>
      </w:r>
      <w:r>
        <w:t></w:t>
      </w:r>
      <w:r>
        <w:rPr>
          <w:rFonts w:hint="eastAsia"/>
        </w:rPr>
        <w:t>який</w:t>
      </w:r>
      <w:r>
        <w:t></w:t>
      </w:r>
      <w:r>
        <w:rPr>
          <w:rFonts w:hint="eastAsia"/>
        </w:rPr>
        <w:t>відображено</w:t>
      </w:r>
      <w:r>
        <w:t></w:t>
      </w:r>
      <w:r>
        <w:rPr>
          <w:rFonts w:hint="eastAsia"/>
        </w:rPr>
        <w:t>в</w:t>
      </w:r>
      <w:r>
        <w:t></w:t>
      </w:r>
      <w:r>
        <w:rPr>
          <w:rFonts w:hint="eastAsia"/>
        </w:rPr>
        <w:t>авторській</w:t>
      </w:r>
      <w:r>
        <w:t></w:t>
      </w:r>
      <w:r>
        <w:rPr>
          <w:rFonts w:hint="eastAsia"/>
        </w:rPr>
        <w:t>програмі</w:t>
      </w:r>
      <w:r>
        <w:t></w:t>
      </w:r>
      <w:r>
        <w:rPr>
          <w:rFonts w:hint="eastAsia"/>
        </w:rPr>
        <w:t>підготовки</w:t>
      </w:r>
      <w:r>
        <w:t></w:t>
      </w:r>
      <w:r>
        <w:rPr>
          <w:rFonts w:hint="eastAsia"/>
        </w:rPr>
        <w:t>студентської</w:t>
      </w:r>
      <w:r>
        <w:t></w:t>
      </w:r>
      <w:r>
        <w:rPr>
          <w:rFonts w:hint="eastAsia"/>
        </w:rPr>
        <w:t>молоді</w:t>
      </w:r>
      <w:r>
        <w:t></w:t>
      </w:r>
      <w:r>
        <w:rPr>
          <w:rFonts w:hint="eastAsia"/>
        </w:rPr>
        <w:t>до</w:t>
      </w:r>
      <w:r>
        <w:t></w:t>
      </w:r>
      <w:r>
        <w:rPr>
          <w:rFonts w:hint="eastAsia"/>
        </w:rPr>
        <w:t>створення</w:t>
      </w:r>
      <w:r>
        <w:t></w:t>
      </w:r>
      <w:r>
        <w:rPr>
          <w:rFonts w:hint="eastAsia"/>
        </w:rPr>
        <w:t>сім’ї</w:t>
      </w:r>
      <w:r>
        <w:t></w:t>
      </w:r>
      <w:r>
        <w:t></w:t>
      </w:r>
      <w:r>
        <w:rPr>
          <w:rFonts w:hint="eastAsia"/>
        </w:rPr>
        <w:t>Вона</w:t>
      </w:r>
      <w:r>
        <w:t></w:t>
      </w:r>
      <w:r>
        <w:rPr>
          <w:rFonts w:hint="eastAsia"/>
        </w:rPr>
        <w:t>є</w:t>
      </w:r>
      <w:r>
        <w:t></w:t>
      </w:r>
      <w:r>
        <w:rPr>
          <w:rFonts w:hint="eastAsia"/>
        </w:rPr>
        <w:t>сукупністю</w:t>
      </w:r>
      <w:r>
        <w:t></w:t>
      </w:r>
      <w:r>
        <w:rPr>
          <w:rFonts w:hint="eastAsia"/>
        </w:rPr>
        <w:t>інформації</w:t>
      </w:r>
      <w:r>
        <w:t></w:t>
      </w:r>
      <w:r>
        <w:rPr>
          <w:rFonts w:hint="eastAsia"/>
        </w:rPr>
        <w:t>про</w:t>
      </w:r>
      <w:r>
        <w:t></w:t>
      </w:r>
      <w:r>
        <w:rPr>
          <w:rFonts w:hint="eastAsia"/>
        </w:rPr>
        <w:t>план</w:t>
      </w:r>
      <w:r>
        <w:t></w:t>
      </w:r>
      <w:r>
        <w:rPr>
          <w:rFonts w:hint="eastAsia"/>
        </w:rPr>
        <w:t>дій</w:t>
      </w:r>
      <w:r>
        <w:t></w:t>
      </w:r>
      <w:r>
        <w:rPr>
          <w:rFonts w:hint="eastAsia"/>
        </w:rPr>
        <w:t>щодо</w:t>
      </w:r>
      <w:r>
        <w:t></w:t>
      </w:r>
      <w:r>
        <w:rPr>
          <w:rFonts w:hint="eastAsia"/>
        </w:rPr>
        <w:t>розвитку</w:t>
      </w:r>
      <w:r>
        <w:t></w:t>
      </w:r>
      <w:r>
        <w:rPr>
          <w:rFonts w:hint="eastAsia"/>
        </w:rPr>
        <w:t>психологічної</w:t>
      </w:r>
      <w:r>
        <w:t></w:t>
      </w:r>
      <w:r>
        <w:rPr>
          <w:rFonts w:hint="eastAsia"/>
        </w:rPr>
        <w:t>готовності</w:t>
      </w:r>
      <w:r>
        <w:t></w:t>
      </w:r>
      <w:r>
        <w:rPr>
          <w:rFonts w:hint="eastAsia"/>
        </w:rPr>
        <w:t>студентів</w:t>
      </w:r>
      <w:r>
        <w:t></w:t>
      </w:r>
      <w:r>
        <w:rPr>
          <w:rFonts w:hint="eastAsia"/>
        </w:rPr>
        <w:t>до</w:t>
      </w:r>
      <w:r>
        <w:t></w:t>
      </w:r>
      <w:r>
        <w:rPr>
          <w:rFonts w:hint="eastAsia"/>
        </w:rPr>
        <w:t>створення</w:t>
      </w:r>
      <w:r>
        <w:t></w:t>
      </w:r>
      <w:r>
        <w:rPr>
          <w:rFonts w:hint="eastAsia"/>
        </w:rPr>
        <w:t>сім’ї</w:t>
      </w:r>
      <w:r>
        <w:t></w:t>
      </w:r>
      <w:r>
        <w:t></w:t>
      </w:r>
      <w:r>
        <w:rPr>
          <w:rFonts w:hint="eastAsia"/>
        </w:rPr>
        <w:t>За</w:t>
      </w:r>
      <w:r>
        <w:t></w:t>
      </w:r>
      <w:r>
        <w:rPr>
          <w:rFonts w:hint="eastAsia"/>
        </w:rPr>
        <w:t>своєю</w:t>
      </w:r>
      <w:r>
        <w:t></w:t>
      </w:r>
      <w:r>
        <w:rPr>
          <w:rFonts w:hint="eastAsia"/>
        </w:rPr>
        <w:t>структурою</w:t>
      </w:r>
      <w:r>
        <w:t></w:t>
      </w:r>
      <w:r>
        <w:rPr>
          <w:rFonts w:hint="eastAsia"/>
        </w:rPr>
        <w:t>програма</w:t>
      </w:r>
      <w:r>
        <w:t></w:t>
      </w:r>
      <w:r>
        <w:rPr>
          <w:rFonts w:hint="eastAsia"/>
        </w:rPr>
        <w:t>складається</w:t>
      </w:r>
      <w:r>
        <w:t></w:t>
      </w:r>
      <w:r>
        <w:rPr>
          <w:rFonts w:hint="eastAsia"/>
        </w:rPr>
        <w:t>з</w:t>
      </w:r>
      <w:r>
        <w:t></w:t>
      </w:r>
      <w:r>
        <w:rPr>
          <w:rFonts w:hint="eastAsia"/>
        </w:rPr>
        <w:t>чотирьох</w:t>
      </w:r>
      <w:r>
        <w:t></w:t>
      </w:r>
      <w:r>
        <w:rPr>
          <w:rFonts w:hint="eastAsia"/>
        </w:rPr>
        <w:t>логічно</w:t>
      </w:r>
      <w:r>
        <w:t></w:t>
      </w:r>
      <w:r>
        <w:rPr>
          <w:rFonts w:hint="eastAsia"/>
        </w:rPr>
        <w:t>пов’язаних</w:t>
      </w:r>
      <w:r>
        <w:t></w:t>
      </w:r>
      <w:r>
        <w:rPr>
          <w:rFonts w:hint="eastAsia"/>
        </w:rPr>
        <w:t>між</w:t>
      </w:r>
      <w:r>
        <w:t></w:t>
      </w:r>
      <w:r>
        <w:rPr>
          <w:rFonts w:hint="eastAsia"/>
        </w:rPr>
        <w:t>собою</w:t>
      </w:r>
      <w:r>
        <w:t></w:t>
      </w:r>
      <w:r>
        <w:rPr>
          <w:rFonts w:hint="eastAsia"/>
        </w:rPr>
        <w:t>етапів</w:t>
      </w:r>
      <w:r>
        <w:t></w:t>
      </w:r>
      <w:r>
        <w:t></w:t>
      </w:r>
      <w:r>
        <w:rPr>
          <w:rFonts w:hint="eastAsia"/>
        </w:rPr>
        <w:t>а</w:t>
      </w:r>
      <w:r>
        <w:t></w:t>
      </w:r>
      <w:r>
        <w:rPr>
          <w:rFonts w:hint="eastAsia"/>
        </w:rPr>
        <w:t>саме</w:t>
      </w:r>
      <w:r>
        <w:t></w:t>
      </w:r>
      <w:r>
        <w:t></w:t>
      </w:r>
      <w:r>
        <w:rPr>
          <w:rFonts w:hint="eastAsia"/>
        </w:rPr>
        <w:t>вивчення</w:t>
      </w:r>
      <w:r>
        <w:t></w:t>
      </w:r>
      <w:r>
        <w:rPr>
          <w:rFonts w:hint="eastAsia"/>
        </w:rPr>
        <w:t>студентської</w:t>
      </w:r>
      <w:r>
        <w:t></w:t>
      </w:r>
      <w:r>
        <w:rPr>
          <w:rFonts w:hint="eastAsia"/>
        </w:rPr>
        <w:t>молоді</w:t>
      </w:r>
      <w:r>
        <w:t></w:t>
      </w:r>
      <w:r>
        <w:rPr>
          <w:rFonts w:hint="eastAsia"/>
        </w:rPr>
        <w:t>та</w:t>
      </w:r>
      <w:r>
        <w:t></w:t>
      </w:r>
      <w:r>
        <w:rPr>
          <w:rFonts w:hint="eastAsia"/>
        </w:rPr>
        <w:t>підготовка</w:t>
      </w:r>
      <w:r>
        <w:t></w:t>
      </w:r>
      <w:r>
        <w:rPr>
          <w:rFonts w:hint="eastAsia"/>
        </w:rPr>
        <w:t>її</w:t>
      </w:r>
      <w:r>
        <w:t></w:t>
      </w:r>
      <w:r>
        <w:rPr>
          <w:rFonts w:hint="eastAsia"/>
        </w:rPr>
        <w:t>до</w:t>
      </w:r>
      <w:r>
        <w:t></w:t>
      </w:r>
      <w:r>
        <w:rPr>
          <w:rFonts w:hint="eastAsia"/>
        </w:rPr>
        <w:t>роботи</w:t>
      </w:r>
      <w:r>
        <w:t></w:t>
      </w:r>
      <w:r>
        <w:t></w:t>
      </w:r>
      <w:r>
        <w:rPr>
          <w:rFonts w:hint="eastAsia"/>
        </w:rPr>
        <w:t>презентація</w:t>
      </w:r>
      <w:r>
        <w:t></w:t>
      </w:r>
      <w:r>
        <w:rPr>
          <w:rFonts w:hint="eastAsia"/>
        </w:rPr>
        <w:t>та</w:t>
      </w:r>
      <w:r>
        <w:t></w:t>
      </w:r>
      <w:r>
        <w:rPr>
          <w:rFonts w:hint="eastAsia"/>
        </w:rPr>
        <w:t>реалізація</w:t>
      </w:r>
      <w:r>
        <w:t></w:t>
      </w:r>
      <w:r>
        <w:rPr>
          <w:rFonts w:hint="eastAsia"/>
        </w:rPr>
        <w:t>знань</w:t>
      </w:r>
      <w:r>
        <w:t></w:t>
      </w:r>
      <w:r>
        <w:rPr>
          <w:rFonts w:hint="eastAsia"/>
        </w:rPr>
        <w:t>про</w:t>
      </w:r>
      <w:r>
        <w:t></w:t>
      </w:r>
      <w:r>
        <w:rPr>
          <w:rFonts w:hint="eastAsia"/>
        </w:rPr>
        <w:t>сім’ю</w:t>
      </w:r>
      <w:r>
        <w:t></w:t>
      </w:r>
      <w:r>
        <w:t></w:t>
      </w:r>
      <w:r>
        <w:rPr>
          <w:rFonts w:hint="eastAsia"/>
        </w:rPr>
        <w:t>психологічна</w:t>
      </w:r>
      <w:r>
        <w:t></w:t>
      </w:r>
      <w:r>
        <w:rPr>
          <w:rFonts w:hint="eastAsia"/>
        </w:rPr>
        <w:t>допомога</w:t>
      </w:r>
      <w:r>
        <w:t></w:t>
      </w:r>
      <w:r>
        <w:t></w:t>
      </w:r>
      <w:r>
        <w:rPr>
          <w:rFonts w:hint="eastAsia"/>
        </w:rPr>
        <w:t>а</w:t>
      </w:r>
      <w:r>
        <w:t></w:t>
      </w:r>
      <w:r>
        <w:rPr>
          <w:rFonts w:hint="eastAsia"/>
        </w:rPr>
        <w:t>також</w:t>
      </w:r>
      <w:r>
        <w:t></w:t>
      </w:r>
      <w:r>
        <w:rPr>
          <w:rFonts w:hint="eastAsia"/>
        </w:rPr>
        <w:t>фіксація</w:t>
      </w:r>
      <w:r>
        <w:t></w:t>
      </w:r>
      <w:r>
        <w:rPr>
          <w:rFonts w:hint="eastAsia"/>
        </w:rPr>
        <w:t>знань</w:t>
      </w:r>
      <w:r>
        <w:t></w:t>
      </w:r>
    </w:p>
    <w:p w:rsidR="003A6D13" w:rsidRDefault="003A6D13" w:rsidP="003A6D13">
      <w:r>
        <w:t></w:t>
      </w:r>
      <w:r>
        <w:t></w:t>
      </w:r>
      <w:r>
        <w:t></w:t>
      </w:r>
      <w:r>
        <w:rPr>
          <w:rFonts w:hint="eastAsia"/>
        </w:rPr>
        <w:t>Емпіричні</w:t>
      </w:r>
      <w:r>
        <w:t></w:t>
      </w:r>
      <w:r>
        <w:rPr>
          <w:rFonts w:hint="eastAsia"/>
        </w:rPr>
        <w:t>дослідження</w:t>
      </w:r>
      <w:r>
        <w:t></w:t>
      </w:r>
      <w:r>
        <w:rPr>
          <w:rFonts w:hint="eastAsia"/>
        </w:rPr>
        <w:t>дали</w:t>
      </w:r>
      <w:r>
        <w:t></w:t>
      </w:r>
      <w:r>
        <w:rPr>
          <w:rFonts w:hint="eastAsia"/>
        </w:rPr>
        <w:t>змогу</w:t>
      </w:r>
      <w:r>
        <w:t></w:t>
      </w:r>
      <w:r>
        <w:rPr>
          <w:rFonts w:hint="eastAsia"/>
        </w:rPr>
        <w:t>виявити</w:t>
      </w:r>
      <w:r>
        <w:t></w:t>
      </w:r>
      <w:r>
        <w:rPr>
          <w:rFonts w:hint="eastAsia"/>
        </w:rPr>
        <w:t>динаміку</w:t>
      </w:r>
      <w:r>
        <w:t></w:t>
      </w:r>
      <w:r>
        <w:rPr>
          <w:rFonts w:hint="eastAsia"/>
        </w:rPr>
        <w:t>розвитку</w:t>
      </w:r>
      <w:r>
        <w:t></w:t>
      </w:r>
      <w:r>
        <w:rPr>
          <w:rFonts w:hint="eastAsia"/>
        </w:rPr>
        <w:t>психологічної</w:t>
      </w:r>
      <w:r>
        <w:t></w:t>
      </w:r>
      <w:r>
        <w:rPr>
          <w:rFonts w:hint="eastAsia"/>
        </w:rPr>
        <w:t>готовності</w:t>
      </w:r>
      <w:r>
        <w:t></w:t>
      </w:r>
      <w:r>
        <w:rPr>
          <w:rFonts w:hint="eastAsia"/>
        </w:rPr>
        <w:t>студентів</w:t>
      </w:r>
      <w:r>
        <w:t></w:t>
      </w:r>
      <w:r>
        <w:rPr>
          <w:rFonts w:hint="eastAsia"/>
        </w:rPr>
        <w:t>вищого</w:t>
      </w:r>
      <w:r>
        <w:t></w:t>
      </w:r>
      <w:r>
        <w:rPr>
          <w:rFonts w:hint="eastAsia"/>
        </w:rPr>
        <w:t>навчального</w:t>
      </w:r>
      <w:r>
        <w:t></w:t>
      </w:r>
      <w:r>
        <w:rPr>
          <w:rFonts w:hint="eastAsia"/>
        </w:rPr>
        <w:t>закладу</w:t>
      </w:r>
      <w:r>
        <w:t></w:t>
      </w:r>
      <w:r>
        <w:rPr>
          <w:rFonts w:hint="eastAsia"/>
        </w:rPr>
        <w:t>до</w:t>
      </w:r>
      <w:r>
        <w:t></w:t>
      </w:r>
      <w:r>
        <w:rPr>
          <w:rFonts w:hint="eastAsia"/>
        </w:rPr>
        <w:t>створення</w:t>
      </w:r>
      <w:r>
        <w:t></w:t>
      </w:r>
      <w:r>
        <w:rPr>
          <w:rFonts w:hint="eastAsia"/>
        </w:rPr>
        <w:t>сім’ї</w:t>
      </w:r>
      <w:r>
        <w:t></w:t>
      </w:r>
      <w:r>
        <w:t></w:t>
      </w:r>
      <w:r>
        <w:rPr>
          <w:rFonts w:hint="eastAsia"/>
        </w:rPr>
        <w:t>У</w:t>
      </w:r>
      <w:r>
        <w:t></w:t>
      </w:r>
      <w:r>
        <w:rPr>
          <w:rFonts w:hint="eastAsia"/>
        </w:rPr>
        <w:t>процесі</w:t>
      </w:r>
      <w:r>
        <w:t></w:t>
      </w:r>
      <w:r>
        <w:rPr>
          <w:rFonts w:hint="eastAsia"/>
        </w:rPr>
        <w:t>дослідження</w:t>
      </w:r>
      <w:r>
        <w:t></w:t>
      </w:r>
      <w:r>
        <w:rPr>
          <w:rFonts w:hint="eastAsia"/>
        </w:rPr>
        <w:t>з’ясована</w:t>
      </w:r>
      <w:r>
        <w:t></w:t>
      </w:r>
      <w:r>
        <w:rPr>
          <w:rFonts w:hint="eastAsia"/>
        </w:rPr>
        <w:t>орієнтація</w:t>
      </w:r>
      <w:r>
        <w:t></w:t>
      </w:r>
      <w:r>
        <w:rPr>
          <w:rFonts w:hint="eastAsia"/>
        </w:rPr>
        <w:t>студентів</w:t>
      </w:r>
      <w:r>
        <w:t></w:t>
      </w:r>
      <w:r>
        <w:rPr>
          <w:rFonts w:hint="eastAsia"/>
        </w:rPr>
        <w:t>на</w:t>
      </w:r>
      <w:r>
        <w:t></w:t>
      </w:r>
      <w:r>
        <w:rPr>
          <w:rFonts w:hint="eastAsia"/>
        </w:rPr>
        <w:t>створення</w:t>
      </w:r>
      <w:r>
        <w:t></w:t>
      </w:r>
      <w:r>
        <w:rPr>
          <w:rFonts w:hint="eastAsia"/>
        </w:rPr>
        <w:t>сім’ї</w:t>
      </w:r>
      <w:r>
        <w:t></w:t>
      </w:r>
      <w:r>
        <w:t></w:t>
      </w:r>
      <w:r>
        <w:rPr>
          <w:rFonts w:hint="eastAsia"/>
        </w:rPr>
        <w:t>виявлені</w:t>
      </w:r>
      <w:r>
        <w:t></w:t>
      </w:r>
      <w:r>
        <w:rPr>
          <w:rFonts w:hint="eastAsia"/>
        </w:rPr>
        <w:t>основні</w:t>
      </w:r>
      <w:r>
        <w:t></w:t>
      </w:r>
      <w:r>
        <w:rPr>
          <w:rFonts w:hint="eastAsia"/>
        </w:rPr>
        <w:t>причини</w:t>
      </w:r>
      <w:r>
        <w:t></w:t>
      </w:r>
      <w:r>
        <w:t></w:t>
      </w:r>
      <w:r>
        <w:rPr>
          <w:rFonts w:hint="eastAsia"/>
        </w:rPr>
        <w:t>що</w:t>
      </w:r>
      <w:r>
        <w:t></w:t>
      </w:r>
      <w:r>
        <w:rPr>
          <w:rFonts w:hint="eastAsia"/>
        </w:rPr>
        <w:t>впливають</w:t>
      </w:r>
      <w:r>
        <w:t></w:t>
      </w:r>
      <w:r>
        <w:rPr>
          <w:rFonts w:hint="eastAsia"/>
        </w:rPr>
        <w:t>на</w:t>
      </w:r>
      <w:r>
        <w:t></w:t>
      </w:r>
      <w:r>
        <w:rPr>
          <w:rFonts w:hint="eastAsia"/>
        </w:rPr>
        <w:t>їхню</w:t>
      </w:r>
      <w:r>
        <w:t></w:t>
      </w:r>
      <w:r>
        <w:rPr>
          <w:rFonts w:hint="eastAsia"/>
        </w:rPr>
        <w:t>готовність</w:t>
      </w:r>
      <w:r>
        <w:t></w:t>
      </w:r>
      <w:r>
        <w:rPr>
          <w:rFonts w:hint="eastAsia"/>
        </w:rPr>
        <w:t>створювати</w:t>
      </w:r>
      <w:r>
        <w:t></w:t>
      </w:r>
      <w:r>
        <w:rPr>
          <w:rFonts w:hint="eastAsia"/>
        </w:rPr>
        <w:t>сім’ї</w:t>
      </w:r>
      <w:r>
        <w:t></w:t>
      </w:r>
      <w:r>
        <w:t></w:t>
      </w:r>
      <w:r>
        <w:rPr>
          <w:rFonts w:hint="eastAsia"/>
        </w:rPr>
        <w:t>Серед</w:t>
      </w:r>
      <w:r>
        <w:t></w:t>
      </w:r>
      <w:r>
        <w:rPr>
          <w:rFonts w:hint="eastAsia"/>
        </w:rPr>
        <w:t>таких</w:t>
      </w:r>
      <w:r>
        <w:t></w:t>
      </w:r>
      <w:r>
        <w:rPr>
          <w:rFonts w:hint="eastAsia"/>
        </w:rPr>
        <w:t>причин</w:t>
      </w:r>
      <w:r>
        <w:t></w:t>
      </w:r>
      <w:r>
        <w:rPr>
          <w:rFonts w:hint="eastAsia"/>
        </w:rPr>
        <w:t>є</w:t>
      </w:r>
      <w:r>
        <w:t></w:t>
      </w:r>
      <w:r>
        <w:t></w:t>
      </w:r>
      <w:r>
        <w:rPr>
          <w:rFonts w:hint="eastAsia"/>
        </w:rPr>
        <w:t>особистісна</w:t>
      </w:r>
      <w:r>
        <w:t></w:t>
      </w:r>
      <w:r>
        <w:rPr>
          <w:rFonts w:hint="eastAsia"/>
        </w:rPr>
        <w:t>зрілість</w:t>
      </w:r>
      <w:r>
        <w:t></w:t>
      </w:r>
      <w:r>
        <w:t></w:t>
      </w:r>
      <w:r>
        <w:rPr>
          <w:rFonts w:hint="eastAsia"/>
        </w:rPr>
        <w:t>сприятливі</w:t>
      </w:r>
      <w:r>
        <w:t></w:t>
      </w:r>
      <w:r>
        <w:rPr>
          <w:rFonts w:hint="eastAsia"/>
        </w:rPr>
        <w:t>можливості</w:t>
      </w:r>
      <w:r>
        <w:t></w:t>
      </w:r>
      <w:r>
        <w:rPr>
          <w:rFonts w:hint="eastAsia"/>
        </w:rPr>
        <w:t>для</w:t>
      </w:r>
      <w:r>
        <w:t></w:t>
      </w:r>
      <w:r>
        <w:rPr>
          <w:rFonts w:hint="eastAsia"/>
        </w:rPr>
        <w:t>вибору</w:t>
      </w:r>
      <w:r>
        <w:t></w:t>
      </w:r>
      <w:r>
        <w:rPr>
          <w:rFonts w:hint="eastAsia"/>
        </w:rPr>
        <w:t>шлюбного</w:t>
      </w:r>
      <w:r>
        <w:t></w:t>
      </w:r>
      <w:r>
        <w:rPr>
          <w:rFonts w:hint="eastAsia"/>
        </w:rPr>
        <w:t>партнера</w:t>
      </w:r>
      <w:r>
        <w:t></w:t>
      </w:r>
      <w:r>
        <w:t></w:t>
      </w:r>
      <w:r>
        <w:rPr>
          <w:rFonts w:hint="eastAsia"/>
        </w:rPr>
        <w:t>отримання</w:t>
      </w:r>
      <w:r>
        <w:t></w:t>
      </w:r>
      <w:r>
        <w:rPr>
          <w:rFonts w:hint="eastAsia"/>
        </w:rPr>
        <w:t>самостійності</w:t>
      </w:r>
      <w:r>
        <w:t></w:t>
      </w:r>
      <w:r>
        <w:t></w:t>
      </w:r>
      <w:r>
        <w:rPr>
          <w:rFonts w:hint="eastAsia"/>
        </w:rPr>
        <w:t>бажання</w:t>
      </w:r>
      <w:r>
        <w:t></w:t>
      </w:r>
      <w:r>
        <w:rPr>
          <w:rFonts w:hint="eastAsia"/>
        </w:rPr>
        <w:t>відповідати</w:t>
      </w:r>
      <w:r>
        <w:t></w:t>
      </w:r>
      <w:r>
        <w:rPr>
          <w:rFonts w:hint="eastAsia"/>
        </w:rPr>
        <w:t>нормам</w:t>
      </w:r>
      <w:r>
        <w:t></w:t>
      </w:r>
      <w:r>
        <w:rPr>
          <w:rFonts w:hint="eastAsia"/>
        </w:rPr>
        <w:t>соціального</w:t>
      </w:r>
      <w:r>
        <w:t></w:t>
      </w:r>
      <w:r>
        <w:rPr>
          <w:rFonts w:hint="eastAsia"/>
        </w:rPr>
        <w:t>оточення</w:t>
      </w:r>
      <w:r>
        <w:t></w:t>
      </w:r>
      <w:r>
        <w:rPr>
          <w:rFonts w:hint="eastAsia"/>
        </w:rPr>
        <w:t>та</w:t>
      </w:r>
      <w:r>
        <w:t></w:t>
      </w:r>
      <w:r>
        <w:rPr>
          <w:rFonts w:hint="eastAsia"/>
        </w:rPr>
        <w:t>стан</w:t>
      </w:r>
      <w:r>
        <w:t></w:t>
      </w:r>
      <w:r>
        <w:rPr>
          <w:rFonts w:hint="eastAsia"/>
        </w:rPr>
        <w:t>матеріального</w:t>
      </w:r>
      <w:r>
        <w:t></w:t>
      </w:r>
      <w:r>
        <w:rPr>
          <w:rFonts w:hint="eastAsia"/>
        </w:rPr>
        <w:t>благополуччя</w:t>
      </w:r>
      <w:r>
        <w:t></w:t>
      </w:r>
      <w:r>
        <w:t></w:t>
      </w:r>
      <w:r>
        <w:rPr>
          <w:rFonts w:hint="eastAsia"/>
        </w:rPr>
        <w:t>кохання</w:t>
      </w:r>
      <w:r>
        <w:t></w:t>
      </w:r>
      <w:r>
        <w:rPr>
          <w:rFonts w:hint="eastAsia"/>
        </w:rPr>
        <w:t>та</w:t>
      </w:r>
      <w:r>
        <w:t></w:t>
      </w:r>
      <w:r>
        <w:rPr>
          <w:rFonts w:hint="eastAsia"/>
        </w:rPr>
        <w:t>бажання</w:t>
      </w:r>
      <w:r>
        <w:t></w:t>
      </w:r>
      <w:r>
        <w:rPr>
          <w:rFonts w:hint="eastAsia"/>
        </w:rPr>
        <w:t>досягти</w:t>
      </w:r>
      <w:r>
        <w:t></w:t>
      </w:r>
      <w:r>
        <w:rPr>
          <w:rFonts w:hint="eastAsia"/>
        </w:rPr>
        <w:t>певної</w:t>
      </w:r>
      <w:r>
        <w:t></w:t>
      </w:r>
      <w:r>
        <w:rPr>
          <w:rFonts w:hint="eastAsia"/>
        </w:rPr>
        <w:t>мети</w:t>
      </w:r>
      <w:r>
        <w:t></w:t>
      </w:r>
      <w:r>
        <w:t></w:t>
      </w:r>
      <w:r>
        <w:rPr>
          <w:rFonts w:hint="eastAsia"/>
        </w:rPr>
        <w:t>приклад</w:t>
      </w:r>
      <w:r>
        <w:t></w:t>
      </w:r>
      <w:r>
        <w:rPr>
          <w:rFonts w:hint="eastAsia"/>
        </w:rPr>
        <w:t>друзів</w:t>
      </w:r>
      <w:r>
        <w:t></w:t>
      </w:r>
      <w:r>
        <w:t></w:t>
      </w:r>
      <w:r>
        <w:rPr>
          <w:rFonts w:hint="eastAsia"/>
        </w:rPr>
        <w:t>здатність</w:t>
      </w:r>
      <w:r>
        <w:t></w:t>
      </w:r>
      <w:r>
        <w:rPr>
          <w:rFonts w:hint="eastAsia"/>
        </w:rPr>
        <w:t>матеріально</w:t>
      </w:r>
      <w:r>
        <w:t></w:t>
      </w:r>
      <w:r>
        <w:rPr>
          <w:rFonts w:hint="eastAsia"/>
        </w:rPr>
        <w:t>забезпечити</w:t>
      </w:r>
      <w:r>
        <w:t></w:t>
      </w:r>
      <w:r>
        <w:rPr>
          <w:rFonts w:hint="eastAsia"/>
        </w:rPr>
        <w:t>сім’ю</w:t>
      </w:r>
      <w:r>
        <w:t></w:t>
      </w:r>
      <w:r>
        <w:t></w:t>
      </w:r>
      <w:r>
        <w:rPr>
          <w:rFonts w:hint="eastAsia"/>
        </w:rPr>
        <w:t>наявність</w:t>
      </w:r>
      <w:r>
        <w:t></w:t>
      </w:r>
      <w:r>
        <w:rPr>
          <w:rFonts w:hint="eastAsia"/>
        </w:rPr>
        <w:t>житла</w:t>
      </w:r>
      <w:r>
        <w:t></w:t>
      </w:r>
      <w:r>
        <w:t></w:t>
      </w:r>
      <w:r>
        <w:rPr>
          <w:rFonts w:hint="eastAsia"/>
        </w:rPr>
        <w:t>Виявлено</w:t>
      </w:r>
      <w:r>
        <w:t></w:t>
      </w:r>
      <w:r>
        <w:t></w:t>
      </w:r>
      <w:r>
        <w:rPr>
          <w:rFonts w:hint="eastAsia"/>
        </w:rPr>
        <w:t>що</w:t>
      </w:r>
      <w:r>
        <w:t></w:t>
      </w:r>
      <w:r>
        <w:rPr>
          <w:rFonts w:hint="eastAsia"/>
        </w:rPr>
        <w:t>серед</w:t>
      </w:r>
      <w:r>
        <w:t></w:t>
      </w:r>
      <w:r>
        <w:rPr>
          <w:rFonts w:hint="eastAsia"/>
        </w:rPr>
        <w:t>студентів</w:t>
      </w:r>
      <w:r>
        <w:t></w:t>
      </w:r>
      <w:r>
        <w:rPr>
          <w:rFonts w:hint="eastAsia"/>
        </w:rPr>
        <w:t>усіх</w:t>
      </w:r>
      <w:r>
        <w:t></w:t>
      </w:r>
      <w:r>
        <w:rPr>
          <w:rFonts w:hint="eastAsia"/>
        </w:rPr>
        <w:t>курсів</w:t>
      </w:r>
      <w:r>
        <w:t></w:t>
      </w:r>
      <w:r>
        <w:rPr>
          <w:rFonts w:hint="eastAsia"/>
        </w:rPr>
        <w:t>навчання</w:t>
      </w:r>
      <w:r>
        <w:t></w:t>
      </w:r>
      <w:r>
        <w:rPr>
          <w:rFonts w:hint="eastAsia"/>
        </w:rPr>
        <w:t>існує</w:t>
      </w:r>
      <w:r>
        <w:t></w:t>
      </w:r>
      <w:r>
        <w:rPr>
          <w:rFonts w:hint="eastAsia"/>
        </w:rPr>
        <w:t>суттєвий</w:t>
      </w:r>
      <w:r>
        <w:t></w:t>
      </w:r>
      <w:r>
        <w:rPr>
          <w:rFonts w:hint="eastAsia"/>
        </w:rPr>
        <w:t>відсоток</w:t>
      </w:r>
      <w:r>
        <w:t></w:t>
      </w:r>
      <w:r>
        <w:rPr>
          <w:rFonts w:hint="eastAsia"/>
        </w:rPr>
        <w:t>тих</w:t>
      </w:r>
      <w:r>
        <w:t></w:t>
      </w:r>
      <w:r>
        <w:t></w:t>
      </w:r>
      <w:r>
        <w:rPr>
          <w:rFonts w:hint="eastAsia"/>
        </w:rPr>
        <w:t>хто</w:t>
      </w:r>
      <w:r>
        <w:t></w:t>
      </w:r>
      <w:r>
        <w:rPr>
          <w:rFonts w:hint="eastAsia"/>
        </w:rPr>
        <w:t>вважає</w:t>
      </w:r>
      <w:r>
        <w:t></w:t>
      </w:r>
      <w:r>
        <w:rPr>
          <w:rFonts w:hint="eastAsia"/>
        </w:rPr>
        <w:t>себе</w:t>
      </w:r>
      <w:r>
        <w:t></w:t>
      </w:r>
      <w:r>
        <w:rPr>
          <w:rFonts w:hint="eastAsia"/>
        </w:rPr>
        <w:t>не</w:t>
      </w:r>
      <w:r>
        <w:t></w:t>
      </w:r>
      <w:r>
        <w:rPr>
          <w:rFonts w:hint="eastAsia"/>
        </w:rPr>
        <w:t>підготовленим</w:t>
      </w:r>
      <w:r>
        <w:t></w:t>
      </w:r>
      <w:r>
        <w:rPr>
          <w:rFonts w:hint="eastAsia"/>
        </w:rPr>
        <w:t>до</w:t>
      </w:r>
      <w:r>
        <w:t></w:t>
      </w:r>
      <w:r>
        <w:rPr>
          <w:rFonts w:hint="eastAsia"/>
        </w:rPr>
        <w:t>сімейних</w:t>
      </w:r>
      <w:r>
        <w:t></w:t>
      </w:r>
      <w:r>
        <w:rPr>
          <w:rFonts w:hint="eastAsia"/>
        </w:rPr>
        <w:t>обов’язків</w:t>
      </w:r>
      <w:r>
        <w:t></w:t>
      </w:r>
      <w:r>
        <w:t></w:t>
      </w:r>
      <w:r>
        <w:rPr>
          <w:rFonts w:hint="eastAsia"/>
        </w:rPr>
        <w:t>серед</w:t>
      </w:r>
      <w:r>
        <w:t></w:t>
      </w:r>
      <w:r>
        <w:rPr>
          <w:rFonts w:hint="eastAsia"/>
        </w:rPr>
        <w:t>першокурсників</w:t>
      </w:r>
      <w:r>
        <w:t></w:t>
      </w:r>
      <w:r>
        <w:rPr>
          <w:rFonts w:hint="eastAsia"/>
        </w:rPr>
        <w:t>таких</w:t>
      </w:r>
      <w:r>
        <w:t></w:t>
      </w:r>
      <w:r>
        <w:rPr>
          <w:rFonts w:hint="eastAsia"/>
        </w:rPr>
        <w:t>є</w:t>
      </w:r>
      <w:r>
        <w:t></w:t>
      </w:r>
      <w:r>
        <w:t></w:t>
      </w:r>
      <w:r>
        <w:t></w:t>
      </w:r>
      <w:r>
        <w:t></w:t>
      </w:r>
      <w:r>
        <w:t></w:t>
      </w:r>
      <w:r>
        <w:t></w:t>
      </w:r>
      <w:r>
        <w:t></w:t>
      </w:r>
      <w:r>
        <w:t></w:t>
      </w:r>
      <w:r>
        <w:rPr>
          <w:rFonts w:hint="eastAsia"/>
        </w:rPr>
        <w:t>другокурсників</w:t>
      </w:r>
      <w:r>
        <w:t></w:t>
      </w:r>
      <w:r>
        <w:rPr>
          <w:rFonts w:hint="eastAsia"/>
        </w:rPr>
        <w:t>–</w:t>
      </w:r>
      <w:r>
        <w:t></w:t>
      </w:r>
      <w:r>
        <w:t></w:t>
      </w:r>
      <w:r>
        <w:t></w:t>
      </w:r>
      <w:r>
        <w:t></w:t>
      </w:r>
      <w:r>
        <w:t></w:t>
      </w:r>
      <w:r>
        <w:t></w:t>
      </w:r>
      <w:r>
        <w:t></w:t>
      </w:r>
      <w:r>
        <w:t></w:t>
      </w:r>
      <w:r>
        <w:rPr>
          <w:rFonts w:hint="eastAsia"/>
        </w:rPr>
        <w:t>третьокурсників</w:t>
      </w:r>
      <w:r>
        <w:t></w:t>
      </w:r>
      <w:r>
        <w:rPr>
          <w:rFonts w:hint="eastAsia"/>
        </w:rPr>
        <w:t>–</w:t>
      </w:r>
      <w:r>
        <w:t></w:t>
      </w:r>
      <w:r>
        <w:t></w:t>
      </w:r>
      <w:r>
        <w:t></w:t>
      </w:r>
      <w:r>
        <w:t></w:t>
      </w:r>
      <w:r>
        <w:t></w:t>
      </w:r>
      <w:r>
        <w:t></w:t>
      </w:r>
      <w:r>
        <w:t></w:t>
      </w:r>
      <w:r>
        <w:t></w:t>
      </w:r>
      <w:r>
        <w:rPr>
          <w:rFonts w:hint="eastAsia"/>
        </w:rPr>
        <w:t>четвертокурсників</w:t>
      </w:r>
      <w:r>
        <w:t></w:t>
      </w:r>
      <w:r>
        <w:rPr>
          <w:rFonts w:hint="eastAsia"/>
        </w:rPr>
        <w:t>–</w:t>
      </w:r>
      <w:r>
        <w:t></w:t>
      </w:r>
      <w:r>
        <w:t></w:t>
      </w:r>
      <w:r>
        <w:t></w:t>
      </w:r>
      <w:r>
        <w:t></w:t>
      </w:r>
      <w:r>
        <w:t></w:t>
      </w:r>
      <w:r>
        <w:t></w:t>
      </w:r>
      <w:r>
        <w:t></w:t>
      </w:r>
      <w:r>
        <w:rPr>
          <w:rFonts w:hint="eastAsia"/>
        </w:rPr>
        <w:t>і</w:t>
      </w:r>
      <w:r>
        <w:t></w:t>
      </w:r>
      <w:r>
        <w:rPr>
          <w:rFonts w:hint="eastAsia"/>
        </w:rPr>
        <w:t>п’ятикурсників</w:t>
      </w:r>
      <w:r>
        <w:t></w:t>
      </w:r>
      <w:r>
        <w:rPr>
          <w:rFonts w:hint="eastAsia"/>
        </w:rPr>
        <w:t>–</w:t>
      </w:r>
      <w:r>
        <w:t></w:t>
      </w:r>
      <w:r>
        <w:t></w:t>
      </w:r>
      <w:r>
        <w:t></w:t>
      </w:r>
      <w:r>
        <w:t></w:t>
      </w:r>
      <w:r>
        <w:t></w:t>
      </w:r>
      <w:r>
        <w:t></w:t>
      </w:r>
      <w:r>
        <w:t></w:t>
      </w:r>
      <w:r>
        <w:t></w:t>
      </w:r>
      <w:r>
        <w:t></w:t>
      </w:r>
      <w:r>
        <w:rPr>
          <w:rFonts w:hint="eastAsia"/>
        </w:rPr>
        <w:t>Отримані</w:t>
      </w:r>
      <w:r>
        <w:t></w:t>
      </w:r>
      <w:r>
        <w:rPr>
          <w:rFonts w:hint="eastAsia"/>
        </w:rPr>
        <w:t>результати</w:t>
      </w:r>
      <w:r>
        <w:t></w:t>
      </w:r>
      <w:r>
        <w:rPr>
          <w:rFonts w:hint="eastAsia"/>
        </w:rPr>
        <w:t>вказують</w:t>
      </w:r>
      <w:r>
        <w:t></w:t>
      </w:r>
      <w:r>
        <w:rPr>
          <w:rFonts w:hint="eastAsia"/>
        </w:rPr>
        <w:t>на</w:t>
      </w:r>
      <w:r>
        <w:t></w:t>
      </w:r>
      <w:r>
        <w:rPr>
          <w:rFonts w:hint="eastAsia"/>
        </w:rPr>
        <w:t>існування</w:t>
      </w:r>
      <w:r>
        <w:t></w:t>
      </w:r>
      <w:r>
        <w:rPr>
          <w:rFonts w:hint="eastAsia"/>
        </w:rPr>
        <w:t>проблеми</w:t>
      </w:r>
      <w:r>
        <w:t></w:t>
      </w:r>
      <w:r>
        <w:rPr>
          <w:rFonts w:hint="eastAsia"/>
        </w:rPr>
        <w:t>недостатньої</w:t>
      </w:r>
      <w:r>
        <w:t></w:t>
      </w:r>
      <w:r>
        <w:rPr>
          <w:rFonts w:hint="eastAsia"/>
        </w:rPr>
        <w:t>підготовки</w:t>
      </w:r>
      <w:r>
        <w:t></w:t>
      </w:r>
      <w:r>
        <w:rPr>
          <w:rFonts w:hint="eastAsia"/>
        </w:rPr>
        <w:t>студентської</w:t>
      </w:r>
      <w:r>
        <w:t></w:t>
      </w:r>
      <w:r>
        <w:rPr>
          <w:rFonts w:hint="eastAsia"/>
        </w:rPr>
        <w:t>молоді</w:t>
      </w:r>
      <w:r>
        <w:t></w:t>
      </w:r>
      <w:r>
        <w:rPr>
          <w:rFonts w:hint="eastAsia"/>
        </w:rPr>
        <w:t>до</w:t>
      </w:r>
      <w:r>
        <w:t></w:t>
      </w:r>
      <w:r>
        <w:rPr>
          <w:rFonts w:hint="eastAsia"/>
        </w:rPr>
        <w:t>сімейного</w:t>
      </w:r>
      <w:r>
        <w:t></w:t>
      </w:r>
      <w:r>
        <w:rPr>
          <w:rFonts w:hint="eastAsia"/>
        </w:rPr>
        <w:t>життя</w:t>
      </w:r>
      <w:r>
        <w:t></w:t>
      </w:r>
      <w:r>
        <w:t></w:t>
      </w:r>
      <w:r>
        <w:rPr>
          <w:rFonts w:hint="eastAsia"/>
        </w:rPr>
        <w:t>Підтвердженням</w:t>
      </w:r>
      <w:r>
        <w:t></w:t>
      </w:r>
      <w:r>
        <w:rPr>
          <w:rFonts w:hint="eastAsia"/>
        </w:rPr>
        <w:t>цієї</w:t>
      </w:r>
      <w:r>
        <w:t></w:t>
      </w:r>
      <w:r>
        <w:rPr>
          <w:rFonts w:hint="eastAsia"/>
        </w:rPr>
        <w:t>думки</w:t>
      </w:r>
      <w:r>
        <w:t></w:t>
      </w:r>
      <w:r>
        <w:rPr>
          <w:rFonts w:hint="eastAsia"/>
        </w:rPr>
        <w:t>є</w:t>
      </w:r>
      <w:r>
        <w:t></w:t>
      </w:r>
      <w:r>
        <w:rPr>
          <w:rFonts w:hint="eastAsia"/>
        </w:rPr>
        <w:t>наявність</w:t>
      </w:r>
      <w:r>
        <w:t></w:t>
      </w:r>
      <w:r>
        <w:rPr>
          <w:rFonts w:hint="eastAsia"/>
        </w:rPr>
        <w:t>потреби</w:t>
      </w:r>
      <w:r>
        <w:t></w:t>
      </w:r>
      <w:r>
        <w:rPr>
          <w:rFonts w:hint="eastAsia"/>
        </w:rPr>
        <w:t>студентів</w:t>
      </w:r>
      <w:r>
        <w:t></w:t>
      </w:r>
      <w:r>
        <w:rPr>
          <w:rFonts w:hint="eastAsia"/>
        </w:rPr>
        <w:t>у</w:t>
      </w:r>
      <w:r>
        <w:t></w:t>
      </w:r>
      <w:r>
        <w:rPr>
          <w:rFonts w:hint="eastAsia"/>
        </w:rPr>
        <w:t>заняттях</w:t>
      </w:r>
      <w:r>
        <w:t></w:t>
      </w:r>
      <w:r>
        <w:rPr>
          <w:rFonts w:hint="eastAsia"/>
        </w:rPr>
        <w:t>з</w:t>
      </w:r>
      <w:r>
        <w:t></w:t>
      </w:r>
      <w:r>
        <w:rPr>
          <w:rFonts w:hint="eastAsia"/>
        </w:rPr>
        <w:t>психології</w:t>
      </w:r>
      <w:r>
        <w:t></w:t>
      </w:r>
      <w:r>
        <w:rPr>
          <w:rFonts w:hint="eastAsia"/>
        </w:rPr>
        <w:t>сім’ї</w:t>
      </w:r>
      <w:r>
        <w:t></w:t>
      </w:r>
      <w:r>
        <w:rPr>
          <w:rFonts w:hint="eastAsia"/>
        </w:rPr>
        <w:t>та</w:t>
      </w:r>
      <w:r>
        <w:t></w:t>
      </w:r>
      <w:r>
        <w:rPr>
          <w:rFonts w:hint="eastAsia"/>
        </w:rPr>
        <w:t>шлюбу</w:t>
      </w:r>
      <w:r>
        <w:t></w:t>
      </w:r>
      <w:r>
        <w:t></w:t>
      </w:r>
      <w:r>
        <w:rPr>
          <w:rFonts w:hint="eastAsia"/>
        </w:rPr>
        <w:t>заняття</w:t>
      </w:r>
      <w:r>
        <w:t></w:t>
      </w:r>
      <w:r>
        <w:t></w:t>
      </w:r>
      <w:r>
        <w:rPr>
          <w:rFonts w:hint="eastAsia"/>
        </w:rPr>
        <w:t>потрібні</w:t>
      </w:r>
      <w:r>
        <w:t></w:t>
      </w:r>
      <w:r>
        <w:t></w:t>
      </w:r>
      <w:r>
        <w:rPr>
          <w:rFonts w:hint="eastAsia"/>
        </w:rPr>
        <w:t>–</w:t>
      </w:r>
      <w:r>
        <w:t></w:t>
      </w:r>
      <w:r>
        <w:t></w:t>
      </w:r>
      <w:r>
        <w:t></w:t>
      </w:r>
      <w:r>
        <w:t></w:t>
      </w:r>
      <w:r>
        <w:t></w:t>
      </w:r>
      <w:r>
        <w:rPr>
          <w:rFonts w:hint="eastAsia"/>
        </w:rPr>
        <w:t>дівчат</w:t>
      </w:r>
      <w:r>
        <w:t></w:t>
      </w:r>
      <w:r>
        <w:rPr>
          <w:rFonts w:hint="eastAsia"/>
        </w:rPr>
        <w:t>та</w:t>
      </w:r>
      <w:r>
        <w:t></w:t>
      </w:r>
      <w:r>
        <w:t></w:t>
      </w:r>
      <w:r>
        <w:t></w:t>
      </w:r>
      <w:r>
        <w:t></w:t>
      </w:r>
      <w:r>
        <w:t></w:t>
      </w:r>
      <w:r>
        <w:t></w:t>
      </w:r>
      <w:r>
        <w:t></w:t>
      </w:r>
      <w:r>
        <w:rPr>
          <w:rFonts w:hint="eastAsia"/>
        </w:rPr>
        <w:t>хлопців</w:t>
      </w:r>
      <w:r>
        <w:t></w:t>
      </w:r>
      <w:r>
        <w:t></w:t>
      </w:r>
      <w:r>
        <w:t></w:t>
      </w:r>
      <w:r>
        <w:rPr>
          <w:rFonts w:hint="eastAsia"/>
        </w:rPr>
        <w:t>При</w:t>
      </w:r>
      <w:r>
        <w:t></w:t>
      </w:r>
      <w:r>
        <w:rPr>
          <w:rFonts w:hint="eastAsia"/>
        </w:rPr>
        <w:t>цьому</w:t>
      </w:r>
      <w:r>
        <w:t></w:t>
      </w:r>
      <w:r>
        <w:rPr>
          <w:rFonts w:hint="eastAsia"/>
        </w:rPr>
        <w:t>серед</w:t>
      </w:r>
      <w:r>
        <w:t></w:t>
      </w:r>
      <w:r>
        <w:rPr>
          <w:rFonts w:hint="eastAsia"/>
        </w:rPr>
        <w:t>дівчат</w:t>
      </w:r>
      <w:r>
        <w:t></w:t>
      </w:r>
      <w:r>
        <w:rPr>
          <w:rFonts w:hint="eastAsia"/>
        </w:rPr>
        <w:t>усіх</w:t>
      </w:r>
      <w:r>
        <w:t></w:t>
      </w:r>
      <w:r>
        <w:rPr>
          <w:rFonts w:hint="eastAsia"/>
        </w:rPr>
        <w:t>курсів</w:t>
      </w:r>
      <w:r>
        <w:t></w:t>
      </w:r>
      <w:r>
        <w:rPr>
          <w:rFonts w:hint="eastAsia"/>
        </w:rPr>
        <w:t>спостерігається</w:t>
      </w:r>
      <w:r>
        <w:t></w:t>
      </w:r>
      <w:r>
        <w:rPr>
          <w:rFonts w:hint="eastAsia"/>
        </w:rPr>
        <w:t>значно</w:t>
      </w:r>
      <w:r>
        <w:t></w:t>
      </w:r>
      <w:r>
        <w:rPr>
          <w:rFonts w:hint="eastAsia"/>
        </w:rPr>
        <w:t>вищий</w:t>
      </w:r>
      <w:r>
        <w:t></w:t>
      </w:r>
      <w:r>
        <w:rPr>
          <w:rFonts w:hint="eastAsia"/>
        </w:rPr>
        <w:t>відсоток</w:t>
      </w:r>
      <w:r>
        <w:t></w:t>
      </w:r>
      <w:r>
        <w:rPr>
          <w:rFonts w:hint="eastAsia"/>
        </w:rPr>
        <w:t>тих</w:t>
      </w:r>
      <w:r>
        <w:t></w:t>
      </w:r>
      <w:r>
        <w:t></w:t>
      </w:r>
      <w:r>
        <w:rPr>
          <w:rFonts w:hint="eastAsia"/>
        </w:rPr>
        <w:t>хто</w:t>
      </w:r>
      <w:r>
        <w:t></w:t>
      </w:r>
      <w:r>
        <w:rPr>
          <w:rFonts w:hint="eastAsia"/>
        </w:rPr>
        <w:t>прагне</w:t>
      </w:r>
      <w:r>
        <w:t></w:t>
      </w:r>
      <w:r>
        <w:rPr>
          <w:rFonts w:hint="eastAsia"/>
        </w:rPr>
        <w:t>отримати</w:t>
      </w:r>
      <w:r>
        <w:t></w:t>
      </w:r>
      <w:r>
        <w:rPr>
          <w:rFonts w:hint="eastAsia"/>
        </w:rPr>
        <w:t>такі</w:t>
      </w:r>
      <w:r>
        <w:t></w:t>
      </w:r>
      <w:r>
        <w:rPr>
          <w:rFonts w:hint="eastAsia"/>
        </w:rPr>
        <w:t>знання</w:t>
      </w:r>
      <w:r>
        <w:t></w:t>
      </w:r>
    </w:p>
    <w:p w:rsidR="003A6D13" w:rsidRDefault="003A6D13" w:rsidP="003A6D13">
      <w:r>
        <w:t></w:t>
      </w:r>
      <w:r>
        <w:t></w:t>
      </w:r>
      <w:r>
        <w:t></w:t>
      </w:r>
      <w:r>
        <w:t></w:t>
      </w:r>
      <w:r>
        <w:rPr>
          <w:rFonts w:hint="eastAsia"/>
        </w:rPr>
        <w:t>Після</w:t>
      </w:r>
      <w:r>
        <w:t></w:t>
      </w:r>
      <w:r>
        <w:rPr>
          <w:rFonts w:hint="eastAsia"/>
        </w:rPr>
        <w:t>застосування</w:t>
      </w:r>
      <w:r>
        <w:t></w:t>
      </w:r>
      <w:r>
        <w:rPr>
          <w:rFonts w:hint="eastAsia"/>
        </w:rPr>
        <w:t>авторської</w:t>
      </w:r>
      <w:r>
        <w:t></w:t>
      </w:r>
      <w:r>
        <w:rPr>
          <w:rFonts w:hint="eastAsia"/>
        </w:rPr>
        <w:t>програми</w:t>
      </w:r>
      <w:r>
        <w:t></w:t>
      </w:r>
      <w:r>
        <w:rPr>
          <w:rFonts w:hint="eastAsia"/>
        </w:rPr>
        <w:t>підготовки</w:t>
      </w:r>
      <w:r>
        <w:t></w:t>
      </w:r>
      <w:r>
        <w:rPr>
          <w:rFonts w:hint="eastAsia"/>
        </w:rPr>
        <w:t>студентської</w:t>
      </w:r>
      <w:r>
        <w:t></w:t>
      </w:r>
      <w:r>
        <w:rPr>
          <w:rFonts w:hint="eastAsia"/>
        </w:rPr>
        <w:t>молоді</w:t>
      </w:r>
      <w:r>
        <w:t></w:t>
      </w:r>
      <w:r>
        <w:rPr>
          <w:rFonts w:hint="eastAsia"/>
        </w:rPr>
        <w:t>до</w:t>
      </w:r>
      <w:r>
        <w:t></w:t>
      </w:r>
      <w:r>
        <w:rPr>
          <w:rFonts w:hint="eastAsia"/>
        </w:rPr>
        <w:t>створення</w:t>
      </w:r>
      <w:r>
        <w:t></w:t>
      </w:r>
      <w:r>
        <w:rPr>
          <w:rFonts w:hint="eastAsia"/>
        </w:rPr>
        <w:t>сім’ї</w:t>
      </w:r>
      <w:r>
        <w:t></w:t>
      </w:r>
      <w:r>
        <w:rPr>
          <w:rFonts w:hint="eastAsia"/>
        </w:rPr>
        <w:t>серед</w:t>
      </w:r>
      <w:r>
        <w:t></w:t>
      </w:r>
      <w:r>
        <w:rPr>
          <w:rFonts w:hint="eastAsia"/>
        </w:rPr>
        <w:t>учасників</w:t>
      </w:r>
      <w:r>
        <w:t></w:t>
      </w:r>
      <w:r>
        <w:rPr>
          <w:rFonts w:hint="eastAsia"/>
        </w:rPr>
        <w:t>експериментальних</w:t>
      </w:r>
      <w:r>
        <w:t></w:t>
      </w:r>
      <w:r>
        <w:rPr>
          <w:rFonts w:hint="eastAsia"/>
        </w:rPr>
        <w:t>груп</w:t>
      </w:r>
      <w:r>
        <w:t></w:t>
      </w:r>
      <w:r>
        <w:rPr>
          <w:rFonts w:hint="eastAsia"/>
        </w:rPr>
        <w:t>на</w:t>
      </w:r>
      <w:r>
        <w:t></w:t>
      </w:r>
      <w:r>
        <w:t></w:t>
      </w:r>
      <w:r>
        <w:t></w:t>
      </w:r>
      <w:r>
        <w:t></w:t>
      </w:r>
      <w:r>
        <w:t></w:t>
      </w:r>
      <w:r>
        <w:t></w:t>
      </w:r>
      <w:r>
        <w:t></w:t>
      </w:r>
      <w:r>
        <w:rPr>
          <w:rFonts w:hint="eastAsia"/>
        </w:rPr>
        <w:t>збільшилась</w:t>
      </w:r>
      <w:r>
        <w:t></w:t>
      </w:r>
      <w:r>
        <w:rPr>
          <w:rFonts w:hint="eastAsia"/>
        </w:rPr>
        <w:t>кількість</w:t>
      </w:r>
      <w:r>
        <w:t></w:t>
      </w:r>
      <w:r>
        <w:rPr>
          <w:rFonts w:hint="eastAsia"/>
        </w:rPr>
        <w:t>тих</w:t>
      </w:r>
      <w:r>
        <w:t></w:t>
      </w:r>
      <w:r>
        <w:t></w:t>
      </w:r>
      <w:r>
        <w:rPr>
          <w:rFonts w:hint="eastAsia"/>
        </w:rPr>
        <w:t>хто</w:t>
      </w:r>
      <w:r>
        <w:t></w:t>
      </w:r>
      <w:r>
        <w:rPr>
          <w:rFonts w:hint="eastAsia"/>
        </w:rPr>
        <w:t>виявляє</w:t>
      </w:r>
      <w:r>
        <w:t></w:t>
      </w:r>
      <w:r>
        <w:rPr>
          <w:rFonts w:hint="eastAsia"/>
        </w:rPr>
        <w:t>високий</w:t>
      </w:r>
      <w:r>
        <w:t></w:t>
      </w:r>
      <w:r>
        <w:rPr>
          <w:rFonts w:hint="eastAsia"/>
        </w:rPr>
        <w:t>рівень</w:t>
      </w:r>
      <w:r>
        <w:t></w:t>
      </w:r>
      <w:r>
        <w:rPr>
          <w:rFonts w:hint="eastAsia"/>
        </w:rPr>
        <w:t>психологічної</w:t>
      </w:r>
      <w:r>
        <w:t></w:t>
      </w:r>
      <w:r>
        <w:rPr>
          <w:rFonts w:hint="eastAsia"/>
        </w:rPr>
        <w:t>готовності</w:t>
      </w:r>
      <w:r>
        <w:t></w:t>
      </w:r>
      <w:r>
        <w:rPr>
          <w:rFonts w:hint="eastAsia"/>
        </w:rPr>
        <w:t>до</w:t>
      </w:r>
      <w:r>
        <w:t></w:t>
      </w:r>
      <w:r>
        <w:rPr>
          <w:rFonts w:hint="eastAsia"/>
        </w:rPr>
        <w:t>створення</w:t>
      </w:r>
      <w:r>
        <w:t></w:t>
      </w:r>
      <w:r>
        <w:rPr>
          <w:rFonts w:hint="eastAsia"/>
        </w:rPr>
        <w:t>сім’ї</w:t>
      </w:r>
      <w:r>
        <w:t></w:t>
      </w:r>
      <w:r>
        <w:t></w:t>
      </w:r>
      <w:r>
        <w:rPr>
          <w:rFonts w:hint="eastAsia"/>
        </w:rPr>
        <w:t>Щодо</w:t>
      </w:r>
      <w:r>
        <w:t></w:t>
      </w:r>
      <w:r>
        <w:rPr>
          <w:rFonts w:hint="eastAsia"/>
        </w:rPr>
        <w:t>контрольних</w:t>
      </w:r>
      <w:r>
        <w:t></w:t>
      </w:r>
      <w:r>
        <w:rPr>
          <w:rFonts w:hint="eastAsia"/>
        </w:rPr>
        <w:t>груп</w:t>
      </w:r>
      <w:r>
        <w:t></w:t>
      </w:r>
      <w:r>
        <w:t></w:t>
      </w:r>
      <w:r>
        <w:rPr>
          <w:rFonts w:hint="eastAsia"/>
        </w:rPr>
        <w:t>то</w:t>
      </w:r>
      <w:r>
        <w:t></w:t>
      </w:r>
      <w:r>
        <w:rPr>
          <w:rFonts w:hint="eastAsia"/>
        </w:rPr>
        <w:t>в</w:t>
      </w:r>
      <w:r>
        <w:t></w:t>
      </w:r>
      <w:r>
        <w:rPr>
          <w:rFonts w:hint="eastAsia"/>
        </w:rPr>
        <w:t>них</w:t>
      </w:r>
      <w:r>
        <w:t></w:t>
      </w:r>
      <w:r>
        <w:rPr>
          <w:rFonts w:hint="eastAsia"/>
        </w:rPr>
        <w:t>цей</w:t>
      </w:r>
      <w:r>
        <w:t></w:t>
      </w:r>
      <w:r>
        <w:rPr>
          <w:rFonts w:hint="eastAsia"/>
        </w:rPr>
        <w:t>показник</w:t>
      </w:r>
      <w:r>
        <w:t></w:t>
      </w:r>
      <w:r>
        <w:rPr>
          <w:rFonts w:hint="eastAsia"/>
        </w:rPr>
        <w:t>збільшився</w:t>
      </w:r>
      <w:r>
        <w:t></w:t>
      </w:r>
      <w:r>
        <w:rPr>
          <w:rFonts w:hint="eastAsia"/>
        </w:rPr>
        <w:t>лише</w:t>
      </w:r>
      <w:r>
        <w:t></w:t>
      </w:r>
      <w:r>
        <w:rPr>
          <w:rFonts w:hint="eastAsia"/>
        </w:rPr>
        <w:t>на</w:t>
      </w:r>
      <w:r>
        <w:t></w:t>
      </w:r>
      <w:r>
        <w:t></w:t>
      </w:r>
      <w:r>
        <w:t></w:t>
      </w:r>
      <w:r>
        <w:t></w:t>
      </w:r>
      <w:r>
        <w:t></w:t>
      </w:r>
      <w:r>
        <w:t></w:t>
      </w:r>
      <w:r>
        <w:t></w:t>
      </w:r>
      <w:r>
        <w:rPr>
          <w:rFonts w:hint="eastAsia"/>
        </w:rPr>
        <w:t>Крім</w:t>
      </w:r>
      <w:r>
        <w:t></w:t>
      </w:r>
      <w:r>
        <w:rPr>
          <w:rFonts w:hint="eastAsia"/>
        </w:rPr>
        <w:t>того</w:t>
      </w:r>
      <w:r>
        <w:t></w:t>
      </w:r>
      <w:r>
        <w:t></w:t>
      </w:r>
      <w:r>
        <w:rPr>
          <w:rFonts w:hint="eastAsia"/>
        </w:rPr>
        <w:lastRenderedPageBreak/>
        <w:t>в</w:t>
      </w:r>
      <w:r>
        <w:t></w:t>
      </w:r>
      <w:r>
        <w:rPr>
          <w:rFonts w:hint="eastAsia"/>
        </w:rPr>
        <w:t>експериментальній</w:t>
      </w:r>
      <w:r>
        <w:t></w:t>
      </w:r>
      <w:r>
        <w:rPr>
          <w:rFonts w:hint="eastAsia"/>
        </w:rPr>
        <w:t>вибірці</w:t>
      </w:r>
      <w:r>
        <w:t></w:t>
      </w:r>
      <w:r>
        <w:rPr>
          <w:rFonts w:hint="eastAsia"/>
        </w:rPr>
        <w:t>спостерігається</w:t>
      </w:r>
      <w:r>
        <w:t></w:t>
      </w:r>
      <w:r>
        <w:rPr>
          <w:rFonts w:hint="eastAsia"/>
        </w:rPr>
        <w:t>більше</w:t>
      </w:r>
      <w:r>
        <w:t></w:t>
      </w:r>
      <w:r>
        <w:t></w:t>
      </w:r>
      <w:r>
        <w:rPr>
          <w:rFonts w:hint="eastAsia"/>
        </w:rPr>
        <w:t>ніж</w:t>
      </w:r>
      <w:r>
        <w:t></w:t>
      </w:r>
      <w:r>
        <w:rPr>
          <w:rFonts w:hint="eastAsia"/>
        </w:rPr>
        <w:t>на</w:t>
      </w:r>
      <w:r>
        <w:t></w:t>
      </w:r>
      <w:r>
        <w:t></w:t>
      </w:r>
      <w:r>
        <w:t></w:t>
      </w:r>
      <w:r>
        <w:t></w:t>
      </w:r>
      <w:r>
        <w:t></w:t>
      </w:r>
      <w:r>
        <w:t></w:t>
      </w:r>
      <w:r>
        <w:t></w:t>
      </w:r>
      <w:r>
        <w:rPr>
          <w:rFonts w:hint="eastAsia"/>
        </w:rPr>
        <w:t>зниження</w:t>
      </w:r>
      <w:r>
        <w:t></w:t>
      </w:r>
      <w:r>
        <w:rPr>
          <w:rFonts w:hint="eastAsia"/>
        </w:rPr>
        <w:t>студентів</w:t>
      </w:r>
      <w:r>
        <w:t></w:t>
      </w:r>
      <w:r>
        <w:rPr>
          <w:rFonts w:hint="eastAsia"/>
        </w:rPr>
        <w:t>з</w:t>
      </w:r>
      <w:r>
        <w:t></w:t>
      </w:r>
      <w:r>
        <w:rPr>
          <w:rFonts w:hint="eastAsia"/>
        </w:rPr>
        <w:t>низьким</w:t>
      </w:r>
      <w:r>
        <w:t></w:t>
      </w:r>
      <w:r>
        <w:rPr>
          <w:rFonts w:hint="eastAsia"/>
        </w:rPr>
        <w:t>рівнем</w:t>
      </w:r>
      <w:r>
        <w:t></w:t>
      </w:r>
      <w:r>
        <w:rPr>
          <w:rFonts w:hint="eastAsia"/>
        </w:rPr>
        <w:t>такої</w:t>
      </w:r>
      <w:r>
        <w:t></w:t>
      </w:r>
      <w:r>
        <w:rPr>
          <w:rFonts w:hint="eastAsia"/>
        </w:rPr>
        <w:t>готовності</w:t>
      </w:r>
      <w:r>
        <w:t></w:t>
      </w:r>
      <w:r>
        <w:t></w:t>
      </w:r>
      <w:r>
        <w:rPr>
          <w:rFonts w:hint="eastAsia"/>
        </w:rPr>
        <w:t>На</w:t>
      </w:r>
      <w:r>
        <w:t></w:t>
      </w:r>
      <w:r>
        <w:rPr>
          <w:rFonts w:hint="eastAsia"/>
        </w:rPr>
        <w:t>відміну</w:t>
      </w:r>
      <w:r>
        <w:t></w:t>
      </w:r>
      <w:r>
        <w:rPr>
          <w:rFonts w:hint="eastAsia"/>
        </w:rPr>
        <w:t>від</w:t>
      </w:r>
      <w:r>
        <w:t></w:t>
      </w:r>
      <w:r>
        <w:rPr>
          <w:rFonts w:hint="eastAsia"/>
        </w:rPr>
        <w:t>експериментальної</w:t>
      </w:r>
      <w:r>
        <w:t></w:t>
      </w:r>
      <w:r>
        <w:rPr>
          <w:rFonts w:hint="eastAsia"/>
        </w:rPr>
        <w:t>вибірки</w:t>
      </w:r>
      <w:r>
        <w:t></w:t>
      </w:r>
      <w:r>
        <w:t></w:t>
      </w:r>
      <w:r>
        <w:rPr>
          <w:rFonts w:hint="eastAsia"/>
        </w:rPr>
        <w:t>у</w:t>
      </w:r>
      <w:r>
        <w:t></w:t>
      </w:r>
      <w:r>
        <w:rPr>
          <w:rFonts w:hint="eastAsia"/>
        </w:rPr>
        <w:t>контрольній</w:t>
      </w:r>
      <w:r>
        <w:t></w:t>
      </w:r>
      <w:r>
        <w:rPr>
          <w:rFonts w:hint="eastAsia"/>
        </w:rPr>
        <w:t>вибірці</w:t>
      </w:r>
      <w:r>
        <w:t></w:t>
      </w:r>
      <w:r>
        <w:rPr>
          <w:rFonts w:hint="eastAsia"/>
        </w:rPr>
        <w:t>цей</w:t>
      </w:r>
      <w:r>
        <w:t></w:t>
      </w:r>
      <w:r>
        <w:rPr>
          <w:rFonts w:hint="eastAsia"/>
        </w:rPr>
        <w:t>показник</w:t>
      </w:r>
      <w:r>
        <w:t></w:t>
      </w:r>
      <w:r>
        <w:rPr>
          <w:rFonts w:hint="eastAsia"/>
        </w:rPr>
        <w:t>сягає</w:t>
      </w:r>
      <w:r>
        <w:t></w:t>
      </w:r>
      <w:r>
        <w:rPr>
          <w:rFonts w:hint="eastAsia"/>
        </w:rPr>
        <w:t>лише</w:t>
      </w:r>
      <w:r>
        <w:t></w:t>
      </w:r>
      <w:r>
        <w:t></w:t>
      </w:r>
      <w:r>
        <w:t></w:t>
      </w:r>
      <w:r>
        <w:t></w:t>
      </w:r>
      <w:r>
        <w:t></w:t>
      </w:r>
      <w:r>
        <w:t></w:t>
      </w:r>
      <w:r>
        <w:t></w:t>
      </w:r>
      <w:r>
        <w:t></w:t>
      </w:r>
      <w:r>
        <w:rPr>
          <w:rFonts w:hint="eastAsia"/>
        </w:rPr>
        <w:t>Отже</w:t>
      </w:r>
      <w:r>
        <w:t></w:t>
      </w:r>
      <w:r>
        <w:t></w:t>
      </w:r>
      <w:r>
        <w:rPr>
          <w:rFonts w:hint="eastAsia"/>
        </w:rPr>
        <w:t>результати</w:t>
      </w:r>
      <w:r>
        <w:t></w:t>
      </w:r>
      <w:r>
        <w:rPr>
          <w:rFonts w:hint="eastAsia"/>
        </w:rPr>
        <w:t>експериментальної</w:t>
      </w:r>
      <w:r>
        <w:t></w:t>
      </w:r>
      <w:r>
        <w:rPr>
          <w:rFonts w:hint="eastAsia"/>
        </w:rPr>
        <w:t>перевірки</w:t>
      </w:r>
      <w:r>
        <w:t></w:t>
      </w:r>
      <w:r>
        <w:rPr>
          <w:rFonts w:hint="eastAsia"/>
        </w:rPr>
        <w:t>авторської</w:t>
      </w:r>
      <w:r>
        <w:t></w:t>
      </w:r>
      <w:r>
        <w:rPr>
          <w:rFonts w:hint="eastAsia"/>
        </w:rPr>
        <w:t>програми</w:t>
      </w:r>
      <w:r>
        <w:t></w:t>
      </w:r>
      <w:r>
        <w:rPr>
          <w:rFonts w:hint="eastAsia"/>
        </w:rPr>
        <w:t>вказують</w:t>
      </w:r>
      <w:r>
        <w:t></w:t>
      </w:r>
      <w:r>
        <w:rPr>
          <w:rFonts w:hint="eastAsia"/>
        </w:rPr>
        <w:t>на</w:t>
      </w:r>
      <w:r>
        <w:t></w:t>
      </w:r>
      <w:r>
        <w:rPr>
          <w:rFonts w:hint="eastAsia"/>
        </w:rPr>
        <w:t>її</w:t>
      </w:r>
      <w:r>
        <w:t></w:t>
      </w:r>
      <w:r>
        <w:rPr>
          <w:rFonts w:hint="eastAsia"/>
        </w:rPr>
        <w:t>ефективність</w:t>
      </w:r>
      <w:r>
        <w:t></w:t>
      </w:r>
      <w:r>
        <w:rPr>
          <w:rFonts w:hint="eastAsia"/>
        </w:rPr>
        <w:t>і</w:t>
      </w:r>
      <w:r>
        <w:t></w:t>
      </w:r>
      <w:r>
        <w:rPr>
          <w:rFonts w:hint="eastAsia"/>
        </w:rPr>
        <w:t>підтверджують</w:t>
      </w:r>
      <w:r>
        <w:t></w:t>
      </w:r>
      <w:r>
        <w:rPr>
          <w:rFonts w:hint="eastAsia"/>
        </w:rPr>
        <w:t>припущення</w:t>
      </w:r>
      <w:r>
        <w:t></w:t>
      </w:r>
      <w:r>
        <w:rPr>
          <w:rFonts w:hint="eastAsia"/>
        </w:rPr>
        <w:t>про</w:t>
      </w:r>
      <w:r>
        <w:t></w:t>
      </w:r>
      <w:r>
        <w:rPr>
          <w:rFonts w:hint="eastAsia"/>
        </w:rPr>
        <w:t>те</w:t>
      </w:r>
      <w:r>
        <w:t></w:t>
      </w:r>
      <w:r>
        <w:t></w:t>
      </w:r>
      <w:r>
        <w:rPr>
          <w:rFonts w:hint="eastAsia"/>
        </w:rPr>
        <w:t>що</w:t>
      </w:r>
      <w:r>
        <w:t></w:t>
      </w:r>
      <w:r>
        <w:t></w:t>
      </w:r>
      <w:r>
        <w:rPr>
          <w:rFonts w:hint="eastAsia"/>
        </w:rPr>
        <w:t>якщо</w:t>
      </w:r>
      <w:r>
        <w:t></w:t>
      </w:r>
      <w:r>
        <w:rPr>
          <w:rFonts w:hint="eastAsia"/>
        </w:rPr>
        <w:t>студентській</w:t>
      </w:r>
      <w:r>
        <w:t></w:t>
      </w:r>
      <w:r>
        <w:rPr>
          <w:rFonts w:hint="eastAsia"/>
        </w:rPr>
        <w:t>молоді</w:t>
      </w:r>
      <w:r>
        <w:t></w:t>
      </w:r>
      <w:r>
        <w:rPr>
          <w:rFonts w:hint="eastAsia"/>
        </w:rPr>
        <w:t>в</w:t>
      </w:r>
      <w:r>
        <w:t></w:t>
      </w:r>
      <w:r>
        <w:rPr>
          <w:rFonts w:hint="eastAsia"/>
        </w:rPr>
        <w:t>умовах</w:t>
      </w:r>
      <w:r>
        <w:t></w:t>
      </w:r>
      <w:r>
        <w:rPr>
          <w:rFonts w:hint="eastAsia"/>
        </w:rPr>
        <w:t>вищого</w:t>
      </w:r>
      <w:r>
        <w:t></w:t>
      </w:r>
      <w:r>
        <w:rPr>
          <w:rFonts w:hint="eastAsia"/>
        </w:rPr>
        <w:t>навчального</w:t>
      </w:r>
      <w:r>
        <w:t></w:t>
      </w:r>
      <w:r>
        <w:rPr>
          <w:rFonts w:hint="eastAsia"/>
        </w:rPr>
        <w:t>закладу</w:t>
      </w:r>
      <w:r>
        <w:t></w:t>
      </w:r>
      <w:r>
        <w:rPr>
          <w:rFonts w:hint="eastAsia"/>
        </w:rPr>
        <w:t>надати</w:t>
      </w:r>
      <w:r>
        <w:t></w:t>
      </w:r>
      <w:r>
        <w:rPr>
          <w:rFonts w:hint="eastAsia"/>
        </w:rPr>
        <w:t>знання</w:t>
      </w:r>
      <w:r>
        <w:t></w:t>
      </w:r>
      <w:r>
        <w:rPr>
          <w:rFonts w:hint="eastAsia"/>
        </w:rPr>
        <w:t>і</w:t>
      </w:r>
      <w:r>
        <w:t></w:t>
      </w:r>
      <w:r>
        <w:rPr>
          <w:rFonts w:hint="eastAsia"/>
        </w:rPr>
        <w:t>вміння</w:t>
      </w:r>
      <w:r>
        <w:t></w:t>
      </w:r>
      <w:r>
        <w:rPr>
          <w:rFonts w:hint="eastAsia"/>
        </w:rPr>
        <w:t>щодо</w:t>
      </w:r>
      <w:r>
        <w:t></w:t>
      </w:r>
      <w:r>
        <w:rPr>
          <w:rFonts w:hint="eastAsia"/>
        </w:rPr>
        <w:t>підбору</w:t>
      </w:r>
      <w:r>
        <w:t></w:t>
      </w:r>
      <w:r>
        <w:rPr>
          <w:rFonts w:hint="eastAsia"/>
        </w:rPr>
        <w:t>шлюбного</w:t>
      </w:r>
      <w:r>
        <w:t></w:t>
      </w:r>
      <w:r>
        <w:rPr>
          <w:rFonts w:hint="eastAsia"/>
        </w:rPr>
        <w:t>партнера</w:t>
      </w:r>
      <w:r>
        <w:t></w:t>
      </w:r>
      <w:r>
        <w:rPr>
          <w:rFonts w:hint="eastAsia"/>
        </w:rPr>
        <w:t>та</w:t>
      </w:r>
      <w:r>
        <w:t></w:t>
      </w:r>
      <w:r>
        <w:rPr>
          <w:rFonts w:hint="eastAsia"/>
        </w:rPr>
        <w:t>планування</w:t>
      </w:r>
      <w:r>
        <w:t></w:t>
      </w:r>
      <w:r>
        <w:rPr>
          <w:rFonts w:hint="eastAsia"/>
        </w:rPr>
        <w:t>й</w:t>
      </w:r>
      <w:r>
        <w:t></w:t>
      </w:r>
      <w:r>
        <w:rPr>
          <w:rFonts w:hint="eastAsia"/>
        </w:rPr>
        <w:t>організації</w:t>
      </w:r>
      <w:r>
        <w:t></w:t>
      </w:r>
      <w:r>
        <w:rPr>
          <w:rFonts w:hint="eastAsia"/>
        </w:rPr>
        <w:t>сімейного</w:t>
      </w:r>
      <w:r>
        <w:t></w:t>
      </w:r>
      <w:r>
        <w:rPr>
          <w:rFonts w:hint="eastAsia"/>
        </w:rPr>
        <w:t>життя</w:t>
      </w:r>
      <w:r>
        <w:t></w:t>
      </w:r>
      <w:r>
        <w:t></w:t>
      </w:r>
      <w:r>
        <w:rPr>
          <w:rFonts w:hint="eastAsia"/>
        </w:rPr>
        <w:t>то</w:t>
      </w:r>
      <w:r>
        <w:t></w:t>
      </w:r>
      <w:r>
        <w:rPr>
          <w:rFonts w:hint="eastAsia"/>
        </w:rPr>
        <w:t>це</w:t>
      </w:r>
      <w:r>
        <w:t></w:t>
      </w:r>
      <w:r>
        <w:rPr>
          <w:rFonts w:hint="eastAsia"/>
        </w:rPr>
        <w:t>сприятиме</w:t>
      </w:r>
      <w:r>
        <w:t></w:t>
      </w:r>
      <w:r>
        <w:rPr>
          <w:rFonts w:hint="eastAsia"/>
        </w:rPr>
        <w:t>значному</w:t>
      </w:r>
      <w:r>
        <w:t></w:t>
      </w:r>
      <w:r>
        <w:rPr>
          <w:rFonts w:hint="eastAsia"/>
        </w:rPr>
        <w:t>підвищенню</w:t>
      </w:r>
      <w:r>
        <w:t></w:t>
      </w:r>
      <w:r>
        <w:rPr>
          <w:rFonts w:hint="eastAsia"/>
        </w:rPr>
        <w:t>рівня</w:t>
      </w:r>
      <w:r>
        <w:t></w:t>
      </w:r>
      <w:r>
        <w:rPr>
          <w:rFonts w:hint="eastAsia"/>
        </w:rPr>
        <w:t>їх</w:t>
      </w:r>
      <w:r>
        <w:t></w:t>
      </w:r>
      <w:r>
        <w:rPr>
          <w:rFonts w:hint="eastAsia"/>
        </w:rPr>
        <w:t>психологічної</w:t>
      </w:r>
      <w:r>
        <w:t></w:t>
      </w:r>
      <w:r>
        <w:rPr>
          <w:rFonts w:hint="eastAsia"/>
        </w:rPr>
        <w:t>готовності</w:t>
      </w:r>
      <w:r>
        <w:t></w:t>
      </w:r>
      <w:r>
        <w:rPr>
          <w:rFonts w:hint="eastAsia"/>
        </w:rPr>
        <w:t>до</w:t>
      </w:r>
      <w:r>
        <w:t></w:t>
      </w:r>
      <w:r>
        <w:rPr>
          <w:rFonts w:hint="eastAsia"/>
        </w:rPr>
        <w:t>створення</w:t>
      </w:r>
      <w:r>
        <w:t></w:t>
      </w:r>
      <w:r>
        <w:rPr>
          <w:rFonts w:hint="eastAsia"/>
        </w:rPr>
        <w:t>сім’ї</w:t>
      </w:r>
      <w:r>
        <w:t></w:t>
      </w:r>
    </w:p>
    <w:p w:rsidR="003A6D13" w:rsidRDefault="003A6D13" w:rsidP="003A6D13">
      <w:r>
        <w:t></w:t>
      </w:r>
      <w:r>
        <w:t></w:t>
      </w:r>
      <w:r>
        <w:t></w:t>
      </w:r>
      <w:r>
        <w:rPr>
          <w:rFonts w:hint="eastAsia"/>
        </w:rPr>
        <w:t>За</w:t>
      </w:r>
      <w:r>
        <w:t></w:t>
      </w:r>
      <w:r>
        <w:rPr>
          <w:rFonts w:hint="eastAsia"/>
        </w:rPr>
        <w:t>результатами</w:t>
      </w:r>
      <w:r>
        <w:t></w:t>
      </w:r>
      <w:r>
        <w:rPr>
          <w:rFonts w:hint="eastAsia"/>
        </w:rPr>
        <w:t>теоретичного</w:t>
      </w:r>
      <w:r>
        <w:t></w:t>
      </w:r>
      <w:r>
        <w:rPr>
          <w:rFonts w:hint="eastAsia"/>
        </w:rPr>
        <w:t>та</w:t>
      </w:r>
      <w:r>
        <w:t></w:t>
      </w:r>
      <w:r>
        <w:rPr>
          <w:rFonts w:hint="eastAsia"/>
        </w:rPr>
        <w:t>емпіричного</w:t>
      </w:r>
      <w:r>
        <w:t></w:t>
      </w:r>
      <w:r>
        <w:rPr>
          <w:rFonts w:hint="eastAsia"/>
        </w:rPr>
        <w:t>вивчення</w:t>
      </w:r>
      <w:r>
        <w:t></w:t>
      </w:r>
      <w:r>
        <w:rPr>
          <w:rFonts w:hint="eastAsia"/>
        </w:rPr>
        <w:t>проблеми</w:t>
      </w:r>
      <w:r>
        <w:t></w:t>
      </w:r>
      <w:r>
        <w:rPr>
          <w:rFonts w:hint="eastAsia"/>
        </w:rPr>
        <w:t>нами</w:t>
      </w:r>
      <w:r>
        <w:t></w:t>
      </w:r>
      <w:r>
        <w:rPr>
          <w:rFonts w:hint="eastAsia"/>
        </w:rPr>
        <w:t>розроблено</w:t>
      </w:r>
      <w:r>
        <w:t></w:t>
      </w:r>
      <w:r>
        <w:rPr>
          <w:rFonts w:hint="eastAsia"/>
        </w:rPr>
        <w:t>практичні</w:t>
      </w:r>
      <w:r>
        <w:t></w:t>
      </w:r>
      <w:r>
        <w:rPr>
          <w:rFonts w:hint="eastAsia"/>
        </w:rPr>
        <w:t>рекомендації</w:t>
      </w:r>
      <w:r>
        <w:t></w:t>
      </w:r>
      <w:r>
        <w:rPr>
          <w:rFonts w:hint="eastAsia"/>
        </w:rPr>
        <w:t>студентам</w:t>
      </w:r>
      <w:r>
        <w:t></w:t>
      </w:r>
      <w:r>
        <w:rPr>
          <w:rFonts w:hint="eastAsia"/>
        </w:rPr>
        <w:t>щодо</w:t>
      </w:r>
      <w:r>
        <w:t></w:t>
      </w:r>
      <w:r>
        <w:rPr>
          <w:rFonts w:hint="eastAsia"/>
        </w:rPr>
        <w:t>самостійної</w:t>
      </w:r>
      <w:r>
        <w:t></w:t>
      </w:r>
      <w:r>
        <w:rPr>
          <w:rFonts w:hint="eastAsia"/>
        </w:rPr>
        <w:t>підготовки</w:t>
      </w:r>
      <w:r>
        <w:t></w:t>
      </w:r>
      <w:r>
        <w:rPr>
          <w:rFonts w:hint="eastAsia"/>
        </w:rPr>
        <w:t>до</w:t>
      </w:r>
      <w:r>
        <w:t></w:t>
      </w:r>
      <w:r>
        <w:rPr>
          <w:rFonts w:hint="eastAsia"/>
        </w:rPr>
        <w:t>створення</w:t>
      </w:r>
      <w:r>
        <w:t></w:t>
      </w:r>
      <w:r>
        <w:rPr>
          <w:rFonts w:hint="eastAsia"/>
        </w:rPr>
        <w:t>сім’ї</w:t>
      </w:r>
      <w:r>
        <w:t></w:t>
      </w:r>
      <w:r>
        <w:t></w:t>
      </w:r>
      <w:r>
        <w:rPr>
          <w:rFonts w:hint="eastAsia"/>
        </w:rPr>
        <w:t>Вони</w:t>
      </w:r>
      <w:r>
        <w:t></w:t>
      </w:r>
      <w:r>
        <w:rPr>
          <w:rFonts w:hint="eastAsia"/>
        </w:rPr>
        <w:t>відображають</w:t>
      </w:r>
      <w:r>
        <w:t></w:t>
      </w:r>
      <w:r>
        <w:rPr>
          <w:rFonts w:hint="eastAsia"/>
        </w:rPr>
        <w:t>науково</w:t>
      </w:r>
      <w:r>
        <w:t></w:t>
      </w:r>
      <w:r>
        <w:rPr>
          <w:rFonts w:hint="eastAsia"/>
        </w:rPr>
        <w:t>обґрунтовані</w:t>
      </w:r>
      <w:r>
        <w:t></w:t>
      </w:r>
      <w:r>
        <w:rPr>
          <w:rFonts w:hint="eastAsia"/>
        </w:rPr>
        <w:t>пропозиції</w:t>
      </w:r>
      <w:r>
        <w:t></w:t>
      </w:r>
      <w:r>
        <w:t></w:t>
      </w:r>
      <w:r>
        <w:rPr>
          <w:rFonts w:hint="eastAsia"/>
        </w:rPr>
        <w:t>виконання</w:t>
      </w:r>
      <w:r>
        <w:t></w:t>
      </w:r>
      <w:r>
        <w:rPr>
          <w:rFonts w:hint="eastAsia"/>
        </w:rPr>
        <w:t>яких</w:t>
      </w:r>
      <w:r>
        <w:t></w:t>
      </w:r>
      <w:r>
        <w:rPr>
          <w:rFonts w:hint="eastAsia"/>
        </w:rPr>
        <w:t>сприятиме</w:t>
      </w:r>
      <w:r>
        <w:t></w:t>
      </w:r>
      <w:r>
        <w:rPr>
          <w:rFonts w:hint="eastAsia"/>
        </w:rPr>
        <w:t>розвитку</w:t>
      </w:r>
      <w:r>
        <w:t></w:t>
      </w:r>
      <w:r>
        <w:rPr>
          <w:rFonts w:hint="eastAsia"/>
        </w:rPr>
        <w:t>власної</w:t>
      </w:r>
      <w:r>
        <w:t></w:t>
      </w:r>
      <w:r>
        <w:rPr>
          <w:rFonts w:hint="eastAsia"/>
        </w:rPr>
        <w:t>психологічної</w:t>
      </w:r>
      <w:r>
        <w:t></w:t>
      </w:r>
      <w:r>
        <w:rPr>
          <w:rFonts w:hint="eastAsia"/>
        </w:rPr>
        <w:t>готовності</w:t>
      </w:r>
      <w:r>
        <w:t></w:t>
      </w:r>
      <w:r>
        <w:rPr>
          <w:rFonts w:hint="eastAsia"/>
        </w:rPr>
        <w:t>до</w:t>
      </w:r>
      <w:r>
        <w:t></w:t>
      </w:r>
      <w:r>
        <w:rPr>
          <w:rFonts w:hint="eastAsia"/>
        </w:rPr>
        <w:t>створення</w:t>
      </w:r>
      <w:r>
        <w:t></w:t>
      </w:r>
      <w:r>
        <w:rPr>
          <w:rFonts w:hint="eastAsia"/>
        </w:rPr>
        <w:t>сім’ї</w:t>
      </w:r>
      <w:r>
        <w:t></w:t>
      </w:r>
      <w:r>
        <w:t></w:t>
      </w:r>
      <w:r>
        <w:rPr>
          <w:rFonts w:hint="eastAsia"/>
        </w:rPr>
        <w:t>Рекомендації</w:t>
      </w:r>
      <w:r>
        <w:t></w:t>
      </w:r>
      <w:r>
        <w:rPr>
          <w:rFonts w:hint="eastAsia"/>
        </w:rPr>
        <w:t>включають</w:t>
      </w:r>
      <w:r>
        <w:t></w:t>
      </w:r>
      <w:r>
        <w:rPr>
          <w:rFonts w:hint="eastAsia"/>
        </w:rPr>
        <w:t>поради</w:t>
      </w:r>
      <w:r>
        <w:t></w:t>
      </w:r>
      <w:r>
        <w:rPr>
          <w:rFonts w:hint="eastAsia"/>
        </w:rPr>
        <w:t>студентській</w:t>
      </w:r>
      <w:r>
        <w:t></w:t>
      </w:r>
      <w:r>
        <w:rPr>
          <w:rFonts w:hint="eastAsia"/>
        </w:rPr>
        <w:t>молоді</w:t>
      </w:r>
      <w:r>
        <w:t></w:t>
      </w:r>
      <w:r>
        <w:rPr>
          <w:rFonts w:hint="eastAsia"/>
        </w:rPr>
        <w:t>щодо</w:t>
      </w:r>
      <w:r>
        <w:t></w:t>
      </w:r>
      <w:r>
        <w:rPr>
          <w:rFonts w:hint="eastAsia"/>
        </w:rPr>
        <w:t>їх</w:t>
      </w:r>
      <w:r>
        <w:t></w:t>
      </w:r>
      <w:r>
        <w:rPr>
          <w:rFonts w:hint="eastAsia"/>
        </w:rPr>
        <w:t>дій</w:t>
      </w:r>
      <w:r>
        <w:t></w:t>
      </w:r>
      <w:r>
        <w:rPr>
          <w:rFonts w:hint="eastAsia"/>
        </w:rPr>
        <w:t>у</w:t>
      </w:r>
      <w:r>
        <w:t></w:t>
      </w:r>
      <w:r>
        <w:rPr>
          <w:rFonts w:hint="eastAsia"/>
        </w:rPr>
        <w:t>дошлюбний</w:t>
      </w:r>
      <w:r>
        <w:t></w:t>
      </w:r>
      <w:r>
        <w:rPr>
          <w:rFonts w:hint="eastAsia"/>
        </w:rPr>
        <w:t>період</w:t>
      </w:r>
      <w:r>
        <w:t></w:t>
      </w:r>
      <w:r>
        <w:rPr>
          <w:rFonts w:hint="eastAsia"/>
        </w:rPr>
        <w:t>та</w:t>
      </w:r>
      <w:r>
        <w:t></w:t>
      </w:r>
      <w:r>
        <w:rPr>
          <w:rFonts w:hint="eastAsia"/>
        </w:rPr>
        <w:t>розкривають</w:t>
      </w:r>
      <w:r>
        <w:t></w:t>
      </w:r>
      <w:r>
        <w:rPr>
          <w:rFonts w:hint="eastAsia"/>
        </w:rPr>
        <w:t>особливості</w:t>
      </w:r>
      <w:r>
        <w:t></w:t>
      </w:r>
      <w:r>
        <w:rPr>
          <w:rFonts w:hint="eastAsia"/>
        </w:rPr>
        <w:t>вирішення</w:t>
      </w:r>
      <w:r>
        <w:t></w:t>
      </w:r>
      <w:r>
        <w:rPr>
          <w:rFonts w:hint="eastAsia"/>
        </w:rPr>
        <w:t>завдань</w:t>
      </w:r>
      <w:r>
        <w:t></w:t>
      </w:r>
      <w:r>
        <w:rPr>
          <w:rFonts w:hint="eastAsia"/>
        </w:rPr>
        <w:t>щодо</w:t>
      </w:r>
      <w:r>
        <w:t></w:t>
      </w:r>
      <w:r>
        <w:rPr>
          <w:rFonts w:hint="eastAsia"/>
        </w:rPr>
        <w:t>вивчення</w:t>
      </w:r>
      <w:r>
        <w:t></w:t>
      </w:r>
      <w:r>
        <w:rPr>
          <w:rFonts w:hint="eastAsia"/>
        </w:rPr>
        <w:t>особи</w:t>
      </w:r>
      <w:r>
        <w:t></w:t>
      </w:r>
      <w:r>
        <w:rPr>
          <w:rFonts w:hint="eastAsia"/>
        </w:rPr>
        <w:t>майбутнього</w:t>
      </w:r>
      <w:r>
        <w:t></w:t>
      </w:r>
      <w:r>
        <w:rPr>
          <w:rFonts w:hint="eastAsia"/>
        </w:rPr>
        <w:t>шлюбного</w:t>
      </w:r>
      <w:r>
        <w:t></w:t>
      </w:r>
      <w:r>
        <w:rPr>
          <w:rFonts w:hint="eastAsia"/>
        </w:rPr>
        <w:t>партнера</w:t>
      </w:r>
      <w:r>
        <w:t></w:t>
      </w:r>
      <w:r>
        <w:t></w:t>
      </w:r>
      <w:r>
        <w:rPr>
          <w:rFonts w:hint="eastAsia"/>
        </w:rPr>
        <w:t>відокремлення</w:t>
      </w:r>
      <w:r>
        <w:t></w:t>
      </w:r>
      <w:r>
        <w:rPr>
          <w:rFonts w:hint="eastAsia"/>
        </w:rPr>
        <w:t>себе</w:t>
      </w:r>
      <w:r>
        <w:t></w:t>
      </w:r>
      <w:r>
        <w:rPr>
          <w:rFonts w:hint="eastAsia"/>
        </w:rPr>
        <w:t>від</w:t>
      </w:r>
      <w:r>
        <w:t></w:t>
      </w:r>
      <w:r>
        <w:rPr>
          <w:rFonts w:hint="eastAsia"/>
        </w:rPr>
        <w:t>батьківської</w:t>
      </w:r>
      <w:r>
        <w:t></w:t>
      </w:r>
      <w:r>
        <w:rPr>
          <w:rFonts w:hint="eastAsia"/>
        </w:rPr>
        <w:t>сім’ї</w:t>
      </w:r>
      <w:r>
        <w:t></w:t>
      </w:r>
      <w:r>
        <w:rPr>
          <w:rFonts w:hint="eastAsia"/>
        </w:rPr>
        <w:t>з</w:t>
      </w:r>
      <w:r>
        <w:t></w:t>
      </w:r>
      <w:r>
        <w:rPr>
          <w:rFonts w:hint="eastAsia"/>
        </w:rPr>
        <w:t>одночасним</w:t>
      </w:r>
      <w:r>
        <w:t></w:t>
      </w:r>
      <w:r>
        <w:rPr>
          <w:rFonts w:hint="eastAsia"/>
        </w:rPr>
        <w:t>продовженням</w:t>
      </w:r>
      <w:r>
        <w:t></w:t>
      </w:r>
      <w:r>
        <w:rPr>
          <w:rFonts w:hint="eastAsia"/>
        </w:rPr>
        <w:t>зв’язків</w:t>
      </w:r>
      <w:r>
        <w:t></w:t>
      </w:r>
      <w:r>
        <w:rPr>
          <w:rFonts w:hint="eastAsia"/>
        </w:rPr>
        <w:t>із</w:t>
      </w:r>
      <w:r>
        <w:t></w:t>
      </w:r>
      <w:r>
        <w:rPr>
          <w:rFonts w:hint="eastAsia"/>
        </w:rPr>
        <w:t>нею</w:t>
      </w:r>
      <w:r>
        <w:t></w:t>
      </w:r>
      <w:r>
        <w:t></w:t>
      </w:r>
      <w:r>
        <w:rPr>
          <w:rFonts w:hint="eastAsia"/>
        </w:rPr>
        <w:t>Уточнені</w:t>
      </w:r>
      <w:r>
        <w:t></w:t>
      </w:r>
      <w:r>
        <w:rPr>
          <w:rFonts w:hint="eastAsia"/>
        </w:rPr>
        <w:t>вимоги</w:t>
      </w:r>
      <w:r>
        <w:t></w:t>
      </w:r>
      <w:r>
        <w:t></w:t>
      </w:r>
      <w:r>
        <w:rPr>
          <w:rFonts w:hint="eastAsia"/>
        </w:rPr>
        <w:t>яким</w:t>
      </w:r>
      <w:r>
        <w:t></w:t>
      </w:r>
      <w:r>
        <w:rPr>
          <w:rFonts w:hint="eastAsia"/>
        </w:rPr>
        <w:t>повинен</w:t>
      </w:r>
      <w:r>
        <w:t></w:t>
      </w:r>
      <w:r>
        <w:rPr>
          <w:rFonts w:hint="eastAsia"/>
        </w:rPr>
        <w:t>відповідати</w:t>
      </w:r>
      <w:r>
        <w:t></w:t>
      </w:r>
      <w:r>
        <w:rPr>
          <w:rFonts w:hint="eastAsia"/>
        </w:rPr>
        <w:t>студент</w:t>
      </w:r>
      <w:r>
        <w:t></w:t>
      </w:r>
      <w:r>
        <w:t></w:t>
      </w:r>
      <w:r>
        <w:rPr>
          <w:rFonts w:hint="eastAsia"/>
        </w:rPr>
        <w:t>готуючи</w:t>
      </w:r>
      <w:r>
        <w:t></w:t>
      </w:r>
      <w:r>
        <w:rPr>
          <w:rFonts w:hint="eastAsia"/>
        </w:rPr>
        <w:t>себе</w:t>
      </w:r>
      <w:r>
        <w:t></w:t>
      </w:r>
      <w:r>
        <w:rPr>
          <w:rFonts w:hint="eastAsia"/>
        </w:rPr>
        <w:t>до</w:t>
      </w:r>
      <w:r>
        <w:t></w:t>
      </w:r>
      <w:r>
        <w:rPr>
          <w:rFonts w:hint="eastAsia"/>
        </w:rPr>
        <w:t>створення</w:t>
      </w:r>
      <w:r>
        <w:t></w:t>
      </w:r>
      <w:r>
        <w:rPr>
          <w:rFonts w:hint="eastAsia"/>
        </w:rPr>
        <w:t>сім’ї</w:t>
      </w:r>
      <w:r>
        <w:t></w:t>
      </w:r>
    </w:p>
    <w:p w:rsidR="00795F38" w:rsidRPr="00795F38" w:rsidRDefault="003A6D13" w:rsidP="003A6D13">
      <w:r>
        <w:rPr>
          <w:rFonts w:hint="eastAsia"/>
        </w:rPr>
        <w:t>Перспективними</w:t>
      </w:r>
      <w:r>
        <w:t></w:t>
      </w:r>
      <w:r>
        <w:rPr>
          <w:rFonts w:hint="eastAsia"/>
        </w:rPr>
        <w:t>напрямками</w:t>
      </w:r>
      <w:r>
        <w:t></w:t>
      </w:r>
      <w:r>
        <w:rPr>
          <w:rFonts w:hint="eastAsia"/>
        </w:rPr>
        <w:t>подальших</w:t>
      </w:r>
      <w:r>
        <w:t></w:t>
      </w:r>
      <w:r>
        <w:rPr>
          <w:rFonts w:hint="eastAsia"/>
        </w:rPr>
        <w:t>розвідок</w:t>
      </w:r>
      <w:r>
        <w:t></w:t>
      </w:r>
      <w:r>
        <w:rPr>
          <w:rFonts w:hint="eastAsia"/>
        </w:rPr>
        <w:t>цієї</w:t>
      </w:r>
      <w:r>
        <w:t></w:t>
      </w:r>
      <w:r>
        <w:rPr>
          <w:rFonts w:hint="eastAsia"/>
        </w:rPr>
        <w:t>проблеми</w:t>
      </w:r>
      <w:r>
        <w:t></w:t>
      </w:r>
      <w:r>
        <w:rPr>
          <w:rFonts w:hint="eastAsia"/>
        </w:rPr>
        <w:t>є</w:t>
      </w:r>
      <w:r>
        <w:t></w:t>
      </w:r>
      <w:r>
        <w:rPr>
          <w:rFonts w:hint="eastAsia"/>
        </w:rPr>
        <w:t>дослідження</w:t>
      </w:r>
      <w:r>
        <w:t></w:t>
      </w:r>
      <w:r>
        <w:rPr>
          <w:rFonts w:hint="eastAsia"/>
        </w:rPr>
        <w:t>можливостей</w:t>
      </w:r>
      <w:r>
        <w:t></w:t>
      </w:r>
      <w:r>
        <w:rPr>
          <w:rFonts w:hint="eastAsia"/>
        </w:rPr>
        <w:t>адміністрації</w:t>
      </w:r>
      <w:r>
        <w:t></w:t>
      </w:r>
      <w:r>
        <w:rPr>
          <w:rFonts w:hint="eastAsia"/>
        </w:rPr>
        <w:t>ВНЗ</w:t>
      </w:r>
      <w:r>
        <w:t></w:t>
      </w:r>
      <w:r>
        <w:rPr>
          <w:rFonts w:hint="eastAsia"/>
        </w:rPr>
        <w:t>з</w:t>
      </w:r>
      <w:r>
        <w:t></w:t>
      </w:r>
      <w:r>
        <w:rPr>
          <w:rFonts w:hint="eastAsia"/>
        </w:rPr>
        <w:t>підготовки</w:t>
      </w:r>
      <w:r>
        <w:t></w:t>
      </w:r>
      <w:r>
        <w:rPr>
          <w:rFonts w:hint="eastAsia"/>
        </w:rPr>
        <w:t>студентської</w:t>
      </w:r>
      <w:r>
        <w:t></w:t>
      </w:r>
      <w:r>
        <w:rPr>
          <w:rFonts w:hint="eastAsia"/>
        </w:rPr>
        <w:t>молоді</w:t>
      </w:r>
      <w:r>
        <w:t></w:t>
      </w:r>
      <w:r>
        <w:rPr>
          <w:rFonts w:hint="eastAsia"/>
        </w:rPr>
        <w:t>до</w:t>
      </w:r>
      <w:r>
        <w:t></w:t>
      </w:r>
      <w:r>
        <w:rPr>
          <w:rFonts w:hint="eastAsia"/>
        </w:rPr>
        <w:t>створення</w:t>
      </w:r>
      <w:r>
        <w:t></w:t>
      </w:r>
      <w:r>
        <w:rPr>
          <w:rFonts w:hint="eastAsia"/>
        </w:rPr>
        <w:t>сім’ї</w:t>
      </w:r>
      <w:r>
        <w:t></w:t>
      </w:r>
      <w:r>
        <w:t></w:t>
      </w:r>
      <w:r>
        <w:rPr>
          <w:rFonts w:hint="eastAsia"/>
        </w:rPr>
        <w:t>а</w:t>
      </w:r>
      <w:r>
        <w:t></w:t>
      </w:r>
      <w:r>
        <w:rPr>
          <w:rFonts w:hint="eastAsia"/>
        </w:rPr>
        <w:t>також</w:t>
      </w:r>
      <w:r>
        <w:t></w:t>
      </w:r>
      <w:r>
        <w:rPr>
          <w:rFonts w:hint="eastAsia"/>
        </w:rPr>
        <w:t>вивчення</w:t>
      </w:r>
      <w:r>
        <w:t></w:t>
      </w:r>
      <w:r>
        <w:rPr>
          <w:rFonts w:hint="eastAsia"/>
        </w:rPr>
        <w:t>питання</w:t>
      </w:r>
      <w:r>
        <w:t></w:t>
      </w:r>
      <w:r>
        <w:rPr>
          <w:rFonts w:hint="eastAsia"/>
        </w:rPr>
        <w:t>функціонування</w:t>
      </w:r>
      <w:r>
        <w:t></w:t>
      </w:r>
      <w:r>
        <w:rPr>
          <w:rFonts w:hint="eastAsia"/>
        </w:rPr>
        <w:t>в</w:t>
      </w:r>
      <w:r>
        <w:t></w:t>
      </w:r>
      <w:r>
        <w:rPr>
          <w:rFonts w:hint="eastAsia"/>
        </w:rPr>
        <w:t>умовах</w:t>
      </w:r>
      <w:r>
        <w:t></w:t>
      </w:r>
      <w:r>
        <w:rPr>
          <w:rFonts w:hint="eastAsia"/>
        </w:rPr>
        <w:t>ВНЗ</w:t>
      </w:r>
      <w:r>
        <w:t></w:t>
      </w:r>
      <w:r>
        <w:rPr>
          <w:rFonts w:hint="eastAsia"/>
        </w:rPr>
        <w:t>клубів</w:t>
      </w:r>
      <w:r>
        <w:t></w:t>
      </w:r>
      <w:r>
        <w:rPr>
          <w:rFonts w:hint="eastAsia"/>
        </w:rPr>
        <w:t>практичної</w:t>
      </w:r>
      <w:r>
        <w:t></w:t>
      </w:r>
      <w:r>
        <w:rPr>
          <w:rFonts w:hint="eastAsia"/>
        </w:rPr>
        <w:t>психології</w:t>
      </w:r>
      <w:r>
        <w:t></w:t>
      </w:r>
      <w:r>
        <w:rPr>
          <w:rFonts w:hint="eastAsia"/>
        </w:rPr>
        <w:t>та</w:t>
      </w:r>
      <w:r>
        <w:t></w:t>
      </w:r>
      <w:r>
        <w:rPr>
          <w:rFonts w:hint="eastAsia"/>
        </w:rPr>
        <w:t>особливостей</w:t>
      </w:r>
      <w:r>
        <w:t></w:t>
      </w:r>
      <w:r>
        <w:rPr>
          <w:rFonts w:hint="eastAsia"/>
        </w:rPr>
        <w:t>їхньої</w:t>
      </w:r>
      <w:r>
        <w:t></w:t>
      </w:r>
      <w:r>
        <w:rPr>
          <w:rFonts w:hint="eastAsia"/>
        </w:rPr>
        <w:t>роботи</w:t>
      </w:r>
      <w:r>
        <w:t></w:t>
      </w:r>
      <w:r>
        <w:rPr>
          <w:rFonts w:hint="eastAsia"/>
        </w:rPr>
        <w:t>щодо</w:t>
      </w:r>
      <w:r>
        <w:t></w:t>
      </w:r>
      <w:r>
        <w:rPr>
          <w:rFonts w:hint="eastAsia"/>
        </w:rPr>
        <w:t>надання</w:t>
      </w:r>
      <w:r>
        <w:t></w:t>
      </w:r>
      <w:r>
        <w:rPr>
          <w:rFonts w:hint="eastAsia"/>
        </w:rPr>
        <w:t>психологічної</w:t>
      </w:r>
      <w:r>
        <w:t></w:t>
      </w:r>
      <w:r>
        <w:rPr>
          <w:rFonts w:hint="eastAsia"/>
        </w:rPr>
        <w:t>допомоги</w:t>
      </w:r>
      <w:r>
        <w:t></w:t>
      </w:r>
      <w:r>
        <w:rPr>
          <w:rFonts w:hint="eastAsia"/>
        </w:rPr>
        <w:t>студентським</w:t>
      </w:r>
      <w:r>
        <w:t></w:t>
      </w:r>
      <w:r>
        <w:rPr>
          <w:rFonts w:hint="eastAsia"/>
        </w:rPr>
        <w:t>сім’ям</w:t>
      </w:r>
      <w:r>
        <w:t></w:t>
      </w:r>
      <w:bookmarkStart w:id="0" w:name="_GoBack"/>
      <w:bookmarkEnd w:id="0"/>
    </w:p>
    <w:sectPr w:rsidR="00795F38" w:rsidRPr="00795F3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211" w:rsidRDefault="00601211">
      <w:pPr>
        <w:spacing w:after="0" w:line="240" w:lineRule="auto"/>
      </w:pPr>
      <w:r>
        <w:separator/>
      </w:r>
    </w:p>
  </w:endnote>
  <w:endnote w:type="continuationSeparator" w:id="0">
    <w:p w:rsidR="00601211" w:rsidRDefault="0060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211" w:rsidRDefault="00601211"/>
    <w:p w:rsidR="00601211" w:rsidRDefault="00601211"/>
    <w:p w:rsidR="00601211" w:rsidRDefault="00601211"/>
    <w:p w:rsidR="00601211" w:rsidRDefault="00601211"/>
    <w:p w:rsidR="00601211" w:rsidRDefault="00601211"/>
    <w:p w:rsidR="00601211" w:rsidRDefault="00601211"/>
    <w:p w:rsidR="00601211" w:rsidRDefault="0060121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11" w:rsidRDefault="00601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01211" w:rsidRDefault="00601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01211" w:rsidRDefault="00601211"/>
    <w:p w:rsidR="00601211" w:rsidRDefault="00601211"/>
    <w:p w:rsidR="00601211" w:rsidRDefault="0060121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11" w:rsidRDefault="00601211"/>
                          <w:p w:rsidR="00601211" w:rsidRDefault="006012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01211" w:rsidRDefault="00601211"/>
                    <w:p w:rsidR="00601211" w:rsidRDefault="006012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01211" w:rsidRDefault="00601211"/>
    <w:p w:rsidR="00601211" w:rsidRDefault="00601211">
      <w:pPr>
        <w:rPr>
          <w:sz w:val="2"/>
          <w:szCs w:val="2"/>
        </w:rPr>
      </w:pPr>
    </w:p>
    <w:p w:rsidR="00601211" w:rsidRDefault="00601211"/>
    <w:p w:rsidR="00601211" w:rsidRDefault="00601211">
      <w:pPr>
        <w:spacing w:after="0" w:line="240" w:lineRule="auto"/>
      </w:pPr>
    </w:p>
  </w:footnote>
  <w:footnote w:type="continuationSeparator" w:id="0">
    <w:p w:rsidR="00601211" w:rsidRDefault="0060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11"/>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4948D-35E7-410E-91C7-50F5B61D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9823</TotalTime>
  <Pages>7</Pages>
  <Words>1597</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185</cp:revision>
  <cp:lastPrinted>2009-02-06T05:36:00Z</cp:lastPrinted>
  <dcterms:created xsi:type="dcterms:W3CDTF">2023-09-07T12:38:00Z</dcterms:created>
  <dcterms:modified xsi:type="dcterms:W3CDTF">2023-10-20T10:27:00Z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