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9062" w14:textId="77777777" w:rsidR="00547CB1" w:rsidRDefault="00547CB1" w:rsidP="00547CB1">
      <w:pPr>
        <w:pStyle w:val="afffffffffffffffffffffffffff5"/>
        <w:rPr>
          <w:rFonts w:ascii="Verdana" w:hAnsi="Verdana"/>
          <w:color w:val="000000"/>
          <w:sz w:val="21"/>
          <w:szCs w:val="21"/>
        </w:rPr>
      </w:pPr>
      <w:r>
        <w:rPr>
          <w:rFonts w:ascii="Helvetica" w:hAnsi="Helvetica" w:cs="Helvetica"/>
          <w:b/>
          <w:bCs w:val="0"/>
          <w:color w:val="222222"/>
          <w:sz w:val="21"/>
          <w:szCs w:val="21"/>
        </w:rPr>
        <w:t>Лебедева, Маргарита Леонидовна.</w:t>
      </w:r>
    </w:p>
    <w:p w14:paraId="19A0EEF3" w14:textId="77777777" w:rsidR="00547CB1" w:rsidRDefault="00547CB1" w:rsidP="00547CB1">
      <w:pPr>
        <w:pStyle w:val="20"/>
        <w:spacing w:before="0" w:after="312"/>
        <w:rPr>
          <w:rFonts w:ascii="Arial" w:hAnsi="Arial" w:cs="Arial"/>
          <w:caps/>
          <w:color w:val="333333"/>
          <w:sz w:val="27"/>
          <w:szCs w:val="27"/>
        </w:rPr>
      </w:pPr>
      <w:r>
        <w:rPr>
          <w:rFonts w:ascii="Helvetica" w:hAnsi="Helvetica" w:cs="Helvetica"/>
          <w:caps/>
          <w:color w:val="222222"/>
          <w:sz w:val="21"/>
          <w:szCs w:val="21"/>
        </w:rPr>
        <w:t>Проблема "Россия-Восток" в контексте отечественной политической традиции : диссертация ... кандидата политических наук : 23.00.02. - Москва, 1999. - 144 с.</w:t>
      </w:r>
    </w:p>
    <w:p w14:paraId="4DFB90C1" w14:textId="77777777" w:rsidR="00547CB1" w:rsidRDefault="00547CB1" w:rsidP="00547CB1">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«Проблема "Россия-Восток" в контексте отечественной политической традиции»</w:t>
      </w:r>
    </w:p>
    <w:p w14:paraId="46ED29F5" w14:textId="77777777" w:rsidR="00547CB1" w:rsidRDefault="00547CB1" w:rsidP="00547CB1">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Актуальность исследования.</w:t>
      </w:r>
    </w:p>
    <w:p w14:paraId="136F80C9" w14:textId="77777777" w:rsidR="00547CB1" w:rsidRDefault="00547CB1" w:rsidP="00547CB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XX век - новая ступень развития человеческого общества. Вся мировая история представлена включенностью народов, стран и регионов нашей планеты в определенную совокупность , представляющую собой общецивилизационный поток. Этот последний определяется сочетанием неповторимых ценностных составляющих, традиций, культурного опыта, накопленного в течении всего исторического процесса. Естественно и закономерно ставится вопрос о месте России в огромном мире уникальных традиций и доминант мирового сообщества цивилизаций.</w:t>
      </w:r>
    </w:p>
    <w:p w14:paraId="37AC5E43" w14:textId="77777777" w:rsidR="00547CB1" w:rsidRDefault="00547CB1" w:rsidP="00547CB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Очерченная проблема имеет ярко выраженное политическое измерение. Обращение к видению сущности предмета через призму политических определяющих является существенной характеристикой человеческого бытия.</w:t>
      </w:r>
    </w:p>
    <w:p w14:paraId="6AA8EF81" w14:textId="77777777" w:rsidR="00547CB1" w:rsidRDefault="00547CB1" w:rsidP="00547CB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Автор исходит из утверждения, что Россия представляет собой особый со-цио-культурный мир, самобытную " евразийскую цивилизацию " 1. Русская государственность впитала и пропустила через себя ценности и традиции западного и восточного цивилизационных типов.В наши дни также геополитическая обстановка демонстрирует миру открытый характер русской цивилизации, ее потребности органически войти в многообразный мир культур.</w:t>
      </w:r>
    </w:p>
    <w:p w14:paraId="6DF9066C" w14:textId="77777777" w:rsidR="00547CB1" w:rsidRDefault="00547CB1" w:rsidP="00547CB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Для решения этой стратегии необходимо определить возможные перспективы и основания " вызова ", идущего со стороны Запада и Востока. Автор диссертации в качестве предмета исследования определяет не только изучение системы государственного устройства Руси-России, но и всего спектра внешних влия</w:t>
      </w:r>
    </w:p>
    <w:p w14:paraId="05783FEB" w14:textId="77777777" w:rsidR="00547CB1" w:rsidRDefault="00547CB1" w:rsidP="00547CB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.Панарин А.С.Реванш истории: российская стратегическая инициатива в XX веке.М.:1998.С.223, ний на становление отечественной политической традиции.</w:t>
      </w:r>
    </w:p>
    <w:p w14:paraId="7138D663" w14:textId="77777777" w:rsidR="00547CB1" w:rsidRDefault="00547CB1" w:rsidP="00547CB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Несомненно, западный тип общественного развития посредством присущих ему характеристик социальности оказал колоссальное влияние на развитие всего человечества.Не случайно, именно этой стороне взаимодействия уделялось особое </w:t>
      </w:r>
      <w:r>
        <w:rPr>
          <w:rFonts w:ascii="Verdana" w:hAnsi="Verdana"/>
          <w:color w:val="000000"/>
          <w:sz w:val="21"/>
          <w:szCs w:val="21"/>
        </w:rPr>
        <w:lastRenderedPageBreak/>
        <w:t>внимание в рамках отечественной политической мысли. Цивилизацион-ные составляющие западного мира сыграли большую роль и для становления российской государственности .</w:t>
      </w:r>
    </w:p>
    <w:p w14:paraId="2C8580C3" w14:textId="77777777" w:rsidR="00547CB1" w:rsidRDefault="00547CB1" w:rsidP="00547CB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Тем не менее, в настоящий период актуализируется внимание и к Востоку. В развернувшейся дискуссии о месте, роли и пути России в современном мире, об изменившейся геополитической расстановке сил на мировой арене, об ориентирах развития , поиске возможного политического потенциала модернизации страны раскрываются новые грани этой проблемы. Более того, новое содержание понятия " восточный вопрос ", сложившееся в последние годы, заставляет нас обратиться к миру восточных государств с позиций всего объема взаимоотношений диаметральных миров.</w:t>
      </w:r>
    </w:p>
    <w:p w14:paraId="18A988CB" w14:textId="77777777" w:rsidR="00547CB1" w:rsidRDefault="00547CB1" w:rsidP="00547CB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Степень научной разработанности темы диссертации.</w:t>
      </w:r>
    </w:p>
    <w:p w14:paraId="3AF17FF4" w14:textId="77777777" w:rsidR="00547CB1" w:rsidRDefault="00547CB1" w:rsidP="00547CB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Рассматриваемая в настоящей работе проблематика разрабатывается в рамках ряда направлений философской, социологической и политологической научной мысли.</w:t>
      </w:r>
    </w:p>
    <w:p w14:paraId="5DC693EC" w14:textId="77777777" w:rsidR="00547CB1" w:rsidRDefault="00547CB1" w:rsidP="00547CB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Прежде всего, следует выделить блок идейно-политической литературы, несущий в себе характерные черты того периода исторического развития, в который она находила свое отражение.</w:t>
      </w:r>
    </w:p>
    <w:p w14:paraId="2625AE3C" w14:textId="77777777" w:rsidR="00547CB1" w:rsidRDefault="00547CB1" w:rsidP="00547CB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Проблема осмысления русской истории как части всемирного развития, роли славянского народа, его единства занимают преобладающую позицию уже в начальной отечественной мысли. Основные политические идеи выражаются в</w:t>
      </w:r>
    </w:p>
    <w:p w14:paraId="0E9A040C" w14:textId="77777777" w:rsidR="00547CB1" w:rsidRDefault="00547CB1" w:rsidP="00547CB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-5в летописях, различного рода " Словах " и " Поучениях первых законодательных сборниках, литературных произведениях и памятниках устного народного творчества.1 Прослеживается тенденция освещения вопросов взаимоотношений государства, религии и политически зависимой от Византии церкви. Древнерусские мыслители основное внимание обращают на выработку национально-государственной идеологии , обоснованию права на самостоятельное, независимое развитие русской государственности - традиция, не прерывавшаяся вплоть до Нового времени.</w:t>
      </w:r>
    </w:p>
    <w:p w14:paraId="7823CDB0" w14:textId="7CBB0827" w:rsidR="00F37380" w:rsidRPr="00547CB1" w:rsidRDefault="00F37380" w:rsidP="00547CB1"/>
    <w:sectPr w:rsidR="00F37380" w:rsidRPr="00547C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81DD" w14:textId="77777777" w:rsidR="0000472A" w:rsidRDefault="0000472A">
      <w:pPr>
        <w:spacing w:after="0" w:line="240" w:lineRule="auto"/>
      </w:pPr>
      <w:r>
        <w:separator/>
      </w:r>
    </w:p>
  </w:endnote>
  <w:endnote w:type="continuationSeparator" w:id="0">
    <w:p w14:paraId="520161AD" w14:textId="77777777" w:rsidR="0000472A" w:rsidRDefault="0000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EF69" w14:textId="77777777" w:rsidR="0000472A" w:rsidRDefault="0000472A"/>
    <w:p w14:paraId="0DCC792C" w14:textId="77777777" w:rsidR="0000472A" w:rsidRDefault="0000472A"/>
    <w:p w14:paraId="7851415B" w14:textId="77777777" w:rsidR="0000472A" w:rsidRDefault="0000472A"/>
    <w:p w14:paraId="60453EFC" w14:textId="77777777" w:rsidR="0000472A" w:rsidRDefault="0000472A"/>
    <w:p w14:paraId="5B8E3E5C" w14:textId="77777777" w:rsidR="0000472A" w:rsidRDefault="0000472A"/>
    <w:p w14:paraId="7AFB3013" w14:textId="77777777" w:rsidR="0000472A" w:rsidRDefault="0000472A"/>
    <w:p w14:paraId="1170553F" w14:textId="77777777" w:rsidR="0000472A" w:rsidRDefault="000047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72A8DE" wp14:editId="32C558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D8847" w14:textId="77777777" w:rsidR="0000472A" w:rsidRDefault="000047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72A8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BD8847" w14:textId="77777777" w:rsidR="0000472A" w:rsidRDefault="000047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830D9B" w14:textId="77777777" w:rsidR="0000472A" w:rsidRDefault="0000472A"/>
    <w:p w14:paraId="47ADC43B" w14:textId="77777777" w:rsidR="0000472A" w:rsidRDefault="0000472A"/>
    <w:p w14:paraId="704DEBDD" w14:textId="77777777" w:rsidR="0000472A" w:rsidRDefault="000047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E56490" wp14:editId="164FC6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D3D2B" w14:textId="77777777" w:rsidR="0000472A" w:rsidRDefault="0000472A"/>
                          <w:p w14:paraId="7F3053A3" w14:textId="77777777" w:rsidR="0000472A" w:rsidRDefault="000047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E564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4D3D2B" w14:textId="77777777" w:rsidR="0000472A" w:rsidRDefault="0000472A"/>
                    <w:p w14:paraId="7F3053A3" w14:textId="77777777" w:rsidR="0000472A" w:rsidRDefault="000047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5E74B8" w14:textId="77777777" w:rsidR="0000472A" w:rsidRDefault="0000472A"/>
    <w:p w14:paraId="5AB0A55D" w14:textId="77777777" w:rsidR="0000472A" w:rsidRDefault="0000472A">
      <w:pPr>
        <w:rPr>
          <w:sz w:val="2"/>
          <w:szCs w:val="2"/>
        </w:rPr>
      </w:pPr>
    </w:p>
    <w:p w14:paraId="45C4B7A1" w14:textId="77777777" w:rsidR="0000472A" w:rsidRDefault="0000472A"/>
    <w:p w14:paraId="26C562F9" w14:textId="77777777" w:rsidR="0000472A" w:rsidRDefault="0000472A">
      <w:pPr>
        <w:spacing w:after="0" w:line="240" w:lineRule="auto"/>
      </w:pPr>
    </w:p>
  </w:footnote>
  <w:footnote w:type="continuationSeparator" w:id="0">
    <w:p w14:paraId="7E37D79A" w14:textId="77777777" w:rsidR="0000472A" w:rsidRDefault="00004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A"/>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79887</TotalTime>
  <Pages>2</Pages>
  <Words>593</Words>
  <Characters>3385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2547</cp:revision>
  <cp:lastPrinted>2009-02-06T05:36:00Z</cp:lastPrinted>
  <dcterms:created xsi:type="dcterms:W3CDTF">2024-01-07T13:43:00Z</dcterms:created>
  <dcterms:modified xsi:type="dcterms:W3CDTF">2025-04-23T06:08:00Z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