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D055E"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Кривцов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Андрей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Владимирович</w:t>
      </w:r>
      <w:r w:rsidRPr="00883249">
        <w:rPr>
          <w:rFonts w:ascii="Helvetica" w:hAnsi="Helvetica" w:cs="Helvetica"/>
          <w:b/>
          <w:bCs/>
          <w:color w:val="222222"/>
          <w:sz w:val="21"/>
          <w:szCs w:val="21"/>
        </w:rPr>
        <w:t>.</w:t>
      </w:r>
    </w:p>
    <w:p w14:paraId="2A83E5C7"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Участие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тирозиновой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протеинфосфатазы</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передаче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сигнала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от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инсулина</w:t>
      </w:r>
      <w:r w:rsidRPr="00883249">
        <w:rPr>
          <w:rFonts w:ascii="Helvetica" w:hAnsi="Helvetica" w:cs="Helvetica"/>
          <w:b/>
          <w:bCs/>
          <w:color w:val="222222"/>
          <w:sz w:val="21"/>
          <w:szCs w:val="21"/>
        </w:rPr>
        <w:t xml:space="preserve"> : </w:t>
      </w:r>
      <w:r w:rsidRPr="00883249">
        <w:rPr>
          <w:rFonts w:ascii="Helvetica" w:hAnsi="Helvetica" w:cs="Helvetica" w:hint="eastAsia"/>
          <w:b/>
          <w:bCs/>
          <w:color w:val="222222"/>
          <w:sz w:val="21"/>
          <w:szCs w:val="21"/>
        </w:rPr>
        <w:t>диссертация</w:t>
      </w:r>
      <w:r w:rsidRPr="00883249">
        <w:rPr>
          <w:rFonts w:ascii="Helvetica" w:hAnsi="Helvetica" w:cs="Helvetica"/>
          <w:b/>
          <w:bCs/>
          <w:color w:val="222222"/>
          <w:sz w:val="21"/>
          <w:szCs w:val="21"/>
        </w:rPr>
        <w:t xml:space="preserve"> ... </w:t>
      </w:r>
      <w:r w:rsidRPr="00883249">
        <w:rPr>
          <w:rFonts w:ascii="Helvetica" w:hAnsi="Helvetica" w:cs="Helvetica" w:hint="eastAsia"/>
          <w:b/>
          <w:bCs/>
          <w:color w:val="222222"/>
          <w:sz w:val="21"/>
          <w:szCs w:val="21"/>
        </w:rPr>
        <w:t>кандидата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биологических</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наук</w:t>
      </w:r>
      <w:r w:rsidRPr="00883249">
        <w:rPr>
          <w:rFonts w:ascii="Helvetica" w:hAnsi="Helvetica" w:cs="Helvetica"/>
          <w:b/>
          <w:bCs/>
          <w:color w:val="222222"/>
          <w:sz w:val="21"/>
          <w:szCs w:val="21"/>
        </w:rPr>
        <w:t xml:space="preserve"> : 03.00.04. - </w:t>
      </w:r>
      <w:r w:rsidRPr="00883249">
        <w:rPr>
          <w:rFonts w:ascii="Helvetica" w:hAnsi="Helvetica" w:cs="Helvetica" w:hint="eastAsia"/>
          <w:b/>
          <w:bCs/>
          <w:color w:val="222222"/>
          <w:sz w:val="21"/>
          <w:szCs w:val="21"/>
        </w:rPr>
        <w:t>Москва</w:t>
      </w:r>
      <w:r w:rsidRPr="00883249">
        <w:rPr>
          <w:rFonts w:ascii="Helvetica" w:hAnsi="Helvetica" w:cs="Helvetica"/>
          <w:b/>
          <w:bCs/>
          <w:color w:val="222222"/>
          <w:sz w:val="21"/>
          <w:szCs w:val="21"/>
        </w:rPr>
        <w:t xml:space="preserve">, 1999. - 120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w:t>
      </w:r>
    </w:p>
    <w:p w14:paraId="2112DC3C"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больше</w:t>
      </w:r>
    </w:p>
    <w:p w14:paraId="6B97B493"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Цитаты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из</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текста</w:t>
      </w:r>
      <w:r w:rsidRPr="00883249">
        <w:rPr>
          <w:rFonts w:ascii="Helvetica" w:hAnsi="Helvetica" w:cs="Helvetica"/>
          <w:b/>
          <w:bCs/>
          <w:color w:val="222222"/>
          <w:sz w:val="21"/>
          <w:szCs w:val="21"/>
        </w:rPr>
        <w:t>:</w:t>
      </w:r>
    </w:p>
    <w:p w14:paraId="35F74FE2"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стр</w:t>
      </w:r>
      <w:r w:rsidRPr="00883249">
        <w:rPr>
          <w:rFonts w:ascii="Helvetica" w:hAnsi="Helvetica" w:cs="Helvetica"/>
          <w:b/>
          <w:bCs/>
          <w:color w:val="222222"/>
          <w:sz w:val="21"/>
          <w:szCs w:val="21"/>
        </w:rPr>
        <w:t>. 1</w:t>
      </w:r>
    </w:p>
    <w:p w14:paraId="6BC05AE7"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РОССИЙСКИЙ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КАРДИОЛОГИЧЕСКИЙ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НАУЧНО</w:t>
      </w:r>
      <w:r w:rsidRPr="00883249">
        <w:rPr>
          <w:rFonts w:ascii="Helvetica" w:hAnsi="Helvetica" w:cs="Helvetica"/>
          <w:b/>
          <w:bCs/>
          <w:color w:val="222222"/>
          <w:sz w:val="21"/>
          <w:szCs w:val="21"/>
        </w:rPr>
        <w:t>-</w:t>
      </w:r>
      <w:r w:rsidRPr="00883249">
        <w:rPr>
          <w:rFonts w:ascii="Helvetica" w:hAnsi="Helvetica" w:cs="Helvetica" w:hint="eastAsia"/>
          <w:b/>
          <w:bCs/>
          <w:color w:val="222222"/>
          <w:sz w:val="21"/>
          <w:szCs w:val="21"/>
        </w:rPr>
        <w:t>ПРОИЗВОДСТВЕННЫЙ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КОМПЛЕКС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МЗ</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РФ</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правах</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рукописи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КРИВЦОВ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АНДРЕЙ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ВЛАДГ</w:t>
      </w:r>
      <w:r w:rsidRPr="00883249">
        <w:rPr>
          <w:rFonts w:ascii="Helvetica" w:hAnsi="Helvetica" w:cs="Helvetica"/>
          <w:b/>
          <w:bCs/>
          <w:color w:val="222222"/>
          <w:sz w:val="21"/>
          <w:szCs w:val="21"/>
        </w:rPr>
        <w:t>4</w:t>
      </w:r>
      <w:r w:rsidRPr="00883249">
        <w:rPr>
          <w:rFonts w:ascii="Helvetica" w:hAnsi="Helvetica" w:cs="Helvetica" w:hint="eastAsia"/>
          <w:b/>
          <w:bCs/>
          <w:color w:val="222222"/>
          <w:sz w:val="21"/>
          <w:szCs w:val="21"/>
        </w:rPr>
        <w:t>МИРОВИЧ</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Участие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тирозиновой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протеинфосфатазы</w:t>
      </w:r>
      <w:r w:rsidRPr="00883249">
        <w:rPr>
          <w:rFonts w:ascii="Helvetica" w:hAnsi="Helvetica" w:cs="Helvetica"/>
          <w:b/>
          <w:bCs/>
          <w:color w:val="222222"/>
          <w:sz w:val="21"/>
          <w:szCs w:val="21"/>
        </w:rPr>
        <w:t xml:space="preserve"> 8</w:t>
      </w:r>
      <w:r w:rsidRPr="00883249">
        <w:rPr>
          <w:rFonts w:ascii="Helvetica" w:hAnsi="Helvetica" w:cs="Helvetica" w:hint="eastAsia"/>
          <w:b/>
          <w:bCs/>
          <w:color w:val="222222"/>
          <w:sz w:val="21"/>
          <w:szCs w:val="21"/>
        </w:rPr>
        <w:t>НР</w:t>
      </w:r>
      <w:r w:rsidRPr="00883249">
        <w:rPr>
          <w:rFonts w:ascii="Helvetica" w:hAnsi="Helvetica" w:cs="Helvetica"/>
          <w:b/>
          <w:bCs/>
          <w:color w:val="222222"/>
          <w:sz w:val="21"/>
          <w:szCs w:val="21"/>
        </w:rPr>
        <w:t xml:space="preserve">-1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передаче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смгнала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от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инсулина</w:t>
      </w:r>
      <w:r w:rsidRPr="00883249">
        <w:rPr>
          <w:rFonts w:ascii="Helvetica" w:hAnsi="Helvetica" w:cs="Helvetica"/>
          <w:b/>
          <w:bCs/>
          <w:color w:val="222222"/>
          <w:sz w:val="21"/>
          <w:szCs w:val="21"/>
        </w:rPr>
        <w:t xml:space="preserve"> 03,00.04.-</w:t>
      </w:r>
      <w:r w:rsidRPr="00883249">
        <w:rPr>
          <w:rFonts w:ascii="Helvetica" w:hAnsi="Helvetica" w:cs="Helvetica" w:hint="eastAsia"/>
          <w:b/>
          <w:bCs/>
          <w:color w:val="222222"/>
          <w:sz w:val="21"/>
          <w:szCs w:val="21"/>
        </w:rPr>
        <w:t>Биохимия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Диссертация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соискание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ученой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степени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кандидата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биологических</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наук</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Научный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руководитель</w:t>
      </w:r>
      <w:r w:rsidRPr="00883249">
        <w:rPr>
          <w:rFonts w:ascii="Helvetica" w:hAnsi="Helvetica" w:cs="Helvetica"/>
          <w:b/>
          <w:bCs/>
          <w:color w:val="222222"/>
          <w:sz w:val="21"/>
          <w:szCs w:val="21"/>
        </w:rPr>
        <w:t>:</w:t>
      </w:r>
    </w:p>
    <w:p w14:paraId="4D6C4CE6"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стр</w:t>
      </w:r>
      <w:r w:rsidRPr="00883249">
        <w:rPr>
          <w:rFonts w:ascii="Helvetica" w:hAnsi="Helvetica" w:cs="Helvetica"/>
          <w:b/>
          <w:bCs/>
          <w:color w:val="222222"/>
          <w:sz w:val="21"/>
          <w:szCs w:val="21"/>
        </w:rPr>
        <w:t>. 3</w:t>
      </w:r>
    </w:p>
    <w:p w14:paraId="4ECEEC7E"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SHP-2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рецептором</w:t>
      </w:r>
      <w:r w:rsidRPr="00883249">
        <w:rPr>
          <w:rFonts w:ascii="Helvetica" w:hAnsi="Helvetica" w:cs="Helvetica"/>
          <w:b/>
          <w:bCs/>
          <w:color w:val="222222"/>
          <w:sz w:val="21"/>
          <w:szCs w:val="21"/>
        </w:rPr>
        <w:t xml:space="preserve"> PDGF 3.1.3. </w:t>
      </w:r>
      <w:r w:rsidRPr="00883249">
        <w:rPr>
          <w:rFonts w:ascii="Helvetica" w:hAnsi="Helvetica" w:cs="Helvetica" w:hint="eastAsia"/>
          <w:b/>
          <w:bCs/>
          <w:color w:val="222222"/>
          <w:sz w:val="21"/>
          <w:szCs w:val="21"/>
        </w:rPr>
        <w:t>Связывание</w:t>
      </w:r>
      <w:r w:rsidRPr="00883249">
        <w:rPr>
          <w:rFonts w:ascii="Helvetica" w:hAnsi="Helvetica" w:cs="Helvetica"/>
          <w:b/>
          <w:bCs/>
          <w:color w:val="222222"/>
          <w:sz w:val="21"/>
          <w:szCs w:val="21"/>
        </w:rPr>
        <w:t xml:space="preserve"> S H P - 1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S H P - 2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рецептором</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СВЯЗЫВАНИЕ</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СУБСТРАТОМ</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ИНСУЛИНА</w:t>
      </w:r>
      <w:r w:rsidRPr="00883249">
        <w:rPr>
          <w:rFonts w:ascii="Helvetica" w:hAnsi="Helvetica" w:cs="Helvetica"/>
          <w:b/>
          <w:bCs/>
          <w:color w:val="222222"/>
          <w:sz w:val="21"/>
          <w:szCs w:val="21"/>
        </w:rPr>
        <w:t xml:space="preserve"> - IRS-1 3.2. </w:t>
      </w:r>
      <w:r w:rsidRPr="00883249">
        <w:rPr>
          <w:rFonts w:ascii="Helvetica" w:hAnsi="Helvetica" w:cs="Helvetica" w:hint="eastAsia"/>
          <w:b/>
          <w:bCs/>
          <w:color w:val="222222"/>
          <w:sz w:val="21"/>
          <w:szCs w:val="21"/>
        </w:rPr>
        <w:t>Связывание</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SHP-2 cIRS-1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клетках</w:t>
      </w:r>
      <w:r w:rsidRPr="00883249">
        <w:rPr>
          <w:rFonts w:ascii="Helvetica" w:hAnsi="Helvetica" w:cs="Helvetica"/>
          <w:b/>
          <w:bCs/>
          <w:color w:val="222222"/>
          <w:sz w:val="21"/>
          <w:szCs w:val="21"/>
        </w:rPr>
        <w:t xml:space="preserve"> B H K - I R </w:t>
      </w:r>
      <w:r w:rsidRPr="00883249">
        <w:rPr>
          <w:rFonts w:ascii="Helvetica" w:hAnsi="Helvetica" w:cs="Helvetica" w:hint="eastAsia"/>
          <w:b/>
          <w:bCs/>
          <w:color w:val="222222"/>
          <w:sz w:val="21"/>
          <w:szCs w:val="21"/>
        </w:rPr>
        <w:t>Связывание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эндогенных</w:t>
      </w:r>
      <w:r w:rsidRPr="00883249">
        <w:rPr>
          <w:rFonts w:ascii="Helvetica" w:hAnsi="Helvetica" w:cs="Helvetica"/>
          <w:b/>
          <w:bCs/>
          <w:color w:val="222222"/>
          <w:sz w:val="21"/>
          <w:szCs w:val="21"/>
        </w:rPr>
        <w:t xml:space="preserve"> SFIP-1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IRS-1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клетках</w:t>
      </w:r>
      <w:r w:rsidRPr="00883249">
        <w:rPr>
          <w:rFonts w:ascii="Helvetica" w:hAnsi="Helvetica" w:cs="Helvetica"/>
          <w:b/>
          <w:bCs/>
          <w:color w:val="222222"/>
          <w:sz w:val="21"/>
          <w:szCs w:val="21"/>
        </w:rPr>
        <w:t xml:space="preserve"> I M 9 3.2.3. </w:t>
      </w:r>
      <w:r w:rsidRPr="00883249">
        <w:rPr>
          <w:rFonts w:ascii="Helvetica" w:hAnsi="Helvetica" w:cs="Helvetica" w:hint="eastAsia"/>
          <w:b/>
          <w:bCs/>
          <w:color w:val="222222"/>
          <w:sz w:val="21"/>
          <w:szCs w:val="21"/>
        </w:rPr>
        <w:t>Картирование</w:t>
      </w:r>
      <w:r w:rsidRPr="00883249">
        <w:rPr>
          <w:rFonts w:ascii="Helvetica" w:hAnsi="Helvetica" w:cs="Helvetica"/>
          <w:b/>
          <w:bCs/>
          <w:color w:val="222222"/>
          <w:sz w:val="21"/>
          <w:szCs w:val="21"/>
        </w:rPr>
        <w:t xml:space="preserve"> S H 2 </w:t>
      </w:r>
      <w:r w:rsidRPr="00883249">
        <w:rPr>
          <w:rFonts w:ascii="Helvetica" w:hAnsi="Helvetica" w:cs="Helvetica" w:hint="eastAsia"/>
          <w:b/>
          <w:bCs/>
          <w:color w:val="222222"/>
          <w:sz w:val="21"/>
          <w:szCs w:val="21"/>
        </w:rPr>
        <w:t>домена</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участвующего</w:t>
      </w:r>
    </w:p>
    <w:p w14:paraId="73538EEA"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стр</w:t>
      </w:r>
      <w:r w:rsidRPr="00883249">
        <w:rPr>
          <w:rFonts w:ascii="Helvetica" w:hAnsi="Helvetica" w:cs="Helvetica"/>
          <w:b/>
          <w:bCs/>
          <w:color w:val="222222"/>
          <w:sz w:val="21"/>
          <w:szCs w:val="21"/>
        </w:rPr>
        <w:t>. 57</w:t>
      </w:r>
    </w:p>
    <w:p w14:paraId="679E8B7C"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одним</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тем</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л</w:t>
      </w:r>
      <w:r w:rsidRPr="00883249">
        <w:rPr>
          <w:rFonts w:ascii="Helvetica" w:hAnsi="Helvetica" w:cs="Helvetica"/>
          <w:b/>
          <w:bCs/>
          <w:color w:val="222222"/>
          <w:sz w:val="21"/>
          <w:szCs w:val="21"/>
        </w:rPr>
        <w:t>&lt;</w:t>
      </w:r>
      <w:r w:rsidRPr="00883249">
        <w:rPr>
          <w:rFonts w:ascii="Helvetica" w:hAnsi="Helvetica" w:cs="Helvetica" w:hint="eastAsia"/>
          <w:b/>
          <w:bCs/>
          <w:color w:val="222222"/>
          <w:sz w:val="21"/>
          <w:szCs w:val="21"/>
        </w:rPr>
        <w:t>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участком</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этого</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При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этом</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фосфатазы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конкурируют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между</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собой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за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связывание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рецептором</w:t>
      </w:r>
      <w:r w:rsidRPr="00883249">
        <w:rPr>
          <w:rFonts w:ascii="Helvetica" w:hAnsi="Helvetica" w:cs="Helvetica"/>
          <w:b/>
          <w:bCs/>
          <w:color w:val="222222"/>
          <w:sz w:val="21"/>
          <w:szCs w:val="21"/>
        </w:rPr>
        <w:t xml:space="preserve"> EGF.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отличии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от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этих</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рецепторов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связывает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только</w:t>
      </w:r>
      <w:r w:rsidRPr="00883249">
        <w:rPr>
          <w:rFonts w:ascii="Helvetica" w:hAnsi="Helvetica" w:cs="Helvetica"/>
          <w:b/>
          <w:bCs/>
          <w:color w:val="222222"/>
          <w:sz w:val="21"/>
          <w:szCs w:val="21"/>
        </w:rPr>
        <w:t xml:space="preserve"> SHP-2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взаимодействует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SHP-1. 3.2. </w:t>
      </w:r>
      <w:r w:rsidRPr="00883249">
        <w:rPr>
          <w:rFonts w:ascii="Helvetica" w:hAnsi="Helvetica" w:cs="Helvetica" w:hint="eastAsia"/>
          <w:b/>
          <w:bCs/>
          <w:color w:val="222222"/>
          <w:sz w:val="21"/>
          <w:szCs w:val="21"/>
        </w:rPr>
        <w:t>Связывание</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субстратом</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инсулина</w:t>
      </w:r>
      <w:r w:rsidRPr="00883249">
        <w:rPr>
          <w:rFonts w:ascii="Helvetica" w:hAnsi="Helvetica" w:cs="Helvetica"/>
          <w:b/>
          <w:bCs/>
          <w:color w:val="222222"/>
          <w:sz w:val="21"/>
          <w:szCs w:val="21"/>
        </w:rPr>
        <w:t xml:space="preserve"> - IRS-1 3.2.1. </w:t>
      </w:r>
      <w:r w:rsidRPr="00883249">
        <w:rPr>
          <w:rFonts w:ascii="Helvetica" w:hAnsi="Helvetica" w:cs="Helvetica" w:hint="eastAsia"/>
          <w:b/>
          <w:bCs/>
          <w:color w:val="222222"/>
          <w:sz w:val="21"/>
          <w:szCs w:val="21"/>
        </w:rPr>
        <w:t>Связывание</w:t>
      </w:r>
    </w:p>
    <w:p w14:paraId="485A0437" w14:textId="77777777" w:rsidR="00883249" w:rsidRPr="00883249" w:rsidRDefault="00883249" w:rsidP="00883249">
      <w:pPr>
        <w:rPr>
          <w:rFonts w:ascii="Helvetica" w:hAnsi="Helvetica" w:cs="Helvetica"/>
          <w:b/>
          <w:bCs/>
          <w:color w:val="222222"/>
          <w:sz w:val="21"/>
          <w:szCs w:val="21"/>
        </w:rPr>
      </w:pPr>
    </w:p>
    <w:p w14:paraId="40608899"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Оглавление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диссертации</w:t>
      </w:r>
    </w:p>
    <w:p w14:paraId="52652E85"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кандидат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биологических</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наук</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Кривцов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Андрей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Владимирович</w:t>
      </w:r>
    </w:p>
    <w:p w14:paraId="0EB69576"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СПИСОК</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СОКРАЩЕНИЙ</w:t>
      </w:r>
      <w:r w:rsidRPr="00883249">
        <w:rPr>
          <w:rFonts w:ascii="Helvetica" w:hAnsi="Helvetica" w:cs="Helvetica"/>
          <w:b/>
          <w:bCs/>
          <w:color w:val="222222"/>
          <w:sz w:val="21"/>
          <w:szCs w:val="21"/>
        </w:rPr>
        <w:t>.</w:t>
      </w:r>
    </w:p>
    <w:p w14:paraId="0D908DFC" w14:textId="77777777" w:rsidR="00883249" w:rsidRPr="00883249" w:rsidRDefault="00883249" w:rsidP="00883249">
      <w:pPr>
        <w:rPr>
          <w:rFonts w:ascii="Helvetica" w:hAnsi="Helvetica" w:cs="Helvetica"/>
          <w:b/>
          <w:bCs/>
          <w:color w:val="222222"/>
          <w:sz w:val="21"/>
          <w:szCs w:val="21"/>
        </w:rPr>
      </w:pPr>
    </w:p>
    <w:p w14:paraId="7DA3C646"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ВВЕДЕНИЕ</w:t>
      </w:r>
      <w:r w:rsidRPr="00883249">
        <w:rPr>
          <w:rFonts w:ascii="Helvetica" w:hAnsi="Helvetica" w:cs="Helvetica"/>
          <w:b/>
          <w:bCs/>
          <w:color w:val="222222"/>
          <w:sz w:val="21"/>
          <w:szCs w:val="21"/>
        </w:rPr>
        <w:t>.</w:t>
      </w:r>
    </w:p>
    <w:p w14:paraId="0EFA6172" w14:textId="77777777" w:rsidR="00883249" w:rsidRPr="00883249" w:rsidRDefault="00883249" w:rsidP="00883249">
      <w:pPr>
        <w:rPr>
          <w:rFonts w:ascii="Helvetica" w:hAnsi="Helvetica" w:cs="Helvetica"/>
          <w:b/>
          <w:bCs/>
          <w:color w:val="222222"/>
          <w:sz w:val="21"/>
          <w:szCs w:val="21"/>
        </w:rPr>
      </w:pPr>
    </w:p>
    <w:p w14:paraId="36790930"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ОБЗОР</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ЛИТЕРАТУРЫ</w:t>
      </w:r>
      <w:r w:rsidRPr="00883249">
        <w:rPr>
          <w:rFonts w:ascii="Helvetica" w:hAnsi="Helvetica" w:cs="Helvetica"/>
          <w:b/>
          <w:bCs/>
          <w:color w:val="222222"/>
          <w:sz w:val="21"/>
          <w:szCs w:val="21"/>
        </w:rPr>
        <w:t>.</w:t>
      </w:r>
    </w:p>
    <w:p w14:paraId="5C6247CF" w14:textId="77777777" w:rsidR="00883249" w:rsidRPr="00883249" w:rsidRDefault="00883249" w:rsidP="00883249">
      <w:pPr>
        <w:rPr>
          <w:rFonts w:ascii="Helvetica" w:hAnsi="Helvetica" w:cs="Helvetica"/>
          <w:b/>
          <w:bCs/>
          <w:color w:val="222222"/>
          <w:sz w:val="21"/>
          <w:szCs w:val="21"/>
        </w:rPr>
      </w:pPr>
    </w:p>
    <w:p w14:paraId="4169B414"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1. </w:t>
      </w:r>
      <w:r w:rsidRPr="00883249">
        <w:rPr>
          <w:rFonts w:ascii="Helvetica" w:hAnsi="Helvetica" w:cs="Helvetica" w:hint="eastAsia"/>
          <w:b/>
          <w:bCs/>
          <w:color w:val="222222"/>
          <w:sz w:val="21"/>
          <w:szCs w:val="21"/>
        </w:rPr>
        <w:t>РОЛЬ</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ФОСФОРИЛИРОВАНИЯ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ТИРОЗИНОВЫХ</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ОСТАТКОВ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КЛЕТОЧНОЙ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СИГНАЛИЗАЦИИ</w:t>
      </w:r>
      <w:r w:rsidRPr="00883249">
        <w:rPr>
          <w:rFonts w:ascii="Helvetica" w:hAnsi="Helvetica" w:cs="Helvetica"/>
          <w:b/>
          <w:bCs/>
          <w:color w:val="222222"/>
          <w:sz w:val="21"/>
          <w:szCs w:val="21"/>
        </w:rPr>
        <w:t>.</w:t>
      </w:r>
    </w:p>
    <w:p w14:paraId="0F2E41FA" w14:textId="77777777" w:rsidR="00883249" w:rsidRPr="00883249" w:rsidRDefault="00883249" w:rsidP="00883249">
      <w:pPr>
        <w:rPr>
          <w:rFonts w:ascii="Helvetica" w:hAnsi="Helvetica" w:cs="Helvetica"/>
          <w:b/>
          <w:bCs/>
          <w:color w:val="222222"/>
          <w:sz w:val="21"/>
          <w:szCs w:val="21"/>
        </w:rPr>
      </w:pPr>
    </w:p>
    <w:p w14:paraId="7CA5DE12"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 </w:t>
      </w:r>
      <w:r w:rsidRPr="00883249">
        <w:rPr>
          <w:rFonts w:ascii="Helvetica" w:hAnsi="Helvetica" w:cs="Helvetica" w:hint="eastAsia"/>
          <w:b/>
          <w:bCs/>
          <w:color w:val="222222"/>
          <w:sz w:val="21"/>
          <w:szCs w:val="21"/>
        </w:rPr>
        <w:t>БЕЛКИ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УЧАСТВУЮЩИЕ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СИГНАЛИЗАЦИИ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ОТ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РОСТОВЫХ</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ФАКТОРОВ</w:t>
      </w:r>
      <w:r w:rsidRPr="00883249">
        <w:rPr>
          <w:rFonts w:ascii="Helvetica" w:hAnsi="Helvetica" w:cs="Helvetica"/>
          <w:b/>
          <w:bCs/>
          <w:color w:val="222222"/>
          <w:sz w:val="21"/>
          <w:szCs w:val="21"/>
        </w:rPr>
        <w:t>.</w:t>
      </w:r>
    </w:p>
    <w:p w14:paraId="024558F8" w14:textId="77777777" w:rsidR="00883249" w:rsidRPr="00883249" w:rsidRDefault="00883249" w:rsidP="00883249">
      <w:pPr>
        <w:rPr>
          <w:rFonts w:ascii="Helvetica" w:hAnsi="Helvetica" w:cs="Helvetica"/>
          <w:b/>
          <w:bCs/>
          <w:color w:val="222222"/>
          <w:sz w:val="21"/>
          <w:szCs w:val="21"/>
        </w:rPr>
      </w:pPr>
    </w:p>
    <w:p w14:paraId="3972E275"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 </w:t>
      </w:r>
      <w:r w:rsidRPr="00883249">
        <w:rPr>
          <w:rFonts w:ascii="Helvetica" w:hAnsi="Helvetica" w:cs="Helvetica" w:hint="eastAsia"/>
          <w:b/>
          <w:bCs/>
          <w:color w:val="222222"/>
          <w:sz w:val="21"/>
          <w:szCs w:val="21"/>
        </w:rPr>
        <w:t>Рецепторы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ростовых</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факторов</w:t>
      </w:r>
      <w:r w:rsidRPr="00883249">
        <w:rPr>
          <w:rFonts w:ascii="Helvetica" w:hAnsi="Helvetica" w:cs="Helvetica"/>
          <w:b/>
          <w:bCs/>
          <w:color w:val="222222"/>
          <w:sz w:val="21"/>
          <w:szCs w:val="21"/>
        </w:rPr>
        <w:t>.</w:t>
      </w:r>
    </w:p>
    <w:p w14:paraId="07667D79" w14:textId="77777777" w:rsidR="00883249" w:rsidRPr="00883249" w:rsidRDefault="00883249" w:rsidP="00883249">
      <w:pPr>
        <w:rPr>
          <w:rFonts w:ascii="Helvetica" w:hAnsi="Helvetica" w:cs="Helvetica"/>
          <w:b/>
          <w:bCs/>
          <w:color w:val="222222"/>
          <w:sz w:val="21"/>
          <w:szCs w:val="21"/>
        </w:rPr>
      </w:pPr>
    </w:p>
    <w:p w14:paraId="01E842B5"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2.2. </w:t>
      </w:r>
      <w:r w:rsidRPr="00883249">
        <w:rPr>
          <w:rFonts w:ascii="Helvetica" w:hAnsi="Helvetica" w:cs="Helvetica" w:hint="eastAsia"/>
          <w:b/>
          <w:bCs/>
          <w:color w:val="222222"/>
          <w:sz w:val="21"/>
          <w:szCs w:val="21"/>
        </w:rPr>
        <w:t>Рецепторы</w:t>
      </w:r>
      <w:r w:rsidRPr="00883249">
        <w:rPr>
          <w:rFonts w:ascii="Helvetica" w:hAnsi="Helvetica" w:cs="Helvetica"/>
          <w:b/>
          <w:bCs/>
          <w:color w:val="222222"/>
          <w:sz w:val="21"/>
          <w:szCs w:val="21"/>
        </w:rPr>
        <w:t xml:space="preserve"> PDGF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EGF.</w:t>
      </w:r>
    </w:p>
    <w:p w14:paraId="4653D2A0" w14:textId="77777777" w:rsidR="00883249" w:rsidRPr="00883249" w:rsidRDefault="00883249" w:rsidP="00883249">
      <w:pPr>
        <w:rPr>
          <w:rFonts w:ascii="Helvetica" w:hAnsi="Helvetica" w:cs="Helvetica"/>
          <w:b/>
          <w:bCs/>
          <w:color w:val="222222"/>
          <w:sz w:val="21"/>
          <w:szCs w:val="21"/>
        </w:rPr>
      </w:pPr>
    </w:p>
    <w:p w14:paraId="18C418CD"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2.3. </w:t>
      </w:r>
      <w:r w:rsidRPr="00883249">
        <w:rPr>
          <w:rFonts w:ascii="Helvetica" w:hAnsi="Helvetica" w:cs="Helvetica" w:hint="eastAsia"/>
          <w:b/>
          <w:bCs/>
          <w:color w:val="222222"/>
          <w:sz w:val="21"/>
          <w:szCs w:val="21"/>
        </w:rPr>
        <w:t>Рецептор</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инсулина</w:t>
      </w:r>
      <w:r w:rsidRPr="00883249">
        <w:rPr>
          <w:rFonts w:ascii="Helvetica" w:hAnsi="Helvetica" w:cs="Helvetica"/>
          <w:b/>
          <w:bCs/>
          <w:color w:val="222222"/>
          <w:sz w:val="21"/>
          <w:szCs w:val="21"/>
        </w:rPr>
        <w:t>.</w:t>
      </w:r>
    </w:p>
    <w:p w14:paraId="35F81E54" w14:textId="77777777" w:rsidR="00883249" w:rsidRPr="00883249" w:rsidRDefault="00883249" w:rsidP="00883249">
      <w:pPr>
        <w:rPr>
          <w:rFonts w:ascii="Helvetica" w:hAnsi="Helvetica" w:cs="Helvetica"/>
          <w:b/>
          <w:bCs/>
          <w:color w:val="222222"/>
          <w:sz w:val="21"/>
          <w:szCs w:val="21"/>
        </w:rPr>
      </w:pPr>
    </w:p>
    <w:p w14:paraId="0AB05CA7"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2.3.2. </w:t>
      </w:r>
      <w:r w:rsidRPr="00883249">
        <w:rPr>
          <w:rFonts w:ascii="Helvetica" w:hAnsi="Helvetica" w:cs="Helvetica" w:hint="eastAsia"/>
          <w:b/>
          <w:bCs/>
          <w:color w:val="222222"/>
          <w:sz w:val="21"/>
          <w:szCs w:val="21"/>
        </w:rPr>
        <w:t>Уникальность</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инсулиновой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сигнализации</w:t>
      </w:r>
      <w:r w:rsidRPr="00883249">
        <w:rPr>
          <w:rFonts w:ascii="Helvetica" w:hAnsi="Helvetica" w:cs="Helvetica"/>
          <w:b/>
          <w:bCs/>
          <w:color w:val="222222"/>
          <w:sz w:val="21"/>
          <w:szCs w:val="21"/>
        </w:rPr>
        <w:t>.</w:t>
      </w:r>
    </w:p>
    <w:p w14:paraId="2ADF27DE" w14:textId="77777777" w:rsidR="00883249" w:rsidRPr="00883249" w:rsidRDefault="00883249" w:rsidP="00883249">
      <w:pPr>
        <w:rPr>
          <w:rFonts w:ascii="Helvetica" w:hAnsi="Helvetica" w:cs="Helvetica"/>
          <w:b/>
          <w:bCs/>
          <w:color w:val="222222"/>
          <w:sz w:val="21"/>
          <w:szCs w:val="21"/>
        </w:rPr>
      </w:pPr>
    </w:p>
    <w:p w14:paraId="4E094823"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2.4. </w:t>
      </w:r>
      <w:r w:rsidRPr="00883249">
        <w:rPr>
          <w:rFonts w:ascii="Helvetica" w:hAnsi="Helvetica" w:cs="Helvetica" w:hint="eastAsia"/>
          <w:b/>
          <w:bCs/>
          <w:color w:val="222222"/>
          <w:sz w:val="21"/>
          <w:szCs w:val="21"/>
        </w:rPr>
        <w:t>Сигнальные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белки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расположенные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w:t>
      </w:r>
      <w:r w:rsidRPr="00883249">
        <w:rPr>
          <w:rFonts w:ascii="Helvetica" w:hAnsi="Helvetica" w:cs="Helvetica" w:hint="eastAsia"/>
          <w:b/>
          <w:bCs/>
          <w:color w:val="222222"/>
          <w:sz w:val="21"/>
          <w:szCs w:val="21"/>
        </w:rPr>
        <w:t>ниже</w:t>
      </w:r>
      <w:r w:rsidRPr="00883249">
        <w:rPr>
          <w:rFonts w:ascii="Helvetica" w:hAnsi="Helvetica" w:cs="Helvetica" w:hint="eastAsia"/>
          <w:b/>
          <w:bCs/>
          <w:color w:val="222222"/>
          <w:sz w:val="21"/>
          <w:szCs w:val="21"/>
        </w:rPr>
        <w:t>»</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МАРкиназный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путь</w:t>
      </w:r>
      <w:r w:rsidRPr="00883249">
        <w:rPr>
          <w:rFonts w:ascii="Helvetica" w:hAnsi="Helvetica" w:cs="Helvetica"/>
          <w:b/>
          <w:bCs/>
          <w:color w:val="222222"/>
          <w:sz w:val="21"/>
          <w:szCs w:val="21"/>
        </w:rPr>
        <w:t>.</w:t>
      </w:r>
    </w:p>
    <w:p w14:paraId="55215469" w14:textId="77777777" w:rsidR="00883249" w:rsidRPr="00883249" w:rsidRDefault="00883249" w:rsidP="00883249">
      <w:pPr>
        <w:rPr>
          <w:rFonts w:ascii="Helvetica" w:hAnsi="Helvetica" w:cs="Helvetica"/>
          <w:b/>
          <w:bCs/>
          <w:color w:val="222222"/>
          <w:sz w:val="21"/>
          <w:szCs w:val="21"/>
        </w:rPr>
      </w:pPr>
    </w:p>
    <w:p w14:paraId="7AB016FC"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2.4.1. SH2 </w:t>
      </w:r>
      <w:r w:rsidRPr="00883249">
        <w:rPr>
          <w:rFonts w:ascii="Helvetica" w:hAnsi="Helvetica" w:cs="Helvetica" w:hint="eastAsia"/>
          <w:b/>
          <w:bCs/>
          <w:color w:val="222222"/>
          <w:sz w:val="21"/>
          <w:szCs w:val="21"/>
        </w:rPr>
        <w:t>домены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или</w:t>
      </w:r>
      <w:r w:rsidRPr="00883249">
        <w:rPr>
          <w:rFonts w:ascii="Helvetica" w:hAnsi="Helvetica" w:cs="Helvetica"/>
          <w:b/>
          <w:bCs/>
          <w:color w:val="222222"/>
          <w:sz w:val="21"/>
          <w:szCs w:val="21"/>
        </w:rPr>
        <w:t xml:space="preserve"> SH2 </w:t>
      </w:r>
      <w:r w:rsidRPr="00883249">
        <w:rPr>
          <w:rFonts w:ascii="Helvetica" w:hAnsi="Helvetica" w:cs="Helvetica" w:hint="eastAsia"/>
          <w:b/>
          <w:bCs/>
          <w:color w:val="222222"/>
          <w:sz w:val="21"/>
          <w:szCs w:val="21"/>
        </w:rPr>
        <w:t>содержащие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белки</w:t>
      </w:r>
      <w:r w:rsidRPr="00883249">
        <w:rPr>
          <w:rFonts w:ascii="Helvetica" w:hAnsi="Helvetica" w:cs="Helvetica"/>
          <w:b/>
          <w:bCs/>
          <w:color w:val="222222"/>
          <w:sz w:val="21"/>
          <w:szCs w:val="21"/>
        </w:rPr>
        <w:t>.</w:t>
      </w:r>
    </w:p>
    <w:p w14:paraId="506EAF64" w14:textId="77777777" w:rsidR="00883249" w:rsidRPr="00883249" w:rsidRDefault="00883249" w:rsidP="00883249">
      <w:pPr>
        <w:rPr>
          <w:rFonts w:ascii="Helvetica" w:hAnsi="Helvetica" w:cs="Helvetica"/>
          <w:b/>
          <w:bCs/>
          <w:color w:val="222222"/>
          <w:sz w:val="21"/>
          <w:szCs w:val="21"/>
        </w:rPr>
      </w:pPr>
    </w:p>
    <w:p w14:paraId="414B7442"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2.4.2. </w:t>
      </w:r>
      <w:r w:rsidRPr="00883249">
        <w:rPr>
          <w:rFonts w:ascii="Helvetica" w:hAnsi="Helvetica" w:cs="Helvetica" w:hint="eastAsia"/>
          <w:b/>
          <w:bCs/>
          <w:color w:val="222222"/>
          <w:sz w:val="21"/>
          <w:szCs w:val="21"/>
        </w:rPr>
        <w:t>Адапторный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белок</w:t>
      </w:r>
      <w:r w:rsidRPr="00883249">
        <w:rPr>
          <w:rFonts w:ascii="Helvetica" w:hAnsi="Helvetica" w:cs="Helvetica"/>
          <w:b/>
          <w:bCs/>
          <w:color w:val="222222"/>
          <w:sz w:val="21"/>
          <w:szCs w:val="21"/>
        </w:rPr>
        <w:t xml:space="preserve"> She (Src Homology / Collagen).</w:t>
      </w:r>
    </w:p>
    <w:p w14:paraId="06B7D528" w14:textId="77777777" w:rsidR="00883249" w:rsidRPr="00883249" w:rsidRDefault="00883249" w:rsidP="00883249">
      <w:pPr>
        <w:rPr>
          <w:rFonts w:ascii="Helvetica" w:hAnsi="Helvetica" w:cs="Helvetica"/>
          <w:b/>
          <w:bCs/>
          <w:color w:val="222222"/>
          <w:sz w:val="21"/>
          <w:szCs w:val="21"/>
        </w:rPr>
      </w:pPr>
    </w:p>
    <w:p w14:paraId="55791674"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2.4.3. </w:t>
      </w:r>
      <w:r w:rsidRPr="00883249">
        <w:rPr>
          <w:rFonts w:ascii="Helvetica" w:hAnsi="Helvetica" w:cs="Helvetica" w:hint="eastAsia"/>
          <w:b/>
          <w:bCs/>
          <w:color w:val="222222"/>
          <w:sz w:val="21"/>
          <w:szCs w:val="21"/>
        </w:rPr>
        <w:t>Комплекс</w:t>
      </w:r>
      <w:r w:rsidRPr="00883249">
        <w:rPr>
          <w:rFonts w:ascii="Helvetica" w:hAnsi="Helvetica" w:cs="Helvetica"/>
          <w:b/>
          <w:bCs/>
          <w:color w:val="222222"/>
          <w:sz w:val="21"/>
          <w:szCs w:val="21"/>
        </w:rPr>
        <w:t xml:space="preserve"> Grb2/SOS.</w:t>
      </w:r>
    </w:p>
    <w:p w14:paraId="215F3F74" w14:textId="77777777" w:rsidR="00883249" w:rsidRPr="00883249" w:rsidRDefault="00883249" w:rsidP="00883249">
      <w:pPr>
        <w:rPr>
          <w:rFonts w:ascii="Helvetica" w:hAnsi="Helvetica" w:cs="Helvetica"/>
          <w:b/>
          <w:bCs/>
          <w:color w:val="222222"/>
          <w:sz w:val="21"/>
          <w:szCs w:val="21"/>
        </w:rPr>
      </w:pPr>
    </w:p>
    <w:p w14:paraId="5E11FA6A"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Активация</w:t>
      </w:r>
      <w:r w:rsidRPr="00883249">
        <w:rPr>
          <w:rFonts w:ascii="Helvetica" w:hAnsi="Helvetica" w:cs="Helvetica"/>
          <w:b/>
          <w:bCs/>
          <w:color w:val="222222"/>
          <w:sz w:val="21"/>
          <w:szCs w:val="21"/>
        </w:rPr>
        <w:t xml:space="preserve"> MAP </w:t>
      </w:r>
      <w:r w:rsidRPr="00883249">
        <w:rPr>
          <w:rFonts w:ascii="Helvetica" w:hAnsi="Helvetica" w:cs="Helvetica" w:hint="eastAsia"/>
          <w:b/>
          <w:bCs/>
          <w:color w:val="222222"/>
          <w:sz w:val="21"/>
          <w:szCs w:val="21"/>
        </w:rPr>
        <w:t>киназы</w:t>
      </w:r>
      <w:r w:rsidRPr="00883249">
        <w:rPr>
          <w:rFonts w:ascii="Helvetica" w:hAnsi="Helvetica" w:cs="Helvetica"/>
          <w:b/>
          <w:bCs/>
          <w:color w:val="222222"/>
          <w:sz w:val="21"/>
          <w:szCs w:val="21"/>
        </w:rPr>
        <w:t>.</w:t>
      </w:r>
    </w:p>
    <w:p w14:paraId="72C093F7" w14:textId="77777777" w:rsidR="00883249" w:rsidRPr="00883249" w:rsidRDefault="00883249" w:rsidP="00883249">
      <w:pPr>
        <w:rPr>
          <w:rFonts w:ascii="Helvetica" w:hAnsi="Helvetica" w:cs="Helvetica"/>
          <w:b/>
          <w:bCs/>
          <w:color w:val="222222"/>
          <w:sz w:val="21"/>
          <w:szCs w:val="21"/>
        </w:rPr>
      </w:pPr>
    </w:p>
    <w:p w14:paraId="60F9544E"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lastRenderedPageBreak/>
        <w:t xml:space="preserve">2.5. </w:t>
      </w:r>
      <w:r w:rsidRPr="00883249">
        <w:rPr>
          <w:rFonts w:ascii="Helvetica" w:hAnsi="Helvetica" w:cs="Helvetica" w:hint="eastAsia"/>
          <w:b/>
          <w:bCs/>
          <w:color w:val="222222"/>
          <w:sz w:val="21"/>
          <w:szCs w:val="21"/>
        </w:rPr>
        <w:t>Участие</w:t>
      </w:r>
      <w:r w:rsidRPr="00883249">
        <w:rPr>
          <w:rFonts w:ascii="Helvetica" w:hAnsi="Helvetica" w:cs="Helvetica"/>
          <w:b/>
          <w:bCs/>
          <w:color w:val="222222"/>
          <w:sz w:val="21"/>
          <w:szCs w:val="21"/>
        </w:rPr>
        <w:t xml:space="preserve"> IRS-1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инсулиновой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сигнализации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путь</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w:t>
      </w:r>
      <w:r w:rsidRPr="00883249">
        <w:rPr>
          <w:rFonts w:ascii="Helvetica" w:hAnsi="Helvetica" w:cs="Helvetica"/>
          <w:b/>
          <w:bCs/>
          <w:color w:val="222222"/>
          <w:sz w:val="21"/>
          <w:szCs w:val="21"/>
        </w:rPr>
        <w:t>13-</w:t>
      </w:r>
      <w:r w:rsidRPr="00883249">
        <w:rPr>
          <w:rFonts w:ascii="Helvetica" w:hAnsi="Helvetica" w:cs="Helvetica" w:hint="eastAsia"/>
          <w:b/>
          <w:bCs/>
          <w:color w:val="222222"/>
          <w:sz w:val="21"/>
          <w:szCs w:val="21"/>
        </w:rPr>
        <w:t>киназы</w:t>
      </w:r>
      <w:r w:rsidRPr="00883249">
        <w:rPr>
          <w:rFonts w:ascii="Helvetica" w:hAnsi="Helvetica" w:cs="Helvetica"/>
          <w:b/>
          <w:bCs/>
          <w:color w:val="222222"/>
          <w:sz w:val="21"/>
          <w:szCs w:val="21"/>
        </w:rPr>
        <w:t>.</w:t>
      </w:r>
    </w:p>
    <w:p w14:paraId="58240BA0" w14:textId="77777777" w:rsidR="00883249" w:rsidRPr="00883249" w:rsidRDefault="00883249" w:rsidP="00883249">
      <w:pPr>
        <w:rPr>
          <w:rFonts w:ascii="Helvetica" w:hAnsi="Helvetica" w:cs="Helvetica"/>
          <w:b/>
          <w:bCs/>
          <w:color w:val="222222"/>
          <w:sz w:val="21"/>
          <w:szCs w:val="21"/>
        </w:rPr>
      </w:pPr>
    </w:p>
    <w:p w14:paraId="79DEEA6A"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2.5.1. </w:t>
      </w:r>
      <w:r w:rsidRPr="00883249">
        <w:rPr>
          <w:rFonts w:ascii="Helvetica" w:hAnsi="Helvetica" w:cs="Helvetica" w:hint="eastAsia"/>
          <w:b/>
          <w:bCs/>
          <w:color w:val="222222"/>
          <w:sz w:val="21"/>
          <w:szCs w:val="21"/>
        </w:rPr>
        <w:t>Идентификация</w:t>
      </w:r>
      <w:r w:rsidRPr="00883249">
        <w:rPr>
          <w:rFonts w:ascii="Helvetica" w:hAnsi="Helvetica" w:cs="Helvetica"/>
          <w:b/>
          <w:bCs/>
          <w:color w:val="222222"/>
          <w:sz w:val="21"/>
          <w:szCs w:val="21"/>
        </w:rPr>
        <w:t xml:space="preserve"> IRS-</w:t>
      </w:r>
      <w:r w:rsidRPr="00883249">
        <w:rPr>
          <w:rFonts w:ascii="Helvetica" w:hAnsi="Helvetica" w:cs="Helvetica" w:hint="eastAsia"/>
          <w:b/>
          <w:bCs/>
          <w:color w:val="222222"/>
          <w:sz w:val="21"/>
          <w:szCs w:val="21"/>
        </w:rPr>
        <w:t>белков</w:t>
      </w:r>
      <w:r w:rsidRPr="00883249">
        <w:rPr>
          <w:rFonts w:ascii="Helvetica" w:hAnsi="Helvetica" w:cs="Helvetica"/>
          <w:b/>
          <w:bCs/>
          <w:color w:val="222222"/>
          <w:sz w:val="21"/>
          <w:szCs w:val="21"/>
        </w:rPr>
        <w:t>.</w:t>
      </w:r>
    </w:p>
    <w:p w14:paraId="77D3D6EC" w14:textId="77777777" w:rsidR="00883249" w:rsidRPr="00883249" w:rsidRDefault="00883249" w:rsidP="00883249">
      <w:pPr>
        <w:rPr>
          <w:rFonts w:ascii="Helvetica" w:hAnsi="Helvetica" w:cs="Helvetica"/>
          <w:b/>
          <w:bCs/>
          <w:color w:val="222222"/>
          <w:sz w:val="21"/>
          <w:szCs w:val="21"/>
        </w:rPr>
      </w:pPr>
    </w:p>
    <w:p w14:paraId="14E903AA"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2.5.2. IRS- </w:t>
      </w:r>
      <w:r w:rsidRPr="00883249">
        <w:rPr>
          <w:rFonts w:ascii="Helvetica" w:hAnsi="Helvetica" w:cs="Helvetica" w:hint="eastAsia"/>
          <w:b/>
          <w:bCs/>
          <w:color w:val="222222"/>
          <w:sz w:val="21"/>
          <w:szCs w:val="21"/>
        </w:rPr>
        <w:t>белки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координируют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разветвленную</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гибкую</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сигнальную</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систему</w:t>
      </w:r>
      <w:r w:rsidRPr="00883249">
        <w:rPr>
          <w:rFonts w:ascii="Helvetica" w:hAnsi="Helvetica" w:cs="Helvetica"/>
          <w:b/>
          <w:bCs/>
          <w:color w:val="222222"/>
          <w:sz w:val="21"/>
          <w:szCs w:val="21"/>
        </w:rPr>
        <w:t>.</w:t>
      </w:r>
    </w:p>
    <w:p w14:paraId="4A3E41D6" w14:textId="77777777" w:rsidR="00883249" w:rsidRPr="00883249" w:rsidRDefault="00883249" w:rsidP="00883249">
      <w:pPr>
        <w:rPr>
          <w:rFonts w:ascii="Helvetica" w:hAnsi="Helvetica" w:cs="Helvetica"/>
          <w:b/>
          <w:bCs/>
          <w:color w:val="222222"/>
          <w:sz w:val="21"/>
          <w:szCs w:val="21"/>
        </w:rPr>
      </w:pPr>
    </w:p>
    <w:p w14:paraId="5170879B"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2.5.3. </w:t>
      </w:r>
      <w:r w:rsidRPr="00883249">
        <w:rPr>
          <w:rFonts w:ascii="Helvetica" w:hAnsi="Helvetica" w:cs="Helvetica" w:hint="eastAsia"/>
          <w:b/>
          <w:bCs/>
          <w:color w:val="222222"/>
          <w:sz w:val="21"/>
          <w:szCs w:val="21"/>
        </w:rPr>
        <w:t>Сигнальные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белки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взаимодействующие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IRS-1.</w:t>
      </w:r>
    </w:p>
    <w:p w14:paraId="650F2F7B" w14:textId="77777777" w:rsidR="00883249" w:rsidRPr="00883249" w:rsidRDefault="00883249" w:rsidP="00883249">
      <w:pPr>
        <w:rPr>
          <w:rFonts w:ascii="Helvetica" w:hAnsi="Helvetica" w:cs="Helvetica"/>
          <w:b/>
          <w:bCs/>
          <w:color w:val="222222"/>
          <w:sz w:val="21"/>
          <w:szCs w:val="21"/>
        </w:rPr>
      </w:pPr>
    </w:p>
    <w:p w14:paraId="129D6A49"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2.6. </w:t>
      </w:r>
      <w:r w:rsidRPr="00883249">
        <w:rPr>
          <w:rFonts w:ascii="Helvetica" w:hAnsi="Helvetica" w:cs="Helvetica" w:hint="eastAsia"/>
          <w:b/>
          <w:bCs/>
          <w:color w:val="222222"/>
          <w:sz w:val="21"/>
          <w:szCs w:val="21"/>
        </w:rPr>
        <w:t>Р</w:t>
      </w:r>
      <w:r w:rsidRPr="00883249">
        <w:rPr>
          <w:rFonts w:ascii="Helvetica" w:hAnsi="Helvetica" w:cs="Helvetica"/>
          <w:b/>
          <w:bCs/>
          <w:color w:val="222222"/>
          <w:sz w:val="21"/>
          <w:szCs w:val="21"/>
        </w:rPr>
        <w:t>13-</w:t>
      </w:r>
      <w:r w:rsidRPr="00883249">
        <w:rPr>
          <w:rFonts w:ascii="Helvetica" w:hAnsi="Helvetica" w:cs="Helvetica" w:hint="eastAsia"/>
          <w:b/>
          <w:bCs/>
          <w:color w:val="222222"/>
          <w:sz w:val="21"/>
          <w:szCs w:val="21"/>
        </w:rPr>
        <w:t>киназа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роль</w:t>
      </w:r>
      <w:r w:rsidRPr="00883249">
        <w:rPr>
          <w:rFonts w:ascii="Helvetica" w:hAnsi="Helvetica" w:cs="Helvetica"/>
          <w:b/>
          <w:bCs/>
          <w:color w:val="222222"/>
          <w:sz w:val="21"/>
          <w:szCs w:val="21"/>
        </w:rPr>
        <w:t xml:space="preserve"> IRS-1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её</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активации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w:t>
      </w:r>
      <w:r w:rsidRPr="00883249">
        <w:rPr>
          <w:rFonts w:ascii="Helvetica" w:hAnsi="Helvetica" w:cs="Helvetica"/>
          <w:b/>
          <w:bCs/>
          <w:color w:val="222222"/>
          <w:sz w:val="21"/>
          <w:szCs w:val="21"/>
        </w:rPr>
        <w:t>13-</w:t>
      </w:r>
      <w:r w:rsidRPr="00883249">
        <w:rPr>
          <w:rFonts w:ascii="Helvetica" w:hAnsi="Helvetica" w:cs="Helvetica" w:hint="eastAsia"/>
          <w:b/>
          <w:bCs/>
          <w:color w:val="222222"/>
          <w:sz w:val="21"/>
          <w:szCs w:val="21"/>
        </w:rPr>
        <w:t>киназный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путь</w:t>
      </w:r>
      <w:r w:rsidRPr="00883249">
        <w:rPr>
          <w:rFonts w:ascii="Helvetica" w:hAnsi="Helvetica" w:cs="Helvetica"/>
          <w:b/>
          <w:bCs/>
          <w:color w:val="222222"/>
          <w:sz w:val="21"/>
          <w:szCs w:val="21"/>
        </w:rPr>
        <w:t>.</w:t>
      </w:r>
    </w:p>
    <w:p w14:paraId="3C033BE0" w14:textId="77777777" w:rsidR="00883249" w:rsidRPr="00883249" w:rsidRDefault="00883249" w:rsidP="00883249">
      <w:pPr>
        <w:rPr>
          <w:rFonts w:ascii="Helvetica" w:hAnsi="Helvetica" w:cs="Helvetica"/>
          <w:b/>
          <w:bCs/>
          <w:color w:val="222222"/>
          <w:sz w:val="21"/>
          <w:szCs w:val="21"/>
        </w:rPr>
      </w:pPr>
    </w:p>
    <w:p w14:paraId="631CD38B"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2.7. </w:t>
      </w:r>
      <w:r w:rsidRPr="00883249">
        <w:rPr>
          <w:rFonts w:ascii="Helvetica" w:hAnsi="Helvetica" w:cs="Helvetica" w:hint="eastAsia"/>
          <w:b/>
          <w:bCs/>
          <w:color w:val="222222"/>
          <w:sz w:val="21"/>
          <w:szCs w:val="21"/>
        </w:rPr>
        <w:t>тирозиновые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протеинфосфатазы</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SHP-2.</w:t>
      </w:r>
    </w:p>
    <w:p w14:paraId="63EC6D29" w14:textId="77777777" w:rsidR="00883249" w:rsidRPr="00883249" w:rsidRDefault="00883249" w:rsidP="00883249">
      <w:pPr>
        <w:rPr>
          <w:rFonts w:ascii="Helvetica" w:hAnsi="Helvetica" w:cs="Helvetica"/>
          <w:b/>
          <w:bCs/>
          <w:color w:val="222222"/>
          <w:sz w:val="21"/>
          <w:szCs w:val="21"/>
        </w:rPr>
      </w:pPr>
    </w:p>
    <w:p w14:paraId="0024ACCB"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2.7.1. SHP-1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гематопоэтических</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клетках</w:t>
      </w:r>
      <w:r w:rsidRPr="00883249">
        <w:rPr>
          <w:rFonts w:ascii="Helvetica" w:hAnsi="Helvetica" w:cs="Helvetica"/>
          <w:b/>
          <w:bCs/>
          <w:color w:val="222222"/>
          <w:sz w:val="21"/>
          <w:szCs w:val="21"/>
        </w:rPr>
        <w:t>.</w:t>
      </w:r>
    </w:p>
    <w:p w14:paraId="1A0594A1" w14:textId="77777777" w:rsidR="00883249" w:rsidRPr="00883249" w:rsidRDefault="00883249" w:rsidP="00883249">
      <w:pPr>
        <w:rPr>
          <w:rFonts w:ascii="Helvetica" w:hAnsi="Helvetica" w:cs="Helvetica"/>
          <w:b/>
          <w:bCs/>
          <w:color w:val="222222"/>
          <w:sz w:val="21"/>
          <w:szCs w:val="21"/>
        </w:rPr>
      </w:pPr>
    </w:p>
    <w:p w14:paraId="6323B6C2"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2.7.2. SHP-1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SHP-2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Т</w:t>
      </w:r>
      <w:r w:rsidRPr="00883249">
        <w:rPr>
          <w:rFonts w:ascii="Helvetica" w:hAnsi="Helvetica" w:cs="Helvetica"/>
          <w:b/>
          <w:bCs/>
          <w:color w:val="222222"/>
          <w:sz w:val="21"/>
          <w:szCs w:val="21"/>
        </w:rPr>
        <w:t>-</w:t>
      </w:r>
      <w:r w:rsidRPr="00883249">
        <w:rPr>
          <w:rFonts w:ascii="Helvetica" w:hAnsi="Helvetica" w:cs="Helvetica" w:hint="eastAsia"/>
          <w:b/>
          <w:bCs/>
          <w:color w:val="222222"/>
          <w:sz w:val="21"/>
          <w:szCs w:val="21"/>
        </w:rPr>
        <w:t>клеточная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сигнализация</w:t>
      </w:r>
      <w:r w:rsidRPr="00883249">
        <w:rPr>
          <w:rFonts w:ascii="Helvetica" w:hAnsi="Helvetica" w:cs="Helvetica"/>
          <w:b/>
          <w:bCs/>
          <w:color w:val="222222"/>
          <w:sz w:val="21"/>
          <w:szCs w:val="21"/>
        </w:rPr>
        <w:t>.</w:t>
      </w:r>
    </w:p>
    <w:p w14:paraId="6C27299D" w14:textId="77777777" w:rsidR="00883249" w:rsidRPr="00883249" w:rsidRDefault="00883249" w:rsidP="00883249">
      <w:pPr>
        <w:rPr>
          <w:rFonts w:ascii="Helvetica" w:hAnsi="Helvetica" w:cs="Helvetica"/>
          <w:b/>
          <w:bCs/>
          <w:color w:val="222222"/>
          <w:sz w:val="21"/>
          <w:szCs w:val="21"/>
        </w:rPr>
      </w:pPr>
    </w:p>
    <w:p w14:paraId="35746917"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2.8. IRS-1 </w:t>
      </w:r>
      <w:r w:rsidRPr="00883249">
        <w:rPr>
          <w:rFonts w:ascii="Helvetica" w:hAnsi="Helvetica" w:cs="Helvetica" w:hint="eastAsia"/>
          <w:b/>
          <w:bCs/>
          <w:color w:val="222222"/>
          <w:sz w:val="21"/>
          <w:szCs w:val="21"/>
        </w:rPr>
        <w:t>активирует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фосфатазу</w:t>
      </w:r>
      <w:r w:rsidRPr="00883249">
        <w:rPr>
          <w:rFonts w:ascii="Helvetica" w:hAnsi="Helvetica" w:cs="Helvetica"/>
          <w:b/>
          <w:bCs/>
          <w:color w:val="222222"/>
          <w:sz w:val="21"/>
          <w:szCs w:val="21"/>
        </w:rPr>
        <w:t xml:space="preserve"> SHP-2.</w:t>
      </w:r>
    </w:p>
    <w:p w14:paraId="4DF07757" w14:textId="77777777" w:rsidR="00883249" w:rsidRPr="00883249" w:rsidRDefault="00883249" w:rsidP="00883249">
      <w:pPr>
        <w:rPr>
          <w:rFonts w:ascii="Helvetica" w:hAnsi="Helvetica" w:cs="Helvetica"/>
          <w:b/>
          <w:bCs/>
          <w:color w:val="222222"/>
          <w:sz w:val="21"/>
          <w:szCs w:val="21"/>
        </w:rPr>
      </w:pPr>
    </w:p>
    <w:p w14:paraId="1D1F123C"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2.9. </w:t>
      </w:r>
      <w:r w:rsidRPr="00883249">
        <w:rPr>
          <w:rFonts w:ascii="Helvetica" w:hAnsi="Helvetica" w:cs="Helvetica" w:hint="eastAsia"/>
          <w:b/>
          <w:bCs/>
          <w:color w:val="222222"/>
          <w:sz w:val="21"/>
          <w:szCs w:val="21"/>
        </w:rPr>
        <w:t>ингибирование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сигнализации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через</w:t>
      </w:r>
      <w:r w:rsidRPr="00883249">
        <w:rPr>
          <w:rFonts w:ascii="Helvetica" w:hAnsi="Helvetica" w:cs="Helvetica"/>
          <w:b/>
          <w:bCs/>
          <w:color w:val="222222"/>
          <w:sz w:val="21"/>
          <w:szCs w:val="21"/>
        </w:rPr>
        <w:t xml:space="preserve"> IRS-1.</w:t>
      </w:r>
    </w:p>
    <w:p w14:paraId="4C0B422A" w14:textId="77777777" w:rsidR="00883249" w:rsidRPr="00883249" w:rsidRDefault="00883249" w:rsidP="00883249">
      <w:pPr>
        <w:rPr>
          <w:rFonts w:ascii="Helvetica" w:hAnsi="Helvetica" w:cs="Helvetica"/>
          <w:b/>
          <w:bCs/>
          <w:color w:val="222222"/>
          <w:sz w:val="21"/>
          <w:szCs w:val="21"/>
        </w:rPr>
      </w:pPr>
    </w:p>
    <w:p w14:paraId="66F63234"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2.10. </w:t>
      </w:r>
      <w:r w:rsidRPr="00883249">
        <w:rPr>
          <w:rFonts w:ascii="Helvetica" w:hAnsi="Helvetica" w:cs="Helvetica" w:hint="eastAsia"/>
          <w:b/>
          <w:bCs/>
          <w:color w:val="222222"/>
          <w:sz w:val="21"/>
          <w:szCs w:val="21"/>
        </w:rPr>
        <w:t>Семейство</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белков</w:t>
      </w:r>
      <w:r w:rsidRPr="00883249">
        <w:rPr>
          <w:rFonts w:ascii="Helvetica" w:hAnsi="Helvetica" w:cs="Helvetica"/>
          <w:b/>
          <w:bCs/>
          <w:color w:val="222222"/>
          <w:sz w:val="21"/>
          <w:szCs w:val="21"/>
        </w:rPr>
        <w:t xml:space="preserve"> SIRPa.</w:t>
      </w:r>
    </w:p>
    <w:p w14:paraId="0DF0D2C7" w14:textId="77777777" w:rsidR="00883249" w:rsidRPr="00883249" w:rsidRDefault="00883249" w:rsidP="00883249">
      <w:pPr>
        <w:rPr>
          <w:rFonts w:ascii="Helvetica" w:hAnsi="Helvetica" w:cs="Helvetica"/>
          <w:b/>
          <w:bCs/>
          <w:color w:val="222222"/>
          <w:sz w:val="21"/>
          <w:szCs w:val="21"/>
        </w:rPr>
      </w:pPr>
    </w:p>
    <w:p w14:paraId="6AD2E69F"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 </w:t>
      </w:r>
      <w:r w:rsidRPr="00883249">
        <w:rPr>
          <w:rFonts w:ascii="Helvetica" w:hAnsi="Helvetica" w:cs="Helvetica" w:hint="eastAsia"/>
          <w:b/>
          <w:bCs/>
          <w:color w:val="222222"/>
          <w:sz w:val="21"/>
          <w:szCs w:val="21"/>
        </w:rPr>
        <w:t>СИНТЕЗ</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ГЛИКОГЕНА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РОЛЬ</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ГЛИКОГЕНСИНТЕТАЗЫ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СИНТЕЗЕ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ГЛИКОГЕНА</w:t>
      </w:r>
      <w:r w:rsidRPr="00883249">
        <w:rPr>
          <w:rFonts w:ascii="Helvetica" w:hAnsi="Helvetica" w:cs="Helvetica"/>
          <w:b/>
          <w:bCs/>
          <w:color w:val="222222"/>
          <w:sz w:val="21"/>
          <w:szCs w:val="21"/>
        </w:rPr>
        <w:t>.</w:t>
      </w:r>
    </w:p>
    <w:p w14:paraId="37E642CB" w14:textId="77777777" w:rsidR="00883249" w:rsidRPr="00883249" w:rsidRDefault="00883249" w:rsidP="00883249">
      <w:pPr>
        <w:rPr>
          <w:rFonts w:ascii="Helvetica" w:hAnsi="Helvetica" w:cs="Helvetica"/>
          <w:b/>
          <w:bCs/>
          <w:color w:val="222222"/>
          <w:sz w:val="21"/>
          <w:szCs w:val="21"/>
        </w:rPr>
      </w:pPr>
    </w:p>
    <w:p w14:paraId="179D4848"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3.1. </w:t>
      </w:r>
      <w:r w:rsidRPr="00883249">
        <w:rPr>
          <w:rFonts w:ascii="Helvetica" w:hAnsi="Helvetica" w:cs="Helvetica" w:hint="eastAsia"/>
          <w:b/>
          <w:bCs/>
          <w:color w:val="222222"/>
          <w:sz w:val="21"/>
          <w:szCs w:val="21"/>
        </w:rPr>
        <w:t>Активация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синтеза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гликогена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инсулином</w:t>
      </w:r>
      <w:r w:rsidRPr="00883249">
        <w:rPr>
          <w:rFonts w:ascii="Helvetica" w:hAnsi="Helvetica" w:cs="Helvetica"/>
          <w:b/>
          <w:bCs/>
          <w:color w:val="222222"/>
          <w:sz w:val="21"/>
          <w:szCs w:val="21"/>
        </w:rPr>
        <w:t>.</w:t>
      </w:r>
    </w:p>
    <w:p w14:paraId="07EAA02A" w14:textId="77777777" w:rsidR="00883249" w:rsidRPr="00883249" w:rsidRDefault="00883249" w:rsidP="00883249">
      <w:pPr>
        <w:rPr>
          <w:rFonts w:ascii="Helvetica" w:hAnsi="Helvetica" w:cs="Helvetica"/>
          <w:b/>
          <w:bCs/>
          <w:color w:val="222222"/>
          <w:sz w:val="21"/>
          <w:szCs w:val="21"/>
        </w:rPr>
      </w:pPr>
    </w:p>
    <w:p w14:paraId="4F0F32F7"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lastRenderedPageBreak/>
        <w:t xml:space="preserve">3.2. </w:t>
      </w:r>
      <w:r w:rsidRPr="00883249">
        <w:rPr>
          <w:rFonts w:ascii="Helvetica" w:hAnsi="Helvetica" w:cs="Helvetica" w:hint="eastAsia"/>
          <w:b/>
          <w:bCs/>
          <w:color w:val="222222"/>
          <w:sz w:val="21"/>
          <w:szCs w:val="21"/>
        </w:rPr>
        <w:t>Судьба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глюкозы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организме</w:t>
      </w:r>
      <w:r w:rsidRPr="00883249">
        <w:rPr>
          <w:rFonts w:ascii="Helvetica" w:hAnsi="Helvetica" w:cs="Helvetica"/>
          <w:b/>
          <w:bCs/>
          <w:color w:val="222222"/>
          <w:sz w:val="21"/>
          <w:szCs w:val="21"/>
        </w:rPr>
        <w:t>.</w:t>
      </w:r>
    </w:p>
    <w:p w14:paraId="1523010E" w14:textId="77777777" w:rsidR="00883249" w:rsidRPr="00883249" w:rsidRDefault="00883249" w:rsidP="00883249">
      <w:pPr>
        <w:rPr>
          <w:rFonts w:ascii="Helvetica" w:hAnsi="Helvetica" w:cs="Helvetica"/>
          <w:b/>
          <w:bCs/>
          <w:color w:val="222222"/>
          <w:sz w:val="21"/>
          <w:szCs w:val="21"/>
        </w:rPr>
      </w:pPr>
    </w:p>
    <w:p w14:paraId="7AEC28F5"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3.3. </w:t>
      </w:r>
      <w:r w:rsidRPr="00883249">
        <w:rPr>
          <w:rFonts w:ascii="Helvetica" w:hAnsi="Helvetica" w:cs="Helvetica" w:hint="eastAsia"/>
          <w:b/>
          <w:bCs/>
          <w:color w:val="222222"/>
          <w:sz w:val="21"/>
          <w:szCs w:val="21"/>
        </w:rPr>
        <w:t>Стадии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определяющие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скорость</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синтеза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гликогена</w:t>
      </w:r>
      <w:r w:rsidRPr="00883249">
        <w:rPr>
          <w:rFonts w:ascii="Helvetica" w:hAnsi="Helvetica" w:cs="Helvetica"/>
          <w:b/>
          <w:bCs/>
          <w:color w:val="222222"/>
          <w:sz w:val="21"/>
          <w:szCs w:val="21"/>
        </w:rPr>
        <w:t>.</w:t>
      </w:r>
    </w:p>
    <w:p w14:paraId="50EC4C05" w14:textId="77777777" w:rsidR="00883249" w:rsidRPr="00883249" w:rsidRDefault="00883249" w:rsidP="00883249">
      <w:pPr>
        <w:rPr>
          <w:rFonts w:ascii="Helvetica" w:hAnsi="Helvetica" w:cs="Helvetica"/>
          <w:b/>
          <w:bCs/>
          <w:color w:val="222222"/>
          <w:sz w:val="21"/>
          <w:szCs w:val="21"/>
        </w:rPr>
      </w:pPr>
    </w:p>
    <w:p w14:paraId="142D2FF7"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3.4. </w:t>
      </w:r>
      <w:r w:rsidRPr="00883249">
        <w:rPr>
          <w:rFonts w:ascii="Helvetica" w:hAnsi="Helvetica" w:cs="Helvetica" w:hint="eastAsia"/>
          <w:b/>
          <w:bCs/>
          <w:color w:val="222222"/>
          <w:sz w:val="21"/>
          <w:szCs w:val="21"/>
        </w:rPr>
        <w:t>Механизм</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активации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гликогенсинтетазы</w:t>
      </w:r>
      <w:r w:rsidRPr="00883249">
        <w:rPr>
          <w:rFonts w:ascii="Helvetica" w:hAnsi="Helvetica" w:cs="Helvetica"/>
          <w:b/>
          <w:bCs/>
          <w:color w:val="222222"/>
          <w:sz w:val="21"/>
          <w:szCs w:val="21"/>
        </w:rPr>
        <w:t>.</w:t>
      </w:r>
    </w:p>
    <w:p w14:paraId="2495C989" w14:textId="77777777" w:rsidR="00883249" w:rsidRPr="00883249" w:rsidRDefault="00883249" w:rsidP="00883249">
      <w:pPr>
        <w:rPr>
          <w:rFonts w:ascii="Helvetica" w:hAnsi="Helvetica" w:cs="Helvetica"/>
          <w:b/>
          <w:bCs/>
          <w:color w:val="222222"/>
          <w:sz w:val="21"/>
          <w:szCs w:val="21"/>
        </w:rPr>
      </w:pPr>
    </w:p>
    <w:p w14:paraId="21614618"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3.4.1. </w:t>
      </w:r>
      <w:r w:rsidRPr="00883249">
        <w:rPr>
          <w:rFonts w:ascii="Helvetica" w:hAnsi="Helvetica" w:cs="Helvetica" w:hint="eastAsia"/>
          <w:b/>
          <w:bCs/>
          <w:color w:val="222222"/>
          <w:sz w:val="21"/>
          <w:szCs w:val="21"/>
        </w:rPr>
        <w:t>Дефосфорилирование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гликогенсинтетазы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приводит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ее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активации</w:t>
      </w:r>
      <w:r w:rsidRPr="00883249">
        <w:rPr>
          <w:rFonts w:ascii="Helvetica" w:hAnsi="Helvetica" w:cs="Helvetica"/>
          <w:b/>
          <w:bCs/>
          <w:color w:val="222222"/>
          <w:sz w:val="21"/>
          <w:szCs w:val="21"/>
        </w:rPr>
        <w:t>.</w:t>
      </w:r>
    </w:p>
    <w:p w14:paraId="2BCAB879" w14:textId="77777777" w:rsidR="00883249" w:rsidRPr="00883249" w:rsidRDefault="00883249" w:rsidP="00883249">
      <w:pPr>
        <w:rPr>
          <w:rFonts w:ascii="Helvetica" w:hAnsi="Helvetica" w:cs="Helvetica"/>
          <w:b/>
          <w:bCs/>
          <w:color w:val="222222"/>
          <w:sz w:val="21"/>
          <w:szCs w:val="21"/>
        </w:rPr>
      </w:pPr>
    </w:p>
    <w:p w14:paraId="1B13C4D0"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3.4.2. </w:t>
      </w:r>
      <w:r w:rsidRPr="00883249">
        <w:rPr>
          <w:rFonts w:ascii="Helvetica" w:hAnsi="Helvetica" w:cs="Helvetica" w:hint="eastAsia"/>
          <w:b/>
          <w:bCs/>
          <w:color w:val="222222"/>
          <w:sz w:val="21"/>
          <w:szCs w:val="21"/>
        </w:rPr>
        <w:t>Передача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инсулинового</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сигнала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гликогенсинтетазу</w:t>
      </w:r>
      <w:r w:rsidRPr="00883249">
        <w:rPr>
          <w:rFonts w:ascii="Helvetica" w:hAnsi="Helvetica" w:cs="Helvetica"/>
          <w:b/>
          <w:bCs/>
          <w:color w:val="222222"/>
          <w:sz w:val="21"/>
          <w:szCs w:val="21"/>
        </w:rPr>
        <w:t>.</w:t>
      </w:r>
    </w:p>
    <w:p w14:paraId="607224A5" w14:textId="77777777" w:rsidR="00883249" w:rsidRPr="00883249" w:rsidRDefault="00883249" w:rsidP="00883249">
      <w:pPr>
        <w:rPr>
          <w:rFonts w:ascii="Helvetica" w:hAnsi="Helvetica" w:cs="Helvetica"/>
          <w:b/>
          <w:bCs/>
          <w:color w:val="222222"/>
          <w:sz w:val="21"/>
          <w:szCs w:val="21"/>
        </w:rPr>
      </w:pPr>
    </w:p>
    <w:p w14:paraId="15F4B9EA"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3.5. </w:t>
      </w:r>
      <w:r w:rsidRPr="00883249">
        <w:rPr>
          <w:rFonts w:ascii="Helvetica" w:hAnsi="Helvetica" w:cs="Helvetica" w:hint="eastAsia"/>
          <w:b/>
          <w:bCs/>
          <w:color w:val="222222"/>
          <w:sz w:val="21"/>
          <w:szCs w:val="21"/>
        </w:rPr>
        <w:t>Инактивация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инсулином</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киназы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фосфорилирующейГС</w:t>
      </w:r>
      <w:r w:rsidRPr="00883249">
        <w:rPr>
          <w:rFonts w:ascii="Helvetica" w:hAnsi="Helvetica" w:cs="Helvetica"/>
          <w:b/>
          <w:bCs/>
          <w:color w:val="222222"/>
          <w:sz w:val="21"/>
          <w:szCs w:val="21"/>
        </w:rPr>
        <w:t>.</w:t>
      </w:r>
    </w:p>
    <w:p w14:paraId="688D1607" w14:textId="77777777" w:rsidR="00883249" w:rsidRPr="00883249" w:rsidRDefault="00883249" w:rsidP="00883249">
      <w:pPr>
        <w:rPr>
          <w:rFonts w:ascii="Helvetica" w:hAnsi="Helvetica" w:cs="Helvetica"/>
          <w:b/>
          <w:bCs/>
          <w:color w:val="222222"/>
          <w:sz w:val="21"/>
          <w:szCs w:val="21"/>
        </w:rPr>
      </w:pPr>
    </w:p>
    <w:p w14:paraId="07930A73"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3.6. </w:t>
      </w:r>
      <w:r w:rsidRPr="00883249">
        <w:rPr>
          <w:rFonts w:ascii="Helvetica" w:hAnsi="Helvetica" w:cs="Helvetica" w:hint="eastAsia"/>
          <w:b/>
          <w:bCs/>
          <w:color w:val="222222"/>
          <w:sz w:val="21"/>
          <w:szCs w:val="21"/>
        </w:rPr>
        <w:t>Другие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сигнальные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пути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которые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могут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участвовать</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регуляции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ГС</w:t>
      </w:r>
      <w:r w:rsidRPr="00883249">
        <w:rPr>
          <w:rFonts w:ascii="Helvetica" w:hAnsi="Helvetica" w:cs="Helvetica"/>
          <w:b/>
          <w:bCs/>
          <w:color w:val="222222"/>
          <w:sz w:val="21"/>
          <w:szCs w:val="21"/>
        </w:rPr>
        <w:t>.</w:t>
      </w:r>
    </w:p>
    <w:p w14:paraId="2F049394" w14:textId="77777777" w:rsidR="00883249" w:rsidRPr="00883249" w:rsidRDefault="00883249" w:rsidP="00883249">
      <w:pPr>
        <w:rPr>
          <w:rFonts w:ascii="Helvetica" w:hAnsi="Helvetica" w:cs="Helvetica"/>
          <w:b/>
          <w:bCs/>
          <w:color w:val="222222"/>
          <w:sz w:val="21"/>
          <w:szCs w:val="21"/>
        </w:rPr>
      </w:pPr>
    </w:p>
    <w:p w14:paraId="5D9E5846"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РЕЗЮМЕ</w:t>
      </w:r>
      <w:r w:rsidRPr="00883249">
        <w:rPr>
          <w:rFonts w:ascii="Helvetica" w:hAnsi="Helvetica" w:cs="Helvetica"/>
          <w:b/>
          <w:bCs/>
          <w:color w:val="222222"/>
          <w:sz w:val="21"/>
          <w:szCs w:val="21"/>
        </w:rPr>
        <w:t>.</w:t>
      </w:r>
    </w:p>
    <w:p w14:paraId="1EAD6886" w14:textId="77777777" w:rsidR="00883249" w:rsidRPr="00883249" w:rsidRDefault="00883249" w:rsidP="00883249">
      <w:pPr>
        <w:rPr>
          <w:rFonts w:ascii="Helvetica" w:hAnsi="Helvetica" w:cs="Helvetica"/>
          <w:b/>
          <w:bCs/>
          <w:color w:val="222222"/>
          <w:sz w:val="21"/>
          <w:szCs w:val="21"/>
        </w:rPr>
      </w:pPr>
    </w:p>
    <w:p w14:paraId="7D8F9027"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ЭКСПЕРИМЕНТАЛЬНАЯ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ЧАСТЬ</w:t>
      </w:r>
      <w:r w:rsidRPr="00883249">
        <w:rPr>
          <w:rFonts w:ascii="Helvetica" w:hAnsi="Helvetica" w:cs="Helvetica"/>
          <w:b/>
          <w:bCs/>
          <w:color w:val="222222"/>
          <w:sz w:val="21"/>
          <w:szCs w:val="21"/>
        </w:rPr>
        <w:t>.</w:t>
      </w:r>
    </w:p>
    <w:p w14:paraId="079A2035" w14:textId="77777777" w:rsidR="00883249" w:rsidRPr="00883249" w:rsidRDefault="00883249" w:rsidP="00883249">
      <w:pPr>
        <w:rPr>
          <w:rFonts w:ascii="Helvetica" w:hAnsi="Helvetica" w:cs="Helvetica"/>
          <w:b/>
          <w:bCs/>
          <w:color w:val="222222"/>
          <w:sz w:val="21"/>
          <w:szCs w:val="21"/>
        </w:rPr>
      </w:pPr>
    </w:p>
    <w:p w14:paraId="3ED2446E"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 </w:t>
      </w:r>
      <w:r w:rsidRPr="00883249">
        <w:rPr>
          <w:rFonts w:ascii="Helvetica" w:hAnsi="Helvetica" w:cs="Helvetica" w:hint="eastAsia"/>
          <w:b/>
          <w:bCs/>
          <w:color w:val="222222"/>
          <w:sz w:val="21"/>
          <w:szCs w:val="21"/>
        </w:rPr>
        <w:t>МАТЕРИАЛЫ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МЕТОДЫ</w:t>
      </w:r>
      <w:r w:rsidRPr="00883249">
        <w:rPr>
          <w:rFonts w:ascii="Helvetica" w:hAnsi="Helvetica" w:cs="Helvetica"/>
          <w:b/>
          <w:bCs/>
          <w:color w:val="222222"/>
          <w:sz w:val="21"/>
          <w:szCs w:val="21"/>
        </w:rPr>
        <w:t>.</w:t>
      </w:r>
    </w:p>
    <w:p w14:paraId="23980C20" w14:textId="77777777" w:rsidR="00883249" w:rsidRPr="00883249" w:rsidRDefault="00883249" w:rsidP="00883249">
      <w:pPr>
        <w:rPr>
          <w:rFonts w:ascii="Helvetica" w:hAnsi="Helvetica" w:cs="Helvetica"/>
          <w:b/>
          <w:bCs/>
          <w:color w:val="222222"/>
          <w:sz w:val="21"/>
          <w:szCs w:val="21"/>
        </w:rPr>
      </w:pPr>
    </w:p>
    <w:p w14:paraId="1B15EB23"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 </w:t>
      </w:r>
      <w:r w:rsidRPr="00883249">
        <w:rPr>
          <w:rFonts w:ascii="Helvetica" w:hAnsi="Helvetica" w:cs="Helvetica" w:hint="eastAsia"/>
          <w:b/>
          <w:bCs/>
          <w:color w:val="222222"/>
          <w:sz w:val="21"/>
          <w:szCs w:val="21"/>
        </w:rPr>
        <w:t>Материалы</w:t>
      </w:r>
      <w:r w:rsidRPr="00883249">
        <w:rPr>
          <w:rFonts w:ascii="Helvetica" w:hAnsi="Helvetica" w:cs="Helvetica"/>
          <w:b/>
          <w:bCs/>
          <w:color w:val="222222"/>
          <w:sz w:val="21"/>
          <w:szCs w:val="21"/>
        </w:rPr>
        <w:t>.</w:t>
      </w:r>
    </w:p>
    <w:p w14:paraId="32EA6A71" w14:textId="77777777" w:rsidR="00883249" w:rsidRPr="00883249" w:rsidRDefault="00883249" w:rsidP="00883249">
      <w:pPr>
        <w:rPr>
          <w:rFonts w:ascii="Helvetica" w:hAnsi="Helvetica" w:cs="Helvetica"/>
          <w:b/>
          <w:bCs/>
          <w:color w:val="222222"/>
          <w:sz w:val="21"/>
          <w:szCs w:val="21"/>
        </w:rPr>
      </w:pPr>
    </w:p>
    <w:p w14:paraId="66024AE3"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2.1.1. </w:t>
      </w:r>
      <w:r w:rsidRPr="00883249">
        <w:rPr>
          <w:rFonts w:ascii="Helvetica" w:hAnsi="Helvetica" w:cs="Helvetica" w:hint="eastAsia"/>
          <w:b/>
          <w:bCs/>
          <w:color w:val="222222"/>
          <w:sz w:val="21"/>
          <w:szCs w:val="21"/>
        </w:rPr>
        <w:t>Реактивы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материалы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для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биохимических</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молекулярно</w:t>
      </w:r>
      <w:r w:rsidRPr="00883249">
        <w:rPr>
          <w:rFonts w:ascii="Helvetica" w:hAnsi="Helvetica" w:cs="Helvetica"/>
          <w:b/>
          <w:bCs/>
          <w:color w:val="222222"/>
          <w:sz w:val="21"/>
          <w:szCs w:val="21"/>
        </w:rPr>
        <w:t>-</w:t>
      </w:r>
      <w:r w:rsidRPr="00883249">
        <w:rPr>
          <w:rFonts w:ascii="Helvetica" w:hAnsi="Helvetica" w:cs="Helvetica" w:hint="eastAsia"/>
          <w:b/>
          <w:bCs/>
          <w:color w:val="222222"/>
          <w:sz w:val="21"/>
          <w:szCs w:val="21"/>
        </w:rPr>
        <w:t>биологических</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исследований</w:t>
      </w:r>
      <w:r w:rsidRPr="00883249">
        <w:rPr>
          <w:rFonts w:ascii="Helvetica" w:hAnsi="Helvetica" w:cs="Helvetica"/>
          <w:b/>
          <w:bCs/>
          <w:color w:val="222222"/>
          <w:sz w:val="21"/>
          <w:szCs w:val="21"/>
        </w:rPr>
        <w:t>.</w:t>
      </w:r>
    </w:p>
    <w:p w14:paraId="00FFDE81" w14:textId="77777777" w:rsidR="00883249" w:rsidRPr="00883249" w:rsidRDefault="00883249" w:rsidP="00883249">
      <w:pPr>
        <w:rPr>
          <w:rFonts w:ascii="Helvetica" w:hAnsi="Helvetica" w:cs="Helvetica"/>
          <w:b/>
          <w:bCs/>
          <w:color w:val="222222"/>
          <w:sz w:val="21"/>
          <w:szCs w:val="21"/>
        </w:rPr>
      </w:pPr>
    </w:p>
    <w:p w14:paraId="7307ADE3"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lastRenderedPageBreak/>
        <w:t xml:space="preserve">2.1.2. </w:t>
      </w:r>
      <w:r w:rsidRPr="00883249">
        <w:rPr>
          <w:rFonts w:ascii="Helvetica" w:hAnsi="Helvetica" w:cs="Helvetica" w:hint="eastAsia"/>
          <w:b/>
          <w:bCs/>
          <w:color w:val="222222"/>
          <w:sz w:val="21"/>
          <w:szCs w:val="21"/>
        </w:rPr>
        <w:t>Реактивы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материалы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для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клеточно</w:t>
      </w:r>
      <w:r w:rsidRPr="00883249">
        <w:rPr>
          <w:rFonts w:ascii="Helvetica" w:hAnsi="Helvetica" w:cs="Helvetica"/>
          <w:b/>
          <w:bCs/>
          <w:color w:val="222222"/>
          <w:sz w:val="21"/>
          <w:szCs w:val="21"/>
        </w:rPr>
        <w:t>-</w:t>
      </w:r>
      <w:r w:rsidRPr="00883249">
        <w:rPr>
          <w:rFonts w:ascii="Helvetica" w:hAnsi="Helvetica" w:cs="Helvetica" w:hint="eastAsia"/>
          <w:b/>
          <w:bCs/>
          <w:color w:val="222222"/>
          <w:sz w:val="21"/>
          <w:szCs w:val="21"/>
        </w:rPr>
        <w:t>биологических</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исследований</w:t>
      </w:r>
      <w:r w:rsidRPr="00883249">
        <w:rPr>
          <w:rFonts w:ascii="Helvetica" w:hAnsi="Helvetica" w:cs="Helvetica"/>
          <w:b/>
          <w:bCs/>
          <w:color w:val="222222"/>
          <w:sz w:val="21"/>
          <w:szCs w:val="21"/>
        </w:rPr>
        <w:t>.</w:t>
      </w:r>
    </w:p>
    <w:p w14:paraId="08A6D20F" w14:textId="77777777" w:rsidR="00883249" w:rsidRPr="00883249" w:rsidRDefault="00883249" w:rsidP="00883249">
      <w:pPr>
        <w:rPr>
          <w:rFonts w:ascii="Helvetica" w:hAnsi="Helvetica" w:cs="Helvetica"/>
          <w:b/>
          <w:bCs/>
          <w:color w:val="222222"/>
          <w:sz w:val="21"/>
          <w:szCs w:val="21"/>
        </w:rPr>
      </w:pPr>
    </w:p>
    <w:p w14:paraId="02D53A62"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2.1.3. </w:t>
      </w:r>
      <w:r w:rsidRPr="00883249">
        <w:rPr>
          <w:rFonts w:ascii="Helvetica" w:hAnsi="Helvetica" w:cs="Helvetica" w:hint="eastAsia"/>
          <w:b/>
          <w:bCs/>
          <w:color w:val="222222"/>
          <w:sz w:val="21"/>
          <w:szCs w:val="21"/>
        </w:rPr>
        <w:t>Реактивы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материалы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для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иммунохимических</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исследований</w:t>
      </w:r>
      <w:r w:rsidRPr="00883249">
        <w:rPr>
          <w:rFonts w:ascii="Helvetica" w:hAnsi="Helvetica" w:cs="Helvetica"/>
          <w:b/>
          <w:bCs/>
          <w:color w:val="222222"/>
          <w:sz w:val="21"/>
          <w:szCs w:val="21"/>
        </w:rPr>
        <w:t>.</w:t>
      </w:r>
    </w:p>
    <w:p w14:paraId="492D662B" w14:textId="77777777" w:rsidR="00883249" w:rsidRPr="00883249" w:rsidRDefault="00883249" w:rsidP="00883249">
      <w:pPr>
        <w:rPr>
          <w:rFonts w:ascii="Helvetica" w:hAnsi="Helvetica" w:cs="Helvetica"/>
          <w:b/>
          <w:bCs/>
          <w:color w:val="222222"/>
          <w:sz w:val="21"/>
          <w:szCs w:val="21"/>
        </w:rPr>
      </w:pPr>
    </w:p>
    <w:p w14:paraId="6DB54BAC"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2.2. </w:t>
      </w:r>
      <w:r w:rsidRPr="00883249">
        <w:rPr>
          <w:rFonts w:ascii="Helvetica" w:hAnsi="Helvetica" w:cs="Helvetica" w:hint="eastAsia"/>
          <w:b/>
          <w:bCs/>
          <w:color w:val="222222"/>
          <w:sz w:val="21"/>
          <w:szCs w:val="21"/>
        </w:rPr>
        <w:t>экспрессионные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плазмиды</w:t>
      </w:r>
      <w:r w:rsidRPr="00883249">
        <w:rPr>
          <w:rFonts w:ascii="Helvetica" w:hAnsi="Helvetica" w:cs="Helvetica"/>
          <w:b/>
          <w:bCs/>
          <w:color w:val="222222"/>
          <w:sz w:val="21"/>
          <w:szCs w:val="21"/>
        </w:rPr>
        <w:t>.</w:t>
      </w:r>
    </w:p>
    <w:p w14:paraId="5F250456" w14:textId="77777777" w:rsidR="00883249" w:rsidRPr="00883249" w:rsidRDefault="00883249" w:rsidP="00883249">
      <w:pPr>
        <w:rPr>
          <w:rFonts w:ascii="Helvetica" w:hAnsi="Helvetica" w:cs="Helvetica"/>
          <w:b/>
          <w:bCs/>
          <w:color w:val="222222"/>
          <w:sz w:val="21"/>
          <w:szCs w:val="21"/>
        </w:rPr>
      </w:pPr>
    </w:p>
    <w:p w14:paraId="2A244504"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2.3. </w:t>
      </w:r>
      <w:r w:rsidRPr="00883249">
        <w:rPr>
          <w:rFonts w:ascii="Helvetica" w:hAnsi="Helvetica" w:cs="Helvetica" w:hint="eastAsia"/>
          <w:b/>
          <w:bCs/>
          <w:color w:val="222222"/>
          <w:sz w:val="21"/>
          <w:szCs w:val="21"/>
        </w:rPr>
        <w:t>Праймеры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пептиды</w:t>
      </w:r>
      <w:r w:rsidRPr="00883249">
        <w:rPr>
          <w:rFonts w:ascii="Helvetica" w:hAnsi="Helvetica" w:cs="Helvetica"/>
          <w:b/>
          <w:bCs/>
          <w:color w:val="222222"/>
          <w:sz w:val="21"/>
          <w:szCs w:val="21"/>
        </w:rPr>
        <w:t>.</w:t>
      </w:r>
    </w:p>
    <w:p w14:paraId="4C7861E6" w14:textId="77777777" w:rsidR="00883249" w:rsidRPr="00883249" w:rsidRDefault="00883249" w:rsidP="00883249">
      <w:pPr>
        <w:rPr>
          <w:rFonts w:ascii="Helvetica" w:hAnsi="Helvetica" w:cs="Helvetica"/>
          <w:b/>
          <w:bCs/>
          <w:color w:val="222222"/>
          <w:sz w:val="21"/>
          <w:szCs w:val="21"/>
        </w:rPr>
      </w:pPr>
    </w:p>
    <w:p w14:paraId="41509E47"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2.4. </w:t>
      </w:r>
      <w:r w:rsidRPr="00883249">
        <w:rPr>
          <w:rFonts w:ascii="Helvetica" w:hAnsi="Helvetica" w:cs="Helvetica" w:hint="eastAsia"/>
          <w:b/>
          <w:bCs/>
          <w:color w:val="222222"/>
          <w:sz w:val="21"/>
          <w:szCs w:val="21"/>
        </w:rPr>
        <w:t>Клеточные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линии</w:t>
      </w:r>
      <w:r w:rsidRPr="00883249">
        <w:rPr>
          <w:rFonts w:ascii="Helvetica" w:hAnsi="Helvetica" w:cs="Helvetica"/>
          <w:b/>
          <w:bCs/>
          <w:color w:val="222222"/>
          <w:sz w:val="21"/>
          <w:szCs w:val="21"/>
        </w:rPr>
        <w:t>.</w:t>
      </w:r>
    </w:p>
    <w:p w14:paraId="4CD4EEF2" w14:textId="77777777" w:rsidR="00883249" w:rsidRPr="00883249" w:rsidRDefault="00883249" w:rsidP="00883249">
      <w:pPr>
        <w:rPr>
          <w:rFonts w:ascii="Helvetica" w:hAnsi="Helvetica" w:cs="Helvetica"/>
          <w:b/>
          <w:bCs/>
          <w:color w:val="222222"/>
          <w:sz w:val="21"/>
          <w:szCs w:val="21"/>
        </w:rPr>
      </w:pPr>
    </w:p>
    <w:p w14:paraId="1FDF9BFF"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2.5. </w:t>
      </w:r>
      <w:r w:rsidRPr="00883249">
        <w:rPr>
          <w:rFonts w:ascii="Helvetica" w:hAnsi="Helvetica" w:cs="Helvetica" w:hint="eastAsia"/>
          <w:b/>
          <w:bCs/>
          <w:color w:val="222222"/>
          <w:sz w:val="21"/>
          <w:szCs w:val="21"/>
        </w:rPr>
        <w:t>Культивирование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клеток</w:t>
      </w:r>
      <w:r w:rsidRPr="00883249">
        <w:rPr>
          <w:rFonts w:ascii="Helvetica" w:hAnsi="Helvetica" w:cs="Helvetica"/>
          <w:b/>
          <w:bCs/>
          <w:color w:val="222222"/>
          <w:sz w:val="21"/>
          <w:szCs w:val="21"/>
        </w:rPr>
        <w:t>.</w:t>
      </w:r>
    </w:p>
    <w:p w14:paraId="6070568F" w14:textId="77777777" w:rsidR="00883249" w:rsidRPr="00883249" w:rsidRDefault="00883249" w:rsidP="00883249">
      <w:pPr>
        <w:rPr>
          <w:rFonts w:ascii="Helvetica" w:hAnsi="Helvetica" w:cs="Helvetica"/>
          <w:b/>
          <w:bCs/>
          <w:color w:val="222222"/>
          <w:sz w:val="21"/>
          <w:szCs w:val="21"/>
        </w:rPr>
      </w:pPr>
    </w:p>
    <w:p w14:paraId="50B58C62"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2.6. </w:t>
      </w:r>
      <w:r w:rsidRPr="00883249">
        <w:rPr>
          <w:rFonts w:ascii="Helvetica" w:hAnsi="Helvetica" w:cs="Helvetica" w:hint="eastAsia"/>
          <w:b/>
          <w:bCs/>
          <w:color w:val="222222"/>
          <w:sz w:val="21"/>
          <w:szCs w:val="21"/>
        </w:rPr>
        <w:t>Стимуляция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клеток</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лигандами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обработка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вортманнином</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конканавалином</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перванадатом</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лизис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клеток</w:t>
      </w:r>
      <w:r w:rsidRPr="00883249">
        <w:rPr>
          <w:rFonts w:ascii="Helvetica" w:hAnsi="Helvetica" w:cs="Helvetica"/>
          <w:b/>
          <w:bCs/>
          <w:color w:val="222222"/>
          <w:sz w:val="21"/>
          <w:szCs w:val="21"/>
        </w:rPr>
        <w:t>.</w:t>
      </w:r>
    </w:p>
    <w:p w14:paraId="5FD75CAC" w14:textId="77777777" w:rsidR="00883249" w:rsidRPr="00883249" w:rsidRDefault="00883249" w:rsidP="00883249">
      <w:pPr>
        <w:rPr>
          <w:rFonts w:ascii="Helvetica" w:hAnsi="Helvetica" w:cs="Helvetica"/>
          <w:b/>
          <w:bCs/>
          <w:color w:val="222222"/>
          <w:sz w:val="21"/>
          <w:szCs w:val="21"/>
        </w:rPr>
      </w:pPr>
    </w:p>
    <w:p w14:paraId="640B20DA"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2.7. </w:t>
      </w:r>
      <w:r w:rsidRPr="00883249">
        <w:rPr>
          <w:rFonts w:ascii="Helvetica" w:hAnsi="Helvetica" w:cs="Helvetica" w:hint="eastAsia"/>
          <w:b/>
          <w:bCs/>
          <w:color w:val="222222"/>
          <w:sz w:val="21"/>
          <w:szCs w:val="21"/>
        </w:rPr>
        <w:t>иммунопреципитация</w:t>
      </w:r>
      <w:r w:rsidRPr="00883249">
        <w:rPr>
          <w:rFonts w:ascii="Helvetica" w:hAnsi="Helvetica" w:cs="Helvetica"/>
          <w:b/>
          <w:bCs/>
          <w:color w:val="222222"/>
          <w:sz w:val="21"/>
          <w:szCs w:val="21"/>
        </w:rPr>
        <w:t>.</w:t>
      </w:r>
    </w:p>
    <w:p w14:paraId="19F83A64" w14:textId="77777777" w:rsidR="00883249" w:rsidRPr="00883249" w:rsidRDefault="00883249" w:rsidP="00883249">
      <w:pPr>
        <w:rPr>
          <w:rFonts w:ascii="Helvetica" w:hAnsi="Helvetica" w:cs="Helvetica"/>
          <w:b/>
          <w:bCs/>
          <w:color w:val="222222"/>
          <w:sz w:val="21"/>
          <w:szCs w:val="21"/>
        </w:rPr>
      </w:pPr>
    </w:p>
    <w:p w14:paraId="62E4D715"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2.8. </w:t>
      </w:r>
      <w:r w:rsidRPr="00883249">
        <w:rPr>
          <w:rFonts w:ascii="Helvetica" w:hAnsi="Helvetica" w:cs="Helvetica" w:hint="eastAsia"/>
          <w:b/>
          <w:bCs/>
          <w:color w:val="222222"/>
          <w:sz w:val="21"/>
          <w:szCs w:val="21"/>
        </w:rPr>
        <w:t>электрофорез</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ПААГ</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присутствие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ДСН</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w:t>
      </w:r>
    </w:p>
    <w:p w14:paraId="001C28C9" w14:textId="77777777" w:rsidR="00883249" w:rsidRPr="00883249" w:rsidRDefault="00883249" w:rsidP="00883249">
      <w:pPr>
        <w:rPr>
          <w:rFonts w:ascii="Helvetica" w:hAnsi="Helvetica" w:cs="Helvetica"/>
          <w:b/>
          <w:bCs/>
          <w:color w:val="222222"/>
          <w:sz w:val="21"/>
          <w:szCs w:val="21"/>
        </w:rPr>
      </w:pPr>
    </w:p>
    <w:p w14:paraId="53554690"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2.9. </w:t>
      </w:r>
      <w:r w:rsidRPr="00883249">
        <w:rPr>
          <w:rFonts w:ascii="Helvetica" w:hAnsi="Helvetica" w:cs="Helvetica" w:hint="eastAsia"/>
          <w:b/>
          <w:bCs/>
          <w:color w:val="222222"/>
          <w:sz w:val="21"/>
          <w:szCs w:val="21"/>
        </w:rPr>
        <w:t>иммуноблоттинг</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вестерн</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блоттинг</w:t>
      </w:r>
      <w:r w:rsidRPr="00883249">
        <w:rPr>
          <w:rFonts w:ascii="Helvetica" w:hAnsi="Helvetica" w:cs="Helvetica"/>
          <w:b/>
          <w:bCs/>
          <w:color w:val="222222"/>
          <w:sz w:val="21"/>
          <w:szCs w:val="21"/>
        </w:rPr>
        <w:t>).</w:t>
      </w:r>
    </w:p>
    <w:p w14:paraId="0980EE37" w14:textId="77777777" w:rsidR="00883249" w:rsidRPr="00883249" w:rsidRDefault="00883249" w:rsidP="00883249">
      <w:pPr>
        <w:rPr>
          <w:rFonts w:ascii="Helvetica" w:hAnsi="Helvetica" w:cs="Helvetica"/>
          <w:b/>
          <w:bCs/>
          <w:color w:val="222222"/>
          <w:sz w:val="21"/>
          <w:szCs w:val="21"/>
        </w:rPr>
      </w:pPr>
    </w:p>
    <w:p w14:paraId="323F650F"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2.10. </w:t>
      </w:r>
      <w:r w:rsidRPr="00883249">
        <w:rPr>
          <w:rFonts w:ascii="Helvetica" w:hAnsi="Helvetica" w:cs="Helvetica" w:hint="eastAsia"/>
          <w:b/>
          <w:bCs/>
          <w:color w:val="222222"/>
          <w:sz w:val="21"/>
          <w:szCs w:val="21"/>
        </w:rPr>
        <w:t>транзиторная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гиперэкспрессия</w:t>
      </w:r>
      <w:r w:rsidRPr="00883249">
        <w:rPr>
          <w:rFonts w:ascii="Helvetica" w:hAnsi="Helvetica" w:cs="Helvetica"/>
          <w:b/>
          <w:bCs/>
          <w:color w:val="222222"/>
          <w:sz w:val="21"/>
          <w:szCs w:val="21"/>
        </w:rPr>
        <w:t>.</w:t>
      </w:r>
    </w:p>
    <w:p w14:paraId="4514C950" w14:textId="77777777" w:rsidR="00883249" w:rsidRPr="00883249" w:rsidRDefault="00883249" w:rsidP="00883249">
      <w:pPr>
        <w:rPr>
          <w:rFonts w:ascii="Helvetica" w:hAnsi="Helvetica" w:cs="Helvetica"/>
          <w:b/>
          <w:bCs/>
          <w:color w:val="222222"/>
          <w:sz w:val="21"/>
          <w:szCs w:val="21"/>
        </w:rPr>
      </w:pPr>
    </w:p>
    <w:p w14:paraId="497BEC3C"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2.11. </w:t>
      </w:r>
      <w:r w:rsidRPr="00883249">
        <w:rPr>
          <w:rFonts w:ascii="Helvetica" w:hAnsi="Helvetica" w:cs="Helvetica" w:hint="eastAsia"/>
          <w:b/>
          <w:bCs/>
          <w:color w:val="222222"/>
          <w:sz w:val="21"/>
          <w:szCs w:val="21"/>
        </w:rPr>
        <w:t>Стабильная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гиперэкспрессия</w:t>
      </w:r>
      <w:r w:rsidRPr="00883249">
        <w:rPr>
          <w:rFonts w:ascii="Helvetica" w:hAnsi="Helvetica" w:cs="Helvetica"/>
          <w:b/>
          <w:bCs/>
          <w:color w:val="222222"/>
          <w:sz w:val="21"/>
          <w:szCs w:val="21"/>
        </w:rPr>
        <w:t>.</w:t>
      </w:r>
    </w:p>
    <w:p w14:paraId="3222A266" w14:textId="77777777" w:rsidR="00883249" w:rsidRPr="00883249" w:rsidRDefault="00883249" w:rsidP="00883249">
      <w:pPr>
        <w:rPr>
          <w:rFonts w:ascii="Helvetica" w:hAnsi="Helvetica" w:cs="Helvetica"/>
          <w:b/>
          <w:bCs/>
          <w:color w:val="222222"/>
          <w:sz w:val="21"/>
          <w:szCs w:val="21"/>
        </w:rPr>
      </w:pPr>
    </w:p>
    <w:p w14:paraId="75BCEC68"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2.12. </w:t>
      </w:r>
      <w:r w:rsidRPr="00883249">
        <w:rPr>
          <w:rFonts w:ascii="Helvetica" w:hAnsi="Helvetica" w:cs="Helvetica" w:hint="eastAsia"/>
          <w:b/>
          <w:bCs/>
          <w:color w:val="222222"/>
          <w:sz w:val="21"/>
          <w:szCs w:val="21"/>
        </w:rPr>
        <w:t>Определение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активности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фосфатидилинозитол</w:t>
      </w:r>
      <w:r w:rsidRPr="00883249">
        <w:rPr>
          <w:rFonts w:ascii="Helvetica" w:hAnsi="Helvetica" w:cs="Helvetica"/>
          <w:b/>
          <w:bCs/>
          <w:color w:val="222222"/>
          <w:sz w:val="21"/>
          <w:szCs w:val="21"/>
        </w:rPr>
        <w:t>-</w:t>
      </w:r>
      <w:r w:rsidRPr="00883249">
        <w:rPr>
          <w:rFonts w:ascii="Helvetica" w:hAnsi="Helvetica" w:cs="Helvetica" w:hint="eastAsia"/>
          <w:b/>
          <w:bCs/>
          <w:color w:val="222222"/>
          <w:sz w:val="21"/>
          <w:szCs w:val="21"/>
        </w:rPr>
        <w:t>З</w:t>
      </w:r>
      <w:r w:rsidRPr="00883249">
        <w:rPr>
          <w:rFonts w:ascii="Helvetica" w:hAnsi="Helvetica" w:cs="Helvetica"/>
          <w:b/>
          <w:bCs/>
          <w:color w:val="222222"/>
          <w:sz w:val="21"/>
          <w:szCs w:val="21"/>
        </w:rPr>
        <w:t xml:space="preserve"> ' </w:t>
      </w:r>
      <w:r w:rsidRPr="00883249">
        <w:rPr>
          <w:rFonts w:ascii="Helvetica" w:hAnsi="Helvetica" w:cs="Helvetica" w:hint="eastAsia"/>
          <w:b/>
          <w:bCs/>
          <w:color w:val="222222"/>
          <w:sz w:val="21"/>
          <w:szCs w:val="21"/>
        </w:rPr>
        <w:t>киназы</w:t>
      </w:r>
      <w:r w:rsidRPr="00883249">
        <w:rPr>
          <w:rFonts w:ascii="Helvetica" w:hAnsi="Helvetica" w:cs="Helvetica"/>
          <w:b/>
          <w:bCs/>
          <w:color w:val="222222"/>
          <w:sz w:val="21"/>
          <w:szCs w:val="21"/>
        </w:rPr>
        <w:t>.</w:t>
      </w:r>
    </w:p>
    <w:p w14:paraId="6BC64B50" w14:textId="77777777" w:rsidR="00883249" w:rsidRPr="00883249" w:rsidRDefault="00883249" w:rsidP="00883249">
      <w:pPr>
        <w:rPr>
          <w:rFonts w:ascii="Helvetica" w:hAnsi="Helvetica" w:cs="Helvetica"/>
          <w:b/>
          <w:bCs/>
          <w:color w:val="222222"/>
          <w:sz w:val="21"/>
          <w:szCs w:val="21"/>
        </w:rPr>
      </w:pPr>
    </w:p>
    <w:p w14:paraId="31442DE1"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2.13. </w:t>
      </w:r>
      <w:r w:rsidRPr="00883249">
        <w:rPr>
          <w:rFonts w:ascii="Helvetica" w:hAnsi="Helvetica" w:cs="Helvetica" w:hint="eastAsia"/>
          <w:b/>
          <w:bCs/>
          <w:color w:val="222222"/>
          <w:sz w:val="21"/>
          <w:szCs w:val="21"/>
        </w:rPr>
        <w:t>Измерение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активности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гликогенсинтетазы</w:t>
      </w:r>
      <w:r w:rsidRPr="00883249">
        <w:rPr>
          <w:rFonts w:ascii="Helvetica" w:hAnsi="Helvetica" w:cs="Helvetica"/>
          <w:b/>
          <w:bCs/>
          <w:color w:val="222222"/>
          <w:sz w:val="21"/>
          <w:szCs w:val="21"/>
        </w:rPr>
        <w:t>.</w:t>
      </w:r>
    </w:p>
    <w:p w14:paraId="1FA0E748" w14:textId="77777777" w:rsidR="00883249" w:rsidRPr="00883249" w:rsidRDefault="00883249" w:rsidP="00883249">
      <w:pPr>
        <w:rPr>
          <w:rFonts w:ascii="Helvetica" w:hAnsi="Helvetica" w:cs="Helvetica"/>
          <w:b/>
          <w:bCs/>
          <w:color w:val="222222"/>
          <w:sz w:val="21"/>
          <w:szCs w:val="21"/>
        </w:rPr>
      </w:pPr>
    </w:p>
    <w:p w14:paraId="7AD58720"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2.14. </w:t>
      </w:r>
      <w:r w:rsidRPr="00883249">
        <w:rPr>
          <w:rFonts w:ascii="Helvetica" w:hAnsi="Helvetica" w:cs="Helvetica" w:hint="eastAsia"/>
          <w:b/>
          <w:bCs/>
          <w:color w:val="222222"/>
          <w:sz w:val="21"/>
          <w:szCs w:val="21"/>
        </w:rPr>
        <w:t>Измерение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включения</w:t>
      </w:r>
      <w:r w:rsidRPr="00883249">
        <w:rPr>
          <w:rFonts w:ascii="Helvetica" w:hAnsi="Helvetica" w:cs="Helvetica"/>
          <w:b/>
          <w:bCs/>
          <w:color w:val="222222"/>
          <w:sz w:val="21"/>
          <w:szCs w:val="21"/>
        </w:rPr>
        <w:t xml:space="preserve"> [3</w:t>
      </w:r>
      <w:r w:rsidRPr="00883249">
        <w:rPr>
          <w:rFonts w:ascii="Helvetica" w:hAnsi="Helvetica" w:cs="Helvetica" w:hint="eastAsia"/>
          <w:b/>
          <w:bCs/>
          <w:color w:val="222222"/>
          <w:sz w:val="21"/>
          <w:szCs w:val="21"/>
        </w:rPr>
        <w:t>Н</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тимидина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ДНК</w:t>
      </w:r>
      <w:r w:rsidRPr="00883249">
        <w:rPr>
          <w:rFonts w:ascii="Helvetica" w:hAnsi="Helvetica" w:cs="Helvetica"/>
          <w:b/>
          <w:bCs/>
          <w:color w:val="222222"/>
          <w:sz w:val="21"/>
          <w:szCs w:val="21"/>
        </w:rPr>
        <w:t>.</w:t>
      </w:r>
    </w:p>
    <w:p w14:paraId="6CADCBE3" w14:textId="77777777" w:rsidR="00883249" w:rsidRPr="00883249" w:rsidRDefault="00883249" w:rsidP="00883249">
      <w:pPr>
        <w:rPr>
          <w:rFonts w:ascii="Helvetica" w:hAnsi="Helvetica" w:cs="Helvetica"/>
          <w:b/>
          <w:bCs/>
          <w:color w:val="222222"/>
          <w:sz w:val="21"/>
          <w:szCs w:val="21"/>
        </w:rPr>
      </w:pPr>
    </w:p>
    <w:p w14:paraId="6273A7A4"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2.15. </w:t>
      </w:r>
      <w:r w:rsidRPr="00883249">
        <w:rPr>
          <w:rFonts w:ascii="Helvetica" w:hAnsi="Helvetica" w:cs="Helvetica" w:hint="eastAsia"/>
          <w:b/>
          <w:bCs/>
          <w:color w:val="222222"/>
          <w:sz w:val="21"/>
          <w:szCs w:val="21"/>
        </w:rPr>
        <w:t>Определение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пролиферации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по</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включению</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МТТ</w:t>
      </w:r>
      <w:r w:rsidRPr="00883249">
        <w:rPr>
          <w:rFonts w:ascii="Helvetica" w:hAnsi="Helvetica" w:cs="Helvetica"/>
          <w:b/>
          <w:bCs/>
          <w:color w:val="222222"/>
          <w:sz w:val="21"/>
          <w:szCs w:val="21"/>
        </w:rPr>
        <w:t>.</w:t>
      </w:r>
    </w:p>
    <w:p w14:paraId="09F3393D" w14:textId="77777777" w:rsidR="00883249" w:rsidRPr="00883249" w:rsidRDefault="00883249" w:rsidP="00883249">
      <w:pPr>
        <w:rPr>
          <w:rFonts w:ascii="Helvetica" w:hAnsi="Helvetica" w:cs="Helvetica"/>
          <w:b/>
          <w:bCs/>
          <w:color w:val="222222"/>
          <w:sz w:val="21"/>
          <w:szCs w:val="21"/>
        </w:rPr>
      </w:pPr>
    </w:p>
    <w:p w14:paraId="52E799E6"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2.16. </w:t>
      </w:r>
      <w:r w:rsidRPr="00883249">
        <w:rPr>
          <w:rFonts w:ascii="Helvetica" w:hAnsi="Helvetica" w:cs="Helvetica" w:hint="eastAsia"/>
          <w:b/>
          <w:bCs/>
          <w:color w:val="222222"/>
          <w:sz w:val="21"/>
          <w:szCs w:val="21"/>
        </w:rPr>
        <w:t>Измерение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транспорта</w:t>
      </w:r>
      <w:r w:rsidRPr="00883249">
        <w:rPr>
          <w:rFonts w:ascii="Helvetica" w:hAnsi="Helvetica" w:cs="Helvetica"/>
          <w:b/>
          <w:bCs/>
          <w:color w:val="222222"/>
          <w:sz w:val="21"/>
          <w:szCs w:val="21"/>
        </w:rPr>
        <w:t xml:space="preserve"> [3</w:t>
      </w:r>
      <w:r w:rsidRPr="00883249">
        <w:rPr>
          <w:rFonts w:ascii="Helvetica" w:hAnsi="Helvetica" w:cs="Helvetica" w:hint="eastAsia"/>
          <w:b/>
          <w:bCs/>
          <w:color w:val="222222"/>
          <w:sz w:val="21"/>
          <w:szCs w:val="21"/>
        </w:rPr>
        <w:t>Н</w:t>
      </w:r>
      <w:r w:rsidRPr="00883249">
        <w:rPr>
          <w:rFonts w:ascii="Helvetica" w:hAnsi="Helvetica" w:cs="Helvetica"/>
          <w:b/>
          <w:bCs/>
          <w:color w:val="222222"/>
          <w:sz w:val="21"/>
          <w:szCs w:val="21"/>
        </w:rPr>
        <w:t>]-</w:t>
      </w:r>
      <w:r w:rsidRPr="00883249">
        <w:rPr>
          <w:rFonts w:ascii="Helvetica" w:hAnsi="Helvetica" w:cs="Helvetica" w:hint="eastAsia"/>
          <w:b/>
          <w:bCs/>
          <w:color w:val="222222"/>
          <w:sz w:val="21"/>
          <w:szCs w:val="21"/>
        </w:rPr>
        <w:t>глюкозы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клетку</w:t>
      </w:r>
      <w:r w:rsidRPr="00883249">
        <w:rPr>
          <w:rFonts w:ascii="Helvetica" w:hAnsi="Helvetica" w:cs="Helvetica"/>
          <w:b/>
          <w:bCs/>
          <w:color w:val="222222"/>
          <w:sz w:val="21"/>
          <w:szCs w:val="21"/>
        </w:rPr>
        <w:t>.</w:t>
      </w:r>
    </w:p>
    <w:p w14:paraId="1A07E400" w14:textId="77777777" w:rsidR="00883249" w:rsidRPr="00883249" w:rsidRDefault="00883249" w:rsidP="00883249">
      <w:pPr>
        <w:rPr>
          <w:rFonts w:ascii="Helvetica" w:hAnsi="Helvetica" w:cs="Helvetica"/>
          <w:b/>
          <w:bCs/>
          <w:color w:val="222222"/>
          <w:sz w:val="21"/>
          <w:szCs w:val="21"/>
        </w:rPr>
      </w:pPr>
    </w:p>
    <w:p w14:paraId="3BC28681"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2.17. </w:t>
      </w:r>
      <w:r w:rsidRPr="00883249">
        <w:rPr>
          <w:rFonts w:ascii="Helvetica" w:hAnsi="Helvetica" w:cs="Helvetica" w:hint="eastAsia"/>
          <w:b/>
          <w:bCs/>
          <w:color w:val="222222"/>
          <w:sz w:val="21"/>
          <w:szCs w:val="21"/>
        </w:rPr>
        <w:t>Измерение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фосфатазной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активности</w:t>
      </w:r>
      <w:r w:rsidRPr="00883249">
        <w:rPr>
          <w:rFonts w:ascii="Helvetica" w:hAnsi="Helvetica" w:cs="Helvetica"/>
          <w:b/>
          <w:bCs/>
          <w:color w:val="222222"/>
          <w:sz w:val="21"/>
          <w:szCs w:val="21"/>
        </w:rPr>
        <w:t>.</w:t>
      </w:r>
    </w:p>
    <w:p w14:paraId="30AEC6AD" w14:textId="77777777" w:rsidR="00883249" w:rsidRPr="00883249" w:rsidRDefault="00883249" w:rsidP="00883249">
      <w:pPr>
        <w:rPr>
          <w:rFonts w:ascii="Helvetica" w:hAnsi="Helvetica" w:cs="Helvetica"/>
          <w:b/>
          <w:bCs/>
          <w:color w:val="222222"/>
          <w:sz w:val="21"/>
          <w:szCs w:val="21"/>
        </w:rPr>
      </w:pPr>
    </w:p>
    <w:p w14:paraId="3C089D16"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2.18. </w:t>
      </w:r>
      <w:r w:rsidRPr="00883249">
        <w:rPr>
          <w:rFonts w:ascii="Helvetica" w:hAnsi="Helvetica" w:cs="Helvetica" w:hint="eastAsia"/>
          <w:b/>
          <w:bCs/>
          <w:color w:val="222222"/>
          <w:sz w:val="21"/>
          <w:szCs w:val="21"/>
        </w:rPr>
        <w:t>Мутагенез</w:t>
      </w:r>
      <w:r w:rsidRPr="00883249">
        <w:rPr>
          <w:rFonts w:ascii="Helvetica" w:hAnsi="Helvetica" w:cs="Helvetica"/>
          <w:b/>
          <w:bCs/>
          <w:color w:val="222222"/>
          <w:sz w:val="21"/>
          <w:szCs w:val="21"/>
        </w:rPr>
        <w:t xml:space="preserve"> in vitro.</w:t>
      </w:r>
    </w:p>
    <w:p w14:paraId="317F1E59" w14:textId="77777777" w:rsidR="00883249" w:rsidRPr="00883249" w:rsidRDefault="00883249" w:rsidP="00883249">
      <w:pPr>
        <w:rPr>
          <w:rFonts w:ascii="Helvetica" w:hAnsi="Helvetica" w:cs="Helvetica"/>
          <w:b/>
          <w:bCs/>
          <w:color w:val="222222"/>
          <w:sz w:val="21"/>
          <w:szCs w:val="21"/>
        </w:rPr>
      </w:pPr>
    </w:p>
    <w:p w14:paraId="74BC0F80"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2.18.1. </w:t>
      </w:r>
      <w:r w:rsidRPr="00883249">
        <w:rPr>
          <w:rFonts w:ascii="Helvetica" w:hAnsi="Helvetica" w:cs="Helvetica" w:hint="eastAsia"/>
          <w:b/>
          <w:bCs/>
          <w:color w:val="222222"/>
          <w:sz w:val="21"/>
          <w:szCs w:val="21"/>
        </w:rPr>
        <w:t>Получение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одноцепочечной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ДНК</w:t>
      </w:r>
      <w:r w:rsidRPr="00883249">
        <w:rPr>
          <w:rFonts w:ascii="Helvetica" w:hAnsi="Helvetica" w:cs="Helvetica"/>
          <w:b/>
          <w:bCs/>
          <w:color w:val="222222"/>
          <w:sz w:val="21"/>
          <w:szCs w:val="21"/>
        </w:rPr>
        <w:t>.</w:t>
      </w:r>
    </w:p>
    <w:p w14:paraId="6DAB932A" w14:textId="77777777" w:rsidR="00883249" w:rsidRPr="00883249" w:rsidRDefault="00883249" w:rsidP="00883249">
      <w:pPr>
        <w:rPr>
          <w:rFonts w:ascii="Helvetica" w:hAnsi="Helvetica" w:cs="Helvetica"/>
          <w:b/>
          <w:bCs/>
          <w:color w:val="222222"/>
          <w:sz w:val="21"/>
          <w:szCs w:val="21"/>
        </w:rPr>
      </w:pPr>
    </w:p>
    <w:p w14:paraId="6A39A139"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2.18.2. </w:t>
      </w:r>
      <w:r w:rsidRPr="00883249">
        <w:rPr>
          <w:rFonts w:ascii="Helvetica" w:hAnsi="Helvetica" w:cs="Helvetica" w:hint="eastAsia"/>
          <w:b/>
          <w:bCs/>
          <w:color w:val="222222"/>
          <w:sz w:val="21"/>
          <w:szCs w:val="21"/>
        </w:rPr>
        <w:t>Отжиг</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праймеров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построение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цепи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ДНК</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содержащей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мутацию</w:t>
      </w:r>
      <w:r w:rsidRPr="00883249">
        <w:rPr>
          <w:rFonts w:ascii="Helvetica" w:hAnsi="Helvetica" w:cs="Helvetica"/>
          <w:b/>
          <w:bCs/>
          <w:color w:val="222222"/>
          <w:sz w:val="21"/>
          <w:szCs w:val="21"/>
        </w:rPr>
        <w:t>.</w:t>
      </w:r>
    </w:p>
    <w:p w14:paraId="3FEB085C" w14:textId="77777777" w:rsidR="00883249" w:rsidRPr="00883249" w:rsidRDefault="00883249" w:rsidP="00883249">
      <w:pPr>
        <w:rPr>
          <w:rFonts w:ascii="Helvetica" w:hAnsi="Helvetica" w:cs="Helvetica"/>
          <w:b/>
          <w:bCs/>
          <w:color w:val="222222"/>
          <w:sz w:val="21"/>
          <w:szCs w:val="21"/>
        </w:rPr>
      </w:pPr>
    </w:p>
    <w:p w14:paraId="36AC868B"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2.18.3. </w:t>
      </w:r>
      <w:r w:rsidRPr="00883249">
        <w:rPr>
          <w:rFonts w:ascii="Helvetica" w:hAnsi="Helvetica" w:cs="Helvetica" w:hint="eastAsia"/>
          <w:b/>
          <w:bCs/>
          <w:color w:val="222222"/>
          <w:sz w:val="21"/>
          <w:szCs w:val="21"/>
        </w:rPr>
        <w:t>Лигирование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цепи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ДНК</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содержащей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мутацию</w:t>
      </w:r>
      <w:r w:rsidRPr="00883249">
        <w:rPr>
          <w:rFonts w:ascii="Helvetica" w:hAnsi="Helvetica" w:cs="Helvetica"/>
          <w:b/>
          <w:bCs/>
          <w:color w:val="222222"/>
          <w:sz w:val="21"/>
          <w:szCs w:val="21"/>
        </w:rPr>
        <w:t>.</w:t>
      </w:r>
    </w:p>
    <w:p w14:paraId="13B2432A" w14:textId="77777777" w:rsidR="00883249" w:rsidRPr="00883249" w:rsidRDefault="00883249" w:rsidP="00883249">
      <w:pPr>
        <w:rPr>
          <w:rFonts w:ascii="Helvetica" w:hAnsi="Helvetica" w:cs="Helvetica"/>
          <w:b/>
          <w:bCs/>
          <w:color w:val="222222"/>
          <w:sz w:val="21"/>
          <w:szCs w:val="21"/>
        </w:rPr>
      </w:pPr>
    </w:p>
    <w:p w14:paraId="38C74C5E"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2.19. </w:t>
      </w:r>
      <w:r w:rsidRPr="00883249">
        <w:rPr>
          <w:rFonts w:ascii="Helvetica" w:hAnsi="Helvetica" w:cs="Helvetica" w:hint="eastAsia"/>
          <w:b/>
          <w:bCs/>
          <w:color w:val="222222"/>
          <w:sz w:val="21"/>
          <w:szCs w:val="21"/>
        </w:rPr>
        <w:t>Выделение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плазмиднойДНК</w:t>
      </w:r>
      <w:r w:rsidRPr="00883249">
        <w:rPr>
          <w:rFonts w:ascii="Helvetica" w:hAnsi="Helvetica" w:cs="Helvetica"/>
          <w:b/>
          <w:bCs/>
          <w:color w:val="222222"/>
          <w:sz w:val="21"/>
          <w:szCs w:val="21"/>
        </w:rPr>
        <w:t>.</w:t>
      </w:r>
    </w:p>
    <w:p w14:paraId="50C98F22" w14:textId="77777777" w:rsidR="00883249" w:rsidRPr="00883249" w:rsidRDefault="00883249" w:rsidP="00883249">
      <w:pPr>
        <w:rPr>
          <w:rFonts w:ascii="Helvetica" w:hAnsi="Helvetica" w:cs="Helvetica"/>
          <w:b/>
          <w:bCs/>
          <w:color w:val="222222"/>
          <w:sz w:val="21"/>
          <w:szCs w:val="21"/>
        </w:rPr>
      </w:pPr>
    </w:p>
    <w:p w14:paraId="5F84F526"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2.20. </w:t>
      </w:r>
      <w:r w:rsidRPr="00883249">
        <w:rPr>
          <w:rFonts w:ascii="Helvetica" w:hAnsi="Helvetica" w:cs="Helvetica" w:hint="eastAsia"/>
          <w:b/>
          <w:bCs/>
          <w:color w:val="222222"/>
          <w:sz w:val="21"/>
          <w:szCs w:val="21"/>
        </w:rPr>
        <w:t>Определение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нуклекотидной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последовательности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ДНК</w:t>
      </w:r>
      <w:r w:rsidRPr="00883249">
        <w:rPr>
          <w:rFonts w:ascii="Helvetica" w:hAnsi="Helvetica" w:cs="Helvetica"/>
          <w:b/>
          <w:bCs/>
          <w:color w:val="222222"/>
          <w:sz w:val="21"/>
          <w:szCs w:val="21"/>
        </w:rPr>
        <w:t>.</w:t>
      </w:r>
    </w:p>
    <w:p w14:paraId="0ABD9EEE" w14:textId="77777777" w:rsidR="00883249" w:rsidRPr="00883249" w:rsidRDefault="00883249" w:rsidP="00883249">
      <w:pPr>
        <w:rPr>
          <w:rFonts w:ascii="Helvetica" w:hAnsi="Helvetica" w:cs="Helvetica"/>
          <w:b/>
          <w:bCs/>
          <w:color w:val="222222"/>
          <w:sz w:val="21"/>
          <w:szCs w:val="21"/>
        </w:rPr>
      </w:pPr>
    </w:p>
    <w:p w14:paraId="2786C80F"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2.20.1. </w:t>
      </w:r>
      <w:r w:rsidRPr="00883249">
        <w:rPr>
          <w:rFonts w:ascii="Helvetica" w:hAnsi="Helvetica" w:cs="Helvetica" w:hint="eastAsia"/>
          <w:b/>
          <w:bCs/>
          <w:color w:val="222222"/>
          <w:sz w:val="21"/>
          <w:szCs w:val="21"/>
        </w:rPr>
        <w:t>Щелочная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денатурация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ДНК</w:t>
      </w:r>
      <w:r w:rsidRPr="00883249">
        <w:rPr>
          <w:rFonts w:ascii="Helvetica" w:hAnsi="Helvetica" w:cs="Helvetica"/>
          <w:b/>
          <w:bCs/>
          <w:color w:val="222222"/>
          <w:sz w:val="21"/>
          <w:szCs w:val="21"/>
        </w:rPr>
        <w:t>.</w:t>
      </w:r>
    </w:p>
    <w:p w14:paraId="78B5B8BE" w14:textId="77777777" w:rsidR="00883249" w:rsidRPr="00883249" w:rsidRDefault="00883249" w:rsidP="00883249">
      <w:pPr>
        <w:rPr>
          <w:rFonts w:ascii="Helvetica" w:hAnsi="Helvetica" w:cs="Helvetica"/>
          <w:b/>
          <w:bCs/>
          <w:color w:val="222222"/>
          <w:sz w:val="21"/>
          <w:szCs w:val="21"/>
        </w:rPr>
      </w:pPr>
    </w:p>
    <w:p w14:paraId="6E7D544C"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2.20.2. </w:t>
      </w:r>
      <w:r w:rsidRPr="00883249">
        <w:rPr>
          <w:rFonts w:ascii="Helvetica" w:hAnsi="Helvetica" w:cs="Helvetica" w:hint="eastAsia"/>
          <w:b/>
          <w:bCs/>
          <w:color w:val="222222"/>
          <w:sz w:val="21"/>
          <w:szCs w:val="21"/>
        </w:rPr>
        <w:t>Отжиг</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праймера</w:t>
      </w:r>
      <w:r w:rsidRPr="00883249">
        <w:rPr>
          <w:rFonts w:ascii="Helvetica" w:hAnsi="Helvetica" w:cs="Helvetica"/>
          <w:b/>
          <w:bCs/>
          <w:color w:val="222222"/>
          <w:sz w:val="21"/>
          <w:szCs w:val="21"/>
        </w:rPr>
        <w:t>.</w:t>
      </w:r>
    </w:p>
    <w:p w14:paraId="5917CA70" w14:textId="77777777" w:rsidR="00883249" w:rsidRPr="00883249" w:rsidRDefault="00883249" w:rsidP="00883249">
      <w:pPr>
        <w:rPr>
          <w:rFonts w:ascii="Helvetica" w:hAnsi="Helvetica" w:cs="Helvetica"/>
          <w:b/>
          <w:bCs/>
          <w:color w:val="222222"/>
          <w:sz w:val="21"/>
          <w:szCs w:val="21"/>
        </w:rPr>
      </w:pPr>
    </w:p>
    <w:p w14:paraId="00BE1B02"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lastRenderedPageBreak/>
        <w:t xml:space="preserve">2.20.3. </w:t>
      </w:r>
      <w:r w:rsidRPr="00883249">
        <w:rPr>
          <w:rFonts w:ascii="Helvetica" w:hAnsi="Helvetica" w:cs="Helvetica" w:hint="eastAsia"/>
          <w:b/>
          <w:bCs/>
          <w:color w:val="222222"/>
          <w:sz w:val="21"/>
          <w:szCs w:val="21"/>
        </w:rPr>
        <w:t>Сиквенсная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реакция</w:t>
      </w:r>
      <w:r w:rsidRPr="00883249">
        <w:rPr>
          <w:rFonts w:ascii="Helvetica" w:hAnsi="Helvetica" w:cs="Helvetica"/>
          <w:b/>
          <w:bCs/>
          <w:color w:val="222222"/>
          <w:sz w:val="21"/>
          <w:szCs w:val="21"/>
        </w:rPr>
        <w:t>.</w:t>
      </w:r>
    </w:p>
    <w:p w14:paraId="181ED9EB" w14:textId="77777777" w:rsidR="00883249" w:rsidRPr="00883249" w:rsidRDefault="00883249" w:rsidP="00883249">
      <w:pPr>
        <w:rPr>
          <w:rFonts w:ascii="Helvetica" w:hAnsi="Helvetica" w:cs="Helvetica"/>
          <w:b/>
          <w:bCs/>
          <w:color w:val="222222"/>
          <w:sz w:val="21"/>
          <w:szCs w:val="21"/>
        </w:rPr>
      </w:pPr>
    </w:p>
    <w:p w14:paraId="729ADD11"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2.21. </w:t>
      </w:r>
      <w:r w:rsidRPr="00883249">
        <w:rPr>
          <w:rFonts w:ascii="Helvetica" w:hAnsi="Helvetica" w:cs="Helvetica" w:hint="eastAsia"/>
          <w:b/>
          <w:bCs/>
          <w:color w:val="222222"/>
          <w:sz w:val="21"/>
          <w:szCs w:val="21"/>
        </w:rPr>
        <w:t>Ферментативное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дегликозилирование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белков</w:t>
      </w:r>
      <w:r w:rsidRPr="00883249">
        <w:rPr>
          <w:rFonts w:ascii="Helvetica" w:hAnsi="Helvetica" w:cs="Helvetica"/>
          <w:b/>
          <w:bCs/>
          <w:color w:val="222222"/>
          <w:sz w:val="21"/>
          <w:szCs w:val="21"/>
        </w:rPr>
        <w:t>.</w:t>
      </w:r>
    </w:p>
    <w:p w14:paraId="3A1FD292" w14:textId="77777777" w:rsidR="00883249" w:rsidRPr="00883249" w:rsidRDefault="00883249" w:rsidP="00883249">
      <w:pPr>
        <w:rPr>
          <w:rFonts w:ascii="Helvetica" w:hAnsi="Helvetica" w:cs="Helvetica"/>
          <w:b/>
          <w:bCs/>
          <w:color w:val="222222"/>
          <w:sz w:val="21"/>
          <w:szCs w:val="21"/>
        </w:rPr>
      </w:pPr>
    </w:p>
    <w:p w14:paraId="71DDF0CB"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2.22. </w:t>
      </w:r>
      <w:r w:rsidRPr="00883249">
        <w:rPr>
          <w:rFonts w:ascii="Helvetica" w:hAnsi="Helvetica" w:cs="Helvetica" w:hint="eastAsia"/>
          <w:b/>
          <w:bCs/>
          <w:color w:val="222222"/>
          <w:sz w:val="21"/>
          <w:szCs w:val="21"/>
        </w:rPr>
        <w:t>Мечение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клеток</w:t>
      </w:r>
      <w:r w:rsidRPr="00883249">
        <w:rPr>
          <w:rFonts w:ascii="Helvetica" w:hAnsi="Helvetica" w:cs="Helvetica"/>
          <w:b/>
          <w:bCs/>
          <w:color w:val="222222"/>
          <w:sz w:val="21"/>
          <w:szCs w:val="21"/>
        </w:rPr>
        <w:t xml:space="preserve"> [3</w:t>
      </w:r>
      <w:r w:rsidRPr="00883249">
        <w:rPr>
          <w:rFonts w:ascii="Helvetica" w:hAnsi="Helvetica" w:cs="Helvetica" w:hint="eastAsia"/>
          <w:b/>
          <w:bCs/>
          <w:color w:val="222222"/>
          <w:sz w:val="21"/>
          <w:szCs w:val="21"/>
        </w:rPr>
        <w:t>Н</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глюкозаминомивыделенииеГФИ</w:t>
      </w:r>
      <w:r w:rsidRPr="00883249">
        <w:rPr>
          <w:rFonts w:ascii="Helvetica" w:hAnsi="Helvetica" w:cs="Helvetica"/>
          <w:b/>
          <w:bCs/>
          <w:color w:val="222222"/>
          <w:sz w:val="21"/>
          <w:szCs w:val="21"/>
        </w:rPr>
        <w:t>.</w:t>
      </w:r>
    </w:p>
    <w:p w14:paraId="6A6BA011" w14:textId="77777777" w:rsidR="00883249" w:rsidRPr="00883249" w:rsidRDefault="00883249" w:rsidP="00883249">
      <w:pPr>
        <w:rPr>
          <w:rFonts w:ascii="Helvetica" w:hAnsi="Helvetica" w:cs="Helvetica"/>
          <w:b/>
          <w:bCs/>
          <w:color w:val="222222"/>
          <w:sz w:val="21"/>
          <w:szCs w:val="21"/>
        </w:rPr>
      </w:pPr>
    </w:p>
    <w:p w14:paraId="3DE8A3FD"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 </w:t>
      </w:r>
      <w:r w:rsidRPr="00883249">
        <w:rPr>
          <w:rFonts w:ascii="Helvetica" w:hAnsi="Helvetica" w:cs="Helvetica" w:hint="eastAsia"/>
          <w:b/>
          <w:bCs/>
          <w:color w:val="222222"/>
          <w:sz w:val="21"/>
          <w:szCs w:val="21"/>
        </w:rPr>
        <w:t>РЕЗУЛЬТАТЫ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ИССЛЕДОВАНИЯ</w:t>
      </w:r>
      <w:r w:rsidRPr="00883249">
        <w:rPr>
          <w:rFonts w:ascii="Helvetica" w:hAnsi="Helvetica" w:cs="Helvetica"/>
          <w:b/>
          <w:bCs/>
          <w:color w:val="222222"/>
          <w:sz w:val="21"/>
          <w:szCs w:val="21"/>
        </w:rPr>
        <w:t>.</w:t>
      </w:r>
    </w:p>
    <w:p w14:paraId="20E7E566" w14:textId="77777777" w:rsidR="00883249" w:rsidRPr="00883249" w:rsidRDefault="00883249" w:rsidP="00883249">
      <w:pPr>
        <w:rPr>
          <w:rFonts w:ascii="Helvetica" w:hAnsi="Helvetica" w:cs="Helvetica"/>
          <w:b/>
          <w:bCs/>
          <w:color w:val="222222"/>
          <w:sz w:val="21"/>
          <w:szCs w:val="21"/>
        </w:rPr>
      </w:pPr>
    </w:p>
    <w:p w14:paraId="7B582E47"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3.1. </w:t>
      </w:r>
      <w:r w:rsidRPr="00883249">
        <w:rPr>
          <w:rFonts w:ascii="Helvetica" w:hAnsi="Helvetica" w:cs="Helvetica" w:hint="eastAsia"/>
          <w:b/>
          <w:bCs/>
          <w:color w:val="222222"/>
          <w:sz w:val="21"/>
          <w:szCs w:val="21"/>
        </w:rPr>
        <w:t>Сравнительная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характеристика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связывания</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SHP-2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рецепторами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факторов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роста</w:t>
      </w:r>
      <w:r w:rsidRPr="00883249">
        <w:rPr>
          <w:rFonts w:ascii="Helvetica" w:hAnsi="Helvetica" w:cs="Helvetica"/>
          <w:b/>
          <w:bCs/>
          <w:color w:val="222222"/>
          <w:sz w:val="21"/>
          <w:szCs w:val="21"/>
        </w:rPr>
        <w:t xml:space="preserve">, EGF, PDGF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инсулина</w:t>
      </w:r>
      <w:r w:rsidRPr="00883249">
        <w:rPr>
          <w:rFonts w:ascii="Helvetica" w:hAnsi="Helvetica" w:cs="Helvetica"/>
          <w:b/>
          <w:bCs/>
          <w:color w:val="222222"/>
          <w:sz w:val="21"/>
          <w:szCs w:val="21"/>
        </w:rPr>
        <w:t>.</w:t>
      </w:r>
    </w:p>
    <w:p w14:paraId="00F44ACA" w14:textId="77777777" w:rsidR="00883249" w:rsidRPr="00883249" w:rsidRDefault="00883249" w:rsidP="00883249">
      <w:pPr>
        <w:rPr>
          <w:rFonts w:ascii="Helvetica" w:hAnsi="Helvetica" w:cs="Helvetica"/>
          <w:b/>
          <w:bCs/>
          <w:color w:val="222222"/>
          <w:sz w:val="21"/>
          <w:szCs w:val="21"/>
        </w:rPr>
      </w:pPr>
    </w:p>
    <w:p w14:paraId="36E5D790"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3.1.1. </w:t>
      </w:r>
      <w:r w:rsidRPr="00883249">
        <w:rPr>
          <w:rFonts w:ascii="Helvetica" w:hAnsi="Helvetica" w:cs="Helvetica" w:hint="eastAsia"/>
          <w:b/>
          <w:bCs/>
          <w:color w:val="222222"/>
          <w:sz w:val="21"/>
          <w:szCs w:val="21"/>
        </w:rPr>
        <w:t>Связывание</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SHP-2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рецептором</w:t>
      </w:r>
      <w:r w:rsidRPr="00883249">
        <w:rPr>
          <w:rFonts w:ascii="Helvetica" w:hAnsi="Helvetica" w:cs="Helvetica"/>
          <w:b/>
          <w:bCs/>
          <w:color w:val="222222"/>
          <w:sz w:val="21"/>
          <w:szCs w:val="21"/>
        </w:rPr>
        <w:t xml:space="preserve"> EGF.</w:t>
      </w:r>
    </w:p>
    <w:p w14:paraId="2A8B8149" w14:textId="77777777" w:rsidR="00883249" w:rsidRPr="00883249" w:rsidRDefault="00883249" w:rsidP="00883249">
      <w:pPr>
        <w:rPr>
          <w:rFonts w:ascii="Helvetica" w:hAnsi="Helvetica" w:cs="Helvetica"/>
          <w:b/>
          <w:bCs/>
          <w:color w:val="222222"/>
          <w:sz w:val="21"/>
          <w:szCs w:val="21"/>
        </w:rPr>
      </w:pPr>
    </w:p>
    <w:p w14:paraId="44EBA7E2"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3.1.2. </w:t>
      </w:r>
      <w:r w:rsidRPr="00883249">
        <w:rPr>
          <w:rFonts w:ascii="Helvetica" w:hAnsi="Helvetica" w:cs="Helvetica" w:hint="eastAsia"/>
          <w:b/>
          <w:bCs/>
          <w:color w:val="222222"/>
          <w:sz w:val="21"/>
          <w:szCs w:val="21"/>
        </w:rPr>
        <w:t>Связывание</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SHP-2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рецептором</w:t>
      </w:r>
      <w:r w:rsidRPr="00883249">
        <w:rPr>
          <w:rFonts w:ascii="Helvetica" w:hAnsi="Helvetica" w:cs="Helvetica"/>
          <w:b/>
          <w:bCs/>
          <w:color w:val="222222"/>
          <w:sz w:val="21"/>
          <w:szCs w:val="21"/>
        </w:rPr>
        <w:t xml:space="preserve"> PDGF.</w:t>
      </w:r>
    </w:p>
    <w:p w14:paraId="1F946531" w14:textId="77777777" w:rsidR="00883249" w:rsidRPr="00883249" w:rsidRDefault="00883249" w:rsidP="00883249">
      <w:pPr>
        <w:rPr>
          <w:rFonts w:ascii="Helvetica" w:hAnsi="Helvetica" w:cs="Helvetica"/>
          <w:b/>
          <w:bCs/>
          <w:color w:val="222222"/>
          <w:sz w:val="21"/>
          <w:szCs w:val="21"/>
        </w:rPr>
      </w:pPr>
    </w:p>
    <w:p w14:paraId="1AFAC558"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3.1.3. </w:t>
      </w:r>
      <w:r w:rsidRPr="00883249">
        <w:rPr>
          <w:rFonts w:ascii="Helvetica" w:hAnsi="Helvetica" w:cs="Helvetica" w:hint="eastAsia"/>
          <w:b/>
          <w:bCs/>
          <w:color w:val="222222"/>
          <w:sz w:val="21"/>
          <w:szCs w:val="21"/>
        </w:rPr>
        <w:t>Связывание</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SHP-2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рецептором</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инсулина</w:t>
      </w:r>
      <w:r w:rsidRPr="00883249">
        <w:rPr>
          <w:rFonts w:ascii="Helvetica" w:hAnsi="Helvetica" w:cs="Helvetica"/>
          <w:b/>
          <w:bCs/>
          <w:color w:val="222222"/>
          <w:sz w:val="21"/>
          <w:szCs w:val="21"/>
        </w:rPr>
        <w:t>.</w:t>
      </w:r>
    </w:p>
    <w:p w14:paraId="217191D2" w14:textId="77777777" w:rsidR="00883249" w:rsidRPr="00883249" w:rsidRDefault="00883249" w:rsidP="00883249">
      <w:pPr>
        <w:rPr>
          <w:rFonts w:ascii="Helvetica" w:hAnsi="Helvetica" w:cs="Helvetica"/>
          <w:b/>
          <w:bCs/>
          <w:color w:val="222222"/>
          <w:sz w:val="21"/>
          <w:szCs w:val="21"/>
        </w:rPr>
      </w:pPr>
    </w:p>
    <w:p w14:paraId="1CF3D865"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3.2. </w:t>
      </w:r>
      <w:r w:rsidRPr="00883249">
        <w:rPr>
          <w:rFonts w:ascii="Helvetica" w:hAnsi="Helvetica" w:cs="Helvetica" w:hint="eastAsia"/>
          <w:b/>
          <w:bCs/>
          <w:color w:val="222222"/>
          <w:sz w:val="21"/>
          <w:szCs w:val="21"/>
        </w:rPr>
        <w:t>Связывание</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субстратом</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инсулина</w:t>
      </w:r>
      <w:r w:rsidRPr="00883249">
        <w:rPr>
          <w:rFonts w:ascii="Helvetica" w:hAnsi="Helvetica" w:cs="Helvetica"/>
          <w:b/>
          <w:bCs/>
          <w:color w:val="222222"/>
          <w:sz w:val="21"/>
          <w:szCs w:val="21"/>
        </w:rPr>
        <w:t xml:space="preserve"> - IRS-1.</w:t>
      </w:r>
    </w:p>
    <w:p w14:paraId="51C14985" w14:textId="77777777" w:rsidR="00883249" w:rsidRPr="00883249" w:rsidRDefault="00883249" w:rsidP="00883249">
      <w:pPr>
        <w:rPr>
          <w:rFonts w:ascii="Helvetica" w:hAnsi="Helvetica" w:cs="Helvetica"/>
          <w:b/>
          <w:bCs/>
          <w:color w:val="222222"/>
          <w:sz w:val="21"/>
          <w:szCs w:val="21"/>
        </w:rPr>
      </w:pPr>
    </w:p>
    <w:p w14:paraId="7F2E614F"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3.2.1. </w:t>
      </w:r>
      <w:r w:rsidRPr="00883249">
        <w:rPr>
          <w:rFonts w:ascii="Helvetica" w:hAnsi="Helvetica" w:cs="Helvetica" w:hint="eastAsia"/>
          <w:b/>
          <w:bCs/>
          <w:color w:val="222222"/>
          <w:sz w:val="21"/>
          <w:szCs w:val="21"/>
        </w:rPr>
        <w:t>Связывание</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SHP-2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IRS-1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клетках</w:t>
      </w:r>
      <w:r w:rsidRPr="00883249">
        <w:rPr>
          <w:rFonts w:ascii="Helvetica" w:hAnsi="Helvetica" w:cs="Helvetica"/>
          <w:b/>
          <w:bCs/>
          <w:color w:val="222222"/>
          <w:sz w:val="21"/>
          <w:szCs w:val="21"/>
        </w:rPr>
        <w:t xml:space="preserve"> BHK-IR.</w:t>
      </w:r>
    </w:p>
    <w:p w14:paraId="3158066A" w14:textId="77777777" w:rsidR="00883249" w:rsidRPr="00883249" w:rsidRDefault="00883249" w:rsidP="00883249">
      <w:pPr>
        <w:rPr>
          <w:rFonts w:ascii="Helvetica" w:hAnsi="Helvetica" w:cs="Helvetica"/>
          <w:b/>
          <w:bCs/>
          <w:color w:val="222222"/>
          <w:sz w:val="21"/>
          <w:szCs w:val="21"/>
        </w:rPr>
      </w:pPr>
    </w:p>
    <w:p w14:paraId="18FAEDF2"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3.2.2. </w:t>
      </w:r>
      <w:r w:rsidRPr="00883249">
        <w:rPr>
          <w:rFonts w:ascii="Helvetica" w:hAnsi="Helvetica" w:cs="Helvetica" w:hint="eastAsia"/>
          <w:b/>
          <w:bCs/>
          <w:color w:val="222222"/>
          <w:sz w:val="21"/>
          <w:szCs w:val="21"/>
        </w:rPr>
        <w:t>Связывание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эндогенных</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IRS-1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клетках</w:t>
      </w:r>
      <w:r w:rsidRPr="00883249">
        <w:rPr>
          <w:rFonts w:ascii="Helvetica" w:hAnsi="Helvetica" w:cs="Helvetica"/>
          <w:b/>
          <w:bCs/>
          <w:color w:val="222222"/>
          <w:sz w:val="21"/>
          <w:szCs w:val="21"/>
        </w:rPr>
        <w:t xml:space="preserve"> IM9.</w:t>
      </w:r>
    </w:p>
    <w:p w14:paraId="6D8723CB" w14:textId="77777777" w:rsidR="00883249" w:rsidRPr="00883249" w:rsidRDefault="00883249" w:rsidP="00883249">
      <w:pPr>
        <w:rPr>
          <w:rFonts w:ascii="Helvetica" w:hAnsi="Helvetica" w:cs="Helvetica"/>
          <w:b/>
          <w:bCs/>
          <w:color w:val="222222"/>
          <w:sz w:val="21"/>
          <w:szCs w:val="21"/>
        </w:rPr>
      </w:pPr>
    </w:p>
    <w:p w14:paraId="74751C80"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3.2.3. </w:t>
      </w:r>
      <w:r w:rsidRPr="00883249">
        <w:rPr>
          <w:rFonts w:ascii="Helvetica" w:hAnsi="Helvetica" w:cs="Helvetica" w:hint="eastAsia"/>
          <w:b/>
          <w:bCs/>
          <w:color w:val="222222"/>
          <w:sz w:val="21"/>
          <w:szCs w:val="21"/>
        </w:rPr>
        <w:t>Картирование</w:t>
      </w:r>
      <w:r w:rsidRPr="00883249">
        <w:rPr>
          <w:rFonts w:ascii="Helvetica" w:hAnsi="Helvetica" w:cs="Helvetica"/>
          <w:b/>
          <w:bCs/>
          <w:color w:val="222222"/>
          <w:sz w:val="21"/>
          <w:szCs w:val="21"/>
        </w:rPr>
        <w:t xml:space="preserve"> SH2 </w:t>
      </w:r>
      <w:r w:rsidRPr="00883249">
        <w:rPr>
          <w:rFonts w:ascii="Helvetica" w:hAnsi="Helvetica" w:cs="Helvetica" w:hint="eastAsia"/>
          <w:b/>
          <w:bCs/>
          <w:color w:val="222222"/>
          <w:sz w:val="21"/>
          <w:szCs w:val="21"/>
        </w:rPr>
        <w:t>домена</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участвующего</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связывании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IRS-1.</w:t>
      </w:r>
    </w:p>
    <w:p w14:paraId="4BD36125" w14:textId="77777777" w:rsidR="00883249" w:rsidRPr="00883249" w:rsidRDefault="00883249" w:rsidP="00883249">
      <w:pPr>
        <w:rPr>
          <w:rFonts w:ascii="Helvetica" w:hAnsi="Helvetica" w:cs="Helvetica"/>
          <w:b/>
          <w:bCs/>
          <w:color w:val="222222"/>
          <w:sz w:val="21"/>
          <w:szCs w:val="21"/>
        </w:rPr>
      </w:pPr>
    </w:p>
    <w:p w14:paraId="0742B205"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3.2.4. </w:t>
      </w:r>
      <w:r w:rsidRPr="00883249">
        <w:rPr>
          <w:rFonts w:ascii="Helvetica" w:hAnsi="Helvetica" w:cs="Helvetica" w:hint="eastAsia"/>
          <w:b/>
          <w:bCs/>
          <w:color w:val="222222"/>
          <w:sz w:val="21"/>
          <w:szCs w:val="21"/>
        </w:rPr>
        <w:t>Взаимодействие</w:t>
      </w:r>
      <w:r w:rsidRPr="00883249">
        <w:rPr>
          <w:rFonts w:ascii="Helvetica" w:hAnsi="Helvetica" w:cs="Helvetica"/>
          <w:b/>
          <w:bCs/>
          <w:color w:val="222222"/>
          <w:sz w:val="21"/>
          <w:szCs w:val="21"/>
        </w:rPr>
        <w:t xml:space="preserve"> IRS-1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клетках</w:t>
      </w:r>
      <w:r w:rsidRPr="00883249">
        <w:rPr>
          <w:rFonts w:ascii="Helvetica" w:hAnsi="Helvetica" w:cs="Helvetica"/>
          <w:b/>
          <w:bCs/>
          <w:color w:val="222222"/>
          <w:sz w:val="21"/>
          <w:szCs w:val="21"/>
        </w:rPr>
        <w:t xml:space="preserve"> Rati.</w:t>
      </w:r>
    </w:p>
    <w:p w14:paraId="24B41AAC" w14:textId="77777777" w:rsidR="00883249" w:rsidRPr="00883249" w:rsidRDefault="00883249" w:rsidP="00883249">
      <w:pPr>
        <w:rPr>
          <w:rFonts w:ascii="Helvetica" w:hAnsi="Helvetica" w:cs="Helvetica"/>
          <w:b/>
          <w:bCs/>
          <w:color w:val="222222"/>
          <w:sz w:val="21"/>
          <w:szCs w:val="21"/>
        </w:rPr>
      </w:pPr>
    </w:p>
    <w:p w14:paraId="2C6FFC72"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3.2.4.1. </w:t>
      </w:r>
      <w:r w:rsidRPr="00883249">
        <w:rPr>
          <w:rFonts w:ascii="Helvetica" w:hAnsi="Helvetica" w:cs="Helvetica" w:hint="eastAsia"/>
          <w:b/>
          <w:bCs/>
          <w:color w:val="222222"/>
          <w:sz w:val="21"/>
          <w:szCs w:val="21"/>
        </w:rPr>
        <w:t>Дефосфорилирование</w:t>
      </w:r>
      <w:r w:rsidRPr="00883249">
        <w:rPr>
          <w:rFonts w:ascii="Helvetica" w:hAnsi="Helvetica" w:cs="Helvetica"/>
          <w:b/>
          <w:bCs/>
          <w:color w:val="222222"/>
          <w:sz w:val="21"/>
          <w:szCs w:val="21"/>
        </w:rPr>
        <w:t xml:space="preserve"> IRS-1 </w:t>
      </w:r>
      <w:r w:rsidRPr="00883249">
        <w:rPr>
          <w:rFonts w:ascii="Helvetica" w:hAnsi="Helvetica" w:cs="Helvetica" w:hint="eastAsia"/>
          <w:b/>
          <w:bCs/>
          <w:color w:val="222222"/>
          <w:sz w:val="21"/>
          <w:szCs w:val="21"/>
        </w:rPr>
        <w:t>фосфатазой</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клетках</w:t>
      </w:r>
      <w:r w:rsidRPr="00883249">
        <w:rPr>
          <w:rFonts w:ascii="Helvetica" w:hAnsi="Helvetica" w:cs="Helvetica"/>
          <w:b/>
          <w:bCs/>
          <w:color w:val="222222"/>
          <w:sz w:val="21"/>
          <w:szCs w:val="21"/>
        </w:rPr>
        <w:t xml:space="preserve"> Rati.</w:t>
      </w:r>
    </w:p>
    <w:p w14:paraId="5F347196" w14:textId="77777777" w:rsidR="00883249" w:rsidRPr="00883249" w:rsidRDefault="00883249" w:rsidP="00883249">
      <w:pPr>
        <w:rPr>
          <w:rFonts w:ascii="Helvetica" w:hAnsi="Helvetica" w:cs="Helvetica"/>
          <w:b/>
          <w:bCs/>
          <w:color w:val="222222"/>
          <w:sz w:val="21"/>
          <w:szCs w:val="21"/>
        </w:rPr>
      </w:pPr>
    </w:p>
    <w:p w14:paraId="79F66EF7"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3.2.4.2. </w:t>
      </w:r>
      <w:r w:rsidRPr="00883249">
        <w:rPr>
          <w:rFonts w:ascii="Helvetica" w:hAnsi="Helvetica" w:cs="Helvetica" w:hint="eastAsia"/>
          <w:b/>
          <w:bCs/>
          <w:color w:val="222222"/>
          <w:sz w:val="21"/>
          <w:szCs w:val="21"/>
        </w:rPr>
        <w:t>Сравнительная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характеристика</w:t>
      </w:r>
      <w:r w:rsidRPr="00883249">
        <w:rPr>
          <w:rFonts w:ascii="Helvetica" w:hAnsi="Helvetica" w:cs="Helvetica"/>
          <w:b/>
          <w:bCs/>
          <w:color w:val="222222"/>
          <w:sz w:val="21"/>
          <w:szCs w:val="21"/>
        </w:rPr>
        <w:t xml:space="preserve"> IRS-1- </w:t>
      </w:r>
      <w:r w:rsidRPr="00883249">
        <w:rPr>
          <w:rFonts w:ascii="Helvetica" w:hAnsi="Helvetica" w:cs="Helvetica" w:hint="eastAsia"/>
          <w:b/>
          <w:bCs/>
          <w:color w:val="222222"/>
          <w:sz w:val="21"/>
          <w:szCs w:val="21"/>
        </w:rPr>
        <w:t>зависимой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активации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w:t>
      </w:r>
      <w:r w:rsidRPr="00883249">
        <w:rPr>
          <w:rFonts w:ascii="Helvetica" w:hAnsi="Helvetica" w:cs="Helvetica"/>
          <w:b/>
          <w:bCs/>
          <w:color w:val="222222"/>
          <w:sz w:val="21"/>
          <w:szCs w:val="21"/>
        </w:rPr>
        <w:t>13-</w:t>
      </w:r>
      <w:r w:rsidRPr="00883249">
        <w:rPr>
          <w:rFonts w:ascii="Helvetica" w:hAnsi="Helvetica" w:cs="Helvetica" w:hint="eastAsia"/>
          <w:b/>
          <w:bCs/>
          <w:color w:val="222222"/>
          <w:sz w:val="21"/>
          <w:szCs w:val="21"/>
        </w:rPr>
        <w:t>киназы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клетках</w:t>
      </w:r>
      <w:r w:rsidRPr="00883249">
        <w:rPr>
          <w:rFonts w:ascii="Helvetica" w:hAnsi="Helvetica" w:cs="Helvetica"/>
          <w:b/>
          <w:bCs/>
          <w:color w:val="222222"/>
          <w:sz w:val="21"/>
          <w:szCs w:val="21"/>
        </w:rPr>
        <w:t xml:space="preserve"> Rati, </w:t>
      </w:r>
      <w:r w:rsidRPr="00883249">
        <w:rPr>
          <w:rFonts w:ascii="Helvetica" w:hAnsi="Helvetica" w:cs="Helvetica" w:hint="eastAsia"/>
          <w:b/>
          <w:bCs/>
          <w:color w:val="222222"/>
          <w:sz w:val="21"/>
          <w:szCs w:val="21"/>
        </w:rPr>
        <w:t>экспрессирующих</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каталитически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активную</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активную</w:t>
      </w:r>
      <w:r w:rsidRPr="00883249">
        <w:rPr>
          <w:rFonts w:ascii="Helvetica" w:hAnsi="Helvetica" w:cs="Helvetica"/>
          <w:b/>
          <w:bCs/>
          <w:color w:val="222222"/>
          <w:sz w:val="21"/>
          <w:szCs w:val="21"/>
        </w:rPr>
        <w:t xml:space="preserve"> SHP-1.</w:t>
      </w:r>
    </w:p>
    <w:p w14:paraId="7E0BF403" w14:textId="77777777" w:rsidR="00883249" w:rsidRPr="00883249" w:rsidRDefault="00883249" w:rsidP="00883249">
      <w:pPr>
        <w:rPr>
          <w:rFonts w:ascii="Helvetica" w:hAnsi="Helvetica" w:cs="Helvetica"/>
          <w:b/>
          <w:bCs/>
          <w:color w:val="222222"/>
          <w:sz w:val="21"/>
          <w:szCs w:val="21"/>
        </w:rPr>
      </w:pPr>
    </w:p>
    <w:p w14:paraId="2B9D01B7"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3.3. </w:t>
      </w:r>
      <w:r w:rsidRPr="00883249">
        <w:rPr>
          <w:rFonts w:ascii="Helvetica" w:hAnsi="Helvetica" w:cs="Helvetica" w:hint="eastAsia"/>
          <w:b/>
          <w:bCs/>
          <w:color w:val="222222"/>
          <w:sz w:val="21"/>
          <w:szCs w:val="21"/>
        </w:rPr>
        <w:t>Влияние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стабильной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экспрессии</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на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биологические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ответы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клеток</w:t>
      </w:r>
      <w:r w:rsidRPr="00883249">
        <w:rPr>
          <w:rFonts w:ascii="Helvetica" w:hAnsi="Helvetica" w:cs="Helvetica"/>
          <w:b/>
          <w:bCs/>
          <w:color w:val="222222"/>
          <w:sz w:val="21"/>
          <w:szCs w:val="21"/>
        </w:rPr>
        <w:t xml:space="preserve"> Rati, </w:t>
      </w:r>
      <w:r w:rsidRPr="00883249">
        <w:rPr>
          <w:rFonts w:ascii="Helvetica" w:hAnsi="Helvetica" w:cs="Helvetica" w:hint="eastAsia"/>
          <w:b/>
          <w:bCs/>
          <w:color w:val="222222"/>
          <w:sz w:val="21"/>
          <w:szCs w:val="21"/>
        </w:rPr>
        <w:t>вызванные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инсулином</w:t>
      </w:r>
      <w:r w:rsidRPr="00883249">
        <w:rPr>
          <w:rFonts w:ascii="Helvetica" w:hAnsi="Helvetica" w:cs="Helvetica"/>
          <w:b/>
          <w:bCs/>
          <w:color w:val="222222"/>
          <w:sz w:val="21"/>
          <w:szCs w:val="21"/>
        </w:rPr>
        <w:t>.</w:t>
      </w:r>
    </w:p>
    <w:p w14:paraId="41578F3D" w14:textId="77777777" w:rsidR="00883249" w:rsidRPr="00883249" w:rsidRDefault="00883249" w:rsidP="00883249">
      <w:pPr>
        <w:rPr>
          <w:rFonts w:ascii="Helvetica" w:hAnsi="Helvetica" w:cs="Helvetica"/>
          <w:b/>
          <w:bCs/>
          <w:color w:val="222222"/>
          <w:sz w:val="21"/>
          <w:szCs w:val="21"/>
        </w:rPr>
      </w:pPr>
    </w:p>
    <w:p w14:paraId="571EF51F"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3.3.1. </w:t>
      </w:r>
      <w:r w:rsidRPr="00883249">
        <w:rPr>
          <w:rFonts w:ascii="Helvetica" w:hAnsi="Helvetica" w:cs="Helvetica" w:hint="eastAsia"/>
          <w:b/>
          <w:bCs/>
          <w:color w:val="222222"/>
          <w:sz w:val="21"/>
          <w:szCs w:val="21"/>
        </w:rPr>
        <w:t>Активация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гликогенсинтетазы</w:t>
      </w:r>
      <w:r w:rsidRPr="00883249">
        <w:rPr>
          <w:rFonts w:ascii="Helvetica" w:hAnsi="Helvetica" w:cs="Helvetica"/>
          <w:b/>
          <w:bCs/>
          <w:color w:val="222222"/>
          <w:sz w:val="21"/>
          <w:szCs w:val="21"/>
        </w:rPr>
        <w:t>.</w:t>
      </w:r>
    </w:p>
    <w:p w14:paraId="59AE778F" w14:textId="77777777" w:rsidR="00883249" w:rsidRPr="00883249" w:rsidRDefault="00883249" w:rsidP="00883249">
      <w:pPr>
        <w:rPr>
          <w:rFonts w:ascii="Helvetica" w:hAnsi="Helvetica" w:cs="Helvetica"/>
          <w:b/>
          <w:bCs/>
          <w:color w:val="222222"/>
          <w:sz w:val="21"/>
          <w:szCs w:val="21"/>
        </w:rPr>
      </w:pPr>
    </w:p>
    <w:p w14:paraId="152D85DD"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3.3.2. </w:t>
      </w:r>
      <w:r w:rsidRPr="00883249">
        <w:rPr>
          <w:rFonts w:ascii="Helvetica" w:hAnsi="Helvetica" w:cs="Helvetica" w:hint="eastAsia"/>
          <w:b/>
          <w:bCs/>
          <w:color w:val="222222"/>
          <w:sz w:val="21"/>
          <w:szCs w:val="21"/>
        </w:rPr>
        <w:t>Синтез</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ДНК</w:t>
      </w:r>
      <w:r w:rsidRPr="00883249">
        <w:rPr>
          <w:rFonts w:ascii="Helvetica" w:hAnsi="Helvetica" w:cs="Helvetica"/>
          <w:b/>
          <w:bCs/>
          <w:color w:val="222222"/>
          <w:sz w:val="21"/>
          <w:szCs w:val="21"/>
        </w:rPr>
        <w:t>.</w:t>
      </w:r>
    </w:p>
    <w:p w14:paraId="0E752BC1" w14:textId="77777777" w:rsidR="00883249" w:rsidRPr="00883249" w:rsidRDefault="00883249" w:rsidP="00883249">
      <w:pPr>
        <w:rPr>
          <w:rFonts w:ascii="Helvetica" w:hAnsi="Helvetica" w:cs="Helvetica"/>
          <w:b/>
          <w:bCs/>
          <w:color w:val="222222"/>
          <w:sz w:val="21"/>
          <w:szCs w:val="21"/>
        </w:rPr>
      </w:pPr>
    </w:p>
    <w:p w14:paraId="401C54FE"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3.3.3. </w:t>
      </w:r>
      <w:r w:rsidRPr="00883249">
        <w:rPr>
          <w:rFonts w:ascii="Helvetica" w:hAnsi="Helvetica" w:cs="Helvetica" w:hint="eastAsia"/>
          <w:b/>
          <w:bCs/>
          <w:color w:val="222222"/>
          <w:sz w:val="21"/>
          <w:szCs w:val="21"/>
        </w:rPr>
        <w:t>Клеточная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пролиферация</w:t>
      </w:r>
      <w:r w:rsidRPr="00883249">
        <w:rPr>
          <w:rFonts w:ascii="Helvetica" w:hAnsi="Helvetica" w:cs="Helvetica"/>
          <w:b/>
          <w:bCs/>
          <w:color w:val="222222"/>
          <w:sz w:val="21"/>
          <w:szCs w:val="21"/>
        </w:rPr>
        <w:t>.</w:t>
      </w:r>
    </w:p>
    <w:p w14:paraId="19F571DD" w14:textId="77777777" w:rsidR="00883249" w:rsidRPr="00883249" w:rsidRDefault="00883249" w:rsidP="00883249">
      <w:pPr>
        <w:rPr>
          <w:rFonts w:ascii="Helvetica" w:hAnsi="Helvetica" w:cs="Helvetica"/>
          <w:b/>
          <w:bCs/>
          <w:color w:val="222222"/>
          <w:sz w:val="21"/>
          <w:szCs w:val="21"/>
        </w:rPr>
      </w:pPr>
    </w:p>
    <w:p w14:paraId="781DD9BD"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3.3.4. </w:t>
      </w:r>
      <w:r w:rsidRPr="00883249">
        <w:rPr>
          <w:rFonts w:ascii="Helvetica" w:hAnsi="Helvetica" w:cs="Helvetica" w:hint="eastAsia"/>
          <w:b/>
          <w:bCs/>
          <w:color w:val="222222"/>
          <w:sz w:val="21"/>
          <w:szCs w:val="21"/>
        </w:rPr>
        <w:t>Регуляция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w:t>
      </w:r>
      <w:r w:rsidRPr="00883249">
        <w:rPr>
          <w:rFonts w:ascii="Helvetica" w:hAnsi="Helvetica" w:cs="Helvetica"/>
          <w:b/>
          <w:bCs/>
          <w:color w:val="222222"/>
          <w:sz w:val="21"/>
          <w:szCs w:val="21"/>
        </w:rPr>
        <w:t>-</w:t>
      </w:r>
      <w:r w:rsidRPr="00883249">
        <w:rPr>
          <w:rFonts w:ascii="Helvetica" w:hAnsi="Helvetica" w:cs="Helvetica" w:hint="eastAsia"/>
          <w:b/>
          <w:bCs/>
          <w:color w:val="222222"/>
          <w:sz w:val="21"/>
          <w:szCs w:val="21"/>
        </w:rPr>
        <w:t>зависимой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активации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фосфолипазы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специфичной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отношении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ГФИ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клетках</w:t>
      </w:r>
      <w:r w:rsidRPr="00883249">
        <w:rPr>
          <w:rFonts w:ascii="Helvetica" w:hAnsi="Helvetica" w:cs="Helvetica"/>
          <w:b/>
          <w:bCs/>
          <w:color w:val="222222"/>
          <w:sz w:val="21"/>
          <w:szCs w:val="21"/>
        </w:rPr>
        <w:t xml:space="preserve"> Rati.</w:t>
      </w:r>
    </w:p>
    <w:p w14:paraId="2C37192E" w14:textId="77777777" w:rsidR="00883249" w:rsidRPr="00883249" w:rsidRDefault="00883249" w:rsidP="00883249">
      <w:pPr>
        <w:rPr>
          <w:rFonts w:ascii="Helvetica" w:hAnsi="Helvetica" w:cs="Helvetica"/>
          <w:b/>
          <w:bCs/>
          <w:color w:val="222222"/>
          <w:sz w:val="21"/>
          <w:szCs w:val="21"/>
        </w:rPr>
      </w:pPr>
    </w:p>
    <w:p w14:paraId="58CDB461"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3.3.4.1. </w:t>
      </w:r>
      <w:r w:rsidRPr="00883249">
        <w:rPr>
          <w:rFonts w:ascii="Helvetica" w:hAnsi="Helvetica" w:cs="Helvetica" w:hint="eastAsia"/>
          <w:b/>
          <w:bCs/>
          <w:color w:val="222222"/>
          <w:sz w:val="21"/>
          <w:szCs w:val="21"/>
        </w:rPr>
        <w:t>Инсулин</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стимулирует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расщепление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ГФИ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Rati </w:t>
      </w:r>
      <w:r w:rsidRPr="00883249">
        <w:rPr>
          <w:rFonts w:ascii="Helvetica" w:hAnsi="Helvetica" w:cs="Helvetica" w:hint="eastAsia"/>
          <w:b/>
          <w:bCs/>
          <w:color w:val="222222"/>
          <w:sz w:val="21"/>
          <w:szCs w:val="21"/>
        </w:rPr>
        <w:t>клетках</w:t>
      </w:r>
      <w:r w:rsidRPr="00883249">
        <w:rPr>
          <w:rFonts w:ascii="Helvetica" w:hAnsi="Helvetica" w:cs="Helvetica"/>
          <w:b/>
          <w:bCs/>
          <w:color w:val="222222"/>
          <w:sz w:val="21"/>
          <w:szCs w:val="21"/>
        </w:rPr>
        <w:t>.</w:t>
      </w:r>
    </w:p>
    <w:p w14:paraId="668DCFB1" w14:textId="77777777" w:rsidR="00883249" w:rsidRPr="00883249" w:rsidRDefault="00883249" w:rsidP="00883249">
      <w:pPr>
        <w:rPr>
          <w:rFonts w:ascii="Helvetica" w:hAnsi="Helvetica" w:cs="Helvetica"/>
          <w:b/>
          <w:bCs/>
          <w:color w:val="222222"/>
          <w:sz w:val="21"/>
          <w:szCs w:val="21"/>
        </w:rPr>
      </w:pPr>
    </w:p>
    <w:p w14:paraId="6965AD10"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3.3.4.2. </w:t>
      </w:r>
      <w:r w:rsidRPr="00883249">
        <w:rPr>
          <w:rFonts w:ascii="Helvetica" w:hAnsi="Helvetica" w:cs="Helvetica" w:hint="eastAsia"/>
          <w:b/>
          <w:bCs/>
          <w:color w:val="222222"/>
          <w:sz w:val="21"/>
          <w:szCs w:val="21"/>
        </w:rPr>
        <w:t>Инсулин</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активирует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ГФИ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специфичную</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фосфолипазу</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w:t>
      </w:r>
    </w:p>
    <w:p w14:paraId="7CAD3100" w14:textId="77777777" w:rsidR="00883249" w:rsidRPr="00883249" w:rsidRDefault="00883249" w:rsidP="00883249">
      <w:pPr>
        <w:rPr>
          <w:rFonts w:ascii="Helvetica" w:hAnsi="Helvetica" w:cs="Helvetica"/>
          <w:b/>
          <w:bCs/>
          <w:color w:val="222222"/>
          <w:sz w:val="21"/>
          <w:szCs w:val="21"/>
        </w:rPr>
      </w:pPr>
    </w:p>
    <w:p w14:paraId="1B3DC650"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3.3.4.3. </w:t>
      </w:r>
      <w:r w:rsidRPr="00883249">
        <w:rPr>
          <w:rFonts w:ascii="Helvetica" w:hAnsi="Helvetica" w:cs="Helvetica" w:hint="eastAsia"/>
          <w:b/>
          <w:bCs/>
          <w:color w:val="222222"/>
          <w:sz w:val="21"/>
          <w:szCs w:val="21"/>
        </w:rPr>
        <w:t>Инсулин</w:t>
      </w:r>
      <w:r w:rsidRPr="00883249">
        <w:rPr>
          <w:rFonts w:ascii="Helvetica" w:hAnsi="Helvetica" w:cs="Helvetica"/>
          <w:b/>
          <w:bCs/>
          <w:color w:val="222222"/>
          <w:sz w:val="21"/>
          <w:szCs w:val="21"/>
        </w:rPr>
        <w:t>-</w:t>
      </w:r>
      <w:r w:rsidRPr="00883249">
        <w:rPr>
          <w:rFonts w:ascii="Helvetica" w:hAnsi="Helvetica" w:cs="Helvetica" w:hint="eastAsia"/>
          <w:b/>
          <w:bCs/>
          <w:color w:val="222222"/>
          <w:sz w:val="21"/>
          <w:szCs w:val="21"/>
        </w:rPr>
        <w:t>зависимая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активация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ГФИ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специфичной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фосфолипазы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чувствительна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вортманнину</w:t>
      </w:r>
      <w:r w:rsidRPr="00883249">
        <w:rPr>
          <w:rFonts w:ascii="Helvetica" w:hAnsi="Helvetica" w:cs="Helvetica"/>
          <w:b/>
          <w:bCs/>
          <w:color w:val="222222"/>
          <w:sz w:val="21"/>
          <w:szCs w:val="21"/>
        </w:rPr>
        <w:t>.</w:t>
      </w:r>
    </w:p>
    <w:p w14:paraId="2BEDA189" w14:textId="77777777" w:rsidR="00883249" w:rsidRPr="00883249" w:rsidRDefault="00883249" w:rsidP="00883249">
      <w:pPr>
        <w:rPr>
          <w:rFonts w:ascii="Helvetica" w:hAnsi="Helvetica" w:cs="Helvetica"/>
          <w:b/>
          <w:bCs/>
          <w:color w:val="222222"/>
          <w:sz w:val="21"/>
          <w:szCs w:val="21"/>
        </w:rPr>
      </w:pPr>
    </w:p>
    <w:p w14:paraId="565AE0A1"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3.4. </w:t>
      </w:r>
      <w:r w:rsidRPr="00883249">
        <w:rPr>
          <w:rFonts w:ascii="Helvetica" w:hAnsi="Helvetica" w:cs="Helvetica" w:hint="eastAsia"/>
          <w:b/>
          <w:bCs/>
          <w:color w:val="222222"/>
          <w:sz w:val="21"/>
          <w:szCs w:val="21"/>
        </w:rPr>
        <w:t>белок</w:t>
      </w:r>
      <w:r w:rsidRPr="00883249">
        <w:rPr>
          <w:rFonts w:ascii="Helvetica" w:hAnsi="Helvetica" w:cs="Helvetica"/>
          <w:b/>
          <w:bCs/>
          <w:color w:val="222222"/>
          <w:sz w:val="21"/>
          <w:szCs w:val="21"/>
        </w:rPr>
        <w:t xml:space="preserve"> SIRPa - </w:t>
      </w:r>
      <w:r w:rsidRPr="00883249">
        <w:rPr>
          <w:rFonts w:ascii="Helvetica" w:hAnsi="Helvetica" w:cs="Helvetica" w:hint="eastAsia"/>
          <w:b/>
          <w:bCs/>
          <w:color w:val="222222"/>
          <w:sz w:val="21"/>
          <w:szCs w:val="21"/>
        </w:rPr>
        <w:t>субстрат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фосфатазы</w:t>
      </w:r>
      <w:r w:rsidRPr="00883249">
        <w:rPr>
          <w:rFonts w:ascii="Helvetica" w:hAnsi="Helvetica" w:cs="Helvetica"/>
          <w:b/>
          <w:bCs/>
          <w:color w:val="222222"/>
          <w:sz w:val="21"/>
          <w:szCs w:val="21"/>
        </w:rPr>
        <w:t xml:space="preserve"> SHP-1.</w:t>
      </w:r>
    </w:p>
    <w:p w14:paraId="776874D9" w14:textId="77777777" w:rsidR="00883249" w:rsidRPr="00883249" w:rsidRDefault="00883249" w:rsidP="00883249">
      <w:pPr>
        <w:rPr>
          <w:rFonts w:ascii="Helvetica" w:hAnsi="Helvetica" w:cs="Helvetica"/>
          <w:b/>
          <w:bCs/>
          <w:color w:val="222222"/>
          <w:sz w:val="21"/>
          <w:szCs w:val="21"/>
        </w:rPr>
      </w:pPr>
    </w:p>
    <w:p w14:paraId="7D57AC67"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lastRenderedPageBreak/>
        <w:t xml:space="preserve">3.4.1. </w:t>
      </w:r>
      <w:r w:rsidRPr="00883249">
        <w:rPr>
          <w:rFonts w:ascii="Helvetica" w:hAnsi="Helvetica" w:cs="Helvetica" w:hint="eastAsia"/>
          <w:b/>
          <w:bCs/>
          <w:color w:val="222222"/>
          <w:sz w:val="21"/>
          <w:szCs w:val="21"/>
        </w:rPr>
        <w:t>Предпосылки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изучению</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взаимодействия</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SIRPa.</w:t>
      </w:r>
    </w:p>
    <w:p w14:paraId="277DEA20" w14:textId="77777777" w:rsidR="00883249" w:rsidRPr="00883249" w:rsidRDefault="00883249" w:rsidP="00883249">
      <w:pPr>
        <w:rPr>
          <w:rFonts w:ascii="Helvetica" w:hAnsi="Helvetica" w:cs="Helvetica"/>
          <w:b/>
          <w:bCs/>
          <w:color w:val="222222"/>
          <w:sz w:val="21"/>
          <w:szCs w:val="21"/>
        </w:rPr>
      </w:pPr>
    </w:p>
    <w:p w14:paraId="248B8719"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3.4.2. </w:t>
      </w:r>
      <w:r w:rsidRPr="00883249">
        <w:rPr>
          <w:rFonts w:ascii="Helvetica" w:hAnsi="Helvetica" w:cs="Helvetica" w:hint="eastAsia"/>
          <w:b/>
          <w:bCs/>
          <w:color w:val="222222"/>
          <w:sz w:val="21"/>
          <w:szCs w:val="21"/>
        </w:rPr>
        <w:t>Связывание</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SIRPa.</w:t>
      </w:r>
    </w:p>
    <w:p w14:paraId="17CA89C6" w14:textId="77777777" w:rsidR="00883249" w:rsidRPr="00883249" w:rsidRDefault="00883249" w:rsidP="00883249">
      <w:pPr>
        <w:rPr>
          <w:rFonts w:ascii="Helvetica" w:hAnsi="Helvetica" w:cs="Helvetica"/>
          <w:b/>
          <w:bCs/>
          <w:color w:val="222222"/>
          <w:sz w:val="21"/>
          <w:szCs w:val="21"/>
        </w:rPr>
      </w:pPr>
    </w:p>
    <w:p w14:paraId="5014338A"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3.4.3. </w:t>
      </w:r>
      <w:r w:rsidRPr="00883249">
        <w:rPr>
          <w:rFonts w:ascii="Helvetica" w:hAnsi="Helvetica" w:cs="Helvetica" w:hint="eastAsia"/>
          <w:b/>
          <w:bCs/>
          <w:color w:val="222222"/>
          <w:sz w:val="21"/>
          <w:szCs w:val="21"/>
        </w:rPr>
        <w:t>Активация</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фосфопептидами</w:t>
      </w:r>
      <w:r w:rsidRPr="00883249">
        <w:rPr>
          <w:rFonts w:ascii="Helvetica" w:hAnsi="Helvetica" w:cs="Helvetica"/>
          <w:b/>
          <w:bCs/>
          <w:color w:val="222222"/>
          <w:sz w:val="21"/>
          <w:szCs w:val="21"/>
        </w:rPr>
        <w:t xml:space="preserve"> SIRPa.</w:t>
      </w:r>
    </w:p>
    <w:p w14:paraId="320A2155" w14:textId="77777777" w:rsidR="00883249" w:rsidRPr="00883249" w:rsidRDefault="00883249" w:rsidP="00883249">
      <w:pPr>
        <w:rPr>
          <w:rFonts w:ascii="Helvetica" w:hAnsi="Helvetica" w:cs="Helvetica"/>
          <w:b/>
          <w:bCs/>
          <w:color w:val="222222"/>
          <w:sz w:val="21"/>
          <w:szCs w:val="21"/>
        </w:rPr>
      </w:pPr>
    </w:p>
    <w:p w14:paraId="49AD7872"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3.4.6. SIRPa </w:t>
      </w:r>
      <w:r w:rsidRPr="00883249">
        <w:rPr>
          <w:rFonts w:ascii="Helvetica" w:hAnsi="Helvetica" w:cs="Helvetica" w:hint="eastAsia"/>
          <w:b/>
          <w:bCs/>
          <w:color w:val="222222"/>
          <w:sz w:val="21"/>
          <w:szCs w:val="21"/>
        </w:rPr>
        <w:t>как</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субстрат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для</w:t>
      </w:r>
      <w:r w:rsidRPr="00883249">
        <w:rPr>
          <w:rFonts w:ascii="Helvetica" w:hAnsi="Helvetica" w:cs="Helvetica"/>
          <w:b/>
          <w:bCs/>
          <w:color w:val="222222"/>
          <w:sz w:val="21"/>
          <w:szCs w:val="21"/>
        </w:rPr>
        <w:t xml:space="preserve"> SHP-1.</w:t>
      </w:r>
    </w:p>
    <w:p w14:paraId="1EF27A98" w14:textId="77777777" w:rsidR="00883249" w:rsidRPr="00883249" w:rsidRDefault="00883249" w:rsidP="00883249">
      <w:pPr>
        <w:rPr>
          <w:rFonts w:ascii="Helvetica" w:hAnsi="Helvetica" w:cs="Helvetica"/>
          <w:b/>
          <w:bCs/>
          <w:color w:val="222222"/>
          <w:sz w:val="21"/>
          <w:szCs w:val="21"/>
        </w:rPr>
      </w:pPr>
    </w:p>
    <w:p w14:paraId="5755D024"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3.4.6.1. </w:t>
      </w:r>
      <w:r w:rsidRPr="00883249">
        <w:rPr>
          <w:rFonts w:ascii="Helvetica" w:hAnsi="Helvetica" w:cs="Helvetica" w:hint="eastAsia"/>
          <w:b/>
          <w:bCs/>
          <w:color w:val="222222"/>
          <w:sz w:val="21"/>
          <w:szCs w:val="21"/>
        </w:rPr>
        <w:t>Изучение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взаимодействия</w:t>
      </w:r>
      <w:r w:rsidRPr="00883249">
        <w:rPr>
          <w:rFonts w:ascii="Helvetica" w:hAnsi="Helvetica" w:cs="Helvetica"/>
          <w:b/>
          <w:bCs/>
          <w:color w:val="222222"/>
          <w:sz w:val="21"/>
          <w:szCs w:val="21"/>
        </w:rPr>
        <w:t xml:space="preserve"> SH0P-1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SIRPa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помощью</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синтетических</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пептидов</w:t>
      </w:r>
      <w:r w:rsidRPr="00883249">
        <w:rPr>
          <w:rFonts w:ascii="Helvetica" w:hAnsi="Helvetica" w:cs="Helvetica"/>
          <w:b/>
          <w:bCs/>
          <w:color w:val="222222"/>
          <w:sz w:val="21"/>
          <w:szCs w:val="21"/>
        </w:rPr>
        <w:t xml:space="preserve"> SIRPa.</w:t>
      </w:r>
    </w:p>
    <w:p w14:paraId="121ED464" w14:textId="77777777" w:rsidR="00883249" w:rsidRPr="00883249" w:rsidRDefault="00883249" w:rsidP="00883249">
      <w:pPr>
        <w:rPr>
          <w:rFonts w:ascii="Helvetica" w:hAnsi="Helvetica" w:cs="Helvetica"/>
          <w:b/>
          <w:bCs/>
          <w:color w:val="222222"/>
          <w:sz w:val="21"/>
          <w:szCs w:val="21"/>
        </w:rPr>
      </w:pPr>
    </w:p>
    <w:p w14:paraId="43C6B59A"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3.4.6.2. </w:t>
      </w:r>
      <w:r w:rsidRPr="00883249">
        <w:rPr>
          <w:rFonts w:ascii="Helvetica" w:hAnsi="Helvetica" w:cs="Helvetica" w:hint="eastAsia"/>
          <w:b/>
          <w:bCs/>
          <w:color w:val="222222"/>
          <w:sz w:val="21"/>
          <w:szCs w:val="21"/>
        </w:rPr>
        <w:t>Картирование</w:t>
      </w:r>
      <w:r w:rsidRPr="00883249">
        <w:rPr>
          <w:rFonts w:ascii="Helvetica" w:hAnsi="Helvetica" w:cs="Helvetica"/>
          <w:b/>
          <w:bCs/>
          <w:color w:val="222222"/>
          <w:sz w:val="21"/>
          <w:szCs w:val="21"/>
        </w:rPr>
        <w:t xml:space="preserve"> SH2 </w:t>
      </w:r>
      <w:r w:rsidRPr="00883249">
        <w:rPr>
          <w:rFonts w:ascii="Helvetica" w:hAnsi="Helvetica" w:cs="Helvetica" w:hint="eastAsia"/>
          <w:b/>
          <w:bCs/>
          <w:color w:val="222222"/>
          <w:sz w:val="21"/>
          <w:szCs w:val="21"/>
        </w:rPr>
        <w:t>домена</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опосредующего</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связывание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SIRPa.</w:t>
      </w:r>
    </w:p>
    <w:p w14:paraId="3931B468" w14:textId="77777777" w:rsidR="00883249" w:rsidRPr="00883249" w:rsidRDefault="00883249" w:rsidP="00883249">
      <w:pPr>
        <w:rPr>
          <w:rFonts w:ascii="Helvetica" w:hAnsi="Helvetica" w:cs="Helvetica"/>
          <w:b/>
          <w:bCs/>
          <w:color w:val="222222"/>
          <w:sz w:val="21"/>
          <w:szCs w:val="21"/>
        </w:rPr>
      </w:pPr>
    </w:p>
    <w:p w14:paraId="42E2BCFE"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3.5. </w:t>
      </w:r>
      <w:r w:rsidRPr="00883249">
        <w:rPr>
          <w:rFonts w:ascii="Helvetica" w:hAnsi="Helvetica" w:cs="Helvetica" w:hint="eastAsia"/>
          <w:b/>
          <w:bCs/>
          <w:color w:val="222222"/>
          <w:sz w:val="21"/>
          <w:szCs w:val="21"/>
        </w:rPr>
        <w:t>Структурные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функциональные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свойства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нового</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субстрата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фосфатазы</w:t>
      </w:r>
      <w:r w:rsidRPr="00883249">
        <w:rPr>
          <w:rFonts w:ascii="Helvetica" w:hAnsi="Helvetica" w:cs="Helvetica"/>
          <w:b/>
          <w:bCs/>
          <w:color w:val="222222"/>
          <w:sz w:val="21"/>
          <w:szCs w:val="21"/>
        </w:rPr>
        <w:t xml:space="preserve"> SUP-1 -</w:t>
      </w:r>
      <w:r w:rsidRPr="00883249">
        <w:rPr>
          <w:rFonts w:ascii="Helvetica" w:hAnsi="Helvetica" w:cs="Helvetica" w:hint="eastAsia"/>
          <w:b/>
          <w:bCs/>
          <w:color w:val="222222"/>
          <w:sz w:val="21"/>
          <w:szCs w:val="21"/>
        </w:rPr>
        <w:t>белка</w:t>
      </w:r>
      <w:r w:rsidRPr="00883249">
        <w:rPr>
          <w:rFonts w:ascii="Helvetica" w:hAnsi="Helvetica" w:cs="Helvetica"/>
          <w:b/>
          <w:bCs/>
          <w:color w:val="222222"/>
          <w:sz w:val="21"/>
          <w:szCs w:val="21"/>
        </w:rPr>
        <w:t xml:space="preserve"> SIRPa.</w:t>
      </w:r>
    </w:p>
    <w:p w14:paraId="0F79337E" w14:textId="77777777" w:rsidR="00883249" w:rsidRPr="00883249" w:rsidRDefault="00883249" w:rsidP="00883249">
      <w:pPr>
        <w:rPr>
          <w:rFonts w:ascii="Helvetica" w:hAnsi="Helvetica" w:cs="Helvetica"/>
          <w:b/>
          <w:bCs/>
          <w:color w:val="222222"/>
          <w:sz w:val="21"/>
          <w:szCs w:val="21"/>
        </w:rPr>
      </w:pPr>
    </w:p>
    <w:p w14:paraId="37B92CBC"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3.5.1. </w:t>
      </w:r>
      <w:r w:rsidRPr="00883249">
        <w:rPr>
          <w:rFonts w:ascii="Helvetica" w:hAnsi="Helvetica" w:cs="Helvetica" w:hint="eastAsia"/>
          <w:b/>
          <w:bCs/>
          <w:color w:val="222222"/>
          <w:sz w:val="21"/>
          <w:szCs w:val="21"/>
        </w:rPr>
        <w:t>Кросс</w:t>
      </w:r>
      <w:r w:rsidRPr="00883249">
        <w:rPr>
          <w:rFonts w:ascii="Helvetica" w:hAnsi="Helvetica" w:cs="Helvetica"/>
          <w:b/>
          <w:bCs/>
          <w:color w:val="222222"/>
          <w:sz w:val="21"/>
          <w:szCs w:val="21"/>
        </w:rPr>
        <w:t>-</w:t>
      </w:r>
      <w:r w:rsidRPr="00883249">
        <w:rPr>
          <w:rFonts w:ascii="Helvetica" w:hAnsi="Helvetica" w:cs="Helvetica" w:hint="eastAsia"/>
          <w:b/>
          <w:bCs/>
          <w:color w:val="222222"/>
          <w:sz w:val="21"/>
          <w:szCs w:val="21"/>
        </w:rPr>
        <w:t>сшивка</w:t>
      </w:r>
      <w:r w:rsidRPr="00883249">
        <w:rPr>
          <w:rFonts w:ascii="Helvetica" w:hAnsi="Helvetica" w:cs="Helvetica"/>
          <w:b/>
          <w:bCs/>
          <w:color w:val="222222"/>
          <w:sz w:val="21"/>
          <w:szCs w:val="21"/>
        </w:rPr>
        <w:t xml:space="preserve"> SIRPa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помощью</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антител</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вызывает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его</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тирозиновое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фосфорилирование</w:t>
      </w:r>
      <w:r w:rsidRPr="00883249">
        <w:rPr>
          <w:rFonts w:ascii="Helvetica" w:hAnsi="Helvetica" w:cs="Helvetica"/>
          <w:b/>
          <w:bCs/>
          <w:color w:val="222222"/>
          <w:sz w:val="21"/>
          <w:szCs w:val="21"/>
        </w:rPr>
        <w:t>.</w:t>
      </w:r>
    </w:p>
    <w:p w14:paraId="55F5F878" w14:textId="77777777" w:rsidR="00883249" w:rsidRPr="00883249" w:rsidRDefault="00883249" w:rsidP="00883249">
      <w:pPr>
        <w:rPr>
          <w:rFonts w:ascii="Helvetica" w:hAnsi="Helvetica" w:cs="Helvetica"/>
          <w:b/>
          <w:bCs/>
          <w:color w:val="222222"/>
          <w:sz w:val="21"/>
          <w:szCs w:val="21"/>
        </w:rPr>
      </w:pPr>
    </w:p>
    <w:p w14:paraId="5849FB12"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3.5.2. SIRPa </w:t>
      </w:r>
      <w:r w:rsidRPr="00883249">
        <w:rPr>
          <w:rFonts w:ascii="Helvetica" w:hAnsi="Helvetica" w:cs="Helvetica" w:hint="eastAsia"/>
          <w:b/>
          <w:bCs/>
          <w:color w:val="222222"/>
          <w:sz w:val="21"/>
          <w:szCs w:val="21"/>
        </w:rPr>
        <w:t>образует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устойчивые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кластеры</w:t>
      </w:r>
      <w:r w:rsidRPr="00883249">
        <w:rPr>
          <w:rFonts w:ascii="Helvetica" w:hAnsi="Helvetica" w:cs="Helvetica"/>
          <w:b/>
          <w:bCs/>
          <w:color w:val="222222"/>
          <w:sz w:val="21"/>
          <w:szCs w:val="21"/>
        </w:rPr>
        <w:t>.</w:t>
      </w:r>
    </w:p>
    <w:p w14:paraId="2931B576" w14:textId="77777777" w:rsidR="00883249" w:rsidRPr="00883249" w:rsidRDefault="00883249" w:rsidP="00883249">
      <w:pPr>
        <w:rPr>
          <w:rFonts w:ascii="Helvetica" w:hAnsi="Helvetica" w:cs="Helvetica"/>
          <w:b/>
          <w:bCs/>
          <w:color w:val="222222"/>
          <w:sz w:val="21"/>
          <w:szCs w:val="21"/>
        </w:rPr>
      </w:pPr>
    </w:p>
    <w:p w14:paraId="730B3420"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3.5.3. </w:t>
      </w:r>
      <w:r w:rsidRPr="00883249">
        <w:rPr>
          <w:rFonts w:ascii="Helvetica" w:hAnsi="Helvetica" w:cs="Helvetica" w:hint="eastAsia"/>
          <w:b/>
          <w:bCs/>
          <w:color w:val="222222"/>
          <w:sz w:val="21"/>
          <w:szCs w:val="21"/>
        </w:rPr>
        <w:t>Влияние</w:t>
      </w:r>
      <w:r w:rsidRPr="00883249">
        <w:rPr>
          <w:rFonts w:ascii="Helvetica" w:hAnsi="Helvetica" w:cs="Helvetica"/>
          <w:b/>
          <w:bCs/>
          <w:color w:val="222222"/>
          <w:sz w:val="21"/>
          <w:szCs w:val="21"/>
        </w:rPr>
        <w:t xml:space="preserve"> SIRPa </w:t>
      </w:r>
      <w:r w:rsidRPr="00883249">
        <w:rPr>
          <w:rFonts w:ascii="Helvetica" w:hAnsi="Helvetica" w:cs="Helvetica" w:hint="eastAsia"/>
          <w:b/>
          <w:bCs/>
          <w:color w:val="222222"/>
          <w:sz w:val="21"/>
          <w:szCs w:val="21"/>
        </w:rPr>
        <w:t>на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метаболические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эффекты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инсулина</w:t>
      </w:r>
      <w:r w:rsidRPr="00883249">
        <w:rPr>
          <w:rFonts w:ascii="Helvetica" w:hAnsi="Helvetica" w:cs="Helvetica"/>
          <w:b/>
          <w:bCs/>
          <w:color w:val="222222"/>
          <w:sz w:val="21"/>
          <w:szCs w:val="21"/>
        </w:rPr>
        <w:t>.</w:t>
      </w:r>
    </w:p>
    <w:p w14:paraId="0FDB9BAD" w14:textId="77777777" w:rsidR="00883249" w:rsidRPr="00883249" w:rsidRDefault="00883249" w:rsidP="00883249">
      <w:pPr>
        <w:rPr>
          <w:rFonts w:ascii="Helvetica" w:hAnsi="Helvetica" w:cs="Helvetica"/>
          <w:b/>
          <w:bCs/>
          <w:color w:val="222222"/>
          <w:sz w:val="21"/>
          <w:szCs w:val="21"/>
        </w:rPr>
      </w:pPr>
    </w:p>
    <w:p w14:paraId="76EFEC9F"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3.5.3.1. </w:t>
      </w:r>
      <w:r w:rsidRPr="00883249">
        <w:rPr>
          <w:rFonts w:ascii="Helvetica" w:hAnsi="Helvetica" w:cs="Helvetica" w:hint="eastAsia"/>
          <w:b/>
          <w:bCs/>
          <w:color w:val="222222"/>
          <w:sz w:val="21"/>
          <w:szCs w:val="21"/>
        </w:rPr>
        <w:t>Транспорт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глюкозы</w:t>
      </w:r>
      <w:r w:rsidRPr="00883249">
        <w:rPr>
          <w:rFonts w:ascii="Helvetica" w:hAnsi="Helvetica" w:cs="Helvetica"/>
          <w:b/>
          <w:bCs/>
          <w:color w:val="222222"/>
          <w:sz w:val="21"/>
          <w:szCs w:val="21"/>
        </w:rPr>
        <w:t>.</w:t>
      </w:r>
    </w:p>
    <w:p w14:paraId="6D55997A" w14:textId="77777777" w:rsidR="00883249" w:rsidRPr="00883249" w:rsidRDefault="00883249" w:rsidP="00883249">
      <w:pPr>
        <w:rPr>
          <w:rFonts w:ascii="Helvetica" w:hAnsi="Helvetica" w:cs="Helvetica"/>
          <w:b/>
          <w:bCs/>
          <w:color w:val="222222"/>
          <w:sz w:val="21"/>
          <w:szCs w:val="21"/>
        </w:rPr>
      </w:pPr>
    </w:p>
    <w:p w14:paraId="07EDD822"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3.5.3.2. </w:t>
      </w:r>
      <w:r w:rsidRPr="00883249">
        <w:rPr>
          <w:rFonts w:ascii="Helvetica" w:hAnsi="Helvetica" w:cs="Helvetica" w:hint="eastAsia"/>
          <w:b/>
          <w:bCs/>
          <w:color w:val="222222"/>
          <w:sz w:val="21"/>
          <w:szCs w:val="21"/>
        </w:rPr>
        <w:t>Активация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гликогенсинтетазы</w:t>
      </w:r>
      <w:r w:rsidRPr="00883249">
        <w:rPr>
          <w:rFonts w:ascii="Helvetica" w:hAnsi="Helvetica" w:cs="Helvetica"/>
          <w:b/>
          <w:bCs/>
          <w:color w:val="222222"/>
          <w:sz w:val="21"/>
          <w:szCs w:val="21"/>
        </w:rPr>
        <w:t>.</w:t>
      </w:r>
    </w:p>
    <w:p w14:paraId="4A8938BD" w14:textId="77777777" w:rsidR="00883249" w:rsidRPr="00883249" w:rsidRDefault="00883249" w:rsidP="00883249">
      <w:pPr>
        <w:rPr>
          <w:rFonts w:ascii="Helvetica" w:hAnsi="Helvetica" w:cs="Helvetica"/>
          <w:b/>
          <w:bCs/>
          <w:color w:val="222222"/>
          <w:sz w:val="21"/>
          <w:szCs w:val="21"/>
        </w:rPr>
      </w:pPr>
    </w:p>
    <w:p w14:paraId="0D5280D5"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lastRenderedPageBreak/>
        <w:t xml:space="preserve">3.6. </w:t>
      </w:r>
      <w:r w:rsidRPr="00883249">
        <w:rPr>
          <w:rFonts w:ascii="Helvetica" w:hAnsi="Helvetica" w:cs="Helvetica" w:hint="eastAsia"/>
          <w:b/>
          <w:bCs/>
          <w:color w:val="222222"/>
          <w:sz w:val="21"/>
          <w:szCs w:val="21"/>
        </w:rPr>
        <w:t>Контроль</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уровня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фосфорилирования</w:t>
      </w:r>
      <w:r w:rsidRPr="00883249">
        <w:rPr>
          <w:rFonts w:ascii="Helvetica" w:hAnsi="Helvetica" w:cs="Helvetica"/>
          <w:b/>
          <w:bCs/>
          <w:color w:val="222222"/>
          <w:sz w:val="21"/>
          <w:szCs w:val="21"/>
        </w:rPr>
        <w:t xml:space="preserve"> SHP-1.</w:t>
      </w:r>
    </w:p>
    <w:p w14:paraId="31251A83" w14:textId="77777777" w:rsidR="00883249" w:rsidRPr="00883249" w:rsidRDefault="00883249" w:rsidP="00883249">
      <w:pPr>
        <w:rPr>
          <w:rFonts w:ascii="Helvetica" w:hAnsi="Helvetica" w:cs="Helvetica"/>
          <w:b/>
          <w:bCs/>
          <w:color w:val="222222"/>
          <w:sz w:val="21"/>
          <w:szCs w:val="21"/>
        </w:rPr>
      </w:pPr>
    </w:p>
    <w:p w14:paraId="7776D0BA"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3.6.1. SHP-1 </w:t>
      </w:r>
      <w:r w:rsidRPr="00883249">
        <w:rPr>
          <w:rFonts w:ascii="Helvetica" w:hAnsi="Helvetica" w:cs="Helvetica" w:hint="eastAsia"/>
          <w:b/>
          <w:bCs/>
          <w:color w:val="222222"/>
          <w:sz w:val="21"/>
          <w:szCs w:val="21"/>
        </w:rPr>
        <w:t>обладает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способностью</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аутодефосфорилированию</w:t>
      </w:r>
      <w:r w:rsidRPr="00883249">
        <w:rPr>
          <w:rFonts w:ascii="Helvetica" w:hAnsi="Helvetica" w:cs="Helvetica"/>
          <w:b/>
          <w:bCs/>
          <w:color w:val="222222"/>
          <w:sz w:val="21"/>
          <w:szCs w:val="21"/>
        </w:rPr>
        <w:t>.</w:t>
      </w:r>
    </w:p>
    <w:p w14:paraId="2432782B" w14:textId="77777777" w:rsidR="00883249" w:rsidRPr="00883249" w:rsidRDefault="00883249" w:rsidP="00883249">
      <w:pPr>
        <w:rPr>
          <w:rFonts w:ascii="Helvetica" w:hAnsi="Helvetica" w:cs="Helvetica"/>
          <w:b/>
          <w:bCs/>
          <w:color w:val="222222"/>
          <w:sz w:val="21"/>
          <w:szCs w:val="21"/>
        </w:rPr>
      </w:pPr>
    </w:p>
    <w:p w14:paraId="3F38C231"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3.6.2. </w:t>
      </w:r>
      <w:r w:rsidRPr="00883249">
        <w:rPr>
          <w:rFonts w:ascii="Helvetica" w:hAnsi="Helvetica" w:cs="Helvetica" w:hint="eastAsia"/>
          <w:b/>
          <w:bCs/>
          <w:color w:val="222222"/>
          <w:sz w:val="21"/>
          <w:szCs w:val="21"/>
        </w:rPr>
        <w:t>Димеризация</w:t>
      </w:r>
      <w:r w:rsidRPr="00883249">
        <w:rPr>
          <w:rFonts w:ascii="Helvetica" w:hAnsi="Helvetica" w:cs="Helvetica"/>
          <w:b/>
          <w:bCs/>
          <w:color w:val="222222"/>
          <w:sz w:val="21"/>
          <w:szCs w:val="21"/>
        </w:rPr>
        <w:t xml:space="preserve"> SHP-1.</w:t>
      </w:r>
    </w:p>
    <w:p w14:paraId="7F7EB0F5" w14:textId="77777777" w:rsidR="00883249" w:rsidRPr="00883249" w:rsidRDefault="00883249" w:rsidP="00883249">
      <w:pPr>
        <w:rPr>
          <w:rFonts w:ascii="Helvetica" w:hAnsi="Helvetica" w:cs="Helvetica"/>
          <w:b/>
          <w:bCs/>
          <w:color w:val="222222"/>
          <w:sz w:val="21"/>
          <w:szCs w:val="21"/>
        </w:rPr>
      </w:pPr>
    </w:p>
    <w:p w14:paraId="3A579B12"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3.6.3. </w:t>
      </w:r>
      <w:r w:rsidRPr="00883249">
        <w:rPr>
          <w:rFonts w:ascii="Helvetica" w:hAnsi="Helvetica" w:cs="Helvetica" w:hint="eastAsia"/>
          <w:b/>
          <w:bCs/>
          <w:color w:val="222222"/>
          <w:sz w:val="21"/>
          <w:szCs w:val="21"/>
        </w:rPr>
        <w:t>Поиск</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адаптора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котором</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могут</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образовываться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димеры</w:t>
      </w:r>
      <w:r w:rsidRPr="00883249">
        <w:rPr>
          <w:rFonts w:ascii="Helvetica" w:hAnsi="Helvetica" w:cs="Helvetica"/>
          <w:b/>
          <w:bCs/>
          <w:color w:val="222222"/>
          <w:sz w:val="21"/>
          <w:szCs w:val="21"/>
        </w:rPr>
        <w:t xml:space="preserve"> SHP-1.</w:t>
      </w:r>
    </w:p>
    <w:p w14:paraId="4DE4C2F3" w14:textId="77777777" w:rsidR="00883249" w:rsidRPr="00883249" w:rsidRDefault="00883249" w:rsidP="00883249">
      <w:pPr>
        <w:rPr>
          <w:rFonts w:ascii="Helvetica" w:hAnsi="Helvetica" w:cs="Helvetica"/>
          <w:b/>
          <w:bCs/>
          <w:color w:val="222222"/>
          <w:sz w:val="21"/>
          <w:szCs w:val="21"/>
        </w:rPr>
      </w:pPr>
    </w:p>
    <w:p w14:paraId="5C17D412"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t>ОБСУЖДЕНИЕ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РЕЗУЛЬТАТОВ</w:t>
      </w:r>
      <w:r w:rsidRPr="00883249">
        <w:rPr>
          <w:rFonts w:ascii="Helvetica" w:hAnsi="Helvetica" w:cs="Helvetica"/>
          <w:b/>
          <w:bCs/>
          <w:color w:val="222222"/>
          <w:sz w:val="21"/>
          <w:szCs w:val="21"/>
        </w:rPr>
        <w:t>.</w:t>
      </w:r>
    </w:p>
    <w:p w14:paraId="192F90AE" w14:textId="77777777" w:rsidR="00883249" w:rsidRPr="00883249" w:rsidRDefault="00883249" w:rsidP="00883249">
      <w:pPr>
        <w:rPr>
          <w:rFonts w:ascii="Helvetica" w:hAnsi="Helvetica" w:cs="Helvetica"/>
          <w:b/>
          <w:bCs/>
          <w:color w:val="222222"/>
          <w:sz w:val="21"/>
          <w:szCs w:val="21"/>
        </w:rPr>
      </w:pPr>
    </w:p>
    <w:p w14:paraId="50CE2A64"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1. </w:t>
      </w:r>
      <w:r w:rsidRPr="00883249">
        <w:rPr>
          <w:rFonts w:ascii="Helvetica" w:hAnsi="Helvetica" w:cs="Helvetica" w:hint="eastAsia"/>
          <w:b/>
          <w:bCs/>
          <w:color w:val="222222"/>
          <w:sz w:val="21"/>
          <w:szCs w:val="21"/>
        </w:rPr>
        <w:t>Взаимодействие</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SHP-2 </w:t>
      </w:r>
      <w:r w:rsidRPr="00883249">
        <w:rPr>
          <w:rFonts w:ascii="Helvetica" w:hAnsi="Helvetica" w:cs="Helvetica" w:hint="eastAsia"/>
          <w:b/>
          <w:bCs/>
          <w:color w:val="222222"/>
          <w:sz w:val="21"/>
          <w:szCs w:val="21"/>
        </w:rPr>
        <w:t>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рецепторами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факторов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роста</w:t>
      </w:r>
      <w:r w:rsidRPr="00883249">
        <w:rPr>
          <w:rFonts w:ascii="Helvetica" w:hAnsi="Helvetica" w:cs="Helvetica"/>
          <w:b/>
          <w:bCs/>
          <w:color w:val="222222"/>
          <w:sz w:val="21"/>
          <w:szCs w:val="21"/>
        </w:rPr>
        <w:t>.</w:t>
      </w:r>
    </w:p>
    <w:p w14:paraId="103D2D9A" w14:textId="77777777" w:rsidR="00883249" w:rsidRPr="00883249" w:rsidRDefault="00883249" w:rsidP="00883249">
      <w:pPr>
        <w:rPr>
          <w:rFonts w:ascii="Helvetica" w:hAnsi="Helvetica" w:cs="Helvetica"/>
          <w:b/>
          <w:bCs/>
          <w:color w:val="222222"/>
          <w:sz w:val="21"/>
          <w:szCs w:val="21"/>
        </w:rPr>
      </w:pPr>
    </w:p>
    <w:p w14:paraId="160B164F"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2. </w:t>
      </w:r>
      <w:r w:rsidRPr="00883249">
        <w:rPr>
          <w:rFonts w:ascii="Helvetica" w:hAnsi="Helvetica" w:cs="Helvetica" w:hint="eastAsia"/>
          <w:b/>
          <w:bCs/>
          <w:color w:val="222222"/>
          <w:sz w:val="21"/>
          <w:szCs w:val="21"/>
        </w:rPr>
        <w:t>Аутодефосфорилирование</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как</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процесс</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контролирующий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уровень</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шрозинового</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фосфорилирования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этой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фосфатазы</w:t>
      </w:r>
      <w:r w:rsidRPr="00883249">
        <w:rPr>
          <w:rFonts w:ascii="Helvetica" w:hAnsi="Helvetica" w:cs="Helvetica"/>
          <w:b/>
          <w:bCs/>
          <w:color w:val="222222"/>
          <w:sz w:val="21"/>
          <w:szCs w:val="21"/>
        </w:rPr>
        <w:t>.</w:t>
      </w:r>
    </w:p>
    <w:p w14:paraId="4263925E" w14:textId="77777777" w:rsidR="00883249" w:rsidRPr="00883249" w:rsidRDefault="00883249" w:rsidP="00883249">
      <w:pPr>
        <w:rPr>
          <w:rFonts w:ascii="Helvetica" w:hAnsi="Helvetica" w:cs="Helvetica"/>
          <w:b/>
          <w:bCs/>
          <w:color w:val="222222"/>
          <w:sz w:val="21"/>
          <w:szCs w:val="21"/>
        </w:rPr>
      </w:pPr>
    </w:p>
    <w:p w14:paraId="00F2E66F"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 </w:t>
      </w:r>
      <w:r w:rsidRPr="00883249">
        <w:rPr>
          <w:rFonts w:ascii="Helvetica" w:hAnsi="Helvetica" w:cs="Helvetica" w:hint="eastAsia"/>
          <w:b/>
          <w:bCs/>
          <w:color w:val="222222"/>
          <w:sz w:val="21"/>
          <w:szCs w:val="21"/>
        </w:rPr>
        <w:t>Участие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фосфатазы</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регуляции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уровня</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тирозинового</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фосфорилирования</w:t>
      </w:r>
      <w:r w:rsidRPr="00883249">
        <w:rPr>
          <w:rFonts w:ascii="Helvetica" w:hAnsi="Helvetica" w:cs="Helvetica"/>
          <w:b/>
          <w:bCs/>
          <w:color w:val="222222"/>
          <w:sz w:val="21"/>
          <w:szCs w:val="21"/>
        </w:rPr>
        <w:t xml:space="preserve"> IRS-1.</w:t>
      </w:r>
    </w:p>
    <w:p w14:paraId="017EF257" w14:textId="77777777" w:rsidR="00883249" w:rsidRPr="00883249" w:rsidRDefault="00883249" w:rsidP="00883249">
      <w:pPr>
        <w:rPr>
          <w:rFonts w:ascii="Helvetica" w:hAnsi="Helvetica" w:cs="Helvetica"/>
          <w:b/>
          <w:bCs/>
          <w:color w:val="222222"/>
          <w:sz w:val="21"/>
          <w:szCs w:val="21"/>
        </w:rPr>
      </w:pPr>
    </w:p>
    <w:p w14:paraId="7E23A80E"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3.1. </w:t>
      </w:r>
      <w:r w:rsidRPr="00883249">
        <w:rPr>
          <w:rFonts w:ascii="Helvetica" w:hAnsi="Helvetica" w:cs="Helvetica" w:hint="eastAsia"/>
          <w:b/>
          <w:bCs/>
          <w:color w:val="222222"/>
          <w:sz w:val="21"/>
          <w:szCs w:val="21"/>
        </w:rPr>
        <w:t>Участие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инозитолфосфогликана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в</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инсулиновой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сигнализации</w:t>
      </w:r>
      <w:r w:rsidRPr="00883249">
        <w:rPr>
          <w:rFonts w:ascii="Helvetica" w:hAnsi="Helvetica" w:cs="Helvetica"/>
          <w:b/>
          <w:bCs/>
          <w:color w:val="222222"/>
          <w:sz w:val="21"/>
          <w:szCs w:val="21"/>
        </w:rPr>
        <w:t>.</w:t>
      </w:r>
    </w:p>
    <w:p w14:paraId="38F30C1F" w14:textId="77777777" w:rsidR="00883249" w:rsidRPr="00883249" w:rsidRDefault="00883249" w:rsidP="00883249">
      <w:pPr>
        <w:rPr>
          <w:rFonts w:ascii="Helvetica" w:hAnsi="Helvetica" w:cs="Helvetica"/>
          <w:b/>
          <w:bCs/>
          <w:color w:val="222222"/>
          <w:sz w:val="21"/>
          <w:szCs w:val="21"/>
        </w:rPr>
      </w:pPr>
    </w:p>
    <w:p w14:paraId="5F24C31F"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4. </w:t>
      </w:r>
      <w:r w:rsidRPr="00883249">
        <w:rPr>
          <w:rFonts w:ascii="Helvetica" w:hAnsi="Helvetica" w:cs="Helvetica" w:hint="eastAsia"/>
          <w:b/>
          <w:bCs/>
          <w:color w:val="222222"/>
          <w:sz w:val="21"/>
          <w:szCs w:val="21"/>
        </w:rPr>
        <w:t>Влияние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стабильной</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экспрессии</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на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митогенные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эффекты</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инсулина</w:t>
      </w:r>
      <w:r w:rsidRPr="00883249">
        <w:rPr>
          <w:rFonts w:ascii="Helvetica" w:hAnsi="Helvetica" w:cs="Helvetica"/>
          <w:b/>
          <w:bCs/>
          <w:color w:val="222222"/>
          <w:sz w:val="21"/>
          <w:szCs w:val="21"/>
        </w:rPr>
        <w:t>.</w:t>
      </w:r>
    </w:p>
    <w:p w14:paraId="205E6F81" w14:textId="77777777" w:rsidR="00883249" w:rsidRPr="00883249" w:rsidRDefault="00883249" w:rsidP="00883249">
      <w:pPr>
        <w:rPr>
          <w:rFonts w:ascii="Helvetica" w:hAnsi="Helvetica" w:cs="Helvetica"/>
          <w:b/>
          <w:bCs/>
          <w:color w:val="222222"/>
          <w:sz w:val="21"/>
          <w:szCs w:val="21"/>
        </w:rPr>
      </w:pPr>
    </w:p>
    <w:p w14:paraId="61E86946"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b/>
          <w:bCs/>
          <w:color w:val="222222"/>
          <w:sz w:val="21"/>
          <w:szCs w:val="21"/>
        </w:rPr>
        <w:t xml:space="preserve">5. </w:t>
      </w:r>
      <w:r w:rsidRPr="00883249">
        <w:rPr>
          <w:rFonts w:ascii="Helvetica" w:hAnsi="Helvetica" w:cs="Helvetica" w:hint="eastAsia"/>
          <w:b/>
          <w:bCs/>
          <w:color w:val="222222"/>
          <w:sz w:val="21"/>
          <w:szCs w:val="21"/>
        </w:rPr>
        <w:t>Структурные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и</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функциональные</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свойства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нового</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субстрата</w:t>
      </w:r>
      <w:r w:rsidRPr="00883249">
        <w:rPr>
          <w:rFonts w:ascii="Helvetica" w:hAnsi="Helvetica" w:cs="Helvetica"/>
          <w:b/>
          <w:bCs/>
          <w:color w:val="222222"/>
          <w:sz w:val="21"/>
          <w:szCs w:val="21"/>
        </w:rPr>
        <w:t xml:space="preserve"> </w:t>
      </w:r>
      <w:r w:rsidRPr="00883249">
        <w:rPr>
          <w:rFonts w:ascii="Helvetica" w:hAnsi="Helvetica" w:cs="Helvetica" w:hint="eastAsia"/>
          <w:b/>
          <w:bCs/>
          <w:color w:val="222222"/>
          <w:sz w:val="21"/>
          <w:szCs w:val="21"/>
        </w:rPr>
        <w:t>фосфатазы</w:t>
      </w:r>
      <w:r w:rsidRPr="00883249">
        <w:rPr>
          <w:rFonts w:ascii="Helvetica" w:hAnsi="Helvetica" w:cs="Helvetica"/>
          <w:b/>
          <w:bCs/>
          <w:color w:val="222222"/>
          <w:sz w:val="21"/>
          <w:szCs w:val="21"/>
        </w:rPr>
        <w:t xml:space="preserve"> SHP-1 -</w:t>
      </w:r>
      <w:r w:rsidRPr="00883249">
        <w:rPr>
          <w:rFonts w:ascii="Helvetica" w:hAnsi="Helvetica" w:cs="Helvetica" w:hint="eastAsia"/>
          <w:b/>
          <w:bCs/>
          <w:color w:val="222222"/>
          <w:sz w:val="21"/>
          <w:szCs w:val="21"/>
        </w:rPr>
        <w:t>белка</w:t>
      </w:r>
      <w:r w:rsidRPr="00883249">
        <w:rPr>
          <w:rFonts w:ascii="Helvetica" w:hAnsi="Helvetica" w:cs="Helvetica"/>
          <w:b/>
          <w:bCs/>
          <w:color w:val="222222"/>
          <w:sz w:val="21"/>
          <w:szCs w:val="21"/>
        </w:rPr>
        <w:t xml:space="preserve"> SIRPa.</w:t>
      </w:r>
    </w:p>
    <w:p w14:paraId="2C1B9239" w14:textId="77777777" w:rsidR="00883249" w:rsidRPr="00883249" w:rsidRDefault="00883249" w:rsidP="00883249">
      <w:pPr>
        <w:rPr>
          <w:rFonts w:ascii="Helvetica" w:hAnsi="Helvetica" w:cs="Helvetica"/>
          <w:b/>
          <w:bCs/>
          <w:color w:val="222222"/>
          <w:sz w:val="21"/>
          <w:szCs w:val="21"/>
        </w:rPr>
      </w:pPr>
    </w:p>
    <w:p w14:paraId="38C56ED9" w14:textId="77777777" w:rsidR="00883249" w:rsidRPr="00883249" w:rsidRDefault="00883249" w:rsidP="00883249">
      <w:pPr>
        <w:rPr>
          <w:rFonts w:ascii="Helvetica" w:hAnsi="Helvetica" w:cs="Helvetica"/>
          <w:b/>
          <w:bCs/>
          <w:color w:val="222222"/>
          <w:sz w:val="21"/>
          <w:szCs w:val="21"/>
        </w:rPr>
      </w:pPr>
      <w:r w:rsidRPr="00883249">
        <w:rPr>
          <w:rFonts w:ascii="Helvetica" w:hAnsi="Helvetica" w:cs="Helvetica" w:hint="eastAsia"/>
          <w:b/>
          <w:bCs/>
          <w:color w:val="222222"/>
          <w:sz w:val="21"/>
          <w:szCs w:val="21"/>
        </w:rPr>
        <w:lastRenderedPageBreak/>
        <w:t>ВЫВОДЫ</w:t>
      </w:r>
      <w:r w:rsidRPr="00883249">
        <w:rPr>
          <w:rFonts w:ascii="Helvetica" w:hAnsi="Helvetica" w:cs="Helvetica"/>
          <w:b/>
          <w:bCs/>
          <w:color w:val="222222"/>
          <w:sz w:val="21"/>
          <w:szCs w:val="21"/>
        </w:rPr>
        <w:t>.</w:t>
      </w:r>
    </w:p>
    <w:p w14:paraId="093A4205" w14:textId="77777777" w:rsidR="00883249" w:rsidRPr="00883249" w:rsidRDefault="00883249" w:rsidP="00883249">
      <w:pPr>
        <w:rPr>
          <w:rFonts w:ascii="Helvetica" w:hAnsi="Helvetica" w:cs="Helvetica"/>
          <w:b/>
          <w:bCs/>
          <w:color w:val="222222"/>
          <w:sz w:val="21"/>
          <w:szCs w:val="21"/>
        </w:rPr>
      </w:pPr>
    </w:p>
    <w:p w14:paraId="109CC004" w14:textId="1B035C5C" w:rsidR="00484EB4" w:rsidRPr="00883249" w:rsidRDefault="00883249" w:rsidP="00883249">
      <w:r w:rsidRPr="00883249">
        <w:rPr>
          <w:rFonts w:ascii="Helvetica" w:hAnsi="Helvetica" w:cs="Helvetica" w:hint="eastAsia"/>
          <w:b/>
          <w:bCs/>
          <w:color w:val="222222"/>
          <w:sz w:val="21"/>
          <w:szCs w:val="21"/>
        </w:rPr>
        <w:t>БЛАГОДАРНОСТИ</w:t>
      </w:r>
      <w:r w:rsidRPr="00883249">
        <w:rPr>
          <w:rFonts w:ascii="Helvetica" w:hAnsi="Helvetica" w:cs="Helvetica"/>
          <w:b/>
          <w:bCs/>
          <w:color w:val="222222"/>
          <w:sz w:val="21"/>
          <w:szCs w:val="21"/>
        </w:rPr>
        <w:t>.</w:t>
      </w:r>
    </w:p>
    <w:sectPr w:rsidR="00484EB4" w:rsidRPr="0088324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CC34" w14:textId="77777777" w:rsidR="00FE3259" w:rsidRDefault="00FE3259">
      <w:pPr>
        <w:spacing w:after="0" w:line="240" w:lineRule="auto"/>
      </w:pPr>
      <w:r>
        <w:separator/>
      </w:r>
    </w:p>
  </w:endnote>
  <w:endnote w:type="continuationSeparator" w:id="0">
    <w:p w14:paraId="237983D6" w14:textId="77777777" w:rsidR="00FE3259" w:rsidRDefault="00FE3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A95E7" w14:textId="77777777" w:rsidR="00FE3259" w:rsidRDefault="00FE3259"/>
    <w:p w14:paraId="5D85A186" w14:textId="77777777" w:rsidR="00FE3259" w:rsidRDefault="00FE3259"/>
    <w:p w14:paraId="6A926D04" w14:textId="77777777" w:rsidR="00FE3259" w:rsidRDefault="00FE3259"/>
    <w:p w14:paraId="0E6D1C68" w14:textId="77777777" w:rsidR="00FE3259" w:rsidRDefault="00FE3259"/>
    <w:p w14:paraId="0AE76F1E" w14:textId="77777777" w:rsidR="00FE3259" w:rsidRDefault="00FE3259"/>
    <w:p w14:paraId="6B9E8140" w14:textId="77777777" w:rsidR="00FE3259" w:rsidRDefault="00FE3259"/>
    <w:p w14:paraId="3AD16CA9" w14:textId="77777777" w:rsidR="00FE3259" w:rsidRDefault="00FE32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127F66" wp14:editId="31AE30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D3D9F" w14:textId="77777777" w:rsidR="00FE3259" w:rsidRDefault="00FE32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127F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DD3D9F" w14:textId="77777777" w:rsidR="00FE3259" w:rsidRDefault="00FE32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426557" w14:textId="77777777" w:rsidR="00FE3259" w:rsidRDefault="00FE3259"/>
    <w:p w14:paraId="01367B33" w14:textId="77777777" w:rsidR="00FE3259" w:rsidRDefault="00FE3259"/>
    <w:p w14:paraId="2220F6AC" w14:textId="77777777" w:rsidR="00FE3259" w:rsidRDefault="00FE32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975814" wp14:editId="031AAD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2E3EE" w14:textId="77777777" w:rsidR="00FE3259" w:rsidRDefault="00FE3259"/>
                          <w:p w14:paraId="6F0F14FF" w14:textId="77777777" w:rsidR="00FE3259" w:rsidRDefault="00FE32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9758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A2E3EE" w14:textId="77777777" w:rsidR="00FE3259" w:rsidRDefault="00FE3259"/>
                    <w:p w14:paraId="6F0F14FF" w14:textId="77777777" w:rsidR="00FE3259" w:rsidRDefault="00FE32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A3DF3A" w14:textId="77777777" w:rsidR="00FE3259" w:rsidRDefault="00FE3259"/>
    <w:p w14:paraId="5AB7A8FF" w14:textId="77777777" w:rsidR="00FE3259" w:rsidRDefault="00FE3259">
      <w:pPr>
        <w:rPr>
          <w:sz w:val="2"/>
          <w:szCs w:val="2"/>
        </w:rPr>
      </w:pPr>
    </w:p>
    <w:p w14:paraId="52DB169A" w14:textId="77777777" w:rsidR="00FE3259" w:rsidRDefault="00FE3259"/>
    <w:p w14:paraId="39FEF53A" w14:textId="77777777" w:rsidR="00FE3259" w:rsidRDefault="00FE3259">
      <w:pPr>
        <w:spacing w:after="0" w:line="240" w:lineRule="auto"/>
      </w:pPr>
    </w:p>
  </w:footnote>
  <w:footnote w:type="continuationSeparator" w:id="0">
    <w:p w14:paraId="34EF0956" w14:textId="77777777" w:rsidR="00FE3259" w:rsidRDefault="00FE3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59"/>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198910</TotalTime>
  <Pages>11</Pages>
  <Words>1065</Words>
  <Characters>6073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1226</cp:revision>
  <cp:lastPrinted>2009-02-06T05:36:00Z</cp:lastPrinted>
  <dcterms:created xsi:type="dcterms:W3CDTF">2024-01-07T13:43:00Z</dcterms:created>
  <dcterms:modified xsi:type="dcterms:W3CDTF">2025-11-04T08:00:00Z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