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FF0" w:rsidRDefault="00CD012F" w:rsidP="00CD012F">
      <w:pPr>
        <w:rPr>
          <w:rFonts w:ascii="Times New Roman" w:eastAsia="Calibri" w:hAnsi="Times New Roman" w:cs="Times New Roman"/>
          <w:b/>
          <w:bCs/>
          <w:kern w:val="0"/>
          <w:sz w:val="28"/>
          <w:szCs w:val="28"/>
          <w:lang w:val="uk-UA" w:eastAsia="en-US"/>
        </w:rPr>
      </w:pPr>
      <w:r w:rsidRPr="00CD012F">
        <w:rPr>
          <w:rFonts w:ascii="Times New Roman" w:eastAsia="Calibri" w:hAnsi="Times New Roman" w:cs="Times New Roman" w:hint="eastAsia"/>
          <w:b/>
          <w:bCs/>
          <w:kern w:val="0"/>
          <w:sz w:val="28"/>
          <w:szCs w:val="28"/>
          <w:lang w:val="uk-UA" w:eastAsia="en-US"/>
        </w:rPr>
        <w:t>Максимович</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Валентина</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Федоровна</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Теория</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и</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практика</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подготовки</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учащихся</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по</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художественно</w:t>
      </w:r>
      <w:r w:rsidRPr="00CD012F">
        <w:rPr>
          <w:rFonts w:ascii="Times New Roman" w:eastAsia="Calibri" w:hAnsi="Times New Roman" w:cs="Times New Roman"/>
          <w:b/>
          <w:bCs/>
          <w:kern w:val="0"/>
          <w:sz w:val="28"/>
          <w:szCs w:val="28"/>
          <w:lang w:val="uk-UA" w:eastAsia="en-US"/>
        </w:rPr>
        <w:t>-</w:t>
      </w:r>
      <w:r w:rsidRPr="00CD012F">
        <w:rPr>
          <w:rFonts w:ascii="Times New Roman" w:eastAsia="Calibri" w:hAnsi="Times New Roman" w:cs="Times New Roman" w:hint="eastAsia"/>
          <w:b/>
          <w:bCs/>
          <w:kern w:val="0"/>
          <w:sz w:val="28"/>
          <w:szCs w:val="28"/>
          <w:lang w:val="uk-UA" w:eastAsia="en-US"/>
        </w:rPr>
        <w:t>промышленным</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видам</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труда</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в</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условиях</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непрерывного</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образования</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На</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примере</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учебных</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заведений</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традиционного</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декоративно</w:t>
      </w:r>
      <w:r w:rsidRPr="00CD012F">
        <w:rPr>
          <w:rFonts w:ascii="Times New Roman" w:eastAsia="Calibri" w:hAnsi="Times New Roman" w:cs="Times New Roman"/>
          <w:b/>
          <w:bCs/>
          <w:kern w:val="0"/>
          <w:sz w:val="28"/>
          <w:szCs w:val="28"/>
          <w:lang w:val="uk-UA" w:eastAsia="en-US"/>
        </w:rPr>
        <w:t>-</w:t>
      </w:r>
      <w:r w:rsidRPr="00CD012F">
        <w:rPr>
          <w:rFonts w:ascii="Times New Roman" w:eastAsia="Calibri" w:hAnsi="Times New Roman" w:cs="Times New Roman" w:hint="eastAsia"/>
          <w:b/>
          <w:bCs/>
          <w:kern w:val="0"/>
          <w:sz w:val="28"/>
          <w:szCs w:val="28"/>
          <w:lang w:val="uk-UA" w:eastAsia="en-US"/>
        </w:rPr>
        <w:t>прикладного</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искусства</w:t>
      </w:r>
      <w:r w:rsidRPr="00CD012F">
        <w:rPr>
          <w:rFonts w:ascii="Times New Roman" w:eastAsia="Calibri" w:hAnsi="Times New Roman" w:cs="Times New Roman"/>
          <w:b/>
          <w:bCs/>
          <w:kern w:val="0"/>
          <w:sz w:val="28"/>
          <w:szCs w:val="28"/>
          <w:lang w:val="uk-UA" w:eastAsia="en-US"/>
        </w:rPr>
        <w:t xml:space="preserve">) : </w:t>
      </w:r>
      <w:r w:rsidRPr="00CD012F">
        <w:rPr>
          <w:rFonts w:ascii="Times New Roman" w:eastAsia="Calibri" w:hAnsi="Times New Roman" w:cs="Times New Roman" w:hint="eastAsia"/>
          <w:b/>
          <w:bCs/>
          <w:kern w:val="0"/>
          <w:sz w:val="28"/>
          <w:szCs w:val="28"/>
          <w:lang w:val="uk-UA" w:eastAsia="en-US"/>
        </w:rPr>
        <w:t>Дис</w:t>
      </w:r>
      <w:r w:rsidRPr="00CD012F">
        <w:rPr>
          <w:rFonts w:ascii="Times New Roman" w:eastAsia="Calibri" w:hAnsi="Times New Roman" w:cs="Times New Roman"/>
          <w:b/>
          <w:bCs/>
          <w:kern w:val="0"/>
          <w:sz w:val="28"/>
          <w:szCs w:val="28"/>
          <w:lang w:val="uk-UA" w:eastAsia="en-US"/>
        </w:rPr>
        <w:t xml:space="preserve">. ... </w:t>
      </w:r>
      <w:r w:rsidRPr="00CD012F">
        <w:rPr>
          <w:rFonts w:ascii="Times New Roman" w:eastAsia="Calibri" w:hAnsi="Times New Roman" w:cs="Times New Roman" w:hint="eastAsia"/>
          <w:b/>
          <w:bCs/>
          <w:kern w:val="0"/>
          <w:sz w:val="28"/>
          <w:szCs w:val="28"/>
          <w:lang w:val="uk-UA" w:eastAsia="en-US"/>
        </w:rPr>
        <w:t>д</w:t>
      </w:r>
      <w:r w:rsidRPr="00CD012F">
        <w:rPr>
          <w:rFonts w:ascii="Times New Roman" w:eastAsia="Calibri" w:hAnsi="Times New Roman" w:cs="Times New Roman"/>
          <w:b/>
          <w:bCs/>
          <w:kern w:val="0"/>
          <w:sz w:val="28"/>
          <w:szCs w:val="28"/>
          <w:lang w:val="uk-UA" w:eastAsia="en-US"/>
        </w:rPr>
        <w:t>-</w:t>
      </w:r>
      <w:r w:rsidRPr="00CD012F">
        <w:rPr>
          <w:rFonts w:ascii="Times New Roman" w:eastAsia="Calibri" w:hAnsi="Times New Roman" w:cs="Times New Roman" w:hint="eastAsia"/>
          <w:b/>
          <w:bCs/>
          <w:kern w:val="0"/>
          <w:sz w:val="28"/>
          <w:szCs w:val="28"/>
          <w:lang w:val="uk-UA" w:eastAsia="en-US"/>
        </w:rPr>
        <w:t>ра</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пед</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наук</w:t>
      </w:r>
      <w:r w:rsidRPr="00CD012F">
        <w:rPr>
          <w:rFonts w:ascii="Times New Roman" w:eastAsia="Calibri" w:hAnsi="Times New Roman" w:cs="Times New Roman"/>
          <w:b/>
          <w:bCs/>
          <w:kern w:val="0"/>
          <w:sz w:val="28"/>
          <w:szCs w:val="28"/>
          <w:lang w:val="uk-UA" w:eastAsia="en-US"/>
        </w:rPr>
        <w:t xml:space="preserve"> : 13.00.01 : </w:t>
      </w:r>
      <w:r w:rsidRPr="00CD012F">
        <w:rPr>
          <w:rFonts w:ascii="Times New Roman" w:eastAsia="Calibri" w:hAnsi="Times New Roman" w:cs="Times New Roman" w:hint="eastAsia"/>
          <w:b/>
          <w:bCs/>
          <w:kern w:val="0"/>
          <w:sz w:val="28"/>
          <w:szCs w:val="28"/>
          <w:lang w:val="uk-UA" w:eastAsia="en-US"/>
        </w:rPr>
        <w:t>Москва</w:t>
      </w:r>
      <w:r w:rsidRPr="00CD012F">
        <w:rPr>
          <w:rFonts w:ascii="Times New Roman" w:eastAsia="Calibri" w:hAnsi="Times New Roman" w:cs="Times New Roman"/>
          <w:b/>
          <w:bCs/>
          <w:kern w:val="0"/>
          <w:sz w:val="28"/>
          <w:szCs w:val="28"/>
          <w:lang w:val="uk-UA" w:eastAsia="en-US"/>
        </w:rPr>
        <w:t xml:space="preserve">, 2000 340 c. </w:t>
      </w:r>
      <w:r w:rsidRPr="00CD012F">
        <w:rPr>
          <w:rFonts w:ascii="Times New Roman" w:eastAsia="Calibri" w:hAnsi="Times New Roman" w:cs="Times New Roman" w:hint="eastAsia"/>
          <w:b/>
          <w:bCs/>
          <w:kern w:val="0"/>
          <w:sz w:val="28"/>
          <w:szCs w:val="28"/>
          <w:lang w:val="uk-UA" w:eastAsia="en-US"/>
        </w:rPr>
        <w:t>РГБ</w:t>
      </w:r>
      <w:r w:rsidRPr="00CD012F">
        <w:rPr>
          <w:rFonts w:ascii="Times New Roman" w:eastAsia="Calibri" w:hAnsi="Times New Roman" w:cs="Times New Roman"/>
          <w:b/>
          <w:bCs/>
          <w:kern w:val="0"/>
          <w:sz w:val="28"/>
          <w:szCs w:val="28"/>
          <w:lang w:val="uk-UA" w:eastAsia="en-US"/>
        </w:rPr>
        <w:t xml:space="preserve"> </w:t>
      </w:r>
      <w:r w:rsidRPr="00CD012F">
        <w:rPr>
          <w:rFonts w:ascii="Times New Roman" w:eastAsia="Calibri" w:hAnsi="Times New Roman" w:cs="Times New Roman" w:hint="eastAsia"/>
          <w:b/>
          <w:bCs/>
          <w:kern w:val="0"/>
          <w:sz w:val="28"/>
          <w:szCs w:val="28"/>
          <w:lang w:val="uk-UA" w:eastAsia="en-US"/>
        </w:rPr>
        <w:t>ОД</w:t>
      </w:r>
      <w:r w:rsidRPr="00CD012F">
        <w:rPr>
          <w:rFonts w:ascii="Times New Roman" w:eastAsia="Calibri" w:hAnsi="Times New Roman" w:cs="Times New Roman"/>
          <w:b/>
          <w:bCs/>
          <w:kern w:val="0"/>
          <w:sz w:val="28"/>
          <w:szCs w:val="28"/>
          <w:lang w:val="uk-UA" w:eastAsia="en-US"/>
        </w:rPr>
        <w:t>, 71:01-13/33-1</w:t>
      </w:r>
    </w:p>
    <w:p w:rsidR="00CD012F" w:rsidRDefault="00CD012F" w:rsidP="00CD012F">
      <w:pPr>
        <w:rPr>
          <w:rFonts w:ascii="Times New Roman" w:eastAsia="Calibri" w:hAnsi="Times New Roman" w:cs="Times New Roman"/>
          <w:b/>
          <w:bCs/>
          <w:kern w:val="0"/>
          <w:sz w:val="28"/>
          <w:szCs w:val="28"/>
          <w:lang w:val="uk-UA" w:eastAsia="en-US"/>
        </w:rPr>
      </w:pPr>
    </w:p>
    <w:p w:rsidR="00CD012F" w:rsidRDefault="00CD012F" w:rsidP="00CD012F">
      <w:pPr>
        <w:rPr>
          <w:rFonts w:ascii="Times New Roman" w:eastAsia="Calibri" w:hAnsi="Times New Roman" w:cs="Times New Roman"/>
          <w:b/>
          <w:bCs/>
          <w:kern w:val="0"/>
          <w:sz w:val="28"/>
          <w:szCs w:val="28"/>
          <w:lang w:val="uk-UA" w:eastAsia="en-US"/>
        </w:rPr>
      </w:pPr>
    </w:p>
    <w:p w:rsidR="00383BA3" w:rsidRPr="00383BA3" w:rsidRDefault="00383BA3" w:rsidP="00383BA3">
      <w:pPr>
        <w:tabs>
          <w:tab w:val="clear" w:pos="709"/>
        </w:tabs>
        <w:suppressAutoHyphens w:val="0"/>
        <w:spacing w:after="1990" w:line="348" w:lineRule="exact"/>
        <w:ind w:right="60" w:firstLine="0"/>
        <w:jc w:val="center"/>
        <w:rPr>
          <w:rFonts w:ascii="Times New Roman" w:eastAsia="Times New Roman" w:hAnsi="Times New Roman" w:cs="Times New Roman"/>
          <w:b/>
          <w:bCs/>
          <w:color w:val="000000"/>
          <w:kern w:val="0"/>
          <w:lang w:eastAsia="ru-RU" w:bidi="ru-RU"/>
        </w:rPr>
      </w:pPr>
      <w:r w:rsidRPr="00383BA3">
        <w:rPr>
          <w:rFonts w:ascii="Times New Roman" w:eastAsia="Times New Roman" w:hAnsi="Times New Roman" w:cs="Times New Roman"/>
          <w:b/>
          <w:bCs/>
          <w:color w:val="000000"/>
          <w:kern w:val="0"/>
          <w:lang w:eastAsia="ru-RU" w:bidi="ru-RU"/>
        </w:rPr>
        <w:t>РОССИЙСКАЯ АКАДЕМИЯ ОБРАЗОВАНИЯ</w:t>
      </w:r>
      <w:r w:rsidRPr="00383BA3">
        <w:rPr>
          <w:rFonts w:ascii="Times New Roman" w:eastAsia="Times New Roman" w:hAnsi="Times New Roman" w:cs="Times New Roman"/>
          <w:b/>
          <w:bCs/>
          <w:color w:val="000000"/>
          <w:kern w:val="0"/>
          <w:lang w:eastAsia="ru-RU" w:bidi="ru-RU"/>
        </w:rPr>
        <w:br/>
        <w:t>ИНСТИТУТ ХУДОЖЕСТВЕННОГО ОБРАЗОВАНИЯ</w:t>
      </w:r>
    </w:p>
    <w:p w:rsidR="00383BA3" w:rsidRPr="00383BA3" w:rsidRDefault="00383BA3" w:rsidP="00383BA3">
      <w:pPr>
        <w:tabs>
          <w:tab w:val="clear" w:pos="709"/>
        </w:tabs>
        <w:suppressAutoHyphens w:val="0"/>
        <w:spacing w:after="902" w:line="260" w:lineRule="exact"/>
        <w:ind w:right="60" w:firstLine="0"/>
        <w:jc w:val="center"/>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МАКСИМОВИЧ ВАЛЕНТИНА ФЁДОРОВНА</w:t>
      </w:r>
    </w:p>
    <w:p w:rsidR="00383BA3" w:rsidRPr="00383BA3" w:rsidRDefault="00383BA3" w:rsidP="00383BA3">
      <w:pPr>
        <w:tabs>
          <w:tab w:val="clear" w:pos="709"/>
        </w:tabs>
        <w:suppressAutoHyphens w:val="0"/>
        <w:spacing w:after="0" w:line="406" w:lineRule="exact"/>
        <w:ind w:right="60" w:firstLine="0"/>
        <w:jc w:val="center"/>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ТЕОРИЯ И ПРАКТИКА ПОДГОТОВКИ УЧАЩИХСЯ ПО</w:t>
      </w:r>
      <w:r w:rsidRPr="00383BA3">
        <w:rPr>
          <w:rFonts w:ascii="Times New Roman" w:eastAsia="Times New Roman" w:hAnsi="Times New Roman" w:cs="Times New Roman"/>
          <w:color w:val="000000"/>
          <w:kern w:val="0"/>
          <w:sz w:val="26"/>
          <w:szCs w:val="26"/>
          <w:lang w:eastAsia="ru-RU" w:bidi="ru-RU"/>
        </w:rPr>
        <w:br/>
        <w:t>ХУДОЖЕСТВЕННО - ПРОМЫШЛЕННЫМ ВИДАМ ТРУДА</w:t>
      </w:r>
      <w:r w:rsidRPr="00383BA3">
        <w:rPr>
          <w:rFonts w:ascii="Times New Roman" w:eastAsia="Times New Roman" w:hAnsi="Times New Roman" w:cs="Times New Roman"/>
          <w:color w:val="000000"/>
          <w:kern w:val="0"/>
          <w:sz w:val="26"/>
          <w:szCs w:val="26"/>
          <w:lang w:eastAsia="ru-RU" w:bidi="ru-RU"/>
        </w:rPr>
        <w:br/>
        <w:t>В УСЛОВИЯХ НЕПРЕРЫВНОГО ОБРАЗОВАНИЯ</w:t>
      </w:r>
    </w:p>
    <w:p w:rsidR="00383BA3" w:rsidRPr="00383BA3" w:rsidRDefault="00383BA3" w:rsidP="00383BA3">
      <w:pPr>
        <w:tabs>
          <w:tab w:val="clear" w:pos="709"/>
        </w:tabs>
        <w:suppressAutoHyphens w:val="0"/>
        <w:spacing w:after="882" w:line="348" w:lineRule="exact"/>
        <w:ind w:left="1700" w:right="1680" w:firstLine="1000"/>
        <w:jc w:val="left"/>
        <w:rPr>
          <w:rFonts w:ascii="Times New Roman" w:eastAsia="Times New Roman" w:hAnsi="Times New Roman" w:cs="Times New Roman"/>
          <w:b/>
          <w:bCs/>
          <w:color w:val="000000"/>
          <w:kern w:val="0"/>
          <w:lang w:eastAsia="ru-RU" w:bidi="ru-RU"/>
        </w:rPr>
      </w:pPr>
      <w:r w:rsidRPr="00383BA3">
        <w:rPr>
          <w:rFonts w:ascii="Times New Roman" w:eastAsia="Times New Roman" w:hAnsi="Times New Roman" w:cs="Times New Roman"/>
          <w:b/>
          <w:bCs/>
          <w:color w:val="000000"/>
          <w:kern w:val="0"/>
          <w:lang w:eastAsia="ru-RU" w:bidi="ru-RU"/>
        </w:rPr>
        <w:t>(на примере учебных заведений традиционного декоративно - прикладного искусства)</w:t>
      </w:r>
    </w:p>
    <w:p w:rsidR="00383BA3" w:rsidRPr="00383BA3" w:rsidRDefault="00383BA3" w:rsidP="00383BA3">
      <w:pPr>
        <w:tabs>
          <w:tab w:val="clear" w:pos="709"/>
        </w:tabs>
        <w:suppressAutoHyphens w:val="0"/>
        <w:spacing w:after="776" w:line="220" w:lineRule="exact"/>
        <w:ind w:right="60" w:firstLine="0"/>
        <w:jc w:val="center"/>
        <w:rPr>
          <w:rFonts w:ascii="Times New Roman" w:eastAsia="Times New Roman" w:hAnsi="Times New Roman" w:cs="Times New Roman"/>
          <w:b/>
          <w:bCs/>
          <w:color w:val="000000"/>
          <w:kern w:val="0"/>
          <w:lang w:eastAsia="ru-RU" w:bidi="ru-RU"/>
        </w:rPr>
      </w:pPr>
      <w:r w:rsidRPr="00383BA3">
        <w:rPr>
          <w:rFonts w:ascii="Times New Roman" w:eastAsia="Times New Roman" w:hAnsi="Times New Roman" w:cs="Times New Roman"/>
          <w:b/>
          <w:bCs/>
          <w:color w:val="000000"/>
          <w:kern w:val="0"/>
          <w:lang w:eastAsia="ru-RU" w:bidi="ru-RU"/>
        </w:rPr>
        <w:t>Специальность 13.00.01 - Общая педагогика</w:t>
      </w:r>
    </w:p>
    <w:p w:rsidR="00383BA3" w:rsidRPr="00383BA3" w:rsidRDefault="00383BA3" w:rsidP="00383BA3">
      <w:pPr>
        <w:tabs>
          <w:tab w:val="clear" w:pos="709"/>
        </w:tabs>
        <w:suppressAutoHyphens w:val="0"/>
        <w:spacing w:after="1204" w:line="406" w:lineRule="exact"/>
        <w:ind w:right="60" w:firstLine="0"/>
        <w:jc w:val="center"/>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Диссертация на соискание учёной степени</w:t>
      </w:r>
      <w:r w:rsidRPr="00383BA3">
        <w:rPr>
          <w:rFonts w:ascii="Times New Roman" w:eastAsia="Times New Roman" w:hAnsi="Times New Roman" w:cs="Times New Roman"/>
          <w:color w:val="000000"/>
          <w:kern w:val="0"/>
          <w:sz w:val="26"/>
          <w:szCs w:val="26"/>
          <w:lang w:eastAsia="ru-RU" w:bidi="ru-RU"/>
        </w:rPr>
        <w:br/>
        <w:t>доктора педагогических наук</w:t>
      </w:r>
    </w:p>
    <w:p w:rsidR="00383BA3" w:rsidRPr="00383BA3" w:rsidRDefault="00383BA3" w:rsidP="00383BA3">
      <w:pPr>
        <w:tabs>
          <w:tab w:val="clear" w:pos="709"/>
        </w:tabs>
        <w:suppressAutoHyphens w:val="0"/>
        <w:spacing w:after="0" w:line="402" w:lineRule="exact"/>
        <w:ind w:firstLine="0"/>
        <w:jc w:val="lef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387350" distB="0" distL="63500" distR="452755" simplePos="0" relativeHeight="251660288" behindDoc="1" locked="0" layoutInCell="1" allowOverlap="1">
            <wp:simplePos x="0" y="0"/>
            <wp:positionH relativeFrom="margin">
              <wp:posOffset>891540</wp:posOffset>
            </wp:positionH>
            <wp:positionV relativeFrom="paragraph">
              <wp:posOffset>447040</wp:posOffset>
            </wp:positionV>
            <wp:extent cx="2286000" cy="664210"/>
            <wp:effectExtent l="19050" t="0" r="0" b="0"/>
            <wp:wrapSquare wrapText="right"/>
            <wp:docPr id="9" name="Рисунок 44" descr="C:\Users\Pavel\AppData\Local\Temp\Rar$DIa0.35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Pavel\AppData\Local\Temp\Rar$DIa0.350\media\image1.png"/>
                    <pic:cNvPicPr>
                      <a:picLocks noChangeAspect="1" noChangeArrowheads="1"/>
                    </pic:cNvPicPr>
                  </pic:nvPicPr>
                  <pic:blipFill>
                    <a:blip r:embed="rId8" cstate="print"/>
                    <a:srcRect/>
                    <a:stretch>
                      <a:fillRect/>
                    </a:stretch>
                  </pic:blipFill>
                  <pic:spPr bwMode="auto">
                    <a:xfrm>
                      <a:off x="0" y="0"/>
                      <a:ext cx="2286000" cy="664210"/>
                    </a:xfrm>
                    <a:prstGeom prst="rect">
                      <a:avLst/>
                    </a:prstGeom>
                    <a:noFill/>
                  </pic:spPr>
                </pic:pic>
              </a:graphicData>
            </a:graphic>
          </wp:anchor>
        </w:drawing>
      </w:r>
      <w:r w:rsidRPr="00383BA3">
        <w:rPr>
          <w:rFonts w:ascii="Times New Roman" w:eastAsia="Times New Roman" w:hAnsi="Times New Roman" w:cs="Times New Roman"/>
          <w:color w:val="000000"/>
          <w:kern w:val="0"/>
          <w:sz w:val="26"/>
          <w:szCs w:val="26"/>
          <w:lang w:eastAsia="ru-RU" w:bidi="ru-RU"/>
        </w:rPr>
        <w:t>Научный консультант: доктор педагогических наук, профессор, академик РАО</w:t>
      </w:r>
    </w:p>
    <w:p w:rsidR="00383BA3" w:rsidRPr="00383BA3" w:rsidRDefault="00383BA3" w:rsidP="00383BA3">
      <w:pPr>
        <w:tabs>
          <w:tab w:val="clear" w:pos="709"/>
        </w:tabs>
        <w:suppressAutoHyphens w:val="0"/>
        <w:spacing w:after="1141" w:line="260" w:lineRule="exact"/>
        <w:ind w:left="300" w:firstLine="0"/>
        <w:jc w:val="center"/>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В.А. ПОЛЯКОВ</w:t>
      </w:r>
    </w:p>
    <w:p w:rsidR="00383BA3" w:rsidRPr="00383BA3" w:rsidRDefault="00383BA3" w:rsidP="00383BA3">
      <w:pPr>
        <w:tabs>
          <w:tab w:val="clear" w:pos="709"/>
        </w:tabs>
        <w:suppressAutoHyphens w:val="0"/>
        <w:spacing w:after="0" w:line="200" w:lineRule="exact"/>
        <w:ind w:right="60" w:firstLine="0"/>
        <w:jc w:val="center"/>
        <w:rPr>
          <w:rFonts w:ascii="Times New Roman" w:eastAsia="Times New Roman" w:hAnsi="Times New Roman" w:cs="Times New Roman"/>
          <w:color w:val="000000"/>
          <w:kern w:val="0"/>
          <w:sz w:val="20"/>
          <w:szCs w:val="20"/>
          <w:lang w:eastAsia="ru-RU" w:bidi="ru-RU"/>
        </w:rPr>
        <w:sectPr w:rsidR="00383BA3" w:rsidRPr="00383BA3" w:rsidSect="00383BA3">
          <w:headerReference w:type="even" r:id="rId9"/>
          <w:footnotePr>
            <w:numFmt w:val="upperRoman"/>
            <w:numRestart w:val="eachPage"/>
          </w:footnotePr>
          <w:type w:val="continuous"/>
          <w:pgSz w:w="12240" w:h="15840"/>
          <w:pgMar w:top="39" w:right="1443" w:bottom="39" w:left="1583" w:header="0" w:footer="3" w:gutter="0"/>
          <w:cols w:space="720"/>
          <w:noEndnote/>
          <w:docGrid w:linePitch="360"/>
        </w:sectPr>
      </w:pPr>
      <w:r w:rsidRPr="00383BA3">
        <w:rPr>
          <w:rFonts w:ascii="Times New Roman" w:eastAsia="Times New Roman" w:hAnsi="Times New Roman" w:cs="Times New Roman"/>
          <w:color w:val="000000"/>
          <w:kern w:val="0"/>
          <w:sz w:val="20"/>
          <w:szCs w:val="20"/>
          <w:lang w:eastAsia="ru-RU" w:bidi="ru-RU"/>
        </w:rPr>
        <w:t>МОСКВА - 2000</w:t>
      </w:r>
    </w:p>
    <w:p w:rsidR="00383BA3" w:rsidRPr="00383BA3" w:rsidRDefault="00383BA3" w:rsidP="00383BA3">
      <w:pPr>
        <w:tabs>
          <w:tab w:val="clear" w:pos="709"/>
        </w:tabs>
        <w:suppressAutoHyphens w:val="0"/>
        <w:spacing w:after="777" w:line="260" w:lineRule="exact"/>
        <w:ind w:left="680" w:firstLine="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Введение</w:t>
      </w:r>
    </w:p>
    <w:p w:rsidR="00383BA3" w:rsidRPr="00383BA3" w:rsidRDefault="00383BA3" w:rsidP="00383BA3">
      <w:pPr>
        <w:tabs>
          <w:tab w:val="clear" w:pos="709"/>
        </w:tabs>
        <w:suppressAutoHyphens w:val="0"/>
        <w:spacing w:after="0" w:line="406" w:lineRule="exact"/>
        <w:ind w:left="680" w:right="460" w:firstLine="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69" type="#_x0000_t202" style="position:absolute;left:0;text-align:left;margin-left:412.8pt;margin-top:-82.65pt;width:29.55pt;height:35.6pt;z-index:-251655168;mso-wrap-distance-left:5pt;mso-wrap-distance-right:5pt;mso-position-horizontal-relative:margin" filled="f" stroked="f">
            <v:textbox style="mso-fit-shape-to-text:t" inset="0,0,0,0">
              <w:txbxContent>
                <w:p w:rsidR="00383BA3" w:rsidRDefault="00383BA3" w:rsidP="00383BA3">
                  <w:pPr>
                    <w:pStyle w:val="2fff8"/>
                    <w:shd w:val="clear" w:color="auto" w:fill="auto"/>
                    <w:spacing w:after="105" w:line="260" w:lineRule="exact"/>
                    <w:ind w:firstLine="0"/>
                    <w:jc w:val="left"/>
                  </w:pPr>
                  <w:r>
                    <w:rPr>
                      <w:rStyle w:val="2Exact"/>
                    </w:rPr>
                    <w:t></w:t>
                  </w:r>
                  <w:r>
                    <w:rPr>
                      <w:rStyle w:val="2Exact"/>
                    </w:rPr>
                    <w:t></w:t>
                  </w:r>
                  <w:r>
                    <w:rPr>
                      <w:rStyle w:val="2Exact"/>
                    </w:rPr>
                    <w:t></w:t>
                  </w:r>
                  <w:r>
                    <w:rPr>
                      <w:rStyle w:val="2Exact"/>
                    </w:rPr>
                    <w:t></w:t>
                  </w:r>
                </w:p>
                <w:p w:rsidR="00383BA3" w:rsidRDefault="00383BA3" w:rsidP="00383BA3">
                  <w:pPr>
                    <w:pStyle w:val="2fff8"/>
                    <w:shd w:val="clear" w:color="auto" w:fill="auto"/>
                    <w:spacing w:after="0" w:line="260" w:lineRule="exact"/>
                    <w:ind w:firstLine="0"/>
                    <w:jc w:val="left"/>
                  </w:pPr>
                  <w:r>
                    <w:rPr>
                      <w:rStyle w:val="2Exact"/>
                    </w:rPr>
                    <w:t></w:t>
                  </w:r>
                  <w:r>
                    <w:rPr>
                      <w:rStyle w:val="2Exact"/>
                    </w:rPr>
                    <w:t></w:t>
                  </w:r>
                  <w:r>
                    <w:rPr>
                      <w:rStyle w:val="2Exact"/>
                    </w:rPr>
                    <w:t></w:t>
                  </w:r>
                  <w:r>
                    <w:rPr>
                      <w:rStyle w:val="2Exact"/>
                    </w:rPr>
                    <w:t></w:t>
                  </w:r>
                </w:p>
              </w:txbxContent>
            </v:textbox>
            <w10:wrap type="square" side="left" anchorx="margin"/>
          </v:shape>
        </w:pict>
      </w:r>
      <w:r w:rsidRPr="00383BA3">
        <w:rPr>
          <w:rFonts w:ascii="Times New Roman" w:eastAsia="Times New Roman" w:hAnsi="Times New Roman" w:cs="Times New Roman"/>
          <w:i/>
          <w:iCs/>
          <w:color w:val="000000"/>
          <w:kern w:val="0"/>
          <w:sz w:val="26"/>
          <w:szCs w:val="26"/>
          <w:lang w:eastAsia="ru-RU" w:bidi="ru-RU"/>
        </w:rPr>
        <w:t>Глава 1.</w:t>
      </w:r>
      <w:r w:rsidRPr="00383BA3">
        <w:rPr>
          <w:rFonts w:ascii="Times New Roman" w:eastAsia="Times New Roman" w:hAnsi="Times New Roman" w:cs="Times New Roman"/>
          <w:color w:val="000000"/>
          <w:kern w:val="0"/>
          <w:sz w:val="26"/>
          <w:szCs w:val="26"/>
          <w:lang w:eastAsia="ru-RU" w:bidi="ru-RU"/>
        </w:rPr>
        <w:t xml:space="preserve"> Теоретические проблемы образования в области художественно - промышленных видов труда 1.1.Общая теория деятельности и её значение в обучении</w:t>
      </w:r>
    </w:p>
    <w:p w:rsidR="00383BA3" w:rsidRPr="00383BA3" w:rsidRDefault="00383BA3" w:rsidP="00383BA3">
      <w:pPr>
        <w:tabs>
          <w:tab w:val="clear" w:pos="709"/>
          <w:tab w:val="left" w:leader="dot" w:pos="8225"/>
          <w:tab w:val="left" w:leader="dot" w:pos="8396"/>
        </w:tabs>
        <w:suppressAutoHyphens w:val="0"/>
        <w:spacing w:after="0" w:line="397" w:lineRule="exact"/>
        <w:ind w:left="68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fldChar w:fldCharType="begin"/>
      </w:r>
      <w:r w:rsidRPr="00383BA3">
        <w:rPr>
          <w:rFonts w:ascii="Times New Roman" w:eastAsia="Times New Roman" w:hAnsi="Times New Roman" w:cs="Times New Roman"/>
          <w:color w:val="000000"/>
          <w:kern w:val="0"/>
          <w:sz w:val="26"/>
          <w:szCs w:val="26"/>
          <w:lang w:eastAsia="ru-RU" w:bidi="ru-RU"/>
        </w:rPr>
        <w:instrText xml:space="preserve"> TOC \o "1-5" \h \z </w:instrText>
      </w:r>
      <w:r w:rsidRPr="00383BA3">
        <w:rPr>
          <w:rFonts w:ascii="Times New Roman" w:eastAsia="Times New Roman" w:hAnsi="Times New Roman" w:cs="Times New Roman"/>
          <w:color w:val="000000"/>
          <w:kern w:val="0"/>
          <w:sz w:val="26"/>
          <w:szCs w:val="26"/>
          <w:lang w:eastAsia="ru-RU" w:bidi="ru-RU"/>
        </w:rPr>
        <w:fldChar w:fldCharType="separate"/>
      </w:r>
      <w:r w:rsidRPr="00383BA3">
        <w:rPr>
          <w:rFonts w:ascii="Times New Roman" w:eastAsia="Times New Roman" w:hAnsi="Times New Roman" w:cs="Times New Roman"/>
          <w:color w:val="000000"/>
          <w:kern w:val="0"/>
          <w:sz w:val="26"/>
          <w:szCs w:val="26"/>
          <w:lang w:eastAsia="ru-RU" w:bidi="ru-RU"/>
        </w:rPr>
        <w:t>художественно - промышленным видам труда</w:t>
      </w:r>
      <w:r w:rsidRPr="00383BA3">
        <w:rPr>
          <w:rFonts w:ascii="Times New Roman" w:eastAsia="Times New Roman" w:hAnsi="Times New Roman" w:cs="Times New Roman"/>
          <w:color w:val="000000"/>
          <w:kern w:val="0"/>
          <w:sz w:val="26"/>
          <w:szCs w:val="26"/>
          <w:lang w:eastAsia="ru-RU" w:bidi="ru-RU"/>
        </w:rPr>
        <w:tab/>
      </w:r>
      <w:r w:rsidRPr="00383BA3">
        <w:rPr>
          <w:rFonts w:ascii="Times New Roman" w:eastAsia="Times New Roman" w:hAnsi="Times New Roman" w:cs="Times New Roman"/>
          <w:color w:val="000000"/>
          <w:kern w:val="0"/>
          <w:sz w:val="26"/>
          <w:szCs w:val="26"/>
          <w:lang w:eastAsia="ru-RU" w:bidi="ru-RU"/>
        </w:rPr>
        <w:tab/>
        <w:t xml:space="preserve"> 26</w:t>
      </w:r>
    </w:p>
    <w:p w:rsidR="00383BA3" w:rsidRPr="00383BA3" w:rsidRDefault="00383BA3" w:rsidP="00383BA3">
      <w:pPr>
        <w:tabs>
          <w:tab w:val="clear" w:pos="709"/>
          <w:tab w:val="right" w:leader="dot" w:pos="8097"/>
        </w:tabs>
        <w:suppressAutoHyphens w:val="0"/>
        <w:spacing w:after="776" w:line="397" w:lineRule="exact"/>
        <w:ind w:left="680" w:firstLine="66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1.2.0бщедидактические принципы и художественное образование</w:t>
      </w:r>
      <w:r w:rsidRPr="00383BA3">
        <w:rPr>
          <w:rFonts w:ascii="Times New Roman" w:eastAsia="Times New Roman" w:hAnsi="Times New Roman" w:cs="Times New Roman"/>
          <w:color w:val="000000"/>
          <w:kern w:val="0"/>
          <w:sz w:val="26"/>
          <w:szCs w:val="26"/>
          <w:lang w:eastAsia="ru-RU" w:bidi="ru-RU"/>
        </w:rPr>
        <w:tab/>
        <w:t>49</w:t>
      </w:r>
    </w:p>
    <w:p w:rsidR="00383BA3" w:rsidRPr="00383BA3" w:rsidRDefault="00383BA3" w:rsidP="00383BA3">
      <w:pPr>
        <w:tabs>
          <w:tab w:val="clear" w:pos="709"/>
          <w:tab w:val="left" w:pos="4494"/>
          <w:tab w:val="left" w:pos="7108"/>
        </w:tabs>
        <w:suppressAutoHyphens w:val="0"/>
        <w:spacing w:after="0" w:line="402" w:lineRule="exact"/>
        <w:ind w:left="68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Глава 2</w:t>
      </w:r>
      <w:r w:rsidRPr="00383BA3">
        <w:rPr>
          <w:rFonts w:ascii="Times New Roman" w:eastAsia="Times New Roman" w:hAnsi="Times New Roman" w:cs="Times New Roman"/>
          <w:color w:val="000000"/>
          <w:kern w:val="0"/>
          <w:sz w:val="26"/>
          <w:szCs w:val="26"/>
          <w:lang w:eastAsia="ru-RU" w:bidi="ru-RU"/>
        </w:rPr>
        <w:t>. Генезис художественно - промышленного образования</w:t>
      </w:r>
    </w:p>
    <w:p w:rsidR="00383BA3" w:rsidRPr="00383BA3" w:rsidRDefault="00383BA3" w:rsidP="00383BA3">
      <w:pPr>
        <w:numPr>
          <w:ilvl w:val="0"/>
          <w:numId w:val="6"/>
        </w:numPr>
        <w:tabs>
          <w:tab w:val="clear" w:pos="709"/>
          <w:tab w:val="left" w:pos="5234"/>
          <w:tab w:val="left" w:pos="7848"/>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Исторические</w:t>
      </w:r>
      <w:r w:rsidRPr="00383BA3">
        <w:rPr>
          <w:rFonts w:ascii="Times New Roman" w:eastAsia="Times New Roman" w:hAnsi="Times New Roman" w:cs="Times New Roman"/>
          <w:color w:val="000000"/>
          <w:kern w:val="0"/>
          <w:sz w:val="26"/>
          <w:szCs w:val="26"/>
          <w:lang w:eastAsia="ru-RU" w:bidi="ru-RU"/>
        </w:rPr>
        <w:tab/>
        <w:t>предпосылки</w:t>
      </w:r>
      <w:r w:rsidRPr="00383BA3">
        <w:rPr>
          <w:rFonts w:ascii="Times New Roman" w:eastAsia="Times New Roman" w:hAnsi="Times New Roman" w:cs="Times New Roman"/>
          <w:color w:val="000000"/>
          <w:kern w:val="0"/>
          <w:sz w:val="26"/>
          <w:szCs w:val="26"/>
          <w:lang w:eastAsia="ru-RU" w:bidi="ru-RU"/>
        </w:rPr>
        <w:tab/>
        <w:t>возникновения</w:t>
      </w:r>
    </w:p>
    <w:p w:rsidR="00383BA3" w:rsidRPr="00383BA3" w:rsidRDefault="00383BA3" w:rsidP="00383BA3">
      <w:pPr>
        <w:tabs>
          <w:tab w:val="clear" w:pos="709"/>
          <w:tab w:val="right" w:leader="dot" w:pos="8724"/>
        </w:tabs>
        <w:suppressAutoHyphens w:val="0"/>
        <w:spacing w:after="0" w:line="402" w:lineRule="exact"/>
        <w:ind w:left="68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художественно - промышленного образования </w:t>
      </w:r>
      <w:r w:rsidRPr="00383BA3">
        <w:rPr>
          <w:rFonts w:ascii="Times New Roman" w:eastAsia="Times New Roman" w:hAnsi="Times New Roman" w:cs="Times New Roman"/>
          <w:color w:val="000000"/>
          <w:kern w:val="0"/>
          <w:sz w:val="26"/>
          <w:szCs w:val="26"/>
          <w:lang w:eastAsia="ru-RU" w:bidi="ru-RU"/>
        </w:rPr>
        <w:tab/>
        <w:t>64</w:t>
      </w:r>
    </w:p>
    <w:p w:rsidR="00383BA3" w:rsidRPr="00383BA3" w:rsidRDefault="00383BA3" w:rsidP="00383BA3">
      <w:pPr>
        <w:tabs>
          <w:tab w:val="clear" w:pos="709"/>
        </w:tabs>
        <w:suppressAutoHyphens w:val="0"/>
        <w:spacing w:after="0" w:line="402" w:lineRule="exact"/>
        <w:ind w:left="142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2.2 Становление художественно - промышленного образования</w:t>
      </w:r>
    </w:p>
    <w:p w:rsidR="00383BA3" w:rsidRPr="00383BA3" w:rsidRDefault="00383BA3" w:rsidP="00383BA3">
      <w:pPr>
        <w:tabs>
          <w:tab w:val="clear" w:pos="709"/>
          <w:tab w:val="right" w:leader="dot" w:pos="8724"/>
        </w:tabs>
        <w:suppressAutoHyphens w:val="0"/>
        <w:spacing w:after="0" w:line="402" w:lineRule="exact"/>
        <w:ind w:left="82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 России</w:t>
      </w:r>
      <w:r w:rsidRPr="00383BA3">
        <w:rPr>
          <w:rFonts w:ascii="Times New Roman" w:eastAsia="Times New Roman" w:hAnsi="Times New Roman" w:cs="Times New Roman"/>
          <w:color w:val="000000"/>
          <w:kern w:val="0"/>
          <w:sz w:val="26"/>
          <w:szCs w:val="26"/>
          <w:lang w:eastAsia="ru-RU" w:bidi="ru-RU"/>
        </w:rPr>
        <w:tab/>
        <w:t>75</w:t>
      </w:r>
    </w:p>
    <w:p w:rsidR="00383BA3" w:rsidRPr="00383BA3" w:rsidRDefault="00383BA3" w:rsidP="00383BA3">
      <w:pPr>
        <w:tabs>
          <w:tab w:val="clear" w:pos="709"/>
          <w:tab w:val="right" w:leader="dot" w:pos="8097"/>
        </w:tabs>
        <w:suppressAutoHyphens w:val="0"/>
        <w:spacing w:after="780" w:line="402" w:lineRule="exact"/>
        <w:ind w:left="680" w:right="460"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2.3. Исторический аспект теории и практики обучения художественно - промышленным видам труда в зарубежных странах </w:t>
      </w:r>
      <w:r w:rsidRPr="00383BA3">
        <w:rPr>
          <w:rFonts w:ascii="Times New Roman" w:eastAsia="Times New Roman" w:hAnsi="Times New Roman" w:cs="Times New Roman"/>
          <w:color w:val="000000"/>
          <w:kern w:val="0"/>
          <w:sz w:val="26"/>
          <w:szCs w:val="26"/>
          <w:lang w:eastAsia="ru-RU" w:bidi="ru-RU"/>
        </w:rPr>
        <w:tab/>
        <w:t xml:space="preserve">  115</w:t>
      </w:r>
    </w:p>
    <w:p w:rsidR="00383BA3" w:rsidRPr="00383BA3" w:rsidRDefault="00383BA3" w:rsidP="00383BA3">
      <w:pPr>
        <w:tabs>
          <w:tab w:val="clear" w:pos="709"/>
        </w:tabs>
        <w:suppressAutoHyphens w:val="0"/>
        <w:spacing w:after="0" w:line="402" w:lineRule="exact"/>
        <w:ind w:left="1720" w:right="460" w:hanging="104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Глава 3.</w:t>
      </w:r>
      <w:r w:rsidRPr="00383BA3">
        <w:rPr>
          <w:rFonts w:ascii="Times New Roman" w:eastAsia="Times New Roman" w:hAnsi="Times New Roman" w:cs="Times New Roman"/>
          <w:color w:val="000000"/>
          <w:kern w:val="0"/>
          <w:sz w:val="26"/>
          <w:szCs w:val="26"/>
          <w:lang w:eastAsia="ru-RU" w:bidi="ru-RU"/>
        </w:rPr>
        <w:t xml:space="preserve"> Современное состояние непрерывного образования в народных художественных промыслах</w:t>
      </w:r>
    </w:p>
    <w:p w:rsidR="00383BA3" w:rsidRPr="00383BA3" w:rsidRDefault="00383BA3" w:rsidP="00383BA3">
      <w:pPr>
        <w:numPr>
          <w:ilvl w:val="0"/>
          <w:numId w:val="7"/>
        </w:numPr>
        <w:tabs>
          <w:tab w:val="clear" w:pos="709"/>
          <w:tab w:val="left" w:pos="1928"/>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Взаимозависимость уровней образования в народных</w:t>
      </w:r>
    </w:p>
    <w:p w:rsidR="00383BA3" w:rsidRPr="00383BA3" w:rsidRDefault="00383BA3" w:rsidP="00383BA3">
      <w:pPr>
        <w:tabs>
          <w:tab w:val="clear" w:pos="709"/>
          <w:tab w:val="left" w:leader="dot" w:pos="7487"/>
          <w:tab w:val="left" w:leader="dot" w:pos="8225"/>
        </w:tabs>
        <w:suppressAutoHyphens w:val="0"/>
        <w:spacing w:after="0" w:line="402" w:lineRule="exact"/>
        <w:ind w:left="68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художественных промыслах</w:t>
      </w:r>
      <w:r w:rsidRPr="00383BA3">
        <w:rPr>
          <w:rFonts w:ascii="Times New Roman" w:eastAsia="Times New Roman" w:hAnsi="Times New Roman" w:cs="Times New Roman"/>
          <w:color w:val="000000"/>
          <w:kern w:val="0"/>
          <w:sz w:val="26"/>
          <w:szCs w:val="26"/>
          <w:lang w:eastAsia="ru-RU" w:bidi="ru-RU"/>
        </w:rPr>
        <w:tab/>
      </w:r>
      <w:r w:rsidRPr="00383BA3">
        <w:rPr>
          <w:rFonts w:ascii="Times New Roman" w:eastAsia="Times New Roman" w:hAnsi="Times New Roman" w:cs="Times New Roman"/>
          <w:color w:val="000000"/>
          <w:kern w:val="0"/>
          <w:sz w:val="26"/>
          <w:szCs w:val="26"/>
          <w:lang w:eastAsia="ru-RU" w:bidi="ru-RU"/>
        </w:rPr>
        <w:tab/>
        <w:t>131</w:t>
      </w:r>
    </w:p>
    <w:p w:rsidR="00383BA3" w:rsidRPr="00383BA3" w:rsidRDefault="00383BA3" w:rsidP="00383BA3">
      <w:pPr>
        <w:numPr>
          <w:ilvl w:val="0"/>
          <w:numId w:val="7"/>
        </w:numPr>
        <w:tabs>
          <w:tab w:val="clear" w:pos="709"/>
          <w:tab w:val="left" w:pos="1928"/>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Дошкольные и общеобразовательные учреждения как</w:t>
      </w:r>
    </w:p>
    <w:p w:rsidR="00383BA3" w:rsidRPr="00383BA3" w:rsidRDefault="00383BA3" w:rsidP="00383BA3">
      <w:pPr>
        <w:tabs>
          <w:tab w:val="clear" w:pos="709"/>
          <w:tab w:val="right" w:leader="dot" w:pos="8097"/>
        </w:tabs>
        <w:suppressAutoHyphens w:val="0"/>
        <w:spacing w:after="0" w:line="402" w:lineRule="exact"/>
        <w:ind w:left="680" w:firstLine="0"/>
        <w:jc w:val="left"/>
        <w:rPr>
          <w:rFonts w:ascii="Times New Roman" w:eastAsia="Times New Roman" w:hAnsi="Times New Roman" w:cs="Times New Roman"/>
          <w:color w:val="000000"/>
          <w:kern w:val="0"/>
          <w:sz w:val="26"/>
          <w:szCs w:val="26"/>
          <w:lang w:eastAsia="ru-RU" w:bidi="ru-RU"/>
        </w:rPr>
        <w:sectPr w:rsidR="00383BA3" w:rsidRPr="00383BA3">
          <w:pgSz w:w="12240" w:h="15840"/>
          <w:pgMar w:top="2482" w:right="1439" w:bottom="1697" w:left="1588" w:header="0" w:footer="3" w:gutter="0"/>
          <w:cols w:space="720"/>
          <w:noEndnote/>
          <w:docGrid w:linePitch="360"/>
        </w:sectPr>
      </w:pPr>
      <w:r w:rsidRPr="00383BA3">
        <w:rPr>
          <w:rFonts w:ascii="Times New Roman" w:eastAsia="Times New Roman" w:hAnsi="Times New Roman" w:cs="Times New Roman"/>
          <w:color w:val="000000"/>
          <w:kern w:val="0"/>
          <w:sz w:val="26"/>
          <w:szCs w:val="26"/>
          <w:lang w:eastAsia="ru-RU" w:bidi="ru-RU"/>
        </w:rPr>
        <w:t>ступень познавательно - просветительного образования в народном декоративно - прикладном искусстве</w:t>
      </w:r>
      <w:r w:rsidRPr="00383BA3">
        <w:rPr>
          <w:rFonts w:ascii="Times New Roman" w:eastAsia="Times New Roman" w:hAnsi="Times New Roman" w:cs="Times New Roman"/>
          <w:color w:val="000000"/>
          <w:kern w:val="0"/>
          <w:sz w:val="26"/>
          <w:szCs w:val="26"/>
          <w:lang w:eastAsia="ru-RU" w:bidi="ru-RU"/>
        </w:rPr>
        <w:tab/>
        <w:t>145</w:t>
      </w:r>
      <w:r w:rsidRPr="00383BA3">
        <w:rPr>
          <w:rFonts w:ascii="Times New Roman" w:eastAsia="Times New Roman" w:hAnsi="Times New Roman" w:cs="Times New Roman"/>
          <w:color w:val="000000"/>
          <w:kern w:val="0"/>
          <w:sz w:val="26"/>
          <w:szCs w:val="26"/>
          <w:lang w:eastAsia="ru-RU" w:bidi="ru-RU"/>
        </w:rPr>
        <w:fldChar w:fldCharType="end"/>
      </w:r>
    </w:p>
    <w:p w:rsidR="00383BA3" w:rsidRPr="00383BA3" w:rsidRDefault="00383BA3" w:rsidP="00383BA3">
      <w:pPr>
        <w:numPr>
          <w:ilvl w:val="0"/>
          <w:numId w:val="7"/>
        </w:numPr>
        <w:tabs>
          <w:tab w:val="clear" w:pos="709"/>
          <w:tab w:val="left" w:pos="1904"/>
        </w:tabs>
        <w:suppressAutoHyphens w:val="0"/>
        <w:spacing w:after="0" w:line="415"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Начальное и среднее профессиональное образование в</w:t>
      </w:r>
    </w:p>
    <w:p w:rsidR="00383BA3" w:rsidRPr="00383BA3" w:rsidRDefault="00383BA3" w:rsidP="00383BA3">
      <w:pPr>
        <w:tabs>
          <w:tab w:val="clear" w:pos="709"/>
          <w:tab w:val="left" w:leader="dot" w:pos="8175"/>
          <w:tab w:val="left" w:leader="dot" w:pos="8337"/>
          <w:tab w:val="left" w:leader="dot" w:pos="8428"/>
        </w:tabs>
        <w:suppressAutoHyphens w:val="0"/>
        <w:spacing w:after="0" w:line="415" w:lineRule="exact"/>
        <w:ind w:left="68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fldChar w:fldCharType="begin"/>
      </w:r>
      <w:r w:rsidRPr="00383BA3">
        <w:rPr>
          <w:rFonts w:ascii="Times New Roman" w:eastAsia="Times New Roman" w:hAnsi="Times New Roman" w:cs="Times New Roman"/>
          <w:color w:val="000000"/>
          <w:kern w:val="0"/>
          <w:sz w:val="26"/>
          <w:szCs w:val="26"/>
          <w:lang w:eastAsia="ru-RU" w:bidi="ru-RU"/>
        </w:rPr>
        <w:instrText xml:space="preserve"> TOC \o "1-5" \h \z </w:instrText>
      </w:r>
      <w:r w:rsidRPr="00383BA3">
        <w:rPr>
          <w:rFonts w:ascii="Times New Roman" w:eastAsia="Times New Roman" w:hAnsi="Times New Roman" w:cs="Times New Roman"/>
          <w:color w:val="000000"/>
          <w:kern w:val="0"/>
          <w:sz w:val="26"/>
          <w:szCs w:val="26"/>
          <w:lang w:eastAsia="ru-RU" w:bidi="ru-RU"/>
        </w:rPr>
        <w:fldChar w:fldCharType="separate"/>
      </w:r>
      <w:r w:rsidRPr="00383BA3">
        <w:rPr>
          <w:rFonts w:ascii="Times New Roman" w:eastAsia="Times New Roman" w:hAnsi="Times New Roman" w:cs="Times New Roman"/>
          <w:color w:val="000000"/>
          <w:kern w:val="0"/>
          <w:sz w:val="26"/>
          <w:szCs w:val="26"/>
          <w:lang w:eastAsia="ru-RU" w:bidi="ru-RU"/>
        </w:rPr>
        <w:t>народном декоративно - прикладном искусстве</w:t>
      </w:r>
      <w:r w:rsidRPr="00383BA3">
        <w:rPr>
          <w:rFonts w:ascii="Times New Roman" w:eastAsia="Times New Roman" w:hAnsi="Times New Roman" w:cs="Times New Roman"/>
          <w:color w:val="000000"/>
          <w:kern w:val="0"/>
          <w:sz w:val="26"/>
          <w:szCs w:val="26"/>
          <w:lang w:eastAsia="ru-RU" w:bidi="ru-RU"/>
        </w:rPr>
        <w:tab/>
      </w:r>
      <w:r w:rsidRPr="00383BA3">
        <w:rPr>
          <w:rFonts w:ascii="Times New Roman" w:eastAsia="Times New Roman" w:hAnsi="Times New Roman" w:cs="Times New Roman"/>
          <w:color w:val="000000"/>
          <w:kern w:val="0"/>
          <w:sz w:val="26"/>
          <w:szCs w:val="26"/>
          <w:lang w:eastAsia="ru-RU" w:bidi="ru-RU"/>
        </w:rPr>
        <w:tab/>
      </w:r>
      <w:r w:rsidRPr="00383BA3">
        <w:rPr>
          <w:rFonts w:ascii="Times New Roman" w:eastAsia="Times New Roman" w:hAnsi="Times New Roman" w:cs="Times New Roman"/>
          <w:color w:val="000000"/>
          <w:kern w:val="0"/>
          <w:sz w:val="26"/>
          <w:szCs w:val="26"/>
          <w:lang w:eastAsia="ru-RU" w:bidi="ru-RU"/>
        </w:rPr>
        <w:tab/>
        <w:t xml:space="preserve"> .166</w:t>
      </w:r>
    </w:p>
    <w:p w:rsidR="00383BA3" w:rsidRPr="00383BA3" w:rsidRDefault="00383BA3" w:rsidP="00383BA3">
      <w:pPr>
        <w:numPr>
          <w:ilvl w:val="0"/>
          <w:numId w:val="7"/>
        </w:numPr>
        <w:tabs>
          <w:tab w:val="clear" w:pos="709"/>
          <w:tab w:val="left" w:pos="1904"/>
        </w:tabs>
        <w:suppressAutoHyphens w:val="0"/>
        <w:spacing w:after="0" w:line="415"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Высшее художественно - педагогическое образование в</w:t>
      </w:r>
    </w:p>
    <w:p w:rsidR="00383BA3" w:rsidRPr="00383BA3" w:rsidRDefault="00383BA3" w:rsidP="00383BA3">
      <w:pPr>
        <w:tabs>
          <w:tab w:val="clear" w:pos="709"/>
          <w:tab w:val="left" w:leader="dot" w:pos="8386"/>
        </w:tabs>
        <w:suppressAutoHyphens w:val="0"/>
        <w:spacing w:after="731" w:line="415" w:lineRule="exact"/>
        <w:ind w:left="68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традиционном декоративно - прикладном искусстве</w:t>
      </w:r>
      <w:r w:rsidRPr="00383BA3">
        <w:rPr>
          <w:rFonts w:ascii="Times New Roman" w:eastAsia="Times New Roman" w:hAnsi="Times New Roman" w:cs="Times New Roman"/>
          <w:color w:val="000000"/>
          <w:kern w:val="0"/>
          <w:sz w:val="26"/>
          <w:szCs w:val="26"/>
          <w:lang w:eastAsia="ru-RU" w:bidi="ru-RU"/>
        </w:rPr>
        <w:tab/>
        <w:t>191</w:t>
      </w:r>
    </w:p>
    <w:p w:rsidR="00383BA3" w:rsidRPr="00383BA3" w:rsidRDefault="00383BA3" w:rsidP="00383BA3">
      <w:pPr>
        <w:tabs>
          <w:tab w:val="clear" w:pos="709"/>
        </w:tabs>
        <w:suppressAutoHyphens w:val="0"/>
        <w:spacing w:after="0" w:line="402" w:lineRule="exact"/>
        <w:ind w:left="1680" w:hanging="1000"/>
        <w:jc w:val="left"/>
        <w:rPr>
          <w:rFonts w:ascii="Times New Roman" w:eastAsia="Times New Roman" w:hAnsi="Times New Roman" w:cs="Times New Roman"/>
          <w:b/>
          <w:bCs/>
          <w:color w:val="000000"/>
          <w:kern w:val="0"/>
          <w:sz w:val="26"/>
          <w:szCs w:val="26"/>
          <w:lang w:eastAsia="ru-RU" w:bidi="ru-RU"/>
        </w:rPr>
      </w:pPr>
      <w:r w:rsidRPr="00383BA3">
        <w:rPr>
          <w:rFonts w:ascii="Times New Roman" w:eastAsia="Times New Roman" w:hAnsi="Times New Roman" w:cs="Times New Roman"/>
          <w:i/>
          <w:iCs/>
          <w:color w:val="000000"/>
          <w:spacing w:val="-10"/>
          <w:kern w:val="0"/>
          <w:sz w:val="26"/>
          <w:szCs w:val="26"/>
          <w:lang w:eastAsia="ru-RU" w:bidi="ru-RU"/>
        </w:rPr>
        <w:t>Глава 4.</w:t>
      </w:r>
      <w:r w:rsidRPr="00383BA3">
        <w:rPr>
          <w:rFonts w:ascii="Times New Roman" w:eastAsia="Times New Roman" w:hAnsi="Times New Roman" w:cs="Times New Roman"/>
          <w:b/>
          <w:bCs/>
          <w:color w:val="000000"/>
          <w:kern w:val="0"/>
          <w:sz w:val="26"/>
          <w:szCs w:val="26"/>
          <w:lang w:eastAsia="ru-RU" w:bidi="ru-RU"/>
        </w:rPr>
        <w:t xml:space="preserve"> Пути обновления содержания образования в народных художественных промыслах</w:t>
      </w:r>
    </w:p>
    <w:p w:rsidR="00383BA3" w:rsidRPr="00383BA3" w:rsidRDefault="00383BA3" w:rsidP="00383BA3">
      <w:pPr>
        <w:numPr>
          <w:ilvl w:val="1"/>
          <w:numId w:val="7"/>
        </w:numPr>
        <w:tabs>
          <w:tab w:val="clear" w:pos="709"/>
          <w:tab w:val="left" w:pos="1904"/>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Педагогические основы и причины необходимости</w:t>
      </w:r>
    </w:p>
    <w:p w:rsidR="00383BA3" w:rsidRPr="00383BA3" w:rsidRDefault="00383BA3" w:rsidP="00383BA3">
      <w:pPr>
        <w:tabs>
          <w:tab w:val="clear" w:pos="709"/>
          <w:tab w:val="right" w:leader="dot" w:pos="8109"/>
        </w:tabs>
        <w:suppressAutoHyphens w:val="0"/>
        <w:spacing w:after="0" w:line="402" w:lineRule="exact"/>
        <w:ind w:left="680" w:firstLine="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обновления образования в традиционном декоративно - прикладном искусстве</w:t>
      </w:r>
      <w:r w:rsidRPr="00383BA3">
        <w:rPr>
          <w:rFonts w:ascii="Times New Roman" w:eastAsia="Times New Roman" w:hAnsi="Times New Roman" w:cs="Times New Roman"/>
          <w:color w:val="000000"/>
          <w:kern w:val="0"/>
          <w:sz w:val="26"/>
          <w:szCs w:val="26"/>
          <w:lang w:eastAsia="ru-RU" w:bidi="ru-RU"/>
        </w:rPr>
        <w:tab/>
        <w:t>211</w:t>
      </w:r>
    </w:p>
    <w:p w:rsidR="00383BA3" w:rsidRPr="00383BA3" w:rsidRDefault="00383BA3" w:rsidP="00383BA3">
      <w:pPr>
        <w:numPr>
          <w:ilvl w:val="1"/>
          <w:numId w:val="7"/>
        </w:numPr>
        <w:tabs>
          <w:tab w:val="clear" w:pos="709"/>
          <w:tab w:val="left" w:pos="1904"/>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Организационно - педагогические условия совершенство</w:t>
      </w:r>
      <w:r w:rsidRPr="00383BA3">
        <w:rPr>
          <w:rFonts w:ascii="Times New Roman" w:eastAsia="Times New Roman" w:hAnsi="Times New Roman" w:cs="Times New Roman"/>
          <w:color w:val="000000"/>
          <w:kern w:val="0"/>
          <w:sz w:val="26"/>
          <w:szCs w:val="26"/>
          <w:lang w:eastAsia="ru-RU" w:bidi="ru-RU"/>
        </w:rPr>
        <w:softHyphen/>
      </w:r>
    </w:p>
    <w:p w:rsidR="00383BA3" w:rsidRPr="00383BA3" w:rsidRDefault="00383BA3" w:rsidP="00383BA3">
      <w:pPr>
        <w:tabs>
          <w:tab w:val="clear" w:pos="709"/>
          <w:tab w:val="right" w:leader="dot" w:pos="8109"/>
        </w:tabs>
        <w:suppressAutoHyphens w:val="0"/>
        <w:spacing w:after="0" w:line="402" w:lineRule="exact"/>
        <w:ind w:left="680" w:firstLine="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вания образования в народных художественных промыслах</w:t>
      </w:r>
      <w:r w:rsidRPr="00383BA3">
        <w:rPr>
          <w:rFonts w:ascii="Times New Roman" w:eastAsia="Times New Roman" w:hAnsi="Times New Roman" w:cs="Times New Roman"/>
          <w:color w:val="000000"/>
          <w:kern w:val="0"/>
          <w:sz w:val="26"/>
          <w:szCs w:val="26"/>
          <w:lang w:eastAsia="ru-RU" w:bidi="ru-RU"/>
        </w:rPr>
        <w:tab/>
        <w:t>231</w:t>
      </w:r>
    </w:p>
    <w:p w:rsidR="00383BA3" w:rsidRPr="00383BA3" w:rsidRDefault="00383BA3" w:rsidP="00383BA3">
      <w:pPr>
        <w:numPr>
          <w:ilvl w:val="1"/>
          <w:numId w:val="7"/>
        </w:numPr>
        <w:tabs>
          <w:tab w:val="clear" w:pos="709"/>
          <w:tab w:val="left" w:pos="1904"/>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Опытно - экспериментальная работа по реализации</w:t>
      </w:r>
    </w:p>
    <w:p w:rsidR="00383BA3" w:rsidRPr="00383BA3" w:rsidRDefault="00383BA3" w:rsidP="00383BA3">
      <w:pPr>
        <w:tabs>
          <w:tab w:val="clear" w:pos="709"/>
          <w:tab w:val="right" w:leader="dot" w:pos="8109"/>
        </w:tabs>
        <w:suppressAutoHyphens w:val="0"/>
        <w:spacing w:after="474" w:line="402" w:lineRule="exact"/>
        <w:ind w:left="680" w:firstLine="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художественно - педагогических инноваций в практике подготовки учащихся по художественно - промышленным видам труда</w:t>
      </w:r>
      <w:r w:rsidRPr="00383BA3">
        <w:rPr>
          <w:rFonts w:ascii="Times New Roman" w:eastAsia="Times New Roman" w:hAnsi="Times New Roman" w:cs="Times New Roman"/>
          <w:color w:val="000000"/>
          <w:kern w:val="0"/>
          <w:sz w:val="26"/>
          <w:szCs w:val="26"/>
          <w:lang w:eastAsia="ru-RU" w:bidi="ru-RU"/>
        </w:rPr>
        <w:tab/>
        <w:t>265</w:t>
      </w:r>
    </w:p>
    <w:p w:rsidR="00383BA3" w:rsidRPr="00383BA3" w:rsidRDefault="00383BA3" w:rsidP="00383BA3">
      <w:pPr>
        <w:tabs>
          <w:tab w:val="clear" w:pos="709"/>
          <w:tab w:val="right" w:leader="dot" w:pos="8792"/>
        </w:tabs>
        <w:suppressAutoHyphens w:val="0"/>
        <w:spacing w:after="525" w:line="260" w:lineRule="exact"/>
        <w:ind w:left="680" w:firstLine="0"/>
        <w:rPr>
          <w:rFonts w:ascii="Times New Roman" w:eastAsia="Times New Roman" w:hAnsi="Times New Roman" w:cs="Times New Roman"/>
          <w:b/>
          <w:bCs/>
          <w:color w:val="000000"/>
          <w:kern w:val="0"/>
          <w:sz w:val="26"/>
          <w:szCs w:val="26"/>
          <w:lang w:eastAsia="ru-RU" w:bidi="ru-RU"/>
        </w:rPr>
      </w:pPr>
      <w:r w:rsidRPr="00383BA3">
        <w:rPr>
          <w:rFonts w:ascii="Times New Roman" w:eastAsia="Times New Roman" w:hAnsi="Times New Roman" w:cs="Times New Roman"/>
          <w:b/>
          <w:bCs/>
          <w:color w:val="000000"/>
          <w:kern w:val="0"/>
          <w:sz w:val="26"/>
          <w:szCs w:val="26"/>
          <w:lang w:eastAsia="ru-RU" w:bidi="ru-RU"/>
        </w:rPr>
        <w:t>Заключение</w:t>
      </w:r>
      <w:r w:rsidRPr="00383BA3">
        <w:rPr>
          <w:rFonts w:ascii="Times New Roman" w:eastAsia="Times New Roman" w:hAnsi="Times New Roman" w:cs="Times New Roman"/>
          <w:b/>
          <w:bCs/>
          <w:color w:val="000000"/>
          <w:kern w:val="0"/>
          <w:sz w:val="26"/>
          <w:szCs w:val="26"/>
          <w:lang w:eastAsia="ru-RU" w:bidi="ru-RU"/>
        </w:rPr>
        <w:tab/>
        <w:t xml:space="preserve">  291</w:t>
      </w:r>
      <w:r w:rsidRPr="00383BA3">
        <w:rPr>
          <w:rFonts w:ascii="Times New Roman" w:eastAsia="Times New Roman" w:hAnsi="Times New Roman" w:cs="Times New Roman"/>
          <w:b/>
          <w:bCs/>
          <w:color w:val="000000"/>
          <w:kern w:val="0"/>
          <w:sz w:val="26"/>
          <w:szCs w:val="26"/>
          <w:lang w:eastAsia="ru-RU" w:bidi="ru-RU"/>
        </w:rPr>
        <w:fldChar w:fldCharType="end"/>
      </w:r>
    </w:p>
    <w:p w:rsidR="00383BA3" w:rsidRPr="00383BA3" w:rsidRDefault="00383BA3" w:rsidP="00383BA3">
      <w:pPr>
        <w:tabs>
          <w:tab w:val="clear" w:pos="709"/>
        </w:tabs>
        <w:suppressAutoHyphens w:val="0"/>
        <w:spacing w:after="516" w:line="260" w:lineRule="exact"/>
        <w:ind w:left="680" w:firstLine="0"/>
        <w:rPr>
          <w:rFonts w:ascii="Times New Roman" w:eastAsia="Times New Roman" w:hAnsi="Times New Roman" w:cs="Times New Roman"/>
          <w:b/>
          <w:bCs/>
          <w:color w:val="000000"/>
          <w:kern w:val="0"/>
          <w:sz w:val="26"/>
          <w:szCs w:val="26"/>
          <w:lang w:eastAsia="ru-RU" w:bidi="ru-RU"/>
        </w:rPr>
      </w:pPr>
      <w:r w:rsidRPr="00383BA3">
        <w:rPr>
          <w:rFonts w:ascii="Times New Roman" w:eastAsia="Times New Roman" w:hAnsi="Times New Roman" w:cs="Times New Roman"/>
          <w:b/>
          <w:bCs/>
          <w:color w:val="000000"/>
          <w:kern w:val="0"/>
          <w:sz w:val="26"/>
          <w:szCs w:val="26"/>
          <w:lang w:eastAsia="ru-RU" w:bidi="ru-RU"/>
        </w:rPr>
        <w:pict>
          <v:shape id="_x0000_s1070" type="#_x0000_t202" style="position:absolute;left:0;text-align:left;margin-left:417.55pt;margin-top:-2.7pt;width:22.8pt;height:15.7pt;z-index:-251654144;mso-wrap-distance-left:5pt;mso-wrap-distance-right:5pt;mso-wrap-distance-bottom:37.55pt;mso-position-horizontal-relative:margin" filled="f" stroked="f">
            <v:textbox style="mso-fit-shape-to-text:t" inset="0,0,0,0">
              <w:txbxContent>
                <w:p w:rsidR="00383BA3" w:rsidRDefault="00383BA3" w:rsidP="00383BA3">
                  <w:pPr>
                    <w:pStyle w:val="2fff8"/>
                    <w:shd w:val="clear" w:color="auto" w:fill="auto"/>
                    <w:spacing w:after="0" w:line="260" w:lineRule="exact"/>
                    <w:ind w:firstLine="0"/>
                    <w:jc w:val="left"/>
                  </w:pPr>
                  <w:r>
                    <w:rPr>
                      <w:rStyle w:val="2Exact"/>
                    </w:rPr>
                    <w:t></w:t>
                  </w:r>
                  <w:r>
                    <w:rPr>
                      <w:rStyle w:val="2Exact"/>
                    </w:rPr>
                    <w:t></w:t>
                  </w:r>
                  <w:r>
                    <w:rPr>
                      <w:rStyle w:val="2Exact"/>
                    </w:rPr>
                    <w:t></w:t>
                  </w:r>
                </w:p>
              </w:txbxContent>
            </v:textbox>
            <w10:wrap type="square" side="left" anchorx="margin"/>
          </v:shape>
        </w:pict>
      </w:r>
      <w:r w:rsidRPr="00383BA3">
        <w:rPr>
          <w:rFonts w:ascii="Times New Roman" w:eastAsia="Times New Roman" w:hAnsi="Times New Roman" w:cs="Times New Roman"/>
          <w:b/>
          <w:bCs/>
          <w:color w:val="000000"/>
          <w:kern w:val="0"/>
          <w:sz w:val="26"/>
          <w:szCs w:val="26"/>
          <w:lang w:eastAsia="ru-RU" w:bidi="ru-RU"/>
        </w:rPr>
        <w:pict>
          <v:shape id="_x0000_s1071" type="#_x0000_t202" style="position:absolute;left:0;text-align:left;margin-left:415.95pt;margin-top:37.5pt;width:22.8pt;height:15.7pt;z-index:-251653120;mso-wrap-distance-left:5pt;mso-wrap-distance-top:39.75pt;mso-wrap-distance-right:5pt;mso-position-horizontal-relative:margin" filled="f" stroked="f">
            <v:textbox style="mso-fit-shape-to-text:t" inset="0,0,0,0">
              <w:txbxContent>
                <w:p w:rsidR="00383BA3" w:rsidRDefault="00383BA3" w:rsidP="00383BA3">
                  <w:pPr>
                    <w:pStyle w:val="2fff8"/>
                    <w:shd w:val="clear" w:color="auto" w:fill="auto"/>
                    <w:spacing w:after="0" w:line="260" w:lineRule="exact"/>
                    <w:ind w:firstLine="0"/>
                    <w:jc w:val="left"/>
                  </w:pPr>
                  <w:r>
                    <w:rPr>
                      <w:rStyle w:val="2Exact"/>
                    </w:rPr>
                    <w:t></w:t>
                  </w:r>
                  <w:r>
                    <w:rPr>
                      <w:rStyle w:val="2Exact"/>
                    </w:rPr>
                    <w:t></w:t>
                  </w:r>
                  <w:r>
                    <w:rPr>
                      <w:rStyle w:val="2Exact"/>
                    </w:rPr>
                    <w:t></w:t>
                  </w:r>
                </w:p>
              </w:txbxContent>
            </v:textbox>
            <w10:wrap type="square" side="left" anchorx="margin"/>
          </v:shape>
        </w:pict>
      </w:r>
      <w:r w:rsidRPr="00383BA3">
        <w:rPr>
          <w:rFonts w:ascii="Times New Roman" w:eastAsia="Times New Roman" w:hAnsi="Times New Roman" w:cs="Times New Roman"/>
          <w:b/>
          <w:bCs/>
          <w:color w:val="000000"/>
          <w:kern w:val="0"/>
          <w:sz w:val="26"/>
          <w:szCs w:val="26"/>
          <w:lang w:eastAsia="ru-RU" w:bidi="ru-RU"/>
        </w:rPr>
        <w:t>Библиография</w:t>
      </w:r>
    </w:p>
    <w:p w:rsidR="00383BA3" w:rsidRPr="00383BA3" w:rsidRDefault="00383BA3" w:rsidP="00383BA3">
      <w:pPr>
        <w:tabs>
          <w:tab w:val="clear" w:pos="709"/>
        </w:tabs>
        <w:suppressAutoHyphens w:val="0"/>
        <w:spacing w:after="0" w:line="260" w:lineRule="exact"/>
        <w:ind w:left="680" w:firstLine="0"/>
        <w:rPr>
          <w:rFonts w:ascii="Times New Roman" w:eastAsia="Times New Roman" w:hAnsi="Times New Roman" w:cs="Times New Roman"/>
          <w:b/>
          <w:bCs/>
          <w:color w:val="000000"/>
          <w:kern w:val="0"/>
          <w:sz w:val="26"/>
          <w:szCs w:val="26"/>
          <w:lang w:eastAsia="ru-RU" w:bidi="ru-RU"/>
        </w:rPr>
        <w:sectPr w:rsidR="00383BA3" w:rsidRPr="00383BA3">
          <w:pgSz w:w="12240" w:h="15840"/>
          <w:pgMar w:top="1336" w:right="1451" w:bottom="1336" w:left="1576" w:header="0" w:footer="3" w:gutter="0"/>
          <w:cols w:space="720"/>
          <w:noEndnote/>
          <w:docGrid w:linePitch="360"/>
        </w:sectPr>
      </w:pPr>
      <w:r w:rsidRPr="00383BA3">
        <w:rPr>
          <w:rFonts w:ascii="Times New Roman" w:eastAsia="Times New Roman" w:hAnsi="Times New Roman" w:cs="Times New Roman"/>
          <w:b/>
          <w:bCs/>
          <w:color w:val="000000"/>
          <w:kern w:val="0"/>
          <w:sz w:val="26"/>
          <w:szCs w:val="26"/>
          <w:lang w:eastAsia="ru-RU" w:bidi="ru-RU"/>
        </w:rPr>
        <w:t>Приложения</w:t>
      </w:r>
    </w:p>
    <w:p w:rsidR="00383BA3" w:rsidRPr="00383BA3" w:rsidRDefault="00383BA3" w:rsidP="00383BA3">
      <w:pPr>
        <w:tabs>
          <w:tab w:val="clear" w:pos="709"/>
        </w:tabs>
        <w:suppressAutoHyphens w:val="0"/>
        <w:spacing w:after="0" w:line="396" w:lineRule="exact"/>
        <w:ind w:left="500"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Приоритет проблем образования среди других актуальных задач государства подтверждён историческим опытом социального развития не только России, но и всех цивилизованных стран мира. Это особенно касается художественно - промышленных видов труда, где требуется не только высокий образовательный, этический, нравственный и культурный уровень работника, но и его подготовка как художника - мастера - исполнителя высокоэстетических уникальных изделий традиционной национальной культуры.</w:t>
      </w:r>
    </w:p>
    <w:p w:rsidR="00383BA3" w:rsidRPr="00383BA3" w:rsidRDefault="00383BA3" w:rsidP="00383BA3">
      <w:pPr>
        <w:tabs>
          <w:tab w:val="clear" w:pos="709"/>
          <w:tab w:val="left" w:pos="3808"/>
        </w:tabs>
        <w:suppressAutoHyphens w:val="0"/>
        <w:spacing w:after="0" w:line="396" w:lineRule="exact"/>
        <w:ind w:left="500"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 обобщающие понятия «художественно - промышленный труд» и «художественная промышленность», отражающие идею соединения материального и художественного (с акцентом на последнее слово), входят и такие, как «народные художественные промыслы», «традиционные художественные производства», «народное декоративно - прикладное искусство»,</w:t>
      </w:r>
      <w:r w:rsidRPr="00383BA3">
        <w:rPr>
          <w:rFonts w:ascii="Times New Roman" w:eastAsia="Times New Roman" w:hAnsi="Times New Roman" w:cs="Times New Roman"/>
          <w:color w:val="000000"/>
          <w:kern w:val="0"/>
          <w:sz w:val="26"/>
          <w:szCs w:val="26"/>
          <w:lang w:eastAsia="ru-RU" w:bidi="ru-RU"/>
        </w:rPr>
        <w:tab/>
        <w:t>«традиционное декоративно - прикладное</w:t>
      </w:r>
    </w:p>
    <w:p w:rsidR="00383BA3" w:rsidRPr="00383BA3" w:rsidRDefault="00383BA3" w:rsidP="00383BA3">
      <w:pPr>
        <w:tabs>
          <w:tab w:val="clear" w:pos="709"/>
          <w:tab w:val="left" w:pos="3808"/>
        </w:tabs>
        <w:suppressAutoHyphens w:val="0"/>
        <w:spacing w:after="0" w:line="396" w:lineRule="exact"/>
        <w:ind w:left="50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искусство». Их особенностью является соединение материального с художественно - традиционным. При этом понятие «традиция» охватывает, наряду с</w:t>
      </w:r>
      <w:r w:rsidRPr="00383BA3">
        <w:rPr>
          <w:rFonts w:ascii="Times New Roman" w:eastAsia="Times New Roman" w:hAnsi="Times New Roman" w:cs="Times New Roman"/>
          <w:color w:val="000000"/>
          <w:kern w:val="0"/>
          <w:sz w:val="26"/>
          <w:szCs w:val="26"/>
          <w:lang w:eastAsia="ru-RU" w:bidi="ru-RU"/>
        </w:rPr>
        <w:tab/>
        <w:t>локальной художественной традицией,</w:t>
      </w:r>
    </w:p>
    <w:p w:rsidR="00383BA3" w:rsidRPr="00383BA3" w:rsidRDefault="00383BA3" w:rsidP="00383BA3">
      <w:pPr>
        <w:tabs>
          <w:tab w:val="clear" w:pos="709"/>
        </w:tabs>
        <w:suppressAutoHyphens w:val="0"/>
        <w:spacing w:after="0" w:line="396" w:lineRule="exact"/>
        <w:ind w:left="50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традиционные технологии, основанные на местном сырье, ассортимент изделий, формы организации производства и т. д. Художественно - стилистические традиции могут, а в большинстве видов народного декоративно - прикладного искусства должны развиваться во времени, эволюционировать в соответствии с требованиями рынка и, естественно, общественного разнопланового вкуса, современной моды.</w:t>
      </w:r>
    </w:p>
    <w:p w:rsidR="00383BA3" w:rsidRPr="00383BA3" w:rsidRDefault="00383BA3" w:rsidP="00383BA3">
      <w:pPr>
        <w:tabs>
          <w:tab w:val="clear" w:pos="709"/>
        </w:tabs>
        <w:suppressAutoHyphens w:val="0"/>
        <w:spacing w:after="0" w:line="396" w:lineRule="exact"/>
        <w:ind w:left="500" w:firstLine="600"/>
        <w:rPr>
          <w:rFonts w:ascii="Times New Roman" w:eastAsia="Times New Roman" w:hAnsi="Times New Roman" w:cs="Times New Roman"/>
          <w:color w:val="000000"/>
          <w:kern w:val="0"/>
          <w:sz w:val="26"/>
          <w:szCs w:val="26"/>
          <w:lang w:eastAsia="ru-RU" w:bidi="ru-RU"/>
        </w:rPr>
        <w:sectPr w:rsidR="00383BA3" w:rsidRPr="00383BA3">
          <w:headerReference w:type="even" r:id="rId10"/>
          <w:footerReference w:type="default" r:id="rId11"/>
          <w:headerReference w:type="first" r:id="rId12"/>
          <w:footerReference w:type="first" r:id="rId13"/>
          <w:pgSz w:w="12240" w:h="15840"/>
          <w:pgMar w:top="2794" w:right="1288" w:bottom="1903" w:left="1741" w:header="0" w:footer="3" w:gutter="0"/>
          <w:cols w:space="720"/>
          <w:noEndnote/>
          <w:titlePg/>
          <w:docGrid w:linePitch="360"/>
        </w:sectPr>
      </w:pPr>
      <w:r w:rsidRPr="00383BA3">
        <w:rPr>
          <w:rFonts w:ascii="Times New Roman" w:eastAsia="Times New Roman" w:hAnsi="Times New Roman" w:cs="Times New Roman"/>
          <w:color w:val="000000"/>
          <w:kern w:val="0"/>
          <w:sz w:val="26"/>
          <w:szCs w:val="26"/>
          <w:lang w:eastAsia="ru-RU" w:bidi="ru-RU"/>
        </w:rPr>
        <w:t>Одновременно развиваются и видоизменяются формы организации производства, а значит, форма и содержание подготовки художников - авторов и исполнителей высокохудожественных работ. Поэтому образование в области традиционного декоративно -</w:t>
      </w:r>
    </w:p>
    <w:p w:rsidR="00383BA3" w:rsidRPr="00383BA3" w:rsidRDefault="00383BA3" w:rsidP="00383BA3">
      <w:pPr>
        <w:tabs>
          <w:tab w:val="clear" w:pos="709"/>
        </w:tabs>
        <w:suppressAutoHyphens w:val="0"/>
        <w:spacing w:after="0" w:line="404" w:lineRule="exact"/>
        <w:ind w:left="360" w:right="18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прикладного искусства должно отвечать требованиям диалога современности (цивилизации - техническому прогрессу, рационализму, раскованности) и традиционной художественной культуры (вечные тайны красоты, уникальность, творческая эмоциональность).</w:t>
      </w:r>
    </w:p>
    <w:p w:rsidR="00383BA3" w:rsidRPr="00383BA3" w:rsidRDefault="00383BA3" w:rsidP="00383BA3">
      <w:pPr>
        <w:tabs>
          <w:tab w:val="clear" w:pos="709"/>
        </w:tabs>
        <w:suppressAutoHyphens w:val="0"/>
        <w:spacing w:after="0" w:line="404" w:lineRule="exact"/>
        <w:ind w:left="360" w:right="180"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Ещё в 1924 году В. С. Воронов писал, что "...давно пришла пора решительно отвергнуть тот снисходительный подход и милостивую оценку, с которой всегда обращались к этому искусству... Перед нами находится великая творческая сила и далеко не бедная художественная культура... Если мы ещё не прониклись глубиной, жизненной красотой и мудростью этого художественного труда, то это значит, что мы очень небрежные наследники оставленного нам культурного богатства".</w:t>
      </w:r>
    </w:p>
    <w:p w:rsidR="00383BA3" w:rsidRPr="00383BA3" w:rsidRDefault="00383BA3" w:rsidP="00383BA3">
      <w:pPr>
        <w:tabs>
          <w:tab w:val="clear" w:pos="709"/>
        </w:tabs>
        <w:suppressAutoHyphens w:val="0"/>
        <w:spacing w:after="0" w:line="404" w:lineRule="exact"/>
        <w:ind w:left="360" w:right="180"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Сегодня, как и во все времена, народное искусство играет важнейшую роль в эстетическом формировании художественного вкуса человека, воспитании его патриотической гордости, уважения к вековым культурным традициям и ответственности за духовные богатства, созданные предыдущими поколениями. Оно сохраняет творческий характер труда художника - мастера, результатом которого является уникальное произведение искусства. Речь идёт только о творческом ручном труде, а копирование образца никакой эстетической ценности не представляет.</w:t>
      </w:r>
    </w:p>
    <w:p w:rsidR="00383BA3" w:rsidRPr="00383BA3" w:rsidRDefault="00383BA3" w:rsidP="00383BA3">
      <w:pPr>
        <w:tabs>
          <w:tab w:val="clear" w:pos="709"/>
        </w:tabs>
        <w:suppressAutoHyphens w:val="0"/>
        <w:spacing w:after="0" w:line="404" w:lineRule="exact"/>
        <w:ind w:left="360" w:right="180"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Народные художественные промыслы России, возникшие в доисторические времена как крестьянское искусство, сегодня превратились в самоценное искусство, являющееся не просто средством воспитания, что также очень важно, но и базой развития личности.</w:t>
      </w:r>
    </w:p>
    <w:p w:rsidR="00383BA3" w:rsidRPr="00383BA3" w:rsidRDefault="00383BA3" w:rsidP="00383BA3">
      <w:pPr>
        <w:tabs>
          <w:tab w:val="clear" w:pos="709"/>
        </w:tabs>
        <w:suppressAutoHyphens w:val="0"/>
        <w:spacing w:after="0" w:line="404" w:lineRule="exact"/>
        <w:ind w:left="360" w:right="180"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Изучение теории и практики образования в области народного декоративно - прикладного искусства, от которого зависит судьба ценнейшей отрасли национальной художественной культуры, представляет большой научный и практический интерес. В то же время, изучая комплекс проблем развития народного искусства до 90 - годов XX века, исследователи почти всегда отодвигали на второй</w:t>
      </w:r>
    </w:p>
    <w:p w:rsidR="00383BA3" w:rsidRPr="00383BA3" w:rsidRDefault="00383BA3" w:rsidP="00383BA3">
      <w:pPr>
        <w:tabs>
          <w:tab w:val="clear" w:pos="709"/>
        </w:tabs>
        <w:suppressAutoHyphens w:val="0"/>
        <w:spacing w:after="0" w:line="404" w:lineRule="exact"/>
        <w:ind w:left="3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план как проблему передачи мастерства, так и задачу воспитания интереса к народному искусству. Сегодня необходимо эти проблемы ставить в ряд первоочередных.</w:t>
      </w:r>
    </w:p>
    <w:p w:rsidR="00383BA3" w:rsidRPr="00383BA3" w:rsidRDefault="00383BA3" w:rsidP="00383BA3">
      <w:pPr>
        <w:tabs>
          <w:tab w:val="clear" w:pos="709"/>
        </w:tabs>
        <w:suppressAutoHyphens w:val="0"/>
        <w:spacing w:after="0" w:line="404" w:lineRule="exact"/>
        <w:ind w:left="360" w:firstLine="62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 последние годы многие искусствоведы народного декоративно - прикладного искусства, какую бы область этого направления они не изучали, неизбежно приходят к проблемам в художественном профессиональном образовании. К их числу относятся работы И .Я. Богуславской, Н.М. Ведерниковой, В.М. Вишневской, Г.Л. Дайн, Н.Н. Мамонтовой, А.Д. Магомедова, М.А. Некрасовой, Е.С. Потаповой, А.И. Скворцова, Л.Я. Супрун, Н.В. Черкасовой и других. Они подтверждают очевидность того, что необходимо прямое обращение к теме народной (художественной) педагогики как системе закрепления и передачи мастерства, развития творческой личности. Особую актуальность этой проблеме придаёт то, что она органично входит в круг вопросов, поднимаемых современным обществом в плане экологии культуры. Образование в народном декоративно - прикладном искусстве, приносящее прекрасные творческие результаты, должно быть поставлено на службу современному обществу.</w:t>
      </w:r>
    </w:p>
    <w:p w:rsidR="00383BA3" w:rsidRPr="00383BA3" w:rsidRDefault="00383BA3" w:rsidP="00383BA3">
      <w:pPr>
        <w:tabs>
          <w:tab w:val="clear" w:pos="709"/>
        </w:tabs>
        <w:suppressAutoHyphens w:val="0"/>
        <w:spacing w:after="0" w:line="404" w:lineRule="exact"/>
        <w:ind w:left="360" w:firstLine="62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Народная прикладная художественная культура и образование переживают сложную ситуацию. Характерной особенностью сегодняшнего времени являются: возникновение множества субкультур, искажение образной структуры искусства, его дегуманизация, лавина низкопробной продукции, неприятие, а, по существу, отсутствие современного художественного мышления и знаний о народной культуре, определенная дискредитация представлений о народной художественной культуре в России в целом и декоративно - прикладном искусстве, в частности.</w:t>
      </w:r>
    </w:p>
    <w:p w:rsidR="00383BA3" w:rsidRPr="00383BA3" w:rsidRDefault="00383BA3" w:rsidP="00383BA3">
      <w:pPr>
        <w:tabs>
          <w:tab w:val="clear" w:pos="709"/>
        </w:tabs>
        <w:suppressAutoHyphens w:val="0"/>
        <w:spacing w:after="0" w:line="404" w:lineRule="exact"/>
        <w:ind w:left="360" w:firstLine="620"/>
        <w:rPr>
          <w:rFonts w:ascii="Times New Roman" w:eastAsia="Times New Roman" w:hAnsi="Times New Roman" w:cs="Times New Roman"/>
          <w:color w:val="000000"/>
          <w:kern w:val="0"/>
          <w:sz w:val="26"/>
          <w:szCs w:val="26"/>
          <w:lang w:eastAsia="ru-RU" w:bidi="ru-RU"/>
        </w:rPr>
        <w:sectPr w:rsidR="00383BA3" w:rsidRPr="00383BA3">
          <w:pgSz w:w="12240" w:h="15840"/>
          <w:pgMar w:top="1589" w:right="1089" w:bottom="1735" w:left="1939" w:header="0" w:footer="3" w:gutter="0"/>
          <w:cols w:space="720"/>
          <w:noEndnote/>
          <w:docGrid w:linePitch="360"/>
        </w:sectPr>
      </w:pPr>
      <w:r w:rsidRPr="00383BA3">
        <w:rPr>
          <w:rFonts w:ascii="Times New Roman" w:eastAsia="Times New Roman" w:hAnsi="Times New Roman" w:cs="Times New Roman"/>
          <w:color w:val="000000"/>
          <w:kern w:val="0"/>
          <w:sz w:val="26"/>
          <w:szCs w:val="26"/>
          <w:lang w:eastAsia="ru-RU" w:bidi="ru-RU"/>
        </w:rPr>
        <w:t>Сегодня нарушен механизм передачи ценностей - идей, убеждений, взглядов, жизненных принципов, идеалов, а существующие образовательные направления в исследуемой области недостаточно</w:t>
      </w:r>
    </w:p>
    <w:p w:rsidR="00383BA3" w:rsidRPr="00383BA3" w:rsidRDefault="00383BA3" w:rsidP="00383BA3">
      <w:pPr>
        <w:tabs>
          <w:tab w:val="clear" w:pos="709"/>
          <w:tab w:val="left" w:pos="1827"/>
          <w:tab w:val="left" w:pos="8703"/>
        </w:tabs>
        <w:suppressAutoHyphens w:val="0"/>
        <w:spacing w:after="0" w:line="401" w:lineRule="exact"/>
        <w:ind w:left="360" w:right="1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эффективны. Забыто существенное правило, что духовные идеалы нельзя получить таким же путем, каким приобретаются знания. Передача ценностей должна осуществляться в процессе духовного диалога (с творцом или непосредственно с произведением искусства), который</w:t>
      </w:r>
      <w:r w:rsidRPr="00383BA3">
        <w:rPr>
          <w:rFonts w:ascii="Times New Roman" w:eastAsia="Times New Roman" w:hAnsi="Times New Roman" w:cs="Times New Roman"/>
          <w:color w:val="000000"/>
          <w:kern w:val="0"/>
          <w:sz w:val="26"/>
          <w:szCs w:val="26"/>
          <w:lang w:eastAsia="ru-RU" w:bidi="ru-RU"/>
        </w:rPr>
        <w:tab/>
        <w:t>принципиально отличается от общения только</w:t>
      </w:r>
      <w:r w:rsidRPr="00383BA3">
        <w:rPr>
          <w:rFonts w:ascii="Times New Roman" w:eastAsia="Times New Roman" w:hAnsi="Times New Roman" w:cs="Times New Roman"/>
          <w:color w:val="000000"/>
          <w:kern w:val="0"/>
          <w:sz w:val="26"/>
          <w:szCs w:val="26"/>
          <w:lang w:eastAsia="ru-RU" w:bidi="ru-RU"/>
        </w:rPr>
        <w:tab/>
        <w:t>на</w:t>
      </w:r>
    </w:p>
    <w:p w:rsidR="00383BA3" w:rsidRPr="00383BA3" w:rsidRDefault="00383BA3" w:rsidP="00383BA3">
      <w:pPr>
        <w:tabs>
          <w:tab w:val="clear" w:pos="709"/>
        </w:tabs>
        <w:suppressAutoHyphens w:val="0"/>
        <w:spacing w:after="0" w:line="401" w:lineRule="exact"/>
        <w:ind w:left="360" w:right="1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информационном уровне. Эта проблема остаётся актуальной не только для дошкольного или школьного образования, но и дополнительного образования, культурно - досуговой деятельности. Внеучебная сфера в значительной степени является закрытой зоной для воспитательного влияния на подростков со стороны организованного досуга, которым охвачено только 5 - 6 % учащихся.</w:t>
      </w:r>
    </w:p>
    <w:p w:rsidR="00383BA3" w:rsidRPr="00383BA3" w:rsidRDefault="00383BA3" w:rsidP="00383BA3">
      <w:pPr>
        <w:tabs>
          <w:tab w:val="clear" w:pos="709"/>
          <w:tab w:val="left" w:pos="2097"/>
        </w:tabs>
        <w:suppressAutoHyphens w:val="0"/>
        <w:spacing w:after="0" w:line="401" w:lineRule="exact"/>
        <w:ind w:left="360" w:right="160" w:firstLine="5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Фактически не имеется чётко выраженной позиции с оценкой реального положения дел в теории и практике образования в области народной прикладной художественной культуры. Очень широк разброс имеющихся мнений - от необоснованных утверждений о том, что специальное образование в народном прикладном искусстве не нужно, а</w:t>
      </w:r>
      <w:r w:rsidRPr="00383BA3">
        <w:rPr>
          <w:rFonts w:ascii="Times New Roman" w:eastAsia="Times New Roman" w:hAnsi="Times New Roman" w:cs="Times New Roman"/>
          <w:color w:val="000000"/>
          <w:kern w:val="0"/>
          <w:sz w:val="26"/>
          <w:szCs w:val="26"/>
          <w:lang w:eastAsia="ru-RU" w:bidi="ru-RU"/>
        </w:rPr>
        <w:tab/>
        <w:t>достаточно возвращения к былому ученичеству, до</w:t>
      </w:r>
    </w:p>
    <w:p w:rsidR="00383BA3" w:rsidRPr="00383BA3" w:rsidRDefault="00383BA3" w:rsidP="00383BA3">
      <w:pPr>
        <w:tabs>
          <w:tab w:val="clear" w:pos="709"/>
        </w:tabs>
        <w:suppressAutoHyphens w:val="0"/>
        <w:spacing w:after="0" w:line="401" w:lineRule="exact"/>
        <w:ind w:left="360" w:right="1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чрезмерной уверенности, что теория и практика образования в народных художественных промыслах отражают демократичное, дифференцированное, открытое и т. п. обучение. В связи с этим необходимо найти правильную позицию и дать научно обоснованный анализ того, что в действительности представляют собой наука и практика в народном декоративно - прикладном искусстве. Исследования состояния теории и практики образования в народном декоративно - прикладном искусстве как в России, так и в различных странах, в частности Германии, Австрии, Болгарии, Словакии, Чехии и других показали, что труд, отношение к труду, перестают быть главной жизненной ценностью молодёжи, а традиционное прикладное искусство - это прежде всего труд. И необходимы глубокие исследования для разработки идеи эмоционального баланса личности и среды, в том числе воспитания личности через народную культуру.</w:t>
      </w:r>
    </w:p>
    <w:p w:rsidR="00383BA3" w:rsidRPr="00383BA3" w:rsidRDefault="00383BA3" w:rsidP="00383BA3">
      <w:pPr>
        <w:tabs>
          <w:tab w:val="clear" w:pos="709"/>
        </w:tabs>
        <w:suppressAutoHyphens w:val="0"/>
        <w:spacing w:after="0" w:line="401" w:lineRule="exact"/>
        <w:ind w:left="320" w:right="160"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Сложившаяся за последние десятилетия система профессионального образования, в том числе и в области народной прикладной художественной культуры обслуживала в основном плановую экономику, а подготовка специалистов велась в основном для работы в условиях плановых методов хозяйствования. Сегодня в корне изменившаяся ситуация отрицает многие положения в существующей практике подготовки специалистов как художников - профессионалов, так и педагогов - художников в области народного декоративно - прикладного искусства, что требует дополнительных научных исследований.</w:t>
      </w:r>
    </w:p>
    <w:p w:rsidR="00383BA3" w:rsidRPr="00383BA3" w:rsidRDefault="00383BA3" w:rsidP="00383BA3">
      <w:pPr>
        <w:tabs>
          <w:tab w:val="clear" w:pos="709"/>
        </w:tabs>
        <w:suppressAutoHyphens w:val="0"/>
        <w:spacing w:after="0" w:line="401" w:lineRule="exact"/>
        <w:ind w:left="320" w:right="160"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Наряду с этим со всей остротой возникает как главная идея - целостность культуры и образования, а также множество актуальных проблем, назревших в образовании в области различных видов художественного труда. О взаимосвязи культуры и образования писали П. Наторп («Культ народа и культ личности», «Социальная педагогика», «Философия как основа педагогики»), Г. Лессинг («Воспитание человеческого рода») и другие. Именно в этих работах отмечена мысль, что об образовании в подлинном смысле слова можно говорить только там, где присутствует культура. А если цели образования совпадают с целями культуры, то, очевидно, что видов образования должно быть столько, сколько имеется ценностей культуры. Поэтому отрицание народной культуры, неприятие её ведёт к отрицанию образования. И наоборот: отрицание образования в народной прикладной культуре фактически является отрицанием самого народного декоративно - прикладного искусства.</w:t>
      </w:r>
    </w:p>
    <w:p w:rsidR="00383BA3" w:rsidRPr="00383BA3" w:rsidRDefault="00383BA3" w:rsidP="00383BA3">
      <w:pPr>
        <w:tabs>
          <w:tab w:val="clear" w:pos="709"/>
        </w:tabs>
        <w:suppressAutoHyphens w:val="0"/>
        <w:spacing w:after="0" w:line="401" w:lineRule="exact"/>
        <w:ind w:left="320" w:right="160"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К числу самых безотлагательных относится проблема не только подготовки художника по конкретному виду народного декоративно - прикладного искусства, любящего и понимающего народную культуру России, но и преподавателя (методиста), талантливого и многогранно</w:t>
      </w:r>
    </w:p>
    <w:p w:rsidR="00383BA3" w:rsidRPr="00383BA3" w:rsidRDefault="00383BA3" w:rsidP="00383BA3">
      <w:pPr>
        <w:tabs>
          <w:tab w:val="clear" w:pos="709"/>
        </w:tabs>
        <w:suppressAutoHyphens w:val="0"/>
        <w:spacing w:after="0" w:line="401" w:lineRule="exact"/>
        <w:ind w:left="40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эрудированного, который, воспринимая народную культуру как необходимость, понимая и ценя её, умел бы независимо от уровня обучения (дошкольное, школьное или дополнительное) воспитывать это у своих учеников.</w:t>
      </w:r>
    </w:p>
    <w:p w:rsidR="00383BA3" w:rsidRPr="00383BA3" w:rsidRDefault="00383BA3" w:rsidP="00383BA3">
      <w:pPr>
        <w:tabs>
          <w:tab w:val="clear" w:pos="709"/>
        </w:tabs>
        <w:suppressAutoHyphens w:val="0"/>
        <w:spacing w:after="0" w:line="401" w:lineRule="exact"/>
        <w:ind w:left="400" w:firstLine="5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Как показывает практика (по данным Министерства образования Российской Федерации за 1995 год), более 40 % преподавателей изобразительного искусства не имеют высшего образования. Из числа имеющих высшее образование - большинство не только не являются художниками - мастерами народных художественных промыслов, но и не воспринимают это направление в искусстве. Не менее важной, но исходящей из вышеназванного, является проблема содержания образования в области художественно - промышленных видов труда для дошкольников, школьников, учреждений дополнительного образования, студентов учебных заведений народных художественных промыслов, а также для повышения квалификации педагогов - практиков в этом направлении.</w:t>
      </w:r>
    </w:p>
    <w:p w:rsidR="00383BA3" w:rsidRPr="00383BA3" w:rsidRDefault="00383BA3" w:rsidP="00383BA3">
      <w:pPr>
        <w:tabs>
          <w:tab w:val="clear" w:pos="709"/>
        </w:tabs>
        <w:suppressAutoHyphens w:val="0"/>
        <w:spacing w:after="0" w:line="401" w:lineRule="exact"/>
        <w:ind w:left="400" w:firstLine="80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Не менее важным, но исходящим из вышеназванного, является актуальная проблема содержания образования в области художественных видов труда, необходимого для дошкольников, учащихся общеобразовательных школ, учреждений дополнительного образования, студентов учебных заведений народных художественных промыслов, а также для повышения квалификации педагогов - практиков, работающих в этом направлении , и которых немало в учебных заведениях страны.</w:t>
      </w:r>
    </w:p>
    <w:p w:rsidR="00383BA3" w:rsidRPr="00383BA3" w:rsidRDefault="00383BA3" w:rsidP="00383BA3">
      <w:pPr>
        <w:tabs>
          <w:tab w:val="clear" w:pos="709"/>
        </w:tabs>
        <w:suppressAutoHyphens w:val="0"/>
        <w:spacing w:after="0" w:line="401" w:lineRule="exact"/>
        <w:ind w:left="400" w:firstLine="800"/>
        <w:rPr>
          <w:rFonts w:ascii="Times New Roman" w:eastAsia="Times New Roman" w:hAnsi="Times New Roman" w:cs="Times New Roman"/>
          <w:color w:val="000000"/>
          <w:kern w:val="0"/>
          <w:sz w:val="26"/>
          <w:szCs w:val="26"/>
          <w:lang w:eastAsia="ru-RU" w:bidi="ru-RU"/>
        </w:rPr>
        <w:sectPr w:rsidR="00383BA3" w:rsidRPr="00383BA3">
          <w:footerReference w:type="even" r:id="rId14"/>
          <w:footerReference w:type="default" r:id="rId15"/>
          <w:headerReference w:type="first" r:id="rId16"/>
          <w:footerReference w:type="first" r:id="rId17"/>
          <w:pgSz w:w="12240" w:h="15840"/>
          <w:pgMar w:top="1589" w:right="1089" w:bottom="1735" w:left="1939" w:header="0" w:footer="3" w:gutter="0"/>
          <w:cols w:space="720"/>
          <w:noEndnote/>
          <w:titlePg/>
          <w:docGrid w:linePitch="360"/>
        </w:sectPr>
      </w:pPr>
      <w:r w:rsidRPr="00383BA3">
        <w:rPr>
          <w:rFonts w:ascii="Times New Roman" w:eastAsia="Times New Roman" w:hAnsi="Times New Roman" w:cs="Times New Roman"/>
          <w:i/>
          <w:iCs/>
          <w:color w:val="000000"/>
          <w:kern w:val="0"/>
          <w:sz w:val="26"/>
          <w:szCs w:val="26"/>
          <w:lang w:eastAsia="ru-RU" w:bidi="ru-RU"/>
        </w:rPr>
        <w:t>Актуальность темы</w:t>
      </w:r>
      <w:r w:rsidRPr="00383BA3">
        <w:rPr>
          <w:rFonts w:ascii="Times New Roman" w:eastAsia="Times New Roman" w:hAnsi="Times New Roman" w:cs="Times New Roman"/>
          <w:color w:val="000000"/>
          <w:kern w:val="0"/>
          <w:sz w:val="26"/>
          <w:szCs w:val="26"/>
          <w:lang w:eastAsia="ru-RU" w:bidi="ru-RU"/>
        </w:rPr>
        <w:t xml:space="preserve"> исследования определяется высокой значимостью образования в области национальной прикладной традиционной культуры, где основой является ручной художественный труд, что явилось причиной необходимости научного осмысления эстетической, этической и нравственной роли самой народной прикладной культуры (в данном случае народного декоративно - прикладного искусства).</w:t>
      </w:r>
    </w:p>
    <w:p w:rsidR="00383BA3" w:rsidRPr="00383BA3" w:rsidRDefault="00383BA3" w:rsidP="00383BA3">
      <w:pPr>
        <w:tabs>
          <w:tab w:val="clear" w:pos="709"/>
        </w:tabs>
        <w:suppressAutoHyphens w:val="0"/>
        <w:spacing w:after="0" w:line="402" w:lineRule="exact"/>
        <w:ind w:right="160" w:firstLine="92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Актуальность подтверждается еще и тем, что фактически судьба каждого центра ценнейшей отрасли художественной промышленности - народных художественных промыслов - сегодня полностью зависит от молодых профессиональных художников - выпускников профессиональных учебных заведений. Состояние центров народных художественных промыслов, а в итоге и народной культуры в целом, зависит от содержания всех уровней образования в системе народного декоративно - прикладного искусства: дошкольного, школьного, дополнительного, художественного и педагогического.</w:t>
      </w:r>
    </w:p>
    <w:p w:rsidR="00383BA3" w:rsidRPr="00383BA3" w:rsidRDefault="00383BA3" w:rsidP="00383BA3">
      <w:pPr>
        <w:tabs>
          <w:tab w:val="clear" w:pos="709"/>
        </w:tabs>
        <w:suppressAutoHyphens w:val="0"/>
        <w:spacing w:after="0" w:line="402" w:lineRule="exact"/>
        <w:ind w:firstLine="74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Однако реальность образования в области народной прикладной художественной культуры такова:</w:t>
      </w:r>
    </w:p>
    <w:p w:rsidR="00383BA3" w:rsidRPr="00383BA3" w:rsidRDefault="00383BA3" w:rsidP="00383BA3">
      <w:pPr>
        <w:numPr>
          <w:ilvl w:val="0"/>
          <w:numId w:val="8"/>
        </w:numPr>
        <w:tabs>
          <w:tab w:val="clear" w:pos="709"/>
          <w:tab w:val="left" w:pos="1427"/>
        </w:tabs>
        <w:suppressAutoHyphens w:val="0"/>
        <w:spacing w:after="0" w:line="402" w:lineRule="exact"/>
        <w:ind w:right="16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художник - мастер (или мастер - исполнитель, выпускник начального профессионального учебного заведения), интеллектуальный уровень которого адекватен полученному образованию, владеет только профессиональным мастерством в конкретном виде художественного труда; по большинству направлений народных художественных промыслов не существует высшего образования в стране;</w:t>
      </w:r>
    </w:p>
    <w:p w:rsidR="00383BA3" w:rsidRPr="00383BA3" w:rsidRDefault="00383BA3" w:rsidP="00383BA3">
      <w:pPr>
        <w:numPr>
          <w:ilvl w:val="0"/>
          <w:numId w:val="8"/>
        </w:numPr>
        <w:tabs>
          <w:tab w:val="clear" w:pos="709"/>
          <w:tab w:val="left" w:pos="1406"/>
        </w:tabs>
        <w:suppressAutoHyphens w:val="0"/>
        <w:spacing w:after="0" w:line="402" w:lineRule="exact"/>
        <w:ind w:right="16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педагог, реальный общий культурный уровень которого не превышает уровня 1976 года (по данным института культурологии МК РФ и РАН), не знает в необходимой степени народного прикладного искусства, а часто и не воспринимает его, но является посредником между этим направлением в искусстве и учеником.</w:t>
      </w:r>
    </w:p>
    <w:p w:rsidR="00383BA3" w:rsidRPr="00383BA3" w:rsidRDefault="00383BA3" w:rsidP="00383BA3">
      <w:pPr>
        <w:tabs>
          <w:tab w:val="clear" w:pos="709"/>
          <w:tab w:val="left" w:pos="3832"/>
        </w:tabs>
        <w:suppressAutoHyphens w:val="0"/>
        <w:spacing w:after="0" w:line="402" w:lineRule="exact"/>
        <w:ind w:left="74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Общеизвестно, что</w:t>
      </w:r>
      <w:r w:rsidRPr="00383BA3">
        <w:rPr>
          <w:rFonts w:ascii="Times New Roman" w:eastAsia="Times New Roman" w:hAnsi="Times New Roman" w:cs="Times New Roman"/>
          <w:color w:val="000000"/>
          <w:kern w:val="0"/>
          <w:sz w:val="26"/>
          <w:szCs w:val="26"/>
          <w:lang w:eastAsia="ru-RU" w:bidi="ru-RU"/>
        </w:rPr>
        <w:tab/>
        <w:t>традиционное прикладное искусство</w:t>
      </w:r>
    </w:p>
    <w:p w:rsidR="00383BA3" w:rsidRPr="00383BA3" w:rsidRDefault="00383BA3" w:rsidP="00383BA3">
      <w:pPr>
        <w:tabs>
          <w:tab w:val="clear" w:pos="709"/>
          <w:tab w:val="left" w:pos="3832"/>
          <w:tab w:val="left" w:pos="5715"/>
        </w:tabs>
        <w:suppressAutoHyphens w:val="0"/>
        <w:spacing w:after="0" w:line="402"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развивается там, где и</w:t>
      </w:r>
      <w:r w:rsidRPr="00383BA3">
        <w:rPr>
          <w:rFonts w:ascii="Times New Roman" w:eastAsia="Times New Roman" w:hAnsi="Times New Roman" w:cs="Times New Roman"/>
          <w:color w:val="000000"/>
          <w:kern w:val="0"/>
          <w:sz w:val="26"/>
          <w:szCs w:val="26"/>
          <w:lang w:eastAsia="ru-RU" w:bidi="ru-RU"/>
        </w:rPr>
        <w:tab/>
        <w:t>возникло - в</w:t>
      </w:r>
      <w:r w:rsidRPr="00383BA3">
        <w:rPr>
          <w:rFonts w:ascii="Times New Roman" w:eastAsia="Times New Roman" w:hAnsi="Times New Roman" w:cs="Times New Roman"/>
          <w:color w:val="000000"/>
          <w:kern w:val="0"/>
          <w:sz w:val="26"/>
          <w:szCs w:val="26"/>
          <w:lang w:eastAsia="ru-RU" w:bidi="ru-RU"/>
        </w:rPr>
        <w:tab/>
        <w:t>сельских районах или</w:t>
      </w:r>
    </w:p>
    <w:p w:rsidR="00383BA3" w:rsidRPr="00383BA3" w:rsidRDefault="00383BA3" w:rsidP="00383BA3">
      <w:pPr>
        <w:tabs>
          <w:tab w:val="clear" w:pos="709"/>
        </w:tabs>
        <w:suppressAutoHyphens w:val="0"/>
        <w:spacing w:after="0" w:line="402" w:lineRule="exact"/>
        <w:ind w:right="1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небольших городках. Это относится и к учебным заведениям народных художественных промыслов, где отсутствие высшего, а по ряду направлений и среднего профессионального образования в народном декоративно - прикладном искусстве способствует бесперспектив</w:t>
      </w:r>
      <w:r w:rsidRPr="00383BA3">
        <w:rPr>
          <w:rFonts w:ascii="Times New Roman" w:eastAsia="Times New Roman" w:hAnsi="Times New Roman" w:cs="Times New Roman"/>
          <w:color w:val="000000"/>
          <w:kern w:val="0"/>
          <w:sz w:val="26"/>
          <w:szCs w:val="26"/>
          <w:lang w:eastAsia="ru-RU" w:bidi="ru-RU"/>
        </w:rPr>
        <w:softHyphen/>
        <w:t>ности не только выпускников учебных заведений, но и предприятий народных художественных промыслов. Последнее является одной из</w:t>
      </w:r>
    </w:p>
    <w:p w:rsidR="00383BA3" w:rsidRPr="00383BA3" w:rsidRDefault="00383BA3" w:rsidP="00383BA3">
      <w:pPr>
        <w:tabs>
          <w:tab w:val="clear" w:pos="709"/>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существенных причин одностороннего движения молодёжи из центров народного декоративно - прикладного искусства в крупные города. В результате, не создав условий для высококвалифицированного художественного ручного труда в центрах народных художественных промыслов ни для современной жизни, ни для будущего, начинается оплакивание гибнущих деревень и при этом с утопическим лицемерным упованием на то, что Россия возродится провинцией.</w:t>
      </w:r>
    </w:p>
    <w:p w:rsidR="00383BA3" w:rsidRPr="00383BA3" w:rsidRDefault="00383BA3" w:rsidP="00383BA3">
      <w:pPr>
        <w:tabs>
          <w:tab w:val="clear" w:pos="709"/>
          <w:tab w:val="left" w:pos="6026"/>
        </w:tabs>
        <w:suppressAutoHyphens w:val="0"/>
        <w:spacing w:after="0" w:line="401" w:lineRule="exact"/>
        <w:ind w:firstLine="66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К существенным пробелам в изучении данной проблемы относится то, что при наличии достаточно большого числа работ, посвященных частным, конкретным</w:t>
      </w:r>
      <w:r w:rsidRPr="00383BA3">
        <w:rPr>
          <w:rFonts w:ascii="Times New Roman" w:eastAsia="Times New Roman" w:hAnsi="Times New Roman" w:cs="Times New Roman"/>
          <w:color w:val="000000"/>
          <w:kern w:val="0"/>
          <w:sz w:val="26"/>
          <w:szCs w:val="26"/>
          <w:lang w:eastAsia="ru-RU" w:bidi="ru-RU"/>
        </w:rPr>
        <w:tab/>
        <w:t>аспектам развития</w:t>
      </w:r>
    </w:p>
    <w:p w:rsidR="00383BA3" w:rsidRPr="00383BA3" w:rsidRDefault="00383BA3" w:rsidP="00383BA3">
      <w:pPr>
        <w:tabs>
          <w:tab w:val="clear" w:pos="709"/>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художественного образования (музыкального, театрального и т. д.), отсутствуют исследования, позволяющие дать детальную и в то же время обобщённую характеристику существующего и необходимого образования в традиционном декоративно - прикладном искусстве, его содержания и структуры, факторов развития в контексте происходящих сегодня социокультурных процессов.</w:t>
      </w:r>
    </w:p>
    <w:p w:rsidR="00383BA3" w:rsidRPr="00383BA3" w:rsidRDefault="00383BA3" w:rsidP="00383BA3">
      <w:pPr>
        <w:tabs>
          <w:tab w:val="clear" w:pos="709"/>
          <w:tab w:val="left" w:pos="6759"/>
        </w:tabs>
        <w:suppressAutoHyphens w:val="0"/>
        <w:spacing w:after="0" w:line="401" w:lineRule="exact"/>
        <w:ind w:firstLine="66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Немаловажным является то, что для исследователей проблем образования в целом, образование в народном декоративно - прикладном искусстве часто представлялось узким</w:t>
      </w:r>
      <w:r w:rsidRPr="00383BA3">
        <w:rPr>
          <w:rFonts w:ascii="Times New Roman" w:eastAsia="Times New Roman" w:hAnsi="Times New Roman" w:cs="Times New Roman"/>
          <w:color w:val="000000"/>
          <w:kern w:val="0"/>
          <w:sz w:val="26"/>
          <w:szCs w:val="26"/>
          <w:lang w:eastAsia="ru-RU" w:bidi="ru-RU"/>
        </w:rPr>
        <w:tab/>
        <w:t>специфическим</w:t>
      </w:r>
    </w:p>
    <w:p w:rsidR="00383BA3" w:rsidRPr="00383BA3" w:rsidRDefault="00383BA3" w:rsidP="00383BA3">
      <w:pPr>
        <w:tabs>
          <w:tab w:val="clear" w:pos="709"/>
          <w:tab w:val="left" w:pos="7506"/>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направлением, не требующим научного анализа, а само</w:t>
      </w:r>
      <w:r w:rsidRPr="00383BA3">
        <w:rPr>
          <w:rFonts w:ascii="Times New Roman" w:eastAsia="Times New Roman" w:hAnsi="Times New Roman" w:cs="Times New Roman"/>
          <w:color w:val="000000"/>
          <w:kern w:val="0"/>
          <w:sz w:val="26"/>
          <w:szCs w:val="26"/>
          <w:lang w:eastAsia="ru-RU" w:bidi="ru-RU"/>
        </w:rPr>
        <w:tab/>
        <w:t>народное</w:t>
      </w:r>
    </w:p>
    <w:p w:rsidR="00383BA3" w:rsidRPr="00383BA3" w:rsidRDefault="00383BA3" w:rsidP="00383BA3">
      <w:pPr>
        <w:tabs>
          <w:tab w:val="clear" w:pos="709"/>
          <w:tab w:val="left" w:pos="7506"/>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декоративно - прикладное искусство - знаменитые на</w:t>
      </w:r>
      <w:r w:rsidRPr="00383BA3">
        <w:rPr>
          <w:rFonts w:ascii="Times New Roman" w:eastAsia="Times New Roman" w:hAnsi="Times New Roman" w:cs="Times New Roman"/>
          <w:color w:val="000000"/>
          <w:kern w:val="0"/>
          <w:sz w:val="26"/>
          <w:szCs w:val="26"/>
          <w:lang w:eastAsia="ru-RU" w:bidi="ru-RU"/>
        </w:rPr>
        <w:tab/>
        <w:t>весь мир</w:t>
      </w:r>
    </w:p>
    <w:p w:rsidR="00383BA3" w:rsidRPr="00383BA3" w:rsidRDefault="00383BA3" w:rsidP="00383BA3">
      <w:pPr>
        <w:tabs>
          <w:tab w:val="clear" w:pos="709"/>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уникальные изделия народных художественных промыслов - периферийной архаикой, что, конечно, является мнением ошибочным. В то же время еще не до конца изучены и возрождены как направления народного декоративно - прикладного искусства во многих регионах страны, так и существовавшие ранее и переставшие функционировать по различным причинам учебные заведения (мастерские, школы и т.д.), где есть большое поле деятельности для работы местных краеведческих музеев, исследователей и учебных заведений этих регионов.</w:t>
      </w:r>
    </w:p>
    <w:p w:rsidR="00383BA3" w:rsidRPr="00383BA3" w:rsidRDefault="00383BA3" w:rsidP="00383BA3">
      <w:pPr>
        <w:tabs>
          <w:tab w:val="clear" w:pos="709"/>
        </w:tabs>
        <w:suppressAutoHyphens w:val="0"/>
        <w:spacing w:after="0" w:line="401" w:lineRule="exact"/>
        <w:ind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Несмотря на вековые традиции обучения уникальным ручным видам прикладного искусства, остаётся неисследованным сам процесс формирования профессионально - художественного и художественно - педагогического мастерства будущих специалистов народного декоративно - прикладного искусства на основе его поэтапного развития, а не только в сфере конечных результатов. Только после решения этого вопроса можно говорить об эстетическом, духовном воспитании дошкольника, школьника и учащихся профессиональных учебных заведений. Результатом подобных исследований должно стать научное обоснование содержания психолого - педагогических аспектов всех уровней образования в традиционном декоративно - прикладном искусстве, интеграции всех видов и форм педагогической художественной практики, преемственности дошкольной, школьной, профессиональной (начальной, средней, высшей) и даже послевузовской подготовки.</w:t>
      </w:r>
    </w:p>
    <w:p w:rsidR="00383BA3" w:rsidRPr="00383BA3" w:rsidRDefault="00383BA3" w:rsidP="00383BA3">
      <w:pPr>
        <w:tabs>
          <w:tab w:val="clear" w:pos="709"/>
        </w:tabs>
        <w:suppressAutoHyphens w:val="0"/>
        <w:spacing w:after="0" w:line="401" w:lineRule="exact"/>
        <w:ind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Степень разработанности проблемы.</w:t>
      </w:r>
      <w:r w:rsidRPr="00383BA3">
        <w:rPr>
          <w:rFonts w:ascii="Times New Roman" w:eastAsia="Times New Roman" w:hAnsi="Times New Roman" w:cs="Times New Roman"/>
          <w:color w:val="000000"/>
          <w:kern w:val="0"/>
          <w:sz w:val="26"/>
          <w:szCs w:val="26"/>
          <w:lang w:eastAsia="ru-RU" w:bidi="ru-RU"/>
        </w:rPr>
        <w:t xml:space="preserve"> Сложная детерминация образования в народном декоративно - прикладном искусстве связана с тремя пространствами его взаимодействия и развития: образовательным, общехудожественным, национально - традиционным. Нам не удалось обнаружить теоретических трудов, специально посвященных этому взаимодействию, где бы аккумулировались исторический аспект и современное содержание образования, перспекти</w:t>
      </w:r>
      <w:r w:rsidRPr="00383BA3">
        <w:rPr>
          <w:rFonts w:ascii="Times New Roman" w:eastAsia="Times New Roman" w:hAnsi="Times New Roman" w:cs="Times New Roman"/>
          <w:color w:val="000000"/>
          <w:kern w:val="0"/>
          <w:sz w:val="26"/>
          <w:szCs w:val="26"/>
          <w:lang w:eastAsia="ru-RU" w:bidi="ru-RU"/>
        </w:rPr>
        <w:softHyphen/>
        <w:t>вы развития учебных заведений народных художественных промыслов.</w:t>
      </w:r>
    </w:p>
    <w:p w:rsidR="00383BA3" w:rsidRPr="00383BA3" w:rsidRDefault="00383BA3" w:rsidP="00383BA3">
      <w:pPr>
        <w:tabs>
          <w:tab w:val="clear" w:pos="709"/>
        </w:tabs>
        <w:suppressAutoHyphens w:val="0"/>
        <w:spacing w:after="0" w:line="396" w:lineRule="exact"/>
        <w:ind w:firstLine="58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Отсутствуют комплексные работы, дающие целостное представление о развитии традиционного декоративно - прикладного искусства во взаимосвязи дошкольного, школьного обучения и воспитания с профессиональным образованием в народных художественных промыслах.</w:t>
      </w:r>
    </w:p>
    <w:p w:rsidR="00383BA3" w:rsidRPr="00383BA3" w:rsidRDefault="00383BA3" w:rsidP="00383BA3">
      <w:pPr>
        <w:tabs>
          <w:tab w:val="clear" w:pos="709"/>
        </w:tabs>
        <w:suppressAutoHyphens w:val="0"/>
        <w:spacing w:after="0" w:line="396" w:lineRule="exact"/>
        <w:ind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Некоторые вопросы образования, связанные с творчеством конкретного художника или историей возникновения многовековых народных художественных промыслов России, отражены в работах Н.Л.Адаскиной, В.И.Авериной, Б.И.Арватова, А.В.Бакушинского, В.А.Барадулина, В.М.Василенко, В.М.Вишневской, В.С.Воронова, Л.Н.Гончаровой, Б.В.Графова, Т.Д.Зубовой, В.М.Ковригиной, Б.И.Коромыслова, А.С.Канцедикас, Г.В.Лабунской, В.Н.Лешкова,</w:t>
      </w:r>
    </w:p>
    <w:p w:rsidR="00383BA3" w:rsidRPr="00383BA3" w:rsidRDefault="00383BA3" w:rsidP="00383BA3">
      <w:pPr>
        <w:numPr>
          <w:ilvl w:val="0"/>
          <w:numId w:val="9"/>
        </w:numPr>
        <w:tabs>
          <w:tab w:val="clear" w:pos="709"/>
          <w:tab w:val="left" w:pos="2466"/>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 В.Луначарского,</w:t>
      </w:r>
      <w:r w:rsidRPr="00383BA3">
        <w:rPr>
          <w:rFonts w:ascii="Times New Roman" w:eastAsia="Times New Roman" w:hAnsi="Times New Roman" w:cs="Times New Roman"/>
          <w:color w:val="000000"/>
          <w:kern w:val="0"/>
          <w:sz w:val="26"/>
          <w:szCs w:val="26"/>
          <w:lang w:eastAsia="ru-RU" w:bidi="ru-RU"/>
        </w:rPr>
        <w:tab/>
        <w:t>Н.М.Молевой, Л.П.Монаховой, А.И.Некрасова, М.А.Некрасовой, Т.М.Разиной, А.Б.Салтыкова, С.М.Темерина, К.Ф.Юона, Г.В.Яловенко и других.</w:t>
      </w:r>
    </w:p>
    <w:p w:rsidR="00383BA3" w:rsidRPr="00383BA3" w:rsidRDefault="00383BA3" w:rsidP="00383BA3">
      <w:pPr>
        <w:tabs>
          <w:tab w:val="clear" w:pos="709"/>
        </w:tabs>
        <w:suppressAutoHyphens w:val="0"/>
        <w:spacing w:after="0" w:line="401" w:lineRule="exact"/>
        <w:ind w:firstLine="68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Нами проанализированы работы, где рассматриваются отдельные вопросы подготовки кадров в разные периоды народной прикладной художественной культуры ближнего и дальнего зарубежья. К их числу относятся исследования Е.С. Асылханова, А.Валюшкевичуте, Консуэло Роура Мартинес Делия, А.Кепрес, В.В.Стоклицкой - Терешкович, Р.Шаленфельд и др.</w:t>
      </w:r>
    </w:p>
    <w:p w:rsidR="00383BA3" w:rsidRPr="00383BA3" w:rsidRDefault="00383BA3" w:rsidP="00383BA3">
      <w:pPr>
        <w:tabs>
          <w:tab w:val="clear" w:pos="709"/>
          <w:tab w:val="left" w:pos="7016"/>
        </w:tabs>
        <w:suppressAutoHyphens w:val="0"/>
        <w:spacing w:after="0" w:line="401" w:lineRule="exact"/>
        <w:ind w:firstLine="68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Следует отметить, что в большинстве проанализированных работ вместо глубокого анализа состояния образования в народном декоративно - прикладном искусстве присутствует апологетика</w:t>
      </w:r>
      <w:r w:rsidRPr="00383BA3">
        <w:rPr>
          <w:rFonts w:ascii="Times New Roman" w:eastAsia="Times New Roman" w:hAnsi="Times New Roman" w:cs="Times New Roman"/>
          <w:color w:val="000000"/>
          <w:kern w:val="0"/>
          <w:sz w:val="26"/>
          <w:szCs w:val="26"/>
          <w:lang w:eastAsia="ru-RU" w:bidi="ru-RU"/>
        </w:rPr>
        <w:tab/>
        <w:t>сложившихся</w:t>
      </w:r>
    </w:p>
    <w:p w:rsidR="00383BA3" w:rsidRPr="00383BA3" w:rsidRDefault="00383BA3" w:rsidP="00383BA3">
      <w:pPr>
        <w:tabs>
          <w:tab w:val="clear" w:pos="709"/>
          <w:tab w:val="left" w:pos="7016"/>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форм и методов работы на предприятиях, творчества художника и т. д. Направление деятельности учебных заведений, анализ противоречий и тенденций в образовании в традиционном декоративно - прикладном искусстве, перспективные наработки остаются</w:t>
      </w:r>
      <w:r w:rsidRPr="00383BA3">
        <w:rPr>
          <w:rFonts w:ascii="Times New Roman" w:eastAsia="Times New Roman" w:hAnsi="Times New Roman" w:cs="Times New Roman"/>
          <w:color w:val="000000"/>
          <w:kern w:val="0"/>
          <w:sz w:val="26"/>
          <w:szCs w:val="26"/>
          <w:lang w:eastAsia="ru-RU" w:bidi="ru-RU"/>
        </w:rPr>
        <w:tab/>
        <w:t>недостаточно</w:t>
      </w:r>
    </w:p>
    <w:p w:rsidR="00383BA3" w:rsidRPr="00383BA3" w:rsidRDefault="00383BA3" w:rsidP="00383BA3">
      <w:pPr>
        <w:tabs>
          <w:tab w:val="clear" w:pos="709"/>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изученными. Это подтверждает, что теория образования в исследуемой области остаётся неразработанной. На устранение названных пробелов в отечественной педагогике в определённой мере и направлено данное исследование.</w:t>
      </w:r>
    </w:p>
    <w:p w:rsidR="00383BA3" w:rsidRPr="00383BA3" w:rsidRDefault="00383BA3" w:rsidP="00383BA3">
      <w:pPr>
        <w:tabs>
          <w:tab w:val="clear" w:pos="709"/>
        </w:tabs>
        <w:suppressAutoHyphens w:val="0"/>
        <w:spacing w:after="0" w:line="401" w:lineRule="exact"/>
        <w:ind w:firstLine="68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Философско - эстетический уровень рассмотрения исследуемой проблемы (В.И.Андреев, В.М. Василенко А.В., Бакушинский, Н.А.Бердяев, Б.М.Бернштейн, Ю.В.Бромлей, Л.П. .Буева, Э.В.Ильенков,</w:t>
      </w:r>
    </w:p>
    <w:p w:rsidR="00383BA3" w:rsidRPr="00383BA3" w:rsidRDefault="00383BA3" w:rsidP="00383BA3">
      <w:pPr>
        <w:numPr>
          <w:ilvl w:val="0"/>
          <w:numId w:val="9"/>
        </w:numPr>
        <w:tabs>
          <w:tab w:val="clear" w:pos="709"/>
          <w:tab w:val="left" w:pos="379"/>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А.Лекторский, В.А.Разумный и другие авторы) дал возможность обосновать нам концептуальные положения художественного образования в свете основных законов развития природы, общества, мышления.</w:t>
      </w:r>
    </w:p>
    <w:p w:rsidR="00383BA3" w:rsidRPr="00383BA3" w:rsidRDefault="00383BA3" w:rsidP="00383BA3">
      <w:pPr>
        <w:tabs>
          <w:tab w:val="clear" w:pos="709"/>
          <w:tab w:val="left" w:pos="2004"/>
        </w:tabs>
        <w:suppressAutoHyphens w:val="0"/>
        <w:spacing w:after="0" w:line="401" w:lineRule="exact"/>
        <w:ind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Рассмотрение в диссертации психолого - педагогических и дидактических аспектов проблемы, где основное место отведено становлению</w:t>
      </w:r>
      <w:r w:rsidRPr="00383BA3">
        <w:rPr>
          <w:rFonts w:ascii="Times New Roman" w:eastAsia="Times New Roman" w:hAnsi="Times New Roman" w:cs="Times New Roman"/>
          <w:color w:val="000000"/>
          <w:kern w:val="0"/>
          <w:sz w:val="26"/>
          <w:szCs w:val="26"/>
          <w:lang w:eastAsia="ru-RU" w:bidi="ru-RU"/>
        </w:rPr>
        <w:tab/>
        <w:t>человеческой личности, основывалось на работах</w:t>
      </w:r>
    </w:p>
    <w:p w:rsidR="00383BA3" w:rsidRPr="00383BA3" w:rsidRDefault="00383BA3" w:rsidP="00383BA3">
      <w:pPr>
        <w:numPr>
          <w:ilvl w:val="0"/>
          <w:numId w:val="10"/>
        </w:numPr>
        <w:tabs>
          <w:tab w:val="clear" w:pos="709"/>
          <w:tab w:val="left" w:pos="388"/>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В.Брушлинского, Л.С.Выготского, ИЯ.Гальперина, В.В.Давыдова,</w:t>
      </w:r>
    </w:p>
    <w:p w:rsidR="00383BA3" w:rsidRPr="00383BA3" w:rsidRDefault="00383BA3" w:rsidP="00383BA3">
      <w:pPr>
        <w:numPr>
          <w:ilvl w:val="0"/>
          <w:numId w:val="10"/>
        </w:numPr>
        <w:tabs>
          <w:tab w:val="clear" w:pos="709"/>
          <w:tab w:val="left" w:pos="2004"/>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 П.Зинченко,</w:t>
      </w:r>
      <w:r w:rsidRPr="00383BA3">
        <w:rPr>
          <w:rFonts w:ascii="Times New Roman" w:eastAsia="Times New Roman" w:hAnsi="Times New Roman" w:cs="Times New Roman"/>
          <w:color w:val="000000"/>
          <w:kern w:val="0"/>
          <w:sz w:val="26"/>
          <w:szCs w:val="26"/>
          <w:lang w:eastAsia="ru-RU" w:bidi="ru-RU"/>
        </w:rPr>
        <w:tab/>
        <w:t>А.Н.Леонтьева, С.Л.Рубинштейна, Н.Ф.Талызиной, Д.Б.Эльконина идр.</w:t>
      </w:r>
    </w:p>
    <w:p w:rsidR="00383BA3" w:rsidRPr="00383BA3" w:rsidRDefault="00383BA3" w:rsidP="00383BA3">
      <w:pPr>
        <w:tabs>
          <w:tab w:val="clear" w:pos="709"/>
        </w:tabs>
        <w:suppressAutoHyphens w:val="0"/>
        <w:spacing w:after="0" w:line="401" w:lineRule="exact"/>
        <w:ind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Большая роль отводится теории развивающего обучения, в основе которой лежит деятельностный подход, основанный на его философской сущности - прежде всего научным трудам Л.С.Выготского, А.Н.Леонтьева, В.В.Давыдова Д.Б.Эльконина и других учёных. Интересными явились для нас работы Л.С. Выготского и Ж.Пиаже, отражающие вопросы интеллектуального развития человека.</w:t>
      </w:r>
    </w:p>
    <w:p w:rsidR="00383BA3" w:rsidRPr="00383BA3" w:rsidRDefault="00383BA3" w:rsidP="00383BA3">
      <w:pPr>
        <w:tabs>
          <w:tab w:val="clear" w:pos="709"/>
          <w:tab w:val="left" w:pos="2277"/>
          <w:tab w:val="left" w:pos="4626"/>
        </w:tabs>
        <w:suppressAutoHyphens w:val="0"/>
        <w:spacing w:after="0" w:line="401" w:lineRule="exact"/>
        <w:ind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Особое место заняли работы непосредственно по проблемам теории и практики художественного образования (Б.Андреевич, Анри </w:t>
      </w:r>
      <w:r w:rsidRPr="00383BA3">
        <w:rPr>
          <w:rFonts w:ascii="Times New Roman" w:eastAsia="Times New Roman" w:hAnsi="Times New Roman" w:cs="Times New Roman"/>
          <w:color w:val="000000"/>
          <w:kern w:val="0"/>
          <w:sz w:val="26"/>
          <w:szCs w:val="26"/>
          <w:lang w:val="uk-UA" w:eastAsia="uk-UA" w:bidi="uk-UA"/>
        </w:rPr>
        <w:t xml:space="preserve">де </w:t>
      </w:r>
      <w:r w:rsidRPr="00383BA3">
        <w:rPr>
          <w:rFonts w:ascii="Times New Roman" w:eastAsia="Times New Roman" w:hAnsi="Times New Roman" w:cs="Times New Roman"/>
          <w:color w:val="000000"/>
          <w:kern w:val="0"/>
          <w:sz w:val="26"/>
          <w:szCs w:val="26"/>
          <w:lang w:eastAsia="ru-RU" w:bidi="ru-RU"/>
        </w:rPr>
        <w:t>Моран, Д. Аугсбург, А.В.Бакушинский, М.Д.Бернштейн,</w:t>
      </w:r>
    </w:p>
    <w:p w:rsidR="00383BA3" w:rsidRPr="00383BA3" w:rsidRDefault="00383BA3" w:rsidP="00383BA3">
      <w:pPr>
        <w:tabs>
          <w:tab w:val="clear" w:pos="709"/>
          <w:tab w:val="left" w:pos="2277"/>
          <w:tab w:val="left" w:pos="4626"/>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З.А.Богатеева, В.С.Воронов, В.М.Василенко, Э.Э.Виоле ле Дюк, Л.Н.Гончарова, В.С.Кузин, В.М.Логинов, А.Д.Мамедов, Н.Н.Мамонтова, Б.М.Неменский,</w:t>
      </w:r>
      <w:r w:rsidRPr="00383BA3">
        <w:rPr>
          <w:rFonts w:ascii="Times New Roman" w:eastAsia="Times New Roman" w:hAnsi="Times New Roman" w:cs="Times New Roman"/>
          <w:color w:val="000000"/>
          <w:kern w:val="0"/>
          <w:sz w:val="26"/>
          <w:szCs w:val="26"/>
          <w:lang w:eastAsia="ru-RU" w:bidi="ru-RU"/>
        </w:rPr>
        <w:tab/>
        <w:t xml:space="preserve">И.Н.У </w:t>
      </w:r>
      <w:r w:rsidRPr="00383BA3">
        <w:rPr>
          <w:rFonts w:ascii="Times New Roman" w:eastAsia="Times New Roman" w:hAnsi="Times New Roman" w:cs="Times New Roman"/>
          <w:color w:val="000000"/>
          <w:kern w:val="0"/>
          <w:sz w:val="26"/>
          <w:szCs w:val="26"/>
          <w:lang w:val="uk-UA" w:eastAsia="uk-UA" w:bidi="uk-UA"/>
        </w:rPr>
        <w:t>ханова,</w:t>
      </w:r>
      <w:r w:rsidRPr="00383BA3">
        <w:rPr>
          <w:rFonts w:ascii="Times New Roman" w:eastAsia="Times New Roman" w:hAnsi="Times New Roman" w:cs="Times New Roman"/>
          <w:color w:val="000000"/>
          <w:kern w:val="0"/>
          <w:sz w:val="26"/>
          <w:szCs w:val="26"/>
          <w:lang w:val="uk-UA" w:eastAsia="uk-UA" w:bidi="uk-UA"/>
        </w:rPr>
        <w:tab/>
      </w:r>
      <w:r w:rsidRPr="00383BA3">
        <w:rPr>
          <w:rFonts w:ascii="Times New Roman" w:eastAsia="Times New Roman" w:hAnsi="Times New Roman" w:cs="Times New Roman"/>
          <w:color w:val="000000"/>
          <w:kern w:val="0"/>
          <w:sz w:val="26"/>
          <w:szCs w:val="26"/>
          <w:lang w:eastAsia="ru-RU" w:bidi="ru-RU"/>
        </w:rPr>
        <w:t>П.П.Хворостов, В.С.Щербаков,</w:t>
      </w:r>
    </w:p>
    <w:p w:rsidR="00383BA3" w:rsidRPr="00383BA3" w:rsidRDefault="00383BA3" w:rsidP="00383BA3">
      <w:pPr>
        <w:numPr>
          <w:ilvl w:val="0"/>
          <w:numId w:val="11"/>
        </w:numPr>
        <w:tabs>
          <w:tab w:val="clear" w:pos="709"/>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 В.Щербаков, Б.П.Юсов и др.), что позволило нам обосновать систему принципов обучения художественно - промышленным видам труда.</w:t>
      </w:r>
    </w:p>
    <w:p w:rsidR="00383BA3" w:rsidRPr="00383BA3" w:rsidRDefault="00383BA3" w:rsidP="00383BA3">
      <w:pPr>
        <w:tabs>
          <w:tab w:val="clear" w:pos="709"/>
          <w:tab w:val="left" w:pos="2004"/>
          <w:tab w:val="left" w:pos="3344"/>
          <w:tab w:val="left" w:pos="4415"/>
          <w:tab w:val="left" w:pos="6561"/>
        </w:tabs>
        <w:suppressAutoHyphens w:val="0"/>
        <w:spacing w:after="0" w:line="401" w:lineRule="exact"/>
        <w:ind w:firstLine="7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 то время, когда школы фактически отказываются от трудового обучения, идёт переориентация на усвоение учащимися только теоретических</w:t>
      </w:r>
      <w:r w:rsidRPr="00383BA3">
        <w:rPr>
          <w:rFonts w:ascii="Times New Roman" w:eastAsia="Times New Roman" w:hAnsi="Times New Roman" w:cs="Times New Roman"/>
          <w:color w:val="000000"/>
          <w:kern w:val="0"/>
          <w:sz w:val="26"/>
          <w:szCs w:val="26"/>
          <w:lang w:eastAsia="ru-RU" w:bidi="ru-RU"/>
        </w:rPr>
        <w:tab/>
        <w:t>знаний,</w:t>
      </w:r>
      <w:r w:rsidRPr="00383BA3">
        <w:rPr>
          <w:rFonts w:ascii="Times New Roman" w:eastAsia="Times New Roman" w:hAnsi="Times New Roman" w:cs="Times New Roman"/>
          <w:color w:val="000000"/>
          <w:kern w:val="0"/>
          <w:sz w:val="26"/>
          <w:szCs w:val="26"/>
          <w:lang w:eastAsia="ru-RU" w:bidi="ru-RU"/>
        </w:rPr>
        <w:tab/>
        <w:t>когда</w:t>
      </w:r>
      <w:r w:rsidRPr="00383BA3">
        <w:rPr>
          <w:rFonts w:ascii="Times New Roman" w:eastAsia="Times New Roman" w:hAnsi="Times New Roman" w:cs="Times New Roman"/>
          <w:color w:val="000000"/>
          <w:kern w:val="0"/>
          <w:sz w:val="26"/>
          <w:szCs w:val="26"/>
          <w:lang w:eastAsia="ru-RU" w:bidi="ru-RU"/>
        </w:rPr>
        <w:tab/>
        <w:t>затруднено</w:t>
      </w:r>
      <w:r w:rsidRPr="00383BA3">
        <w:rPr>
          <w:rFonts w:ascii="Times New Roman" w:eastAsia="Times New Roman" w:hAnsi="Times New Roman" w:cs="Times New Roman"/>
          <w:color w:val="000000"/>
          <w:kern w:val="0"/>
          <w:sz w:val="26"/>
          <w:szCs w:val="26"/>
          <w:lang w:eastAsia="ru-RU" w:bidi="ru-RU"/>
        </w:rPr>
        <w:tab/>
        <w:t>решение задач</w:t>
      </w:r>
    </w:p>
    <w:p w:rsidR="00383BA3" w:rsidRPr="00383BA3" w:rsidRDefault="00383BA3" w:rsidP="00383BA3">
      <w:pPr>
        <w:tabs>
          <w:tab w:val="clear" w:pos="709"/>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профессионального самоопределения, ориентации на сферу материального производства, адаптации подростков в новых социально - экономических условиях, особенно важными остаются научные работы по трудовому обучению таких авторов, как ПН.Андрианов, П.Р.Атутов, Н.И.Бабкин, А.К.Бешенков, Б.Жермен, Ф.Газберг,</w:t>
      </w:r>
    </w:p>
    <w:p w:rsidR="00383BA3" w:rsidRPr="00383BA3" w:rsidRDefault="00383BA3" w:rsidP="00383BA3">
      <w:pPr>
        <w:numPr>
          <w:ilvl w:val="0"/>
          <w:numId w:val="11"/>
        </w:numPr>
        <w:tabs>
          <w:tab w:val="clear" w:pos="709"/>
          <w:tab w:val="left" w:pos="2004"/>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 Ф.Гербурт</w:t>
      </w:r>
      <w:r w:rsidRPr="00383BA3">
        <w:rPr>
          <w:rFonts w:ascii="Times New Roman" w:eastAsia="Times New Roman" w:hAnsi="Times New Roman" w:cs="Times New Roman"/>
          <w:color w:val="000000"/>
          <w:kern w:val="0"/>
          <w:sz w:val="26"/>
          <w:szCs w:val="26"/>
          <w:lang w:eastAsia="ru-RU" w:bidi="ru-RU"/>
        </w:rPr>
        <w:tab/>
        <w:t>- Гейбович, И.Горбунов - Посадов, С.А.Давыдова, В.А.Кальней, Н.К.Крупская, А.С.Макаренко А.С.Максяшин,</w:t>
      </w:r>
    </w:p>
    <w:p w:rsidR="00383BA3" w:rsidRPr="00383BA3" w:rsidRDefault="00383BA3" w:rsidP="00383BA3">
      <w:pPr>
        <w:numPr>
          <w:ilvl w:val="0"/>
          <w:numId w:val="12"/>
        </w:numPr>
        <w:tabs>
          <w:tab w:val="clear" w:pos="709"/>
          <w:tab w:val="left" w:pos="383"/>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А.Поляков, Е.С.Потапова, И.А.Сасова, В.Д.Симоненко и другие. Исследования этих авторов позволили рассмотреть образование в традиционном декоративно - прикладном искусстве как соединение традиционных технологий уникального ручного труда с духовным возрождением человека и подтвердить, что </w:t>
      </w:r>
      <w:r w:rsidRPr="00383BA3">
        <w:rPr>
          <w:rFonts w:ascii="Times New Roman" w:eastAsia="Times New Roman" w:hAnsi="Times New Roman" w:cs="Times New Roman"/>
          <w:i/>
          <w:iCs/>
          <w:color w:val="000000"/>
          <w:kern w:val="0"/>
          <w:sz w:val="26"/>
          <w:szCs w:val="26"/>
          <w:lang w:eastAsia="ru-RU" w:bidi="ru-RU"/>
        </w:rPr>
        <w:t>только</w:t>
      </w:r>
      <w:r w:rsidRPr="00383BA3">
        <w:rPr>
          <w:rFonts w:ascii="Times New Roman" w:eastAsia="Times New Roman" w:hAnsi="Times New Roman" w:cs="Times New Roman"/>
          <w:color w:val="000000"/>
          <w:kern w:val="0"/>
          <w:sz w:val="26"/>
          <w:szCs w:val="26"/>
          <w:lang w:eastAsia="ru-RU" w:bidi="ru-RU"/>
        </w:rPr>
        <w:t xml:space="preserve"> трудовой навык, доведённый до автоматизма, </w:t>
      </w:r>
      <w:r w:rsidRPr="00383BA3">
        <w:rPr>
          <w:rFonts w:ascii="Times New Roman" w:eastAsia="Times New Roman" w:hAnsi="Times New Roman" w:cs="Times New Roman"/>
          <w:i/>
          <w:iCs/>
          <w:color w:val="000000"/>
          <w:kern w:val="0"/>
          <w:sz w:val="26"/>
          <w:szCs w:val="26"/>
          <w:lang w:eastAsia="ru-RU" w:bidi="ru-RU"/>
        </w:rPr>
        <w:t>ещё не является</w:t>
      </w:r>
      <w:r w:rsidRPr="00383BA3">
        <w:rPr>
          <w:rFonts w:ascii="Times New Roman" w:eastAsia="Times New Roman" w:hAnsi="Times New Roman" w:cs="Times New Roman"/>
          <w:color w:val="000000"/>
          <w:kern w:val="0"/>
          <w:sz w:val="26"/>
          <w:szCs w:val="26"/>
          <w:lang w:eastAsia="ru-RU" w:bidi="ru-RU"/>
        </w:rPr>
        <w:t xml:space="preserve"> главным критерием оценки профессионального образования в народном декоративно - прикладном искусстве.</w:t>
      </w:r>
    </w:p>
    <w:p w:rsidR="00383BA3" w:rsidRPr="00383BA3" w:rsidRDefault="00383BA3" w:rsidP="00383BA3">
      <w:pPr>
        <w:tabs>
          <w:tab w:val="clear" w:pos="709"/>
        </w:tabs>
        <w:suppressAutoHyphens w:val="0"/>
        <w:spacing w:after="0" w:line="401" w:lineRule="exact"/>
        <w:ind w:firstLine="68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Важнейшими для исследования стали вопросы организации учебно - воспитательного процесса в профессиональных учебных заведениях всех уровней, отраженные в работах Э.А.Аксёновой, СЛ.Батышева, Л.И.Гурье, Г. Л. Дайн, М.П.Ершова, М.М.Зиновкиной, Э.А.Манушина, А.М.Новикова, И.А.Прониной, В.А.Рыжова,</w:t>
      </w:r>
    </w:p>
    <w:p w:rsidR="00383BA3" w:rsidRPr="00383BA3" w:rsidRDefault="00383BA3" w:rsidP="00383BA3">
      <w:pPr>
        <w:numPr>
          <w:ilvl w:val="0"/>
          <w:numId w:val="12"/>
        </w:numPr>
        <w:tabs>
          <w:tab w:val="clear" w:pos="709"/>
          <w:tab w:val="left" w:pos="388"/>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Н.Чистяковой, Р.Шаленфельд, С.Штриклер и др. В своей работе мы опирались на исследования теории и практики педагогического образования С.И. Архангельского, Н.В .Кузьминой, В.А.Сластенина, Е.ШНиянова и др.</w:t>
      </w:r>
    </w:p>
    <w:p w:rsidR="00383BA3" w:rsidRPr="00383BA3" w:rsidRDefault="00383BA3" w:rsidP="00383BA3">
      <w:pPr>
        <w:tabs>
          <w:tab w:val="clear" w:pos="709"/>
          <w:tab w:val="left" w:pos="4181"/>
        </w:tabs>
        <w:suppressAutoHyphens w:val="0"/>
        <w:spacing w:after="0" w:line="401" w:lineRule="exact"/>
        <w:ind w:firstLine="68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 результате поиск выхода из противоречия между развивающим потенциалом</w:t>
      </w:r>
      <w:r w:rsidRPr="00383BA3">
        <w:rPr>
          <w:rFonts w:ascii="Times New Roman" w:eastAsia="Times New Roman" w:hAnsi="Times New Roman" w:cs="Times New Roman"/>
          <w:color w:val="000000"/>
          <w:kern w:val="0"/>
          <w:sz w:val="26"/>
          <w:szCs w:val="26"/>
          <w:lang w:eastAsia="ru-RU" w:bidi="ru-RU"/>
        </w:rPr>
        <w:tab/>
        <w:t>традиционного декоративно -</w:t>
      </w:r>
    </w:p>
    <w:p w:rsidR="00383BA3" w:rsidRPr="00383BA3" w:rsidRDefault="00383BA3" w:rsidP="00383BA3">
      <w:pPr>
        <w:tabs>
          <w:tab w:val="clear" w:pos="709"/>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прикладного искусства и несоответствующим его природе фактическим состоянием образования в этой области явился основанием появления данной научной работы.</w:t>
      </w:r>
    </w:p>
    <w:p w:rsidR="00383BA3" w:rsidRPr="00383BA3" w:rsidRDefault="00383BA3" w:rsidP="00383BA3">
      <w:pPr>
        <w:tabs>
          <w:tab w:val="clear" w:pos="709"/>
        </w:tabs>
        <w:suppressAutoHyphens w:val="0"/>
        <w:spacing w:after="0" w:line="401" w:lineRule="exact"/>
        <w:ind w:firstLine="86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Цель исследования</w:t>
      </w:r>
      <w:r w:rsidRPr="00383BA3">
        <w:rPr>
          <w:rFonts w:ascii="Times New Roman" w:eastAsia="Times New Roman" w:hAnsi="Times New Roman" w:cs="Times New Roman"/>
          <w:color w:val="000000"/>
          <w:kern w:val="0"/>
          <w:sz w:val="26"/>
          <w:szCs w:val="26"/>
          <w:lang w:eastAsia="ru-RU" w:bidi="ru-RU"/>
        </w:rPr>
        <w:t xml:space="preserve"> состоит в проведении анализа и обобщении исторического опыта теории и практики образования в традиционной прикладной культуре, разработке теоретической и организационно - педагогической основы развития образования в народном декоративно - прикладном искусстве в изменившемся социуме.</w:t>
      </w:r>
    </w:p>
    <w:p w:rsidR="00383BA3" w:rsidRPr="00383BA3" w:rsidRDefault="00383BA3" w:rsidP="00383BA3">
      <w:pPr>
        <w:tabs>
          <w:tab w:val="clear" w:pos="709"/>
        </w:tabs>
        <w:suppressAutoHyphens w:val="0"/>
        <w:spacing w:after="0" w:line="401" w:lineRule="exact"/>
        <w:ind w:firstLine="860"/>
        <w:rPr>
          <w:rFonts w:ascii="Times New Roman" w:eastAsia="Times New Roman" w:hAnsi="Times New Roman" w:cs="Times New Roman"/>
          <w:color w:val="000000"/>
          <w:kern w:val="0"/>
          <w:sz w:val="26"/>
          <w:szCs w:val="26"/>
          <w:lang w:eastAsia="ru-RU" w:bidi="ru-RU"/>
        </w:rPr>
        <w:sectPr w:rsidR="00383BA3" w:rsidRPr="00383BA3">
          <w:footerReference w:type="even" r:id="rId18"/>
          <w:footerReference w:type="default" r:id="rId19"/>
          <w:pgSz w:w="12240" w:h="15840"/>
          <w:pgMar w:top="1589" w:right="1089" w:bottom="1735" w:left="1939" w:header="0" w:footer="3" w:gutter="0"/>
          <w:cols w:space="720"/>
          <w:noEndnote/>
          <w:docGrid w:linePitch="360"/>
        </w:sectPr>
      </w:pPr>
      <w:r w:rsidRPr="00383BA3">
        <w:rPr>
          <w:rFonts w:ascii="Times New Roman" w:eastAsia="Times New Roman" w:hAnsi="Times New Roman" w:cs="Times New Roman"/>
          <w:i/>
          <w:iCs/>
          <w:color w:val="000000"/>
          <w:kern w:val="0"/>
          <w:sz w:val="26"/>
          <w:szCs w:val="26"/>
          <w:lang w:eastAsia="ru-RU" w:bidi="ru-RU"/>
        </w:rPr>
        <w:t>Объект исследования</w:t>
      </w:r>
      <w:r w:rsidRPr="00383BA3">
        <w:rPr>
          <w:rFonts w:ascii="Times New Roman" w:eastAsia="Times New Roman" w:hAnsi="Times New Roman" w:cs="Times New Roman"/>
          <w:color w:val="000000"/>
          <w:kern w:val="0"/>
          <w:sz w:val="26"/>
          <w:szCs w:val="26"/>
          <w:lang w:eastAsia="ru-RU" w:bidi="ru-RU"/>
        </w:rPr>
        <w:t xml:space="preserve"> - образование в системе народного декоративно - прикладного искусства, где основой является ручной художественный труд.</w:t>
      </w:r>
    </w:p>
    <w:p w:rsidR="00383BA3" w:rsidRPr="00383BA3" w:rsidRDefault="00383BA3" w:rsidP="00383BA3">
      <w:pPr>
        <w:tabs>
          <w:tab w:val="clear" w:pos="709"/>
          <w:tab w:val="left" w:pos="7403"/>
        </w:tabs>
        <w:suppressAutoHyphens w:val="0"/>
        <w:spacing w:after="0" w:line="402" w:lineRule="exact"/>
        <w:ind w:firstLine="8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Предмет исследования -</w:t>
      </w:r>
      <w:r w:rsidRPr="00383BA3">
        <w:rPr>
          <w:rFonts w:ascii="Times New Roman" w:eastAsia="Times New Roman" w:hAnsi="Times New Roman" w:cs="Times New Roman"/>
          <w:color w:val="000000"/>
          <w:kern w:val="0"/>
          <w:sz w:val="26"/>
          <w:szCs w:val="26"/>
          <w:lang w:eastAsia="ru-RU" w:bidi="ru-RU"/>
        </w:rPr>
        <w:t xml:space="preserve"> теория и практика подготовки учащихся по художественно - промышленным видам труда в условиях непрерывного образования.</w:t>
      </w:r>
      <w:r w:rsidRPr="00383BA3">
        <w:rPr>
          <w:rFonts w:ascii="Times New Roman" w:eastAsia="Times New Roman" w:hAnsi="Times New Roman" w:cs="Times New Roman"/>
          <w:color w:val="000000"/>
          <w:kern w:val="0"/>
          <w:sz w:val="26"/>
          <w:szCs w:val="26"/>
          <w:lang w:eastAsia="ru-RU" w:bidi="ru-RU"/>
        </w:rPr>
        <w:tab/>
        <w:t>,</w:t>
      </w:r>
    </w:p>
    <w:p w:rsidR="00383BA3" w:rsidRPr="00383BA3" w:rsidRDefault="00383BA3" w:rsidP="00383BA3">
      <w:pPr>
        <w:tabs>
          <w:tab w:val="clear" w:pos="709"/>
        </w:tabs>
        <w:suppressAutoHyphens w:val="0"/>
        <w:spacing w:after="0" w:line="402" w:lineRule="exact"/>
        <w:ind w:firstLine="840"/>
        <w:rPr>
          <w:rFonts w:ascii="Times New Roman" w:eastAsia="Times New Roman" w:hAnsi="Times New Roman" w:cs="Times New Roman"/>
          <w:i/>
          <w:iCs/>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pict>
          <v:shape id="_x0000_s1072" type="#_x0000_t202" style="position:absolute;left:0;text-align:left;margin-left:-69.3pt;margin-top:-62.1pt;width:12.4pt;height:16.15pt;z-index:-251652096;mso-wrap-distance-left:5pt;mso-wrap-distance-right:68.85pt;mso-position-horizontal-relative:margin" filled="f" stroked="f">
            <v:textbox style="mso-fit-shape-to-text:t" inset="0,0,0,0">
              <w:txbxContent>
                <w:p w:rsidR="00383BA3" w:rsidRDefault="00383BA3" w:rsidP="00383BA3">
                  <w:pPr>
                    <w:pStyle w:val="6fb"/>
                    <w:shd w:val="clear" w:color="auto" w:fill="auto"/>
                    <w:spacing w:line="260" w:lineRule="exact"/>
                    <w:jc w:val="left"/>
                  </w:pPr>
                  <w:r>
                    <w:rPr>
                      <w:rStyle w:val="6Exact"/>
                      <w:i/>
                      <w:iCs/>
                    </w:rPr>
                    <w:t>ф.</w:t>
                  </w:r>
                </w:p>
              </w:txbxContent>
            </v:textbox>
            <w10:wrap type="square" side="right" anchorx="margin"/>
          </v:shape>
        </w:pict>
      </w:r>
      <w:r w:rsidRPr="00383BA3">
        <w:rPr>
          <w:rFonts w:ascii="Times New Roman" w:eastAsia="Times New Roman" w:hAnsi="Times New Roman" w:cs="Times New Roman"/>
          <w:i/>
          <w:iCs/>
          <w:color w:val="000000"/>
          <w:kern w:val="0"/>
          <w:sz w:val="26"/>
          <w:szCs w:val="26"/>
          <w:lang w:eastAsia="ru-RU" w:bidi="ru-RU"/>
        </w:rPr>
        <w:t>Выдвигаемая гипотеза</w:t>
      </w:r>
      <w:r w:rsidRPr="00383BA3">
        <w:rPr>
          <w:rFonts w:ascii="Times New Roman" w:eastAsia="Times New Roman" w:hAnsi="Times New Roman" w:cs="Times New Roman"/>
          <w:color w:val="000000"/>
          <w:kern w:val="0"/>
          <w:sz w:val="26"/>
          <w:szCs w:val="26"/>
          <w:lang w:eastAsia="ru-RU" w:bidi="ru-RU"/>
        </w:rPr>
        <w:t xml:space="preserve"> предполагает:</w:t>
      </w:r>
    </w:p>
    <w:p w:rsidR="00383BA3" w:rsidRPr="00383BA3" w:rsidRDefault="00383BA3" w:rsidP="00383BA3">
      <w:pPr>
        <w:numPr>
          <w:ilvl w:val="0"/>
          <w:numId w:val="8"/>
        </w:numPr>
        <w:tabs>
          <w:tab w:val="clear" w:pos="709"/>
          <w:tab w:val="left" w:pos="235"/>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образование (дошкольное, школьное, дополнительное, профессионально</w:t>
      </w:r>
    </w:p>
    <w:p w:rsidR="00383BA3" w:rsidRPr="00383BA3" w:rsidRDefault="00383BA3" w:rsidP="00383BA3">
      <w:pPr>
        <w:numPr>
          <w:ilvl w:val="0"/>
          <w:numId w:val="8"/>
        </w:numPr>
        <w:tabs>
          <w:tab w:val="clear" w:pos="709"/>
          <w:tab w:val="left" w:pos="235"/>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pict>
          <v:shape id="_x0000_s1073" type="#_x0000_t202" style="position:absolute;left:0;text-align:left;margin-left:-70.45pt;margin-top:103.15pt;width:16.5pt;height:15.7pt;z-index:-251651072;mso-wrap-distance-left:5pt;mso-wrap-distance-right:65.9pt;mso-position-horizontal-relative:margin" filled="f" stroked="f">
            <v:textbox style="mso-fit-shape-to-text:t" inset="0,0,0,0">
              <w:txbxContent>
                <w:p w:rsidR="00383BA3" w:rsidRDefault="00383BA3" w:rsidP="00383BA3">
                  <w:pPr>
                    <w:pStyle w:val="7f0"/>
                    <w:shd w:val="clear" w:color="auto" w:fill="auto"/>
                    <w:spacing w:line="260" w:lineRule="exact"/>
                  </w:pPr>
                  <w:r>
                    <w:rPr>
                      <w:color w:val="000000"/>
                    </w:rPr>
                    <w:t>♦</w:t>
                  </w:r>
                  <w:r>
                    <w:rPr>
                      <w:color w:val="000000"/>
                    </w:rPr>
                    <w:t></w:t>
                  </w:r>
                </w:p>
              </w:txbxContent>
            </v:textbox>
            <w10:wrap type="square" side="right" anchorx="margin"/>
          </v:shape>
        </w:pict>
      </w:r>
      <w:r w:rsidRPr="00383BA3">
        <w:rPr>
          <w:rFonts w:ascii="Times New Roman" w:eastAsia="Times New Roman" w:hAnsi="Times New Roman" w:cs="Times New Roman"/>
          <w:color w:val="000000"/>
          <w:kern w:val="0"/>
          <w:sz w:val="26"/>
          <w:szCs w:val="26"/>
          <w:lang w:eastAsia="ru-RU" w:bidi="ru-RU"/>
        </w:rPr>
        <w:t>художественное и художественно - педагогическое) в народном декоративно - прикладном искусстве, где основой является уникальный ручной художественный труд, должно способствовать обучению, воспитанию и развитию учащихся всех уровней образования через традиционную культуру, обеспечивая взаимосвязь их познавательных, творческих й профессиональных интересов;</w:t>
      </w:r>
    </w:p>
    <w:p w:rsidR="00383BA3" w:rsidRPr="00383BA3" w:rsidRDefault="00383BA3" w:rsidP="00383BA3">
      <w:pPr>
        <w:numPr>
          <w:ilvl w:val="0"/>
          <w:numId w:val="8"/>
        </w:numPr>
        <w:tabs>
          <w:tab w:val="clear" w:pos="709"/>
          <w:tab w:val="left" w:pos="576"/>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народная прикладная художественная культура и педагогика постигаются в единстве с духовными поисками эпохи, её философскими течениями, общепедагогическими художественно - эстетическими ценностями при коренном изменении негативного отношения к традиционному прикладному искусству;</w:t>
      </w:r>
    </w:p>
    <w:p w:rsidR="00383BA3" w:rsidRPr="00383BA3" w:rsidRDefault="00383BA3" w:rsidP="00383BA3">
      <w:pPr>
        <w:numPr>
          <w:ilvl w:val="0"/>
          <w:numId w:val="8"/>
        </w:numPr>
        <w:tabs>
          <w:tab w:val="clear" w:pos="709"/>
          <w:tab w:val="left" w:pos="576"/>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образовательные технологии и специфика обучения и воспитания в традиционном декоративно - прикладном искусстве должны определяться с учётом современной педагогической науки, прежде всего теории деятельности и теории развивающего обучения;</w:t>
      </w:r>
    </w:p>
    <w:p w:rsidR="00383BA3" w:rsidRPr="00383BA3" w:rsidRDefault="00383BA3" w:rsidP="00383BA3">
      <w:pPr>
        <w:tabs>
          <w:tab w:val="clear" w:pos="709"/>
        </w:tabs>
        <w:suppressAutoHyphens w:val="0"/>
        <w:spacing w:after="0" w:line="402"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pict>
          <v:shape id="_x0000_s1074" type="#_x0000_t202" style="position:absolute;left:0;text-align:left;margin-left:-70.65pt;margin-top:-8.25pt;width:12.4pt;height:14.95pt;z-index:-251650048;mso-wrap-distance-left:5pt;mso-wrap-distance-right:70.2pt;mso-position-horizontal-relative:margin" filled="f" stroked="f">
            <v:textbox style="mso-fit-shape-to-text:t" inset="0,0,0,0">
              <w:txbxContent>
                <w:p w:rsidR="00383BA3" w:rsidRDefault="00383BA3" w:rsidP="00383BA3">
                  <w:pPr>
                    <w:pStyle w:val="88"/>
                    <w:shd w:val="clear" w:color="auto" w:fill="auto"/>
                    <w:spacing w:line="240" w:lineRule="exact"/>
                  </w:pPr>
                  <w:r>
                    <w:rPr>
                      <w:color w:val="000000"/>
                      <w:sz w:val="24"/>
                      <w:szCs w:val="24"/>
                      <w:lang w:eastAsia="ru-RU" w:bidi="ru-RU"/>
                    </w:rPr>
                    <w:t></w:t>
                  </w:r>
                </w:p>
              </w:txbxContent>
            </v:textbox>
            <w10:wrap type="square" side="right" anchorx="margin"/>
          </v:shape>
        </w:pict>
      </w:r>
      <w:r w:rsidRPr="00383BA3">
        <w:rPr>
          <w:rFonts w:ascii="Times New Roman" w:eastAsia="Times New Roman" w:hAnsi="Times New Roman" w:cs="Times New Roman"/>
          <w:color w:val="000000"/>
          <w:kern w:val="0"/>
          <w:sz w:val="26"/>
          <w:szCs w:val="26"/>
          <w:lang w:eastAsia="ru-RU" w:bidi="ru-RU"/>
        </w:rPr>
        <w:t>• в основу современной стратегии и тактики образования в области народного декоративно - прикладного искусства должны быть положены идеи гуманизма, системность, целостность, историческая преемственность, непрерывность, а также сохранение традиций, наработанных поколениями мастеров народных художественных промыслов;</w:t>
      </w:r>
    </w:p>
    <w:p w:rsidR="00383BA3" w:rsidRPr="00383BA3" w:rsidRDefault="00383BA3" w:rsidP="00383BA3">
      <w:pPr>
        <w:numPr>
          <w:ilvl w:val="0"/>
          <w:numId w:val="8"/>
        </w:numPr>
        <w:tabs>
          <w:tab w:val="clear" w:pos="709"/>
          <w:tab w:val="left" w:pos="776"/>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pict>
          <v:shape id="_x0000_s1075" type="#_x0000_t202" style="position:absolute;left:0;text-align:left;margin-left:-69.75pt;margin-top:85.8pt;width:12.4pt;height:15.7pt;z-index:-251649024;mso-wrap-distance-left:5pt;mso-wrap-distance-right:5pt;mso-position-horizontal-relative:margin" filled="f" stroked="f">
            <v:textbox style="mso-fit-shape-to-text:t" inset="0,0,0,0">
              <w:txbxContent>
                <w:p w:rsidR="00383BA3" w:rsidRDefault="00383BA3" w:rsidP="00383BA3">
                  <w:pPr>
                    <w:pStyle w:val="6fb"/>
                    <w:shd w:val="clear" w:color="auto" w:fill="auto"/>
                    <w:spacing w:line="260" w:lineRule="exact"/>
                    <w:jc w:val="left"/>
                  </w:pPr>
                  <w:r>
                    <w:rPr>
                      <w:rStyle w:val="6Exact"/>
                      <w:i/>
                      <w:iCs/>
                    </w:rPr>
                    <w:t>*&gt;</w:t>
                  </w:r>
                </w:p>
              </w:txbxContent>
            </v:textbox>
            <w10:wrap type="topAndBottom" anchorx="margin"/>
          </v:shape>
        </w:pict>
      </w:r>
      <w:r w:rsidRPr="00383BA3">
        <w:rPr>
          <w:rFonts w:ascii="Times New Roman" w:eastAsia="Times New Roman" w:hAnsi="Times New Roman" w:cs="Times New Roman"/>
          <w:color w:val="000000"/>
          <w:kern w:val="0"/>
          <w:sz w:val="26"/>
          <w:szCs w:val="26"/>
          <w:lang w:eastAsia="ru-RU" w:bidi="ru-RU"/>
        </w:rPr>
        <w:t>художественное просвещение (в части народной прикладной культуры) в детских садах и общеобразовательных школах становится важным фактором формирования духовной культуры педагогов и обучающихся, способствующим образному постижению</w:t>
      </w:r>
      <w:r w:rsidRPr="00383BA3">
        <w:rPr>
          <w:rFonts w:ascii="Times New Roman" w:eastAsia="Times New Roman" w:hAnsi="Times New Roman" w:cs="Times New Roman"/>
          <w:color w:val="000000"/>
          <w:kern w:val="0"/>
          <w:sz w:val="26"/>
          <w:szCs w:val="26"/>
          <w:lang w:eastAsia="ru-RU" w:bidi="ru-RU"/>
        </w:rPr>
        <w:br w:type="page"/>
      </w:r>
    </w:p>
    <w:p w:rsidR="00383BA3" w:rsidRPr="00383BA3" w:rsidRDefault="00383BA3" w:rsidP="00383BA3">
      <w:pPr>
        <w:tabs>
          <w:tab w:val="clear" w:pos="709"/>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гуманистических ценностей мира во всём их единстве и многообразии;</w:t>
      </w:r>
    </w:p>
    <w:p w:rsidR="00383BA3" w:rsidRPr="00383BA3" w:rsidRDefault="00383BA3" w:rsidP="00383BA3">
      <w:pPr>
        <w:tabs>
          <w:tab w:val="clear" w:pos="709"/>
          <w:tab w:val="left" w:pos="3105"/>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обновление содержания образования в традиционном декоративно - прикладном искусстве обусловливает высокий уровень личностно - профессиональной подготовки художника - преподавателя народного декоративно - прикладного искусства, обладающего целостным художественным</w:t>
      </w:r>
      <w:r w:rsidRPr="00383BA3">
        <w:rPr>
          <w:rFonts w:ascii="Times New Roman" w:eastAsia="Times New Roman" w:hAnsi="Times New Roman" w:cs="Times New Roman"/>
          <w:color w:val="000000"/>
          <w:kern w:val="0"/>
          <w:sz w:val="26"/>
          <w:szCs w:val="26"/>
          <w:lang w:eastAsia="ru-RU" w:bidi="ru-RU"/>
        </w:rPr>
        <w:tab/>
        <w:t>мышлением и созидательным духовным</w:t>
      </w:r>
    </w:p>
    <w:p w:rsidR="00383BA3" w:rsidRPr="00383BA3" w:rsidRDefault="00383BA3" w:rsidP="00383BA3">
      <w:pPr>
        <w:tabs>
          <w:tab w:val="clear" w:pos="709"/>
        </w:tabs>
        <w:suppressAutoHyphens w:val="0"/>
        <w:spacing w:after="0" w:line="401"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потенциалом.</w:t>
      </w:r>
    </w:p>
    <w:p w:rsidR="00383BA3" w:rsidRPr="00383BA3" w:rsidRDefault="00383BA3" w:rsidP="00383BA3">
      <w:pPr>
        <w:tabs>
          <w:tab w:val="clear" w:pos="709"/>
        </w:tabs>
        <w:suppressAutoHyphens w:val="0"/>
        <w:spacing w:after="0" w:line="401" w:lineRule="exact"/>
        <w:ind w:firstLine="6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Исходя из цели, объекта, предмета и гипотезы исследования, мы определили следующие необходимые для решения взаимосвязанные </w:t>
      </w:r>
      <w:r w:rsidRPr="00383BA3">
        <w:rPr>
          <w:rFonts w:ascii="Times New Roman" w:eastAsia="Times New Roman" w:hAnsi="Times New Roman" w:cs="Times New Roman"/>
          <w:i/>
          <w:iCs/>
          <w:color w:val="000000"/>
          <w:kern w:val="0"/>
          <w:sz w:val="26"/>
          <w:szCs w:val="26"/>
          <w:lang w:eastAsia="ru-RU" w:bidi="ru-RU"/>
        </w:rPr>
        <w:t>задачи:</w:t>
      </w:r>
    </w:p>
    <w:p w:rsidR="00383BA3" w:rsidRPr="00383BA3" w:rsidRDefault="00383BA3" w:rsidP="00383BA3">
      <w:pPr>
        <w:numPr>
          <w:ilvl w:val="0"/>
          <w:numId w:val="13"/>
        </w:numPr>
        <w:tabs>
          <w:tab w:val="clear" w:pos="709"/>
          <w:tab w:val="left" w:pos="662"/>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Изучить и проанализировать историко - педагогические аспекты зарождения, становления и развития организационных форм, содержания и процесса образования в области традиционного декоративно - прикладного искусства.</w:t>
      </w:r>
    </w:p>
    <w:p w:rsidR="00383BA3" w:rsidRPr="00383BA3" w:rsidRDefault="00383BA3" w:rsidP="00383BA3">
      <w:pPr>
        <w:numPr>
          <w:ilvl w:val="0"/>
          <w:numId w:val="13"/>
        </w:numPr>
        <w:tabs>
          <w:tab w:val="clear" w:pos="709"/>
          <w:tab w:val="left" w:pos="662"/>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Проанализировать состояние и научно - теоретические проблемы существующего образования в традиционном декоративно - прикладном искусстве с точки зрения современной педагогической науки, прежде всего, теории деятельности и общедидактических принципов обучения художественно - промышленным видам труда.</w:t>
      </w:r>
    </w:p>
    <w:p w:rsidR="00383BA3" w:rsidRPr="00383BA3" w:rsidRDefault="00383BA3" w:rsidP="00383BA3">
      <w:pPr>
        <w:numPr>
          <w:ilvl w:val="0"/>
          <w:numId w:val="13"/>
        </w:numPr>
        <w:tabs>
          <w:tab w:val="clear" w:pos="709"/>
          <w:tab w:val="left" w:pos="491"/>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Определить взаимосвязь дошкольного, школьного и дополнительного образования с профессиональной подготовкой в области народных художественных промыслов.</w:t>
      </w:r>
    </w:p>
    <w:p w:rsidR="00383BA3" w:rsidRPr="00383BA3" w:rsidRDefault="00383BA3" w:rsidP="00383BA3">
      <w:pPr>
        <w:numPr>
          <w:ilvl w:val="0"/>
          <w:numId w:val="13"/>
        </w:numPr>
        <w:tabs>
          <w:tab w:val="clear" w:pos="709"/>
          <w:tab w:val="left" w:pos="662"/>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Разработать концепцию дошкольного, школьного, дополнительного, профессионального (всех уровней), художественно - педагогического образования в народных художественных промыслах на рубеже XX - XXI веков.</w:t>
      </w:r>
    </w:p>
    <w:p w:rsidR="00383BA3" w:rsidRPr="00383BA3" w:rsidRDefault="00383BA3" w:rsidP="00383BA3">
      <w:pPr>
        <w:numPr>
          <w:ilvl w:val="0"/>
          <w:numId w:val="13"/>
        </w:numPr>
        <w:tabs>
          <w:tab w:val="clear" w:pos="709"/>
          <w:tab w:val="left" w:pos="491"/>
        </w:tabs>
        <w:suppressAutoHyphens w:val="0"/>
        <w:spacing w:after="0" w:line="405"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Обосновать принципы обновления содержания образования при подготовке художников - профессионалов и педагогов - художников по конкретному виду народного декоративно - прикладного искусства.</w:t>
      </w:r>
    </w:p>
    <w:p w:rsidR="00383BA3" w:rsidRPr="00383BA3" w:rsidRDefault="00383BA3" w:rsidP="00383BA3">
      <w:pPr>
        <w:numPr>
          <w:ilvl w:val="0"/>
          <w:numId w:val="13"/>
        </w:numPr>
        <w:tabs>
          <w:tab w:val="clear" w:pos="709"/>
          <w:tab w:val="left" w:pos="468"/>
        </w:tabs>
        <w:suppressAutoHyphens w:val="0"/>
        <w:spacing w:after="0" w:line="404"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Осуществить опытную проверку обновлённого содержания образования в учебном заведении традиционного декоративно - прикладного искусства нового типа.</w:t>
      </w:r>
    </w:p>
    <w:p w:rsidR="00383BA3" w:rsidRPr="00383BA3" w:rsidRDefault="00383BA3" w:rsidP="00383BA3">
      <w:pPr>
        <w:tabs>
          <w:tab w:val="clear" w:pos="709"/>
        </w:tabs>
        <w:suppressAutoHyphens w:val="0"/>
        <w:spacing w:after="0" w:line="404" w:lineRule="exact"/>
        <w:ind w:firstLine="58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Источниковая база</w:t>
      </w:r>
      <w:r w:rsidRPr="00383BA3">
        <w:rPr>
          <w:rFonts w:ascii="Times New Roman" w:eastAsia="Times New Roman" w:hAnsi="Times New Roman" w:cs="Times New Roman"/>
          <w:color w:val="000000"/>
          <w:kern w:val="0"/>
          <w:sz w:val="26"/>
          <w:szCs w:val="26"/>
          <w:lang w:eastAsia="ru-RU" w:bidi="ru-RU"/>
        </w:rPr>
        <w:t xml:space="preserve"> исследования определена с учётом темы и может быть условно сгруппирована по нескольким направлениям, а именно:</w:t>
      </w:r>
    </w:p>
    <w:p w:rsidR="00383BA3" w:rsidRPr="00383BA3" w:rsidRDefault="00383BA3" w:rsidP="00383BA3">
      <w:pPr>
        <w:numPr>
          <w:ilvl w:val="0"/>
          <w:numId w:val="8"/>
        </w:numPr>
        <w:tabs>
          <w:tab w:val="clear" w:pos="709"/>
          <w:tab w:val="left" w:pos="659"/>
        </w:tabs>
        <w:suppressAutoHyphens w:val="0"/>
        <w:spacing w:after="0" w:line="404"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официальные государственные документы в области образования в различные периоды, в том числе с середины восемнадцатого века до наших дней;</w:t>
      </w:r>
    </w:p>
    <w:p w:rsidR="00383BA3" w:rsidRPr="00383BA3" w:rsidRDefault="00383BA3" w:rsidP="00383BA3">
      <w:pPr>
        <w:numPr>
          <w:ilvl w:val="0"/>
          <w:numId w:val="8"/>
        </w:numPr>
        <w:tabs>
          <w:tab w:val="clear" w:pos="709"/>
          <w:tab w:val="left" w:pos="659"/>
        </w:tabs>
        <w:suppressAutoHyphens w:val="0"/>
        <w:spacing w:after="0" w:line="404"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архивные материалы учебных заведений, связанные по профилю с народной культурой, и организаций, управлявших или управляющих данными учебными заведениями;</w:t>
      </w:r>
    </w:p>
    <w:p w:rsidR="00383BA3" w:rsidRPr="00383BA3" w:rsidRDefault="00383BA3" w:rsidP="00383BA3">
      <w:pPr>
        <w:numPr>
          <w:ilvl w:val="0"/>
          <w:numId w:val="8"/>
        </w:numPr>
        <w:tabs>
          <w:tab w:val="clear" w:pos="709"/>
          <w:tab w:val="left" w:pos="468"/>
        </w:tabs>
        <w:suppressAutoHyphens w:val="0"/>
        <w:spacing w:after="0" w:line="404"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архивные материалы и музеи предприятий народных художественных</w:t>
      </w:r>
    </w:p>
    <w:p w:rsidR="00383BA3" w:rsidRPr="00383BA3" w:rsidRDefault="00383BA3" w:rsidP="00383BA3">
      <w:pPr>
        <w:tabs>
          <w:tab w:val="clear" w:pos="709"/>
          <w:tab w:val="left" w:pos="3920"/>
        </w:tabs>
        <w:suppressAutoHyphens w:val="0"/>
        <w:spacing w:after="0" w:line="404"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промыслов России, музеи</w:t>
      </w:r>
      <w:r w:rsidRPr="00383BA3">
        <w:rPr>
          <w:rFonts w:ascii="Times New Roman" w:eastAsia="Times New Roman" w:hAnsi="Times New Roman" w:cs="Times New Roman"/>
          <w:color w:val="000000"/>
          <w:kern w:val="0"/>
          <w:sz w:val="26"/>
          <w:szCs w:val="26"/>
          <w:lang w:eastAsia="ru-RU" w:bidi="ru-RU"/>
        </w:rPr>
        <w:tab/>
        <w:t>краеведческого характера Германии</w:t>
      </w:r>
    </w:p>
    <w:p w:rsidR="00383BA3" w:rsidRPr="00383BA3" w:rsidRDefault="00383BA3" w:rsidP="00383BA3">
      <w:pPr>
        <w:tabs>
          <w:tab w:val="clear" w:pos="709"/>
        </w:tabs>
        <w:suppressAutoHyphens w:val="0"/>
        <w:spacing w:after="0" w:line="404"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(Брауншвейгский земельный музей), Австрии (земли Нижняя Австрия), Болгарии (музеи народного искусства);</w:t>
      </w:r>
    </w:p>
    <w:p w:rsidR="00383BA3" w:rsidRPr="00383BA3" w:rsidRDefault="00383BA3" w:rsidP="00383BA3">
      <w:pPr>
        <w:numPr>
          <w:ilvl w:val="0"/>
          <w:numId w:val="8"/>
        </w:numPr>
        <w:tabs>
          <w:tab w:val="clear" w:pos="709"/>
          <w:tab w:val="left" w:pos="323"/>
        </w:tabs>
        <w:suppressAutoHyphens w:val="0"/>
        <w:spacing w:after="0" w:line="404"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труды историков культуры, философии, эстетики, представляющие</w:t>
      </w:r>
    </w:p>
    <w:p w:rsidR="00383BA3" w:rsidRPr="00383BA3" w:rsidRDefault="00383BA3" w:rsidP="00383BA3">
      <w:pPr>
        <w:tabs>
          <w:tab w:val="clear" w:pos="709"/>
          <w:tab w:val="left" w:pos="7627"/>
        </w:tabs>
        <w:suppressAutoHyphens w:val="0"/>
        <w:spacing w:after="0" w:line="404"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особенности государственной образовательной политики, уроки опыта и проблемы реформирования профессионального образования в народном прикладном искусстве в период новых экономических отношений;</w:t>
      </w:r>
      <w:r w:rsidRPr="00383BA3">
        <w:rPr>
          <w:rFonts w:ascii="Times New Roman" w:eastAsia="Times New Roman" w:hAnsi="Times New Roman" w:cs="Times New Roman"/>
          <w:color w:val="000000"/>
          <w:kern w:val="0"/>
          <w:sz w:val="26"/>
          <w:szCs w:val="26"/>
          <w:lang w:eastAsia="ru-RU" w:bidi="ru-RU"/>
        </w:rPr>
        <w:tab/>
      </w:r>
      <w:r w:rsidRPr="00383BA3">
        <w:rPr>
          <w:rFonts w:ascii="Times New Roman" w:eastAsia="Times New Roman" w:hAnsi="Times New Roman" w:cs="Times New Roman"/>
          <w:i/>
          <w:iCs/>
          <w:color w:val="000000"/>
          <w:kern w:val="0"/>
          <w:sz w:val="26"/>
          <w:szCs w:val="26"/>
          <w:lang w:eastAsia="ru-RU" w:bidi="ru-RU"/>
        </w:rPr>
        <w:t>(</w:t>
      </w:r>
    </w:p>
    <w:p w:rsidR="00383BA3" w:rsidRPr="00383BA3" w:rsidRDefault="00383BA3" w:rsidP="00383BA3">
      <w:pPr>
        <w:numPr>
          <w:ilvl w:val="0"/>
          <w:numId w:val="8"/>
        </w:numPr>
        <w:tabs>
          <w:tab w:val="clear" w:pos="709"/>
          <w:tab w:val="left" w:pos="323"/>
        </w:tabs>
        <w:suppressAutoHyphens w:val="0"/>
        <w:spacing w:after="0" w:line="404"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научные разработки педагогов и психологов, отражающие</w:t>
      </w:r>
    </w:p>
    <w:p w:rsidR="00383BA3" w:rsidRPr="00383BA3" w:rsidRDefault="00383BA3" w:rsidP="00383BA3">
      <w:pPr>
        <w:tabs>
          <w:tab w:val="clear" w:pos="709"/>
          <w:tab w:val="left" w:pos="1608"/>
          <w:tab w:val="left" w:pos="3920"/>
          <w:tab w:val="left" w:pos="6037"/>
        </w:tabs>
        <w:suppressAutoHyphens w:val="0"/>
        <w:spacing w:after="0" w:line="404"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результаты</w:t>
      </w:r>
      <w:r w:rsidRPr="00383BA3">
        <w:rPr>
          <w:rFonts w:ascii="Times New Roman" w:eastAsia="Times New Roman" w:hAnsi="Times New Roman" w:cs="Times New Roman"/>
          <w:color w:val="000000"/>
          <w:kern w:val="0"/>
          <w:sz w:val="26"/>
          <w:szCs w:val="26"/>
          <w:lang w:eastAsia="ru-RU" w:bidi="ru-RU"/>
        </w:rPr>
        <w:tab/>
        <w:t>исследования</w:t>
      </w:r>
      <w:r w:rsidRPr="00383BA3">
        <w:rPr>
          <w:rFonts w:ascii="Times New Roman" w:eastAsia="Times New Roman" w:hAnsi="Times New Roman" w:cs="Times New Roman"/>
          <w:color w:val="000000"/>
          <w:kern w:val="0"/>
          <w:sz w:val="26"/>
          <w:szCs w:val="26"/>
          <w:lang w:eastAsia="ru-RU" w:bidi="ru-RU"/>
        </w:rPr>
        <w:tab/>
        <w:t>педагогических</w:t>
      </w:r>
      <w:r w:rsidRPr="00383BA3">
        <w:rPr>
          <w:rFonts w:ascii="Times New Roman" w:eastAsia="Times New Roman" w:hAnsi="Times New Roman" w:cs="Times New Roman"/>
          <w:color w:val="000000"/>
          <w:kern w:val="0"/>
          <w:sz w:val="26"/>
          <w:szCs w:val="26"/>
          <w:lang w:eastAsia="ru-RU" w:bidi="ru-RU"/>
        </w:rPr>
        <w:tab/>
        <w:t>и психологических</w:t>
      </w:r>
    </w:p>
    <w:p w:rsidR="00383BA3" w:rsidRPr="00383BA3" w:rsidRDefault="00383BA3" w:rsidP="00383BA3">
      <w:pPr>
        <w:tabs>
          <w:tab w:val="clear" w:pos="709"/>
        </w:tabs>
        <w:suppressAutoHyphens w:val="0"/>
        <w:spacing w:after="0" w:line="404"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особенностей дошкольного, школьного, дополнительного, профессионально - художественного и художественно - педагогического образования;</w:t>
      </w:r>
    </w:p>
    <w:p w:rsidR="00383BA3" w:rsidRPr="00383BA3" w:rsidRDefault="00383BA3" w:rsidP="00383BA3">
      <w:pPr>
        <w:numPr>
          <w:ilvl w:val="0"/>
          <w:numId w:val="8"/>
        </w:numPr>
        <w:tabs>
          <w:tab w:val="clear" w:pos="709"/>
          <w:tab w:val="left" w:pos="468"/>
        </w:tabs>
        <w:suppressAutoHyphens w:val="0"/>
        <w:spacing w:after="0" w:line="404"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периодическая печать - газеты и журналы XIX - XX веков, в том числе: «Журнал департамента народного просвещения» (1822-1823 гг.), «Московитянин» (1850-1856 гг.), «Русская школа» (1895-1914 гг.), «Вестник промысловой кооперации» (1924-1925гг.) и другие;</w:t>
      </w:r>
    </w:p>
    <w:p w:rsidR="00383BA3" w:rsidRPr="00383BA3" w:rsidRDefault="00383BA3" w:rsidP="00383BA3">
      <w:pPr>
        <w:numPr>
          <w:ilvl w:val="0"/>
          <w:numId w:val="8"/>
        </w:numPr>
        <w:tabs>
          <w:tab w:val="clear" w:pos="709"/>
          <w:tab w:val="left" w:pos="350"/>
        </w:tabs>
        <w:suppressAutoHyphens w:val="0"/>
        <w:spacing w:after="0" w:line="396"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справочные и библиографические издания, например, «Записки для обозрения русских древностей» (1851 г.), «Очерк древнерусских законов о ремёслах заводской промышленности» (1852 г.), «Временник Императорского Московского общества истории и древности Российской» (1854 г.), «Русское искусство, его источники, развитие, будущность» (1879 г.) и т. д.;</w:t>
      </w:r>
    </w:p>
    <w:p w:rsidR="00383BA3" w:rsidRPr="00383BA3" w:rsidRDefault="00383BA3" w:rsidP="00383BA3">
      <w:pPr>
        <w:numPr>
          <w:ilvl w:val="0"/>
          <w:numId w:val="8"/>
        </w:numPr>
        <w:tabs>
          <w:tab w:val="clear" w:pos="709"/>
          <w:tab w:val="left" w:pos="350"/>
        </w:tabs>
        <w:suppressAutoHyphens w:val="0"/>
        <w:spacing w:after="0" w:line="396"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личный двадцатилетний опыт работы автора диссертации в качестве директора учебного заведения традиционного декоративно</w:t>
      </w:r>
    </w:p>
    <w:p w:rsidR="00383BA3" w:rsidRPr="00383BA3" w:rsidRDefault="00383BA3" w:rsidP="00383BA3">
      <w:pPr>
        <w:numPr>
          <w:ilvl w:val="0"/>
          <w:numId w:val="8"/>
        </w:numPr>
        <w:tabs>
          <w:tab w:val="clear" w:pos="709"/>
          <w:tab w:val="left" w:pos="350"/>
        </w:tabs>
        <w:suppressAutoHyphens w:val="0"/>
        <w:spacing w:after="0" w:line="396"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прикладного искусства - Московской Школы художественных ремесел.</w:t>
      </w:r>
    </w:p>
    <w:p w:rsidR="00383BA3" w:rsidRPr="00383BA3" w:rsidRDefault="00383BA3" w:rsidP="00383BA3">
      <w:pPr>
        <w:tabs>
          <w:tab w:val="clear" w:pos="709"/>
          <w:tab w:val="left" w:pos="2903"/>
        </w:tabs>
        <w:suppressAutoHyphens w:val="0"/>
        <w:spacing w:after="0" w:line="396" w:lineRule="exact"/>
        <w:ind w:firstLine="5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Теоретико</w:t>
      </w:r>
      <w:r w:rsidRPr="00383BA3">
        <w:rPr>
          <w:rFonts w:ascii="Times New Roman" w:eastAsia="Times New Roman" w:hAnsi="Times New Roman" w:cs="Times New Roman"/>
          <w:color w:val="000000"/>
          <w:kern w:val="0"/>
          <w:sz w:val="26"/>
          <w:szCs w:val="26"/>
          <w:lang w:eastAsia="ru-RU" w:bidi="ru-RU"/>
        </w:rPr>
        <w:t xml:space="preserve"> - </w:t>
      </w:r>
      <w:r w:rsidRPr="00383BA3">
        <w:rPr>
          <w:rFonts w:ascii="Times New Roman" w:eastAsia="Times New Roman" w:hAnsi="Times New Roman" w:cs="Times New Roman"/>
          <w:i/>
          <w:iCs/>
          <w:color w:val="000000"/>
          <w:kern w:val="0"/>
          <w:sz w:val="26"/>
          <w:szCs w:val="26"/>
          <w:lang w:eastAsia="ru-RU" w:bidi="ru-RU"/>
        </w:rPr>
        <w:t>методологическую основу</w:t>
      </w:r>
      <w:r w:rsidRPr="00383BA3">
        <w:rPr>
          <w:rFonts w:ascii="Times New Roman" w:eastAsia="Times New Roman" w:hAnsi="Times New Roman" w:cs="Times New Roman"/>
          <w:color w:val="000000"/>
          <w:kern w:val="0"/>
          <w:sz w:val="26"/>
          <w:szCs w:val="26"/>
          <w:lang w:eastAsia="ru-RU" w:bidi="ru-RU"/>
        </w:rPr>
        <w:t xml:space="preserve"> исследования составляют основополагающие философские и психолого - педагогические идеи и учения о человеке и его воспитании, природе и сущности человеческой деятельности, ее целесообразном и творческом характере, концепции личности и её творческого развития; общенаучные положения о способах добывания, анализа и систематизации</w:t>
      </w:r>
      <w:r w:rsidRPr="00383BA3">
        <w:rPr>
          <w:rFonts w:ascii="Times New Roman" w:eastAsia="Times New Roman" w:hAnsi="Times New Roman" w:cs="Times New Roman"/>
          <w:color w:val="000000"/>
          <w:kern w:val="0"/>
          <w:sz w:val="26"/>
          <w:szCs w:val="26"/>
          <w:lang w:eastAsia="ru-RU" w:bidi="ru-RU"/>
        </w:rPr>
        <w:tab/>
        <w:t>результатов исследования, структурирования</w:t>
      </w:r>
    </w:p>
    <w:p w:rsidR="00383BA3" w:rsidRPr="00383BA3" w:rsidRDefault="00383BA3" w:rsidP="00383BA3">
      <w:pPr>
        <w:tabs>
          <w:tab w:val="clear" w:pos="709"/>
        </w:tabs>
        <w:suppressAutoHyphens w:val="0"/>
        <w:spacing w:after="0" w:line="396"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научных теорий в искусствоведческой и педагогической литературе.</w:t>
      </w:r>
    </w:p>
    <w:p w:rsidR="00383BA3" w:rsidRPr="00383BA3" w:rsidRDefault="00383BA3" w:rsidP="00383BA3">
      <w:pPr>
        <w:tabs>
          <w:tab w:val="clear" w:pos="709"/>
        </w:tabs>
        <w:suppressAutoHyphens w:val="0"/>
        <w:spacing w:after="0" w:line="396" w:lineRule="exact"/>
        <w:ind w:firstLine="5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 основу конкретной методологии исследования положены принципы единства исторического и логического (философского, художественно - эстетического и профессионального), системного, деятельностного, аксиологического подходов к образовательным процессам. Стратегическая основа настоящего исследования представляет собой совокупность ведущих идей, раскрывающих сущность конструирования образовательной системы в народной прикладной художественной культуре.</w:t>
      </w:r>
    </w:p>
    <w:p w:rsidR="00383BA3" w:rsidRPr="00383BA3" w:rsidRDefault="00383BA3" w:rsidP="00383BA3">
      <w:pPr>
        <w:tabs>
          <w:tab w:val="clear" w:pos="709"/>
        </w:tabs>
        <w:suppressAutoHyphens w:val="0"/>
        <w:spacing w:after="0" w:line="396" w:lineRule="exact"/>
        <w:ind w:firstLine="70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 исследовании мы опирались на идеи системного подхода к воспитанию, разработанные такими авторами, как В.И. Андреев, Л.П.Буева, Г.Н.Волков, Э.Грон, Н.Ф.Гончаров, Л.Гурлитт, Д.Б.Кабалев</w:t>
      </w:r>
      <w:r w:rsidRPr="00383BA3">
        <w:rPr>
          <w:rFonts w:ascii="Times New Roman" w:eastAsia="Times New Roman" w:hAnsi="Times New Roman" w:cs="Times New Roman"/>
          <w:color w:val="000000"/>
          <w:kern w:val="0"/>
          <w:sz w:val="26"/>
          <w:szCs w:val="26"/>
          <w:lang w:eastAsia="ru-RU" w:bidi="ru-RU"/>
        </w:rPr>
        <w:softHyphen/>
        <w:t>ский, Б.Т.Лихачёв, Б.М.Неменский, Л.Нейман, Л.Тэдд, Г.Н.Филонов, Ю.У.Фохт - Бабушкин и другие .</w:t>
      </w:r>
    </w:p>
    <w:p w:rsidR="00383BA3" w:rsidRPr="00383BA3" w:rsidRDefault="00383BA3" w:rsidP="00383BA3">
      <w:pPr>
        <w:tabs>
          <w:tab w:val="clear" w:pos="709"/>
        </w:tabs>
        <w:suppressAutoHyphens w:val="0"/>
        <w:spacing w:after="0" w:line="400" w:lineRule="exact"/>
        <w:ind w:left="640" w:firstLine="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В ходе исследования использовались следующие </w:t>
      </w:r>
      <w:r w:rsidRPr="00383BA3">
        <w:rPr>
          <w:rFonts w:ascii="Times New Roman" w:eastAsia="Times New Roman" w:hAnsi="Times New Roman" w:cs="Times New Roman"/>
          <w:i/>
          <w:iCs/>
          <w:color w:val="000000"/>
          <w:kern w:val="0"/>
          <w:sz w:val="26"/>
          <w:szCs w:val="26"/>
          <w:lang w:eastAsia="ru-RU" w:bidi="ru-RU"/>
        </w:rPr>
        <w:t>методы:</w:t>
      </w:r>
    </w:p>
    <w:p w:rsidR="00383BA3" w:rsidRPr="00383BA3" w:rsidRDefault="00383BA3" w:rsidP="00383BA3">
      <w:pPr>
        <w:tabs>
          <w:tab w:val="clear" w:pos="709"/>
          <w:tab w:val="left" w:pos="340"/>
        </w:tabs>
        <w:suppressAutoHyphens w:val="0"/>
        <w:spacing w:after="0" w:line="400"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а)</w:t>
      </w:r>
      <w:r w:rsidRPr="00383BA3">
        <w:rPr>
          <w:rFonts w:ascii="Times New Roman" w:eastAsia="Times New Roman" w:hAnsi="Times New Roman" w:cs="Times New Roman"/>
          <w:color w:val="000000"/>
          <w:kern w:val="0"/>
          <w:sz w:val="26"/>
          <w:szCs w:val="26"/>
          <w:lang w:eastAsia="ru-RU" w:bidi="ru-RU"/>
        </w:rPr>
        <w:tab/>
        <w:t>теоретического исследования, включающие анализ философских, психолого - педагогических источников и документов по исследуемой проблеме, логико - исторический анализ архивных материалов, моделирование и т.д.;</w:t>
      </w:r>
    </w:p>
    <w:p w:rsidR="00383BA3" w:rsidRPr="00383BA3" w:rsidRDefault="00383BA3" w:rsidP="00383BA3">
      <w:pPr>
        <w:tabs>
          <w:tab w:val="clear" w:pos="709"/>
          <w:tab w:val="left" w:pos="358"/>
        </w:tabs>
        <w:suppressAutoHyphens w:val="0"/>
        <w:spacing w:after="0" w:line="400"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б)</w:t>
      </w:r>
      <w:r w:rsidRPr="00383BA3">
        <w:rPr>
          <w:rFonts w:ascii="Times New Roman" w:eastAsia="Times New Roman" w:hAnsi="Times New Roman" w:cs="Times New Roman"/>
          <w:color w:val="000000"/>
          <w:kern w:val="0"/>
          <w:sz w:val="26"/>
          <w:szCs w:val="26"/>
          <w:lang w:eastAsia="ru-RU" w:bidi="ru-RU"/>
        </w:rPr>
        <w:tab/>
        <w:t>экспериментально - практического уровня, в том числе прямое и</w:t>
      </w:r>
    </w:p>
    <w:p w:rsidR="00383BA3" w:rsidRPr="00383BA3" w:rsidRDefault="00383BA3" w:rsidP="00383BA3">
      <w:pPr>
        <w:tabs>
          <w:tab w:val="clear" w:pos="709"/>
          <w:tab w:val="left" w:pos="5115"/>
        </w:tabs>
        <w:suppressAutoHyphens w:val="0"/>
        <w:spacing w:after="0" w:line="400"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косвенное наблюдение, педагогический эксперимент, опытно - практическая работа, анализ работ (вступительных экзаменов, учебных и творческих заданий ) студентов всех типов учебных заведений народных художественных промыслов, опрос экспертов - преподавателей учебных заведений народного декоративно - прикладного искусства, искусствоведов, научных сотрудников музеев декоративно - прикладного искусства и краеведческих центров, директоров и художников предприятий народных художественных промыслов, руководителей учебных</w:t>
      </w:r>
      <w:r w:rsidRPr="00383BA3">
        <w:rPr>
          <w:rFonts w:ascii="Times New Roman" w:eastAsia="Times New Roman" w:hAnsi="Times New Roman" w:cs="Times New Roman"/>
          <w:color w:val="000000"/>
          <w:kern w:val="0"/>
          <w:sz w:val="26"/>
          <w:szCs w:val="26"/>
          <w:lang w:eastAsia="ru-RU" w:bidi="ru-RU"/>
        </w:rPr>
        <w:tab/>
        <w:t>заведений; анализ учебных</w:t>
      </w:r>
    </w:p>
    <w:p w:rsidR="00383BA3" w:rsidRPr="00383BA3" w:rsidRDefault="00383BA3" w:rsidP="00383BA3">
      <w:pPr>
        <w:tabs>
          <w:tab w:val="clear" w:pos="709"/>
          <w:tab w:val="left" w:pos="1608"/>
        </w:tabs>
        <w:suppressAutoHyphens w:val="0"/>
        <w:spacing w:after="0" w:line="400"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планов и учебных программ, учебников по специальным предметам для учебных заведениий народного декоративно - прикладного искусства,</w:t>
      </w:r>
      <w:r w:rsidRPr="00383BA3">
        <w:rPr>
          <w:rFonts w:ascii="Times New Roman" w:eastAsia="Times New Roman" w:hAnsi="Times New Roman" w:cs="Times New Roman"/>
          <w:color w:val="000000"/>
          <w:kern w:val="0"/>
          <w:sz w:val="26"/>
          <w:szCs w:val="26"/>
          <w:lang w:eastAsia="ru-RU" w:bidi="ru-RU"/>
        </w:rPr>
        <w:tab/>
        <w:t>изучение и обобщение передового педагогического</w:t>
      </w:r>
    </w:p>
    <w:p w:rsidR="00383BA3" w:rsidRPr="00383BA3" w:rsidRDefault="00383BA3" w:rsidP="00383BA3">
      <w:pPr>
        <w:tabs>
          <w:tab w:val="clear" w:pos="709"/>
        </w:tabs>
        <w:suppressAutoHyphens w:val="0"/>
        <w:spacing w:after="0" w:line="400"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опыта.</w:t>
      </w:r>
    </w:p>
    <w:p w:rsidR="00383BA3" w:rsidRPr="00383BA3" w:rsidRDefault="00383BA3" w:rsidP="00383BA3">
      <w:pPr>
        <w:tabs>
          <w:tab w:val="clear" w:pos="709"/>
        </w:tabs>
        <w:suppressAutoHyphens w:val="0"/>
        <w:spacing w:after="0" w:line="400" w:lineRule="exact"/>
        <w:ind w:firstLine="540"/>
        <w:rPr>
          <w:rFonts w:ascii="Times New Roman" w:eastAsia="Times New Roman" w:hAnsi="Times New Roman" w:cs="Times New Roman"/>
          <w:i/>
          <w:iCs/>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Этапы исследования проблемы.</w:t>
      </w:r>
    </w:p>
    <w:p w:rsidR="00383BA3" w:rsidRPr="00383BA3" w:rsidRDefault="00383BA3" w:rsidP="00383BA3">
      <w:pPr>
        <w:tabs>
          <w:tab w:val="clear" w:pos="709"/>
        </w:tabs>
        <w:suppressAutoHyphens w:val="0"/>
        <w:spacing w:after="0" w:line="400" w:lineRule="exact"/>
        <w:ind w:firstLine="5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На первом этапе </w:t>
      </w:r>
      <w:r w:rsidRPr="00383BA3">
        <w:rPr>
          <w:rFonts w:ascii="Times New Roman" w:eastAsia="Times New Roman" w:hAnsi="Times New Roman" w:cs="Times New Roman"/>
          <w:i/>
          <w:iCs/>
          <w:color w:val="000000"/>
          <w:kern w:val="0"/>
          <w:sz w:val="26"/>
          <w:szCs w:val="26"/>
          <w:lang w:eastAsia="ru-RU" w:bidi="ru-RU"/>
        </w:rPr>
        <w:t>(1990-1993 гг.)</w:t>
      </w:r>
      <w:r w:rsidRPr="00383BA3">
        <w:rPr>
          <w:rFonts w:ascii="Times New Roman" w:eastAsia="Times New Roman" w:hAnsi="Times New Roman" w:cs="Times New Roman"/>
          <w:color w:val="000000"/>
          <w:kern w:val="0"/>
          <w:sz w:val="26"/>
          <w:szCs w:val="26"/>
          <w:lang w:eastAsia="ru-RU" w:bidi="ru-RU"/>
        </w:rPr>
        <w:t xml:space="preserve"> определялись исходные позиции исследования, анализировался опыт, изучалась источниковая база, проводился анализ состояния вопроса в теории педагогики и психологии, рассматривалась потребность практики в разработке данной темы. Определялись методологические основы исследования, проводился констатирующий эксперимент.</w:t>
      </w:r>
    </w:p>
    <w:p w:rsidR="00383BA3" w:rsidRPr="00383BA3" w:rsidRDefault="00383BA3" w:rsidP="00383BA3">
      <w:pPr>
        <w:tabs>
          <w:tab w:val="clear" w:pos="709"/>
        </w:tabs>
        <w:suppressAutoHyphens w:val="0"/>
        <w:spacing w:after="0" w:line="400" w:lineRule="exact"/>
        <w:ind w:firstLine="540"/>
        <w:rPr>
          <w:rFonts w:ascii="Times New Roman" w:eastAsia="Times New Roman" w:hAnsi="Times New Roman" w:cs="Times New Roman"/>
          <w:color w:val="000000"/>
          <w:kern w:val="0"/>
          <w:sz w:val="26"/>
          <w:szCs w:val="26"/>
          <w:lang w:eastAsia="ru-RU" w:bidi="ru-RU"/>
        </w:rPr>
        <w:sectPr w:rsidR="00383BA3" w:rsidRPr="00383BA3">
          <w:footerReference w:type="even" r:id="rId20"/>
          <w:footerReference w:type="default" r:id="rId21"/>
          <w:pgSz w:w="12240" w:h="15840"/>
          <w:pgMar w:top="1589" w:right="1089" w:bottom="1735" w:left="1939" w:header="0" w:footer="3" w:gutter="0"/>
          <w:cols w:space="720"/>
          <w:noEndnote/>
          <w:docGrid w:linePitch="360"/>
        </w:sectPr>
      </w:pPr>
      <w:r w:rsidRPr="00383BA3">
        <w:rPr>
          <w:rFonts w:ascii="Times New Roman" w:eastAsia="Times New Roman" w:hAnsi="Times New Roman" w:cs="Times New Roman"/>
          <w:color w:val="000000"/>
          <w:kern w:val="0"/>
          <w:sz w:val="26"/>
          <w:szCs w:val="26"/>
          <w:lang w:eastAsia="ru-RU" w:bidi="ru-RU"/>
        </w:rPr>
        <w:t xml:space="preserve">На втором этапе </w:t>
      </w:r>
      <w:r w:rsidRPr="00383BA3">
        <w:rPr>
          <w:rFonts w:ascii="Times New Roman" w:eastAsia="Times New Roman" w:hAnsi="Times New Roman" w:cs="Times New Roman"/>
          <w:i/>
          <w:iCs/>
          <w:color w:val="000000"/>
          <w:kern w:val="0"/>
          <w:sz w:val="26"/>
          <w:szCs w:val="26"/>
          <w:lang w:eastAsia="ru-RU" w:bidi="ru-RU"/>
        </w:rPr>
        <w:t>(1994-1996 гг.)</w:t>
      </w:r>
      <w:r w:rsidRPr="00383BA3">
        <w:rPr>
          <w:rFonts w:ascii="Times New Roman" w:eastAsia="Times New Roman" w:hAnsi="Times New Roman" w:cs="Times New Roman"/>
          <w:color w:val="000000"/>
          <w:kern w:val="0"/>
          <w:sz w:val="26"/>
          <w:szCs w:val="26"/>
          <w:lang w:eastAsia="ru-RU" w:bidi="ru-RU"/>
        </w:rPr>
        <w:t xml:space="preserve"> обосновывалась концепция исследования, были сформулированы гипотеза и задачи научной работы, разрабатывалась методика изучения и формирования системы </w:t>
      </w:r>
    </w:p>
    <w:p w:rsidR="00383BA3" w:rsidRPr="00383BA3" w:rsidRDefault="00383BA3" w:rsidP="00383BA3">
      <w:pPr>
        <w:tabs>
          <w:tab w:val="clear" w:pos="709"/>
        </w:tabs>
        <w:suppressAutoHyphens w:val="0"/>
        <w:spacing w:after="0" w:line="400" w:lineRule="exact"/>
        <w:ind w:firstLine="54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образования в народном декоративно - прикладном искусстве, проводился формирующий эксперимент.</w:t>
      </w:r>
    </w:p>
    <w:p w:rsidR="00383BA3" w:rsidRPr="00383BA3" w:rsidRDefault="00383BA3" w:rsidP="00383BA3">
      <w:pPr>
        <w:tabs>
          <w:tab w:val="clear" w:pos="709"/>
        </w:tabs>
        <w:suppressAutoHyphens w:val="0"/>
        <w:spacing w:after="0" w:line="402" w:lineRule="exact"/>
        <w:ind w:firstLine="76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На третьем этапе </w:t>
      </w:r>
      <w:r w:rsidRPr="00383BA3">
        <w:rPr>
          <w:rFonts w:ascii="Times New Roman" w:eastAsia="Times New Roman" w:hAnsi="Times New Roman" w:cs="Times New Roman"/>
          <w:i/>
          <w:iCs/>
          <w:color w:val="000000"/>
          <w:kern w:val="0"/>
          <w:sz w:val="26"/>
          <w:szCs w:val="26"/>
          <w:lang w:eastAsia="ru-RU" w:bidi="ru-RU"/>
        </w:rPr>
        <w:t>(1996-1999 гг.)</w:t>
      </w:r>
      <w:r w:rsidRPr="00383BA3">
        <w:rPr>
          <w:rFonts w:ascii="Times New Roman" w:eastAsia="Times New Roman" w:hAnsi="Times New Roman" w:cs="Times New Roman"/>
          <w:color w:val="000000"/>
          <w:kern w:val="0"/>
          <w:sz w:val="26"/>
          <w:szCs w:val="26"/>
          <w:lang w:eastAsia="ru-RU" w:bidi="ru-RU"/>
        </w:rPr>
        <w:t xml:space="preserve"> осуществлялся сравнительный теоретический анализ исследования, предметом которого выступали факторы, детерминирующие процесс профессионально - художественного и художественно - педагогического становления средних и высших профессиональных учебных заведений соответствующего профиля. Разрабатывалась структурно - функциональная модель учебного заведения, концепция обновления содержания обучения художественным видам труда, изучались психолого - педагогические условия её эффективности. Обобщались результаты исследования и формулировались выводы.</w:t>
      </w:r>
    </w:p>
    <w:p w:rsidR="00383BA3" w:rsidRPr="00383BA3" w:rsidRDefault="00383BA3" w:rsidP="00383BA3">
      <w:pPr>
        <w:tabs>
          <w:tab w:val="clear" w:pos="709"/>
        </w:tabs>
        <w:suppressAutoHyphens w:val="0"/>
        <w:spacing w:after="0" w:line="402" w:lineRule="exact"/>
        <w:ind w:firstLine="76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Научная новизна</w:t>
      </w:r>
      <w:r w:rsidRPr="00383BA3">
        <w:rPr>
          <w:rFonts w:ascii="Times New Roman" w:eastAsia="Times New Roman" w:hAnsi="Times New Roman" w:cs="Times New Roman"/>
          <w:color w:val="000000"/>
          <w:kern w:val="0"/>
          <w:sz w:val="26"/>
          <w:szCs w:val="26"/>
          <w:lang w:eastAsia="ru-RU" w:bidi="ru-RU"/>
        </w:rPr>
        <w:t xml:space="preserve"> исследования состоит в следующем:</w:t>
      </w:r>
    </w:p>
    <w:p w:rsidR="00383BA3" w:rsidRPr="00383BA3" w:rsidRDefault="00383BA3" w:rsidP="00383BA3">
      <w:pPr>
        <w:numPr>
          <w:ilvl w:val="0"/>
          <w:numId w:val="14"/>
        </w:numPr>
        <w:tabs>
          <w:tab w:val="clear" w:pos="709"/>
          <w:tab w:val="left" w:pos="494"/>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В результате исследования в историческом, педагогическом и культурологическом аспектах состояния теории и практики всех уровней образования в области художественной промышленности: дошкольного, школьного, дополнительного, высшего профессионально - художественного и художественно - педагогического - выявлено, что содержание обучения было всегда адекватно поставленной цели - обучению техническим приёмам выполнения художественных изделий на основе народной педагогики без опоры на научно - педагогические основы обучения и воспитания.</w:t>
      </w:r>
    </w:p>
    <w:p w:rsidR="00383BA3" w:rsidRPr="00383BA3" w:rsidRDefault="00383BA3" w:rsidP="00383BA3">
      <w:pPr>
        <w:numPr>
          <w:ilvl w:val="0"/>
          <w:numId w:val="14"/>
        </w:numPr>
        <w:tabs>
          <w:tab w:val="clear" w:pos="709"/>
          <w:tab w:val="left" w:pos="494"/>
        </w:tabs>
        <w:suppressAutoHyphens w:val="0"/>
        <w:spacing w:after="0" w:line="402"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Выявлены принципиальные идеи модернизации современного образования в традиционном декоративно - прикладном искусстве: создание педагогически обусловленной единой системы непрерывного образования, способствующей через преподавание всех аспектов народного прикладного искусства как </w:t>
      </w:r>
      <w:r w:rsidRPr="00383BA3">
        <w:rPr>
          <w:rFonts w:ascii="Times New Roman" w:eastAsia="Times New Roman" w:hAnsi="Times New Roman" w:cs="Times New Roman"/>
          <w:i/>
          <w:iCs/>
          <w:color w:val="000000"/>
          <w:kern w:val="0"/>
          <w:sz w:val="26"/>
          <w:szCs w:val="26"/>
          <w:lang w:eastAsia="ru-RU" w:bidi="ru-RU"/>
        </w:rPr>
        <w:t>искусства</w:t>
      </w:r>
      <w:r w:rsidRPr="00383BA3">
        <w:rPr>
          <w:rFonts w:ascii="Times New Roman" w:eastAsia="Times New Roman" w:hAnsi="Times New Roman" w:cs="Times New Roman"/>
          <w:color w:val="000000"/>
          <w:kern w:val="0"/>
          <w:sz w:val="26"/>
          <w:szCs w:val="26"/>
          <w:lang w:eastAsia="ru-RU" w:bidi="ru-RU"/>
        </w:rPr>
        <w:t xml:space="preserve"> духовному воспитанию, формированию творческого потенциала, теоретического мышления обучающихся.</w:t>
      </w:r>
    </w:p>
    <w:p w:rsidR="00383BA3" w:rsidRPr="00383BA3" w:rsidRDefault="00383BA3" w:rsidP="00383BA3">
      <w:pPr>
        <w:numPr>
          <w:ilvl w:val="0"/>
          <w:numId w:val="14"/>
        </w:numPr>
        <w:tabs>
          <w:tab w:val="clear" w:pos="709"/>
        </w:tabs>
        <w:suppressAutoHyphens w:val="0"/>
        <w:spacing w:after="0" w:line="402" w:lineRule="exact"/>
        <w:jc w:val="left"/>
        <w:rPr>
          <w:rFonts w:ascii="Times New Roman" w:eastAsia="Times New Roman" w:hAnsi="Times New Roman" w:cs="Times New Roman"/>
          <w:color w:val="000000"/>
          <w:kern w:val="0"/>
          <w:sz w:val="26"/>
          <w:szCs w:val="26"/>
          <w:lang w:eastAsia="ru-RU" w:bidi="ru-RU"/>
        </w:rPr>
        <w:sectPr w:rsidR="00383BA3" w:rsidRPr="00383BA3">
          <w:footerReference w:type="even" r:id="rId22"/>
          <w:footerReference w:type="default" r:id="rId23"/>
          <w:pgSz w:w="12240" w:h="15840"/>
          <w:pgMar w:top="1589" w:right="1089" w:bottom="1735" w:left="1939" w:header="0" w:footer="3" w:gutter="0"/>
          <w:cols w:space="720"/>
          <w:noEndnote/>
          <w:titlePg/>
          <w:docGrid w:linePitch="360"/>
        </w:sectPr>
      </w:pPr>
      <w:r w:rsidRPr="00383BA3">
        <w:rPr>
          <w:rFonts w:ascii="Times New Roman" w:eastAsia="Times New Roman" w:hAnsi="Times New Roman" w:cs="Times New Roman"/>
          <w:color w:val="000000"/>
          <w:kern w:val="0"/>
          <w:sz w:val="26"/>
          <w:szCs w:val="26"/>
          <w:lang w:eastAsia="ru-RU" w:bidi="ru-RU"/>
        </w:rPr>
        <w:t>Разработана и обоснована гуманистическая концепция высшего художественно - педагогического образования в традиционном</w:t>
      </w:r>
    </w:p>
    <w:p w:rsidR="00383BA3" w:rsidRPr="00383BA3" w:rsidRDefault="00383BA3" w:rsidP="00383BA3">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383BA3" w:rsidRPr="00383BA3" w:rsidRDefault="00383BA3" w:rsidP="00383BA3">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383BA3" w:rsidRPr="00383BA3" w:rsidRDefault="00383BA3" w:rsidP="00383BA3">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383BA3" w:rsidRPr="00383BA3" w:rsidRDefault="00383BA3" w:rsidP="00383BA3">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383BA3" w:rsidRPr="00383BA3" w:rsidRDefault="00383BA3" w:rsidP="00383BA3">
      <w:pPr>
        <w:tabs>
          <w:tab w:val="clear" w:pos="709"/>
        </w:tabs>
        <w:suppressAutoHyphens w:val="0"/>
        <w:spacing w:before="39" w:after="39" w:line="240" w:lineRule="exact"/>
        <w:ind w:firstLine="0"/>
        <w:jc w:val="left"/>
        <w:rPr>
          <w:rFonts w:ascii="Arial Unicode MS" w:eastAsia="Arial Unicode MS" w:hAnsi="Arial Unicode MS" w:cs="Arial Unicode MS"/>
          <w:color w:val="000000"/>
          <w:kern w:val="0"/>
          <w:sz w:val="19"/>
          <w:szCs w:val="19"/>
          <w:lang w:eastAsia="ru-RU" w:bidi="ru-RU"/>
        </w:rPr>
      </w:pPr>
    </w:p>
    <w:p w:rsidR="00383BA3" w:rsidRPr="00383BA3" w:rsidRDefault="00383BA3" w:rsidP="00383BA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383BA3" w:rsidRPr="00383BA3">
          <w:pgSz w:w="12240" w:h="15840"/>
          <w:pgMar w:top="322" w:right="0" w:bottom="1804" w:left="0" w:header="0" w:footer="3" w:gutter="0"/>
          <w:cols w:space="720"/>
          <w:noEndnote/>
          <w:docGrid w:linePitch="360"/>
        </w:sectPr>
      </w:pPr>
    </w:p>
    <w:p w:rsidR="00383BA3" w:rsidRPr="00383BA3" w:rsidRDefault="00383BA3" w:rsidP="00383BA3">
      <w:pPr>
        <w:tabs>
          <w:tab w:val="clear" w:pos="709"/>
          <w:tab w:val="left" w:pos="1593"/>
        </w:tabs>
        <w:suppressAutoHyphens w:val="0"/>
        <w:spacing w:after="0" w:line="396"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vertAlign w:val="superscript"/>
          <w:lang w:eastAsia="ru-RU" w:bidi="ru-RU"/>
        </w:rPr>
        <w:t>т</w:t>
      </w:r>
      <w:r w:rsidRPr="00383BA3">
        <w:rPr>
          <w:rFonts w:ascii="Times New Roman" w:eastAsia="Times New Roman" w:hAnsi="Times New Roman" w:cs="Times New Roman"/>
          <w:color w:val="000000"/>
          <w:kern w:val="0"/>
          <w:sz w:val="26"/>
          <w:szCs w:val="26"/>
          <w:lang w:eastAsia="ru-RU" w:bidi="ru-RU"/>
        </w:rPr>
        <w:tab/>
        <w:t>декоративно - прикладном искусстве как совокупность идей</w:t>
      </w:r>
    </w:p>
    <w:p w:rsidR="00383BA3" w:rsidRPr="00383BA3" w:rsidRDefault="00383BA3" w:rsidP="00383BA3">
      <w:pPr>
        <w:tabs>
          <w:tab w:val="clear" w:pos="709"/>
        </w:tabs>
        <w:suppressAutoHyphens w:val="0"/>
        <w:spacing w:after="0" w:line="396" w:lineRule="exact"/>
        <w:ind w:left="16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реформирования художественного просвещения в общеобразовательной и обновления обучения в профессиональных учебных заведениях, а также определены пути реализации этой концепции.</w:t>
      </w:r>
    </w:p>
    <w:p w:rsidR="00383BA3" w:rsidRPr="00383BA3" w:rsidRDefault="00383BA3" w:rsidP="00383BA3">
      <w:pPr>
        <w:numPr>
          <w:ilvl w:val="0"/>
          <w:numId w:val="14"/>
        </w:numPr>
        <w:tabs>
          <w:tab w:val="clear" w:pos="709"/>
          <w:tab w:val="left" w:pos="2394"/>
        </w:tabs>
        <w:suppressAutoHyphens w:val="0"/>
        <w:spacing w:after="0" w:line="396"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Обновлено содержание образования в традиционном декоративно - прикладном искусстве, предложены более эффективные методы обучения по специальности «Декоративно - прикладное искусство и народные промыслы» по специализациям «Художественная вышивка», «Художественная роспись ткани», «Ювелирное искусство», разработаны новые экспериментальные учебные планы и учебные программы по</w:t>
      </w:r>
    </w:p>
    <w:p w:rsidR="00383BA3" w:rsidRPr="00383BA3" w:rsidRDefault="00383BA3" w:rsidP="00383BA3">
      <w:pPr>
        <w:tabs>
          <w:tab w:val="clear" w:pos="709"/>
          <w:tab w:val="left" w:pos="1593"/>
        </w:tabs>
        <w:suppressAutoHyphens w:val="0"/>
        <w:spacing w:after="0" w:line="396"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0</w:t>
      </w:r>
      <w:r w:rsidRPr="00383BA3">
        <w:rPr>
          <w:rFonts w:ascii="Times New Roman" w:eastAsia="Times New Roman" w:hAnsi="Times New Roman" w:cs="Times New Roman"/>
          <w:color w:val="000000"/>
          <w:kern w:val="0"/>
          <w:sz w:val="26"/>
          <w:szCs w:val="26"/>
          <w:lang w:eastAsia="ru-RU" w:bidi="ru-RU"/>
        </w:rPr>
        <w:tab/>
        <w:t>рисунку, живописи, мастерству, народным художественным промыслам,</w:t>
      </w:r>
    </w:p>
    <w:p w:rsidR="00383BA3" w:rsidRPr="00383BA3" w:rsidRDefault="00383BA3" w:rsidP="00383BA3">
      <w:pPr>
        <w:tabs>
          <w:tab w:val="clear" w:pos="709"/>
        </w:tabs>
        <w:suppressAutoHyphens w:val="0"/>
        <w:spacing w:after="0" w:line="396" w:lineRule="exact"/>
        <w:ind w:left="16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цветоведению, русской литературе, материаловедению и специальной технологии, устному народному творчеству и некоторым другим, направленные на сохранение традиционной прикладной культуры и её гражданское восприятие и на этой основе показаны изменения существующей практики образования в народном декоративно - прикладном искусстве.</w:t>
      </w:r>
    </w:p>
    <w:p w:rsidR="00383BA3" w:rsidRPr="00383BA3" w:rsidRDefault="00383BA3" w:rsidP="00383BA3">
      <w:pPr>
        <w:numPr>
          <w:ilvl w:val="0"/>
          <w:numId w:val="14"/>
        </w:numPr>
        <w:tabs>
          <w:tab w:val="clear" w:pos="709"/>
          <w:tab w:val="left" w:pos="1994"/>
        </w:tabs>
        <w:suppressAutoHyphens w:val="0"/>
        <w:spacing w:after="0" w:line="396"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Разработана структура непрерывной подготовки мастера - художника и художника - педагога по специальности «Декоративно - прикладное искусство и народные промыслы».</w:t>
      </w:r>
    </w:p>
    <w:p w:rsidR="00383BA3" w:rsidRPr="00383BA3" w:rsidRDefault="00383BA3" w:rsidP="00383BA3">
      <w:pPr>
        <w:numPr>
          <w:ilvl w:val="0"/>
          <w:numId w:val="14"/>
        </w:numPr>
        <w:tabs>
          <w:tab w:val="clear" w:pos="709"/>
          <w:tab w:val="left" w:pos="1989"/>
        </w:tabs>
        <w:suppressAutoHyphens w:val="0"/>
        <w:spacing w:after="0" w:line="396"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Определена взаимосвязь профессионального образования (начального, среднего и высшего) в области народных художественных промыслов с дошкольным, школьным, дополнительным образованием через преподавателя - носителя традиционного декоративно - прикладного искусства.</w:t>
      </w:r>
    </w:p>
    <w:p w:rsidR="00383BA3" w:rsidRPr="00383BA3" w:rsidRDefault="00383BA3" w:rsidP="00383BA3">
      <w:pPr>
        <w:numPr>
          <w:ilvl w:val="0"/>
          <w:numId w:val="14"/>
        </w:numPr>
        <w:tabs>
          <w:tab w:val="clear" w:pos="709"/>
          <w:tab w:val="left" w:pos="1994"/>
        </w:tabs>
        <w:suppressAutoHyphens w:val="0"/>
        <w:spacing w:after="0" w:line="396"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Обоснована стратегия и структура художественно - творческих занятий народным декоративно - прикладным искусством именно как искусством, заключающихся в органичном сочетании творческих форм обучения, эмоционально - ценностных ориентаций личности в процессе эстетически нравственного постижения традиционного</w:t>
      </w:r>
    </w:p>
    <w:p w:rsidR="00383BA3" w:rsidRPr="00383BA3" w:rsidRDefault="00383BA3" w:rsidP="00383BA3">
      <w:pPr>
        <w:tabs>
          <w:tab w:val="clear" w:pos="709"/>
          <w:tab w:val="left" w:pos="1593"/>
        </w:tabs>
        <w:suppressAutoHyphens w:val="0"/>
        <w:spacing w:after="0" w:line="396" w:lineRule="exact"/>
        <w:ind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w:t>
      </w:r>
      <w:r w:rsidRPr="00383BA3">
        <w:rPr>
          <w:rFonts w:ascii="Times New Roman" w:eastAsia="Times New Roman" w:hAnsi="Times New Roman" w:cs="Times New Roman"/>
          <w:color w:val="000000"/>
          <w:kern w:val="0"/>
          <w:sz w:val="26"/>
          <w:szCs w:val="26"/>
          <w:lang w:eastAsia="ru-RU" w:bidi="ru-RU"/>
        </w:rPr>
        <w:tab/>
        <w:t>искусства на основе созидательной деятельности обучающихся.</w:t>
      </w:r>
    </w:p>
    <w:p w:rsidR="00383BA3" w:rsidRPr="00383BA3" w:rsidRDefault="00383BA3" w:rsidP="00383BA3">
      <w:pPr>
        <w:tabs>
          <w:tab w:val="clear" w:pos="709"/>
        </w:tabs>
        <w:suppressAutoHyphens w:val="0"/>
        <w:spacing w:after="0" w:line="401" w:lineRule="exact"/>
        <w:ind w:left="2280" w:firstLine="0"/>
        <w:jc w:val="left"/>
        <w:rPr>
          <w:rFonts w:ascii="Times New Roman" w:eastAsia="Times New Roman" w:hAnsi="Times New Roman" w:cs="Times New Roman"/>
          <w:i/>
          <w:iCs/>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Теоретическая значимость</w:t>
      </w:r>
      <w:r w:rsidRPr="00383BA3">
        <w:rPr>
          <w:rFonts w:ascii="Times New Roman" w:eastAsia="Times New Roman" w:hAnsi="Times New Roman" w:cs="Times New Roman"/>
          <w:color w:val="000000"/>
          <w:kern w:val="0"/>
          <w:sz w:val="26"/>
          <w:szCs w:val="26"/>
          <w:lang w:eastAsia="ru-RU" w:bidi="ru-RU"/>
        </w:rPr>
        <w:t xml:space="preserve"> исследования:</w:t>
      </w:r>
    </w:p>
    <w:p w:rsidR="00383BA3" w:rsidRPr="00383BA3" w:rsidRDefault="00383BA3" w:rsidP="00383BA3">
      <w:pPr>
        <w:numPr>
          <w:ilvl w:val="0"/>
          <w:numId w:val="8"/>
        </w:numPr>
        <w:tabs>
          <w:tab w:val="clear" w:pos="709"/>
          <w:tab w:val="left" w:pos="1935"/>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Изучены и введены в научный оборот прежде недостаточно известные факты истории и современного образования в народном прикладном искусстве.</w:t>
      </w:r>
    </w:p>
    <w:p w:rsidR="00383BA3" w:rsidRPr="00383BA3" w:rsidRDefault="00383BA3" w:rsidP="00383BA3">
      <w:pPr>
        <w:numPr>
          <w:ilvl w:val="0"/>
          <w:numId w:val="8"/>
        </w:numPr>
        <w:tabs>
          <w:tab w:val="clear" w:pos="709"/>
          <w:tab w:val="left" w:pos="1935"/>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Определено соотношение (взаимосвязь) учебной и художественной деятельности в обучении и воспитании в области традиционного декоративно - прикладного искусства.</w:t>
      </w:r>
    </w:p>
    <w:p w:rsidR="00383BA3" w:rsidRPr="00383BA3" w:rsidRDefault="00383BA3" w:rsidP="00383BA3">
      <w:pPr>
        <w:numPr>
          <w:ilvl w:val="0"/>
          <w:numId w:val="8"/>
        </w:numPr>
        <w:tabs>
          <w:tab w:val="clear" w:pos="709"/>
          <w:tab w:val="left" w:pos="3525"/>
          <w:tab w:val="left" w:pos="5199"/>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 Раскрыта</w:t>
      </w:r>
      <w:r w:rsidRPr="00383BA3">
        <w:rPr>
          <w:rFonts w:ascii="Times New Roman" w:eastAsia="Times New Roman" w:hAnsi="Times New Roman" w:cs="Times New Roman"/>
          <w:color w:val="000000"/>
          <w:kern w:val="0"/>
          <w:sz w:val="26"/>
          <w:szCs w:val="26"/>
          <w:lang w:eastAsia="ru-RU" w:bidi="ru-RU"/>
        </w:rPr>
        <w:tab/>
        <w:t>структура</w:t>
      </w:r>
      <w:r w:rsidRPr="00383BA3">
        <w:rPr>
          <w:rFonts w:ascii="Times New Roman" w:eastAsia="Times New Roman" w:hAnsi="Times New Roman" w:cs="Times New Roman"/>
          <w:color w:val="000000"/>
          <w:kern w:val="0"/>
          <w:sz w:val="26"/>
          <w:szCs w:val="26"/>
          <w:lang w:eastAsia="ru-RU" w:bidi="ru-RU"/>
        </w:rPr>
        <w:tab/>
        <w:t>образования в народном декоративно -</w:t>
      </w:r>
    </w:p>
    <w:p w:rsidR="00383BA3" w:rsidRPr="00383BA3" w:rsidRDefault="00383BA3" w:rsidP="00383BA3">
      <w:pPr>
        <w:tabs>
          <w:tab w:val="clear" w:pos="709"/>
        </w:tabs>
        <w:suppressAutoHyphens w:val="0"/>
        <w:spacing w:after="0" w:line="401" w:lineRule="exact"/>
        <w:ind w:left="16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прикладном искусстве, дана его предметная и типологическая характеристика по видам, уровням, специфике передачи знаний и формирования умений.</w:t>
      </w:r>
    </w:p>
    <w:p w:rsidR="00383BA3" w:rsidRPr="00383BA3" w:rsidRDefault="00383BA3" w:rsidP="00383BA3">
      <w:pPr>
        <w:tabs>
          <w:tab w:val="clear" w:pos="709"/>
        </w:tabs>
        <w:suppressAutoHyphens w:val="0"/>
        <w:spacing w:after="0" w:line="401" w:lineRule="exact"/>
        <w:ind w:left="1660" w:firstLine="54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Практическая значимость</w:t>
      </w:r>
      <w:r w:rsidRPr="00383BA3">
        <w:rPr>
          <w:rFonts w:ascii="Times New Roman" w:eastAsia="Times New Roman" w:hAnsi="Times New Roman" w:cs="Times New Roman"/>
          <w:color w:val="000000"/>
          <w:kern w:val="0"/>
          <w:sz w:val="26"/>
          <w:szCs w:val="26"/>
          <w:lang w:eastAsia="ru-RU" w:bidi="ru-RU"/>
        </w:rPr>
        <w:t xml:space="preserve"> результатов исследования заключается в следующем:</w:t>
      </w:r>
    </w:p>
    <w:p w:rsidR="00383BA3" w:rsidRPr="00383BA3" w:rsidRDefault="00383BA3" w:rsidP="00383BA3">
      <w:pPr>
        <w:numPr>
          <w:ilvl w:val="0"/>
          <w:numId w:val="15"/>
        </w:numPr>
        <w:tabs>
          <w:tab w:val="clear" w:pos="709"/>
          <w:tab w:val="left" w:pos="2097"/>
          <w:tab w:val="left" w:pos="3525"/>
          <w:tab w:val="left" w:pos="5199"/>
          <w:tab w:val="left" w:pos="7213"/>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Разработана модель (структура, учебный план, учебные программы и т. д.) двухуровневого учебного заведения народного декоративно - прикладного</w:t>
      </w:r>
      <w:r w:rsidRPr="00383BA3">
        <w:rPr>
          <w:rFonts w:ascii="Times New Roman" w:eastAsia="Times New Roman" w:hAnsi="Times New Roman" w:cs="Times New Roman"/>
          <w:color w:val="000000"/>
          <w:kern w:val="0"/>
          <w:sz w:val="26"/>
          <w:szCs w:val="26"/>
          <w:lang w:eastAsia="ru-RU" w:bidi="ru-RU"/>
        </w:rPr>
        <w:tab/>
        <w:t>искусства,</w:t>
      </w:r>
      <w:r w:rsidRPr="00383BA3">
        <w:rPr>
          <w:rFonts w:ascii="Times New Roman" w:eastAsia="Times New Roman" w:hAnsi="Times New Roman" w:cs="Times New Roman"/>
          <w:color w:val="000000"/>
          <w:kern w:val="0"/>
          <w:sz w:val="26"/>
          <w:szCs w:val="26"/>
          <w:lang w:eastAsia="ru-RU" w:bidi="ru-RU"/>
        </w:rPr>
        <w:tab/>
        <w:t>реализованная</w:t>
      </w:r>
      <w:r w:rsidRPr="00383BA3">
        <w:rPr>
          <w:rFonts w:ascii="Times New Roman" w:eastAsia="Times New Roman" w:hAnsi="Times New Roman" w:cs="Times New Roman"/>
          <w:color w:val="000000"/>
          <w:kern w:val="0"/>
          <w:sz w:val="26"/>
          <w:szCs w:val="26"/>
          <w:lang w:eastAsia="ru-RU" w:bidi="ru-RU"/>
        </w:rPr>
        <w:tab/>
        <w:t>в учебном процессе в</w:t>
      </w:r>
    </w:p>
    <w:p w:rsidR="00383BA3" w:rsidRPr="00383BA3" w:rsidRDefault="00383BA3" w:rsidP="00383BA3">
      <w:pPr>
        <w:tabs>
          <w:tab w:val="clear" w:pos="709"/>
        </w:tabs>
        <w:suppressAutoHyphens w:val="0"/>
        <w:spacing w:after="0" w:line="401" w:lineRule="exact"/>
        <w:ind w:left="16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Московском государственном университете культуры и искусств и Московской Школы художественных ремесел - уникальном профессиональном учебном заведении народных художественных промыслов России.</w:t>
      </w:r>
    </w:p>
    <w:p w:rsidR="00383BA3" w:rsidRPr="00383BA3" w:rsidRDefault="00383BA3" w:rsidP="00383BA3">
      <w:pPr>
        <w:numPr>
          <w:ilvl w:val="0"/>
          <w:numId w:val="15"/>
        </w:numPr>
        <w:tabs>
          <w:tab w:val="clear" w:pos="709"/>
          <w:tab w:val="left" w:pos="2097"/>
        </w:tabs>
        <w:suppressAutoHyphens w:val="0"/>
        <w:spacing w:after="0" w:line="401" w:lineRule="exact"/>
        <w:jc w:val="left"/>
        <w:rPr>
          <w:rFonts w:ascii="Times New Roman" w:eastAsia="Times New Roman" w:hAnsi="Times New Roman" w:cs="Times New Roman"/>
          <w:color w:val="000000"/>
          <w:kern w:val="0"/>
          <w:sz w:val="26"/>
          <w:szCs w:val="26"/>
          <w:lang w:eastAsia="ru-RU" w:bidi="ru-RU"/>
        </w:rPr>
        <w:sectPr w:rsidR="00383BA3" w:rsidRPr="00383BA3">
          <w:type w:val="continuous"/>
          <w:pgSz w:w="12240" w:h="15840"/>
          <w:pgMar w:top="322" w:right="990" w:bottom="1804" w:left="422" w:header="0" w:footer="3" w:gutter="0"/>
          <w:cols w:space="720"/>
          <w:noEndnote/>
          <w:docGrid w:linePitch="360"/>
        </w:sectPr>
      </w:pPr>
      <w:r w:rsidRPr="00383BA3">
        <w:rPr>
          <w:rFonts w:ascii="Times New Roman" w:eastAsia="Times New Roman" w:hAnsi="Times New Roman" w:cs="Times New Roman"/>
          <w:color w:val="000000"/>
          <w:kern w:val="0"/>
          <w:sz w:val="26"/>
          <w:szCs w:val="26"/>
          <w:lang w:eastAsia="ru-RU" w:bidi="ru-RU"/>
        </w:rPr>
        <w:t>Прикладные результаты исследования, связанные с обучением художественной вышивке, художественной росписи ткани, художественной росписи по металлу, ювелирному искусству могут быть использованы с целью профориентации, художественного воспитания, организации и проведения художественно - творческих уроков изобразительного искусства, художественного труда в дошкольных и школьных образовательных учреждениях, системе дополнительного образования, в профессиональных учебных заведениях традиционного декоративно - прикладного искусства как по разработанным специализациям («Художественная вышивка», «Художественная роспись ткани», «Ювелирное искусство»), так по вновь создаваемым.</w:t>
      </w:r>
    </w:p>
    <w:p w:rsidR="00383BA3" w:rsidRPr="00383BA3" w:rsidRDefault="00383BA3" w:rsidP="00383BA3">
      <w:pPr>
        <w:numPr>
          <w:ilvl w:val="0"/>
          <w:numId w:val="15"/>
        </w:numPr>
        <w:tabs>
          <w:tab w:val="clear" w:pos="709"/>
          <w:tab w:val="left" w:pos="2786"/>
        </w:tabs>
        <w:suppressAutoHyphens w:val="0"/>
        <w:spacing w:after="0" w:line="401" w:lineRule="exact"/>
        <w:ind w:right="16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Разработана методическая документация (инструментарий), по двухуровневой профессиональной подготовке по специальности «Декоративно - прикладное искусство и народные промыслы» (специализации «Художественная вышивка», «Художественная роспись ткани», «Художественная роспись по металлу», «Ювелирное искусство»).</w:t>
      </w:r>
    </w:p>
    <w:p w:rsidR="00383BA3" w:rsidRPr="00383BA3" w:rsidRDefault="00383BA3" w:rsidP="00383BA3">
      <w:pPr>
        <w:tabs>
          <w:tab w:val="clear" w:pos="709"/>
        </w:tabs>
        <w:suppressAutoHyphens w:val="0"/>
        <w:spacing w:after="0" w:line="401" w:lineRule="exact"/>
        <w:ind w:left="1440" w:firstLine="860"/>
        <w:rPr>
          <w:rFonts w:ascii="Times New Roman" w:eastAsia="Times New Roman" w:hAnsi="Times New Roman" w:cs="Times New Roman"/>
          <w:i/>
          <w:iCs/>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На защиту выносятся</w:t>
      </w:r>
      <w:r w:rsidRPr="00383BA3">
        <w:rPr>
          <w:rFonts w:ascii="Times New Roman" w:eastAsia="Times New Roman" w:hAnsi="Times New Roman" w:cs="Times New Roman"/>
          <w:color w:val="000000"/>
          <w:kern w:val="0"/>
          <w:sz w:val="26"/>
          <w:szCs w:val="26"/>
          <w:lang w:eastAsia="ru-RU" w:bidi="ru-RU"/>
        </w:rPr>
        <w:t>:</w:t>
      </w:r>
    </w:p>
    <w:p w:rsidR="00383BA3" w:rsidRPr="00383BA3" w:rsidRDefault="00383BA3" w:rsidP="00383BA3">
      <w:pPr>
        <w:numPr>
          <w:ilvl w:val="0"/>
          <w:numId w:val="8"/>
        </w:numPr>
        <w:tabs>
          <w:tab w:val="clear" w:pos="709"/>
          <w:tab w:val="left" w:pos="1896"/>
        </w:tabs>
        <w:suppressAutoHyphens w:val="0"/>
        <w:spacing w:after="0" w:line="401" w:lineRule="exact"/>
        <w:ind w:right="16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концепция обновления образования в системе народного декоративно - прикладного искусства;</w:t>
      </w:r>
    </w:p>
    <w:p w:rsidR="00383BA3" w:rsidRPr="00383BA3" w:rsidRDefault="00383BA3" w:rsidP="00383BA3">
      <w:pPr>
        <w:numPr>
          <w:ilvl w:val="0"/>
          <w:numId w:val="8"/>
        </w:numPr>
        <w:tabs>
          <w:tab w:val="clear" w:pos="709"/>
          <w:tab w:val="left" w:pos="1896"/>
        </w:tabs>
        <w:suppressAutoHyphens w:val="0"/>
        <w:spacing w:after="0" w:line="401" w:lineRule="exact"/>
        <w:ind w:right="160"/>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модель двухуровневого образовательного учреждения нового типа в области народных художественных промыслов;</w:t>
      </w:r>
    </w:p>
    <w:p w:rsidR="00383BA3" w:rsidRPr="00383BA3" w:rsidRDefault="00383BA3" w:rsidP="00383BA3">
      <w:pPr>
        <w:numPr>
          <w:ilvl w:val="0"/>
          <w:numId w:val="8"/>
        </w:numPr>
        <w:tabs>
          <w:tab w:val="clear" w:pos="709"/>
          <w:tab w:val="left" w:pos="1896"/>
        </w:tabs>
        <w:suppressAutoHyphens w:val="0"/>
        <w:spacing w:after="0" w:line="401" w:lineRule="exact"/>
        <w:jc w:val="lef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содержание, формы и методы дифференцированного формирования</w:t>
      </w:r>
    </w:p>
    <w:p w:rsidR="00383BA3" w:rsidRPr="00383BA3" w:rsidRDefault="00383BA3" w:rsidP="00383BA3">
      <w:pPr>
        <w:tabs>
          <w:tab w:val="clear" w:pos="709"/>
          <w:tab w:val="left" w:pos="6408"/>
        </w:tabs>
        <w:suppressAutoHyphens w:val="0"/>
        <w:spacing w:after="0" w:line="401" w:lineRule="exact"/>
        <w:ind w:left="1440" w:right="1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интереса к народной прикладной культуре у дошкольников и школьников, профессиональной</w:t>
      </w:r>
      <w:r w:rsidRPr="00383BA3">
        <w:rPr>
          <w:rFonts w:ascii="Times New Roman" w:eastAsia="Times New Roman" w:hAnsi="Times New Roman" w:cs="Times New Roman"/>
          <w:color w:val="000000"/>
          <w:kern w:val="0"/>
          <w:sz w:val="26"/>
          <w:szCs w:val="26"/>
          <w:lang w:eastAsia="ru-RU" w:bidi="ru-RU"/>
        </w:rPr>
        <w:tab/>
        <w:t>заинтересованности будущих</w:t>
      </w:r>
    </w:p>
    <w:p w:rsidR="00383BA3" w:rsidRPr="00383BA3" w:rsidRDefault="00383BA3" w:rsidP="00383BA3">
      <w:pPr>
        <w:tabs>
          <w:tab w:val="clear" w:pos="709"/>
        </w:tabs>
        <w:suppressAutoHyphens w:val="0"/>
        <w:spacing w:after="0" w:line="401" w:lineRule="exact"/>
        <w:ind w:left="1440" w:right="1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художников - мастеров, художников - педагогов традиционного декоративно - прикладного искусства;</w:t>
      </w:r>
    </w:p>
    <w:p w:rsidR="00383BA3" w:rsidRPr="00383BA3" w:rsidRDefault="00383BA3" w:rsidP="00383BA3">
      <w:pPr>
        <w:tabs>
          <w:tab w:val="clear" w:pos="709"/>
        </w:tabs>
        <w:suppressAutoHyphens w:val="0"/>
        <w:spacing w:after="0" w:line="401" w:lineRule="exact"/>
        <w:ind w:left="1440" w:right="160" w:firstLine="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принципы совершенствования профессионально - художественного и художественно - педагогического мастерства выпускников учебных заведений народных художественных промыслов, обусловленные особенностями личности специалиста и его подготовленностью.</w:t>
      </w:r>
    </w:p>
    <w:p w:rsidR="00383BA3" w:rsidRPr="00383BA3" w:rsidRDefault="00383BA3" w:rsidP="00383BA3">
      <w:pPr>
        <w:tabs>
          <w:tab w:val="clear" w:pos="709"/>
        </w:tabs>
        <w:suppressAutoHyphens w:val="0"/>
        <w:spacing w:after="0" w:line="401" w:lineRule="exact"/>
        <w:ind w:left="1440" w:firstLine="66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Апробация результатов исследования.</w:t>
      </w:r>
      <w:r w:rsidRPr="00383BA3">
        <w:rPr>
          <w:rFonts w:ascii="Times New Roman" w:eastAsia="Times New Roman" w:hAnsi="Times New Roman" w:cs="Times New Roman"/>
          <w:color w:val="000000"/>
          <w:kern w:val="0"/>
          <w:sz w:val="26"/>
          <w:szCs w:val="26"/>
          <w:lang w:eastAsia="ru-RU" w:bidi="ru-RU"/>
        </w:rPr>
        <w:t xml:space="preserve"> Ход и результаты исследования обсуждались и были одобрены на заседаниях Отделения образования и культуры Российской академии образования (1996, 1998 гг.), заседаниях Учёного совета Института художественного воспитания (ныне Институт художественного образования) РАО (1993 , 1995, 1997, 2000 годы). Более тридцати докладов представлено на конференциях и семинарах, в том числе «Прикладное искусство и образование в России и за рубежом» (Научно - практическая конференция «Русское прикладное искусство и образование: исторический опыт, современное состояние, перспективы развития»), «Народное декоративное искусство и кич» (Семинар - совещение Мастерской Б.М.Неменского «Роль уроков изобразительного искусства в современной школе»), «Общие основы преподавания декоративных искусств» с проведением мастер - класса (Научно - практический семинар Мастерской Б.М.Неменского «Единство пластических искусств и проблемы интеграции в художественном образовании»), «Исторический аспект и современное состояние образования в области народной художественной культуры России» (Русско - немецкий форум Общества Карла Дюсберга в Зонненберге «Будущее работы - будущее образования»), «Традиционная культура и образование в XXI веке» (Российско - Германский симпозиум - 99 «Профессиональное образование на пороге XXI века») и другие.</w:t>
      </w:r>
    </w:p>
    <w:p w:rsidR="00383BA3" w:rsidRPr="00383BA3" w:rsidRDefault="00383BA3" w:rsidP="00383BA3">
      <w:pPr>
        <w:tabs>
          <w:tab w:val="clear" w:pos="709"/>
        </w:tabs>
        <w:suppressAutoHyphens w:val="0"/>
        <w:spacing w:after="0" w:line="401" w:lineRule="exact"/>
        <w:ind w:left="1460" w:right="260" w:firstLine="780"/>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i/>
          <w:iCs/>
          <w:color w:val="000000"/>
          <w:kern w:val="0"/>
          <w:sz w:val="26"/>
          <w:szCs w:val="26"/>
          <w:lang w:eastAsia="ru-RU" w:bidi="ru-RU"/>
        </w:rPr>
        <w:t>Практическое внедрение.</w:t>
      </w:r>
      <w:r w:rsidRPr="00383BA3">
        <w:rPr>
          <w:rFonts w:ascii="Times New Roman" w:eastAsia="Times New Roman" w:hAnsi="Times New Roman" w:cs="Times New Roman"/>
          <w:color w:val="000000"/>
          <w:kern w:val="0"/>
          <w:sz w:val="26"/>
          <w:szCs w:val="26"/>
          <w:lang w:eastAsia="ru-RU" w:bidi="ru-RU"/>
        </w:rPr>
        <w:t xml:space="preserve"> Теоретические и методические идеи и результаты исследования легли в основу учебных программ по таким предметам специального цикла, как мастерство, специальная композиция, материаловедение, спецтехнология, народные художественные промыслы, методика преподавания народного декоративно - прикладного искусства и другие. Действенной формой внедрения явились ежегодные научно - методические конференции «Традиционное декоративно - прикладное искусство и образование», проводимые в Московской школе художественных ремесел. Основным фактом внедрения является создание уникального профессионального учебного заведения нового типа - Московской школы художественных ремесел, где обучение ведётся по четырём специализациям русского прикладного искусства: художест</w:t>
      </w:r>
      <w:r w:rsidRPr="00383BA3">
        <w:rPr>
          <w:rFonts w:ascii="Times New Roman" w:eastAsia="Times New Roman" w:hAnsi="Times New Roman" w:cs="Times New Roman"/>
          <w:color w:val="000000"/>
          <w:kern w:val="0"/>
          <w:sz w:val="26"/>
          <w:szCs w:val="26"/>
          <w:lang w:eastAsia="ru-RU" w:bidi="ru-RU"/>
        </w:rPr>
        <w:softHyphen/>
        <w:t>венной вышивке, художественной росписи ткани, ювелирному искусству, декоративной росписи по металлу. Под нашим научным руководством аспирантами Е.Б.Григоревской, Н.Р.Казанской, О.А.Комаровой, Ю.С.Салтановой, О.В.Федотовой, разработаны учебные программы и частные методики преподавания мастерства по художественной росписи ткани, живописи, цветоведению, специальной композиции для двухуровневой непрерывной профессиональной подготовки.</w:t>
      </w:r>
    </w:p>
    <w:p w:rsidR="00383BA3" w:rsidRPr="00383BA3" w:rsidRDefault="00383BA3" w:rsidP="00383BA3">
      <w:pPr>
        <w:tabs>
          <w:tab w:val="clear" w:pos="709"/>
        </w:tabs>
        <w:suppressAutoHyphens w:val="0"/>
        <w:spacing w:after="0" w:line="401" w:lineRule="exact"/>
        <w:ind w:left="1460" w:right="480" w:firstLine="0"/>
        <w:jc w:val="right"/>
        <w:rPr>
          <w:rFonts w:ascii="Times New Roman" w:eastAsia="Times New Roman" w:hAnsi="Times New Roman" w:cs="Times New Roman"/>
          <w:color w:val="000000"/>
          <w:kern w:val="0"/>
          <w:sz w:val="26"/>
          <w:szCs w:val="26"/>
          <w:lang w:eastAsia="ru-RU" w:bidi="ru-RU"/>
        </w:rPr>
      </w:pPr>
      <w:r w:rsidRPr="00383BA3">
        <w:rPr>
          <w:rFonts w:ascii="Times New Roman" w:eastAsia="Times New Roman" w:hAnsi="Times New Roman" w:cs="Times New Roman"/>
          <w:color w:val="000000"/>
          <w:kern w:val="0"/>
          <w:sz w:val="26"/>
          <w:szCs w:val="26"/>
          <w:lang w:eastAsia="ru-RU" w:bidi="ru-RU"/>
        </w:rPr>
        <w:t xml:space="preserve">Диссертация состоит из введения, четырёх глав, заключения, библиографии и приложений. Библиография содержит </w:t>
      </w:r>
      <w:r w:rsidRPr="00383BA3">
        <w:rPr>
          <w:rFonts w:ascii="Times New Roman" w:eastAsia="Times New Roman" w:hAnsi="Times New Roman" w:cs="Times New Roman"/>
          <w:color w:val="000000"/>
          <w:kern w:val="0"/>
          <w:sz w:val="26"/>
          <w:szCs w:val="26"/>
          <w:lang w:val="uk-UA" w:eastAsia="uk-UA" w:bidi="uk-UA"/>
        </w:rPr>
        <w:t>3</w:t>
      </w:r>
      <w:r w:rsidRPr="00383BA3">
        <w:rPr>
          <w:rFonts w:ascii="Times New Roman" w:eastAsia="Times New Roman" w:hAnsi="Times New Roman" w:cs="Times New Roman"/>
          <w:color w:val="000000"/>
          <w:kern w:val="0"/>
          <w:sz w:val="26"/>
          <w:szCs w:val="26"/>
          <w:lang w:eastAsia="ru-RU" w:bidi="ru-RU"/>
        </w:rPr>
        <w:t>11 источников.</w:t>
      </w:r>
    </w:p>
    <w:p w:rsidR="00CD012F" w:rsidRDefault="00CD012F" w:rsidP="00CD012F"/>
    <w:p w:rsidR="00383BA3" w:rsidRDefault="00383BA3" w:rsidP="00CD012F"/>
    <w:p w:rsidR="00383BA3" w:rsidRDefault="00383BA3" w:rsidP="00CD012F"/>
    <w:p w:rsidR="00383BA3" w:rsidRPr="00383BA3" w:rsidRDefault="00383BA3" w:rsidP="00383BA3">
      <w:pPr>
        <w:tabs>
          <w:tab w:val="clear" w:pos="709"/>
        </w:tabs>
        <w:suppressAutoHyphens w:val="0"/>
        <w:spacing w:after="0" w:line="402" w:lineRule="exact"/>
        <w:ind w:left="1420" w:right="560" w:firstLine="1140"/>
        <w:jc w:val="left"/>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 xml:space="preserve">Проведённое теоретическое и экспериментальное исследование позволило сделать следующие </w:t>
      </w:r>
      <w:r w:rsidRPr="00383BA3">
        <w:rPr>
          <w:rFonts w:ascii="Times New Roman" w:eastAsia="Arial Unicode MS" w:hAnsi="Times New Roman" w:cs="Times New Roman"/>
          <w:i/>
          <w:iCs/>
          <w:color w:val="000000"/>
          <w:spacing w:val="-10"/>
          <w:kern w:val="0"/>
          <w:sz w:val="26"/>
          <w:szCs w:val="26"/>
          <w:lang w:eastAsia="ru-RU" w:bidi="ru-RU"/>
        </w:rPr>
        <w:t>выводы</w:t>
      </w:r>
      <w:r w:rsidRPr="00383BA3">
        <w:rPr>
          <w:rFonts w:ascii="Times New Roman" w:eastAsia="Arial Unicode MS" w:hAnsi="Times New Roman" w:cs="Times New Roman"/>
          <w:color w:val="000000"/>
          <w:kern w:val="0"/>
          <w:sz w:val="26"/>
          <w:szCs w:val="26"/>
          <w:lang w:eastAsia="ru-RU" w:bidi="ru-RU"/>
        </w:rPr>
        <w:t>:</w:t>
      </w:r>
    </w:p>
    <w:p w:rsidR="00383BA3" w:rsidRPr="00383BA3" w:rsidRDefault="00383BA3" w:rsidP="00383BA3">
      <w:pPr>
        <w:numPr>
          <w:ilvl w:val="0"/>
          <w:numId w:val="16"/>
        </w:numPr>
        <w:tabs>
          <w:tab w:val="clear" w:pos="709"/>
          <w:tab w:val="left" w:pos="4950"/>
        </w:tabs>
        <w:suppressAutoHyphens w:val="0"/>
        <w:spacing w:after="0" w:line="402" w:lineRule="exact"/>
        <w:ind w:right="560"/>
        <w:jc w:val="left"/>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Изучение и анализ исторического опыта обучения художественно промышленным видам труда позволил установить, что имевшие место формы</w:t>
      </w:r>
      <w:r w:rsidRPr="00383BA3">
        <w:rPr>
          <w:rFonts w:ascii="Times New Roman" w:eastAsia="Arial Unicode MS" w:hAnsi="Times New Roman" w:cs="Times New Roman"/>
          <w:color w:val="000000"/>
          <w:kern w:val="0"/>
          <w:sz w:val="26"/>
          <w:szCs w:val="26"/>
          <w:lang w:eastAsia="ru-RU" w:bidi="ru-RU"/>
        </w:rPr>
        <w:tab/>
        <w:t>образования, в том числе семейное</w:t>
      </w:r>
    </w:p>
    <w:p w:rsidR="00383BA3" w:rsidRPr="00383BA3" w:rsidRDefault="00383BA3" w:rsidP="00383BA3">
      <w:pPr>
        <w:tabs>
          <w:tab w:val="clear" w:pos="709"/>
        </w:tabs>
        <w:suppressAutoHyphens w:val="0"/>
        <w:spacing w:after="0" w:line="402" w:lineRule="exact"/>
        <w:ind w:left="1420" w:right="56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обучение, ученичество, профессиональные школы на протяжении многих лет по содержанию были адекватны поставленной цели - обучению техническим приёмам выполнения художественных изделий.</w:t>
      </w:r>
    </w:p>
    <w:p w:rsidR="00383BA3" w:rsidRPr="00383BA3" w:rsidRDefault="00383BA3" w:rsidP="00383BA3">
      <w:pPr>
        <w:tabs>
          <w:tab w:val="clear" w:pos="709"/>
          <w:tab w:val="left" w:pos="2707"/>
        </w:tabs>
        <w:suppressAutoHyphens w:val="0"/>
        <w:spacing w:after="0" w:line="402" w:lineRule="exact"/>
        <w:ind w:left="1420" w:right="560" w:firstLine="98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Проведённое исследование свидетельствует, что в России образование в народном прикладном искусстве сложилось в систему только в конце девятнадцатого - начале двадцатого века, когда были введены:</w:t>
      </w:r>
      <w:r w:rsidRPr="00383BA3">
        <w:rPr>
          <w:rFonts w:ascii="Times New Roman" w:eastAsia="Arial Unicode MS" w:hAnsi="Times New Roman" w:cs="Times New Roman"/>
          <w:color w:val="000000"/>
          <w:kern w:val="0"/>
          <w:sz w:val="26"/>
          <w:szCs w:val="26"/>
          <w:lang w:eastAsia="ru-RU" w:bidi="ru-RU"/>
        </w:rPr>
        <w:tab/>
        <w:t>организованное обучение в учебных мастерских и</w:t>
      </w:r>
    </w:p>
    <w:p w:rsidR="00383BA3" w:rsidRPr="00383BA3" w:rsidRDefault="00383BA3" w:rsidP="00383BA3">
      <w:pPr>
        <w:tabs>
          <w:tab w:val="clear" w:pos="709"/>
          <w:tab w:val="left" w:pos="2233"/>
        </w:tabs>
        <w:suppressAutoHyphens w:val="0"/>
        <w:spacing w:after="0" w:line="402" w:lineRule="exact"/>
        <w:ind w:left="1420" w:right="56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 xml:space="preserve">профессиональных школах; учебные планы и учебные программы; специальные </w:t>
      </w:r>
      <w:r w:rsidRPr="00383BA3">
        <w:rPr>
          <w:rFonts w:ascii="Times New Roman" w:eastAsia="Arial Unicode MS" w:hAnsi="Times New Roman" w:cs="Times New Roman"/>
          <w:color w:val="000000"/>
          <w:kern w:val="0"/>
          <w:sz w:val="26"/>
          <w:szCs w:val="26"/>
          <w:lang w:val="uk-UA" w:eastAsia="uk-UA" w:bidi="uk-UA"/>
        </w:rPr>
        <w:t xml:space="preserve">проіраммьі </w:t>
      </w:r>
      <w:r w:rsidRPr="00383BA3">
        <w:rPr>
          <w:rFonts w:ascii="Times New Roman" w:eastAsia="Arial Unicode MS" w:hAnsi="Times New Roman" w:cs="Times New Roman"/>
          <w:color w:val="000000"/>
          <w:kern w:val="0"/>
          <w:sz w:val="26"/>
          <w:szCs w:val="26"/>
          <w:lang w:eastAsia="ru-RU" w:bidi="ru-RU"/>
        </w:rPr>
        <w:t>для подготовки учителей, включавшие педагогический аспект обучения по художественной вышивке, кружевоплетению, лаковой миниатюрной живописи и др. Обучение в это время сводилось не только к формированию умений и навыков конкретного исполнительского мастерства художественных изделий, что всё</w:t>
      </w:r>
      <w:r w:rsidRPr="00383BA3">
        <w:rPr>
          <w:rFonts w:ascii="Times New Roman" w:eastAsia="Arial Unicode MS" w:hAnsi="Times New Roman" w:cs="Times New Roman"/>
          <w:color w:val="000000"/>
          <w:kern w:val="0"/>
          <w:sz w:val="26"/>
          <w:szCs w:val="26"/>
          <w:lang w:eastAsia="ru-RU" w:bidi="ru-RU"/>
        </w:rPr>
        <w:tab/>
        <w:t>ещё оставалось главным, но стали изучаться предметы,</w:t>
      </w:r>
    </w:p>
    <w:p w:rsidR="00383BA3" w:rsidRPr="00383BA3" w:rsidRDefault="00383BA3" w:rsidP="00383BA3">
      <w:pPr>
        <w:tabs>
          <w:tab w:val="clear" w:pos="709"/>
        </w:tabs>
        <w:suppressAutoHyphens w:val="0"/>
        <w:spacing w:after="0" w:line="402" w:lineRule="exact"/>
        <w:ind w:left="1420" w:right="56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направленные на освоение грамотности и общее развитие (русский язык, литература, математика, история культуры России и т. д.), общехудожественную подготовку (рисунок, акварельное письмо, составление рисунков, т. е. примитивная композиция).</w:t>
      </w:r>
    </w:p>
    <w:p w:rsidR="00383BA3" w:rsidRPr="00383BA3" w:rsidRDefault="00383BA3" w:rsidP="00383BA3">
      <w:pPr>
        <w:tabs>
          <w:tab w:val="clear" w:pos="709"/>
          <w:tab w:val="left" w:pos="8304"/>
          <w:tab w:val="left" w:pos="9866"/>
        </w:tabs>
        <w:suppressAutoHyphens w:val="0"/>
        <w:spacing w:after="0" w:line="402" w:lineRule="exact"/>
        <w:ind w:left="1420" w:firstLine="98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Анализ содержания образования советского</w:t>
      </w:r>
      <w:r w:rsidRPr="00383BA3">
        <w:rPr>
          <w:rFonts w:ascii="Times New Roman" w:eastAsia="Arial Unicode MS" w:hAnsi="Times New Roman" w:cs="Times New Roman"/>
          <w:color w:val="000000"/>
          <w:kern w:val="0"/>
          <w:sz w:val="26"/>
          <w:szCs w:val="26"/>
          <w:lang w:eastAsia="ru-RU" w:bidi="ru-RU"/>
        </w:rPr>
        <w:tab/>
        <w:t>периода</w:t>
      </w:r>
      <w:r w:rsidRPr="00383BA3">
        <w:rPr>
          <w:rFonts w:ascii="Times New Roman" w:eastAsia="Arial Unicode MS" w:hAnsi="Times New Roman" w:cs="Times New Roman"/>
          <w:color w:val="000000"/>
          <w:kern w:val="0"/>
          <w:sz w:val="26"/>
          <w:szCs w:val="26"/>
          <w:lang w:eastAsia="ru-RU" w:bidi="ru-RU"/>
        </w:rPr>
        <w:tab/>
        <w:t>до</w:t>
      </w:r>
    </w:p>
    <w:p w:rsidR="00383BA3" w:rsidRPr="00383BA3" w:rsidRDefault="00383BA3" w:rsidP="00383BA3">
      <w:pPr>
        <w:tabs>
          <w:tab w:val="clear" w:pos="709"/>
          <w:tab w:val="left" w:pos="8304"/>
          <w:tab w:val="left" w:pos="9866"/>
        </w:tabs>
        <w:suppressAutoHyphens w:val="0"/>
        <w:spacing w:after="0" w:line="402" w:lineRule="exact"/>
        <w:ind w:left="1420" w:right="56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пятидесятых годов показал его излишнюю идеологическую направленность. Содержание большинства учебных</w:t>
      </w:r>
      <w:r w:rsidRPr="00383BA3">
        <w:rPr>
          <w:rFonts w:ascii="Times New Roman" w:eastAsia="Arial Unicode MS" w:hAnsi="Times New Roman" w:cs="Times New Roman"/>
          <w:color w:val="000000"/>
          <w:kern w:val="0"/>
          <w:sz w:val="26"/>
          <w:szCs w:val="26"/>
          <w:lang w:eastAsia="ru-RU" w:bidi="ru-RU"/>
        </w:rPr>
        <w:tab/>
        <w:t>программ</w:t>
      </w:r>
      <w:r w:rsidRPr="00383BA3">
        <w:rPr>
          <w:rFonts w:ascii="Times New Roman" w:eastAsia="Arial Unicode MS" w:hAnsi="Times New Roman" w:cs="Times New Roman"/>
          <w:color w:val="000000"/>
          <w:kern w:val="0"/>
          <w:sz w:val="26"/>
          <w:szCs w:val="26"/>
          <w:lang w:eastAsia="ru-RU" w:bidi="ru-RU"/>
        </w:rPr>
        <w:tab/>
        <w:t>по</w:t>
      </w:r>
    </w:p>
    <w:p w:rsidR="00383BA3" w:rsidRPr="00383BA3" w:rsidRDefault="00383BA3" w:rsidP="00383BA3">
      <w:pPr>
        <w:tabs>
          <w:tab w:val="clear" w:pos="709"/>
        </w:tabs>
        <w:suppressAutoHyphens w:val="0"/>
        <w:spacing w:after="0" w:line="402" w:lineRule="exact"/>
        <w:ind w:left="1420" w:right="56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предметам, призванным обеспечивать художественно - творческое развитие, и фактическое содержание учебных занятий сводилось к</w:t>
      </w:r>
    </w:p>
    <w:p w:rsidR="00383BA3" w:rsidRPr="00383BA3" w:rsidRDefault="00383BA3" w:rsidP="00383BA3">
      <w:pPr>
        <w:tabs>
          <w:tab w:val="clear" w:pos="709"/>
        </w:tabs>
        <w:suppressAutoHyphens w:val="0"/>
        <w:spacing w:after="0" w:line="402" w:lineRule="exact"/>
        <w:ind w:left="1540" w:right="42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разработке агитационно - плакатной тематики, выполнению изделий с эмблематикой, отражавшей политические вехи и лозунги очередных пятилеток.</w:t>
      </w:r>
    </w:p>
    <w:p w:rsidR="00383BA3" w:rsidRPr="00383BA3" w:rsidRDefault="00383BA3" w:rsidP="00383BA3">
      <w:pPr>
        <w:tabs>
          <w:tab w:val="clear" w:pos="709"/>
          <w:tab w:val="left" w:pos="6139"/>
          <w:tab w:val="right" w:pos="10321"/>
        </w:tabs>
        <w:suppressAutoHyphens w:val="0"/>
        <w:spacing w:after="0" w:line="402" w:lineRule="exact"/>
        <w:ind w:left="1540" w:right="420" w:firstLine="92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Образование в области традиционного декоративно - прикладного искусства шестидесятых - восьмидесятых годов характеризуется утвердившейся системой профессионально- технических школ ( и только по отдельным направлениям - средних специальных учебных заведений), выпускники которых (мастера - исполнители) составляли основную часть работающих</w:t>
      </w:r>
      <w:r w:rsidRPr="00383BA3">
        <w:rPr>
          <w:rFonts w:ascii="Times New Roman" w:eastAsia="Arial Unicode MS" w:hAnsi="Times New Roman" w:cs="Times New Roman"/>
          <w:color w:val="000000"/>
          <w:kern w:val="0"/>
          <w:sz w:val="26"/>
          <w:szCs w:val="26"/>
          <w:lang w:eastAsia="ru-RU" w:bidi="ru-RU"/>
        </w:rPr>
        <w:tab/>
        <w:t>на</w:t>
      </w:r>
      <w:r w:rsidRPr="00383BA3">
        <w:rPr>
          <w:rFonts w:ascii="Times New Roman" w:eastAsia="Arial Unicode MS" w:hAnsi="Times New Roman" w:cs="Times New Roman"/>
          <w:color w:val="000000"/>
          <w:kern w:val="0"/>
          <w:sz w:val="26"/>
          <w:szCs w:val="26"/>
          <w:lang w:eastAsia="ru-RU" w:bidi="ru-RU"/>
        </w:rPr>
        <w:tab/>
        <w:t>предприятиях народных</w:t>
      </w:r>
    </w:p>
    <w:p w:rsidR="00383BA3" w:rsidRPr="00383BA3" w:rsidRDefault="00383BA3" w:rsidP="00383BA3">
      <w:pPr>
        <w:tabs>
          <w:tab w:val="clear" w:pos="709"/>
          <w:tab w:val="left" w:pos="6139"/>
        </w:tabs>
        <w:suppressAutoHyphens w:val="0"/>
        <w:spacing w:after="0" w:line="402" w:lineRule="exact"/>
        <w:ind w:left="154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художественных промыслов и</w:t>
      </w:r>
      <w:r w:rsidRPr="00383BA3">
        <w:rPr>
          <w:rFonts w:ascii="Times New Roman" w:eastAsia="Arial Unicode MS" w:hAnsi="Times New Roman" w:cs="Times New Roman"/>
          <w:color w:val="000000"/>
          <w:kern w:val="0"/>
          <w:sz w:val="26"/>
          <w:szCs w:val="26"/>
          <w:lang w:eastAsia="ru-RU" w:bidi="ru-RU"/>
        </w:rPr>
        <w:tab/>
        <w:t>одновременно преподавали в</w:t>
      </w:r>
    </w:p>
    <w:p w:rsidR="00383BA3" w:rsidRPr="00383BA3" w:rsidRDefault="00383BA3" w:rsidP="00383BA3">
      <w:pPr>
        <w:tabs>
          <w:tab w:val="clear" w:pos="709"/>
          <w:tab w:val="left" w:pos="6139"/>
          <w:tab w:val="right" w:pos="10321"/>
        </w:tabs>
        <w:suppressAutoHyphens w:val="0"/>
        <w:spacing w:after="0" w:line="402" w:lineRule="exact"/>
        <w:ind w:left="154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профтехшколах, обучая учеников</w:t>
      </w:r>
      <w:r w:rsidRPr="00383BA3">
        <w:rPr>
          <w:rFonts w:ascii="Times New Roman" w:eastAsia="Arial Unicode MS" w:hAnsi="Times New Roman" w:cs="Times New Roman"/>
          <w:color w:val="000000"/>
          <w:kern w:val="0"/>
          <w:sz w:val="26"/>
          <w:szCs w:val="26"/>
          <w:lang w:eastAsia="ru-RU" w:bidi="ru-RU"/>
        </w:rPr>
        <w:tab/>
        <w:t>только</w:t>
      </w:r>
      <w:r w:rsidRPr="00383BA3">
        <w:rPr>
          <w:rFonts w:ascii="Times New Roman" w:eastAsia="Arial Unicode MS" w:hAnsi="Times New Roman" w:cs="Times New Roman"/>
          <w:color w:val="000000"/>
          <w:kern w:val="0"/>
          <w:sz w:val="26"/>
          <w:szCs w:val="26"/>
          <w:lang w:eastAsia="ru-RU" w:bidi="ru-RU"/>
        </w:rPr>
        <w:tab/>
        <w:t>высокопрофессиональному</w:t>
      </w:r>
    </w:p>
    <w:p w:rsidR="00383BA3" w:rsidRPr="00383BA3" w:rsidRDefault="00383BA3" w:rsidP="00383BA3">
      <w:pPr>
        <w:tabs>
          <w:tab w:val="clear" w:pos="709"/>
          <w:tab w:val="left" w:pos="3314"/>
        </w:tabs>
        <w:suppressAutoHyphens w:val="0"/>
        <w:spacing w:after="0" w:line="402" w:lineRule="exact"/>
        <w:ind w:left="154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мастерству:</w:t>
      </w:r>
      <w:r w:rsidRPr="00383BA3">
        <w:rPr>
          <w:rFonts w:ascii="Times New Roman" w:eastAsia="Arial Unicode MS" w:hAnsi="Times New Roman" w:cs="Times New Roman"/>
          <w:color w:val="000000"/>
          <w:kern w:val="0"/>
          <w:sz w:val="26"/>
          <w:szCs w:val="26"/>
          <w:lang w:eastAsia="ru-RU" w:bidi="ru-RU"/>
        </w:rPr>
        <w:tab/>
        <w:t>технологическим традиционным приёмам росписи,</w:t>
      </w:r>
    </w:p>
    <w:p w:rsidR="00383BA3" w:rsidRPr="00383BA3" w:rsidRDefault="00383BA3" w:rsidP="00383BA3">
      <w:pPr>
        <w:tabs>
          <w:tab w:val="clear" w:pos="709"/>
          <w:tab w:val="left" w:pos="8550"/>
        </w:tabs>
        <w:suppressAutoHyphens w:val="0"/>
        <w:spacing w:after="0" w:line="402" w:lineRule="exact"/>
        <w:ind w:left="1540" w:right="42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вышивания, резьбы, кружевоплетения и т. д. Поэтому вплоть до девяностых годов образование в традиционном</w:t>
      </w:r>
      <w:r w:rsidRPr="00383BA3">
        <w:rPr>
          <w:rFonts w:ascii="Times New Roman" w:eastAsia="Arial Unicode MS" w:hAnsi="Times New Roman" w:cs="Times New Roman"/>
          <w:color w:val="000000"/>
          <w:kern w:val="0"/>
          <w:sz w:val="26"/>
          <w:szCs w:val="26"/>
          <w:lang w:eastAsia="ru-RU" w:bidi="ru-RU"/>
        </w:rPr>
        <w:tab/>
        <w:t>декоративно -</w:t>
      </w:r>
    </w:p>
    <w:p w:rsidR="00383BA3" w:rsidRPr="00383BA3" w:rsidRDefault="00383BA3" w:rsidP="00383BA3">
      <w:pPr>
        <w:tabs>
          <w:tab w:val="clear" w:pos="709"/>
        </w:tabs>
        <w:suppressAutoHyphens w:val="0"/>
        <w:spacing w:after="0" w:line="402" w:lineRule="exact"/>
        <w:ind w:left="1540" w:right="42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прикладном искусстве практически не опиралось на научно - педагогические основы обучения и воспитания.</w:t>
      </w:r>
    </w:p>
    <w:p w:rsidR="00383BA3" w:rsidRPr="00383BA3" w:rsidRDefault="00383BA3" w:rsidP="00383BA3">
      <w:pPr>
        <w:numPr>
          <w:ilvl w:val="0"/>
          <w:numId w:val="16"/>
        </w:numPr>
        <w:tabs>
          <w:tab w:val="clear" w:pos="709"/>
          <w:tab w:val="left" w:pos="7156"/>
        </w:tabs>
        <w:suppressAutoHyphens w:val="0"/>
        <w:spacing w:after="0" w:line="402" w:lineRule="exact"/>
        <w:ind w:right="420"/>
        <w:jc w:val="left"/>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Изучены и введены в научный оборот прежде недостаточно известные факты истории и современного состояния образования в народном декоративно -</w:t>
      </w:r>
      <w:r w:rsidRPr="00383BA3">
        <w:rPr>
          <w:rFonts w:ascii="Times New Roman" w:eastAsia="Arial Unicode MS" w:hAnsi="Times New Roman" w:cs="Times New Roman"/>
          <w:color w:val="000000"/>
          <w:kern w:val="0"/>
          <w:sz w:val="26"/>
          <w:szCs w:val="26"/>
          <w:lang w:eastAsia="ru-RU" w:bidi="ru-RU"/>
        </w:rPr>
        <w:tab/>
        <w:t>прикладном искусстве,</w:t>
      </w:r>
    </w:p>
    <w:p w:rsidR="00383BA3" w:rsidRPr="00383BA3" w:rsidRDefault="00383BA3" w:rsidP="00383BA3">
      <w:pPr>
        <w:tabs>
          <w:tab w:val="clear" w:pos="709"/>
          <w:tab w:val="left" w:pos="6139"/>
          <w:tab w:val="right" w:pos="10321"/>
        </w:tabs>
        <w:suppressAutoHyphens w:val="0"/>
        <w:spacing w:after="0" w:line="402" w:lineRule="exact"/>
        <w:ind w:left="1540" w:right="42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проработаны документы, регламентирующие и характеризующие нормативную базу деятельности образовательных учреждений в системе народного искусства,</w:t>
      </w:r>
      <w:r w:rsidRPr="00383BA3">
        <w:rPr>
          <w:rFonts w:ascii="Times New Roman" w:eastAsia="Arial Unicode MS" w:hAnsi="Times New Roman" w:cs="Times New Roman"/>
          <w:color w:val="000000"/>
          <w:kern w:val="0"/>
          <w:sz w:val="26"/>
          <w:szCs w:val="26"/>
          <w:lang w:eastAsia="ru-RU" w:bidi="ru-RU"/>
        </w:rPr>
        <w:tab/>
        <w:t>что</w:t>
      </w:r>
      <w:r w:rsidRPr="00383BA3">
        <w:rPr>
          <w:rFonts w:ascii="Times New Roman" w:eastAsia="Arial Unicode MS" w:hAnsi="Times New Roman" w:cs="Times New Roman"/>
          <w:color w:val="000000"/>
          <w:kern w:val="0"/>
          <w:sz w:val="26"/>
          <w:szCs w:val="26"/>
          <w:lang w:eastAsia="ru-RU" w:bidi="ru-RU"/>
        </w:rPr>
        <w:tab/>
        <w:t>существенно дополнило</w:t>
      </w:r>
    </w:p>
    <w:p w:rsidR="00383BA3" w:rsidRPr="00383BA3" w:rsidRDefault="00383BA3" w:rsidP="00383BA3">
      <w:pPr>
        <w:tabs>
          <w:tab w:val="clear" w:pos="709"/>
        </w:tabs>
        <w:suppressAutoHyphens w:val="0"/>
        <w:spacing w:after="0" w:line="402" w:lineRule="exact"/>
        <w:ind w:left="1540" w:right="42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фактологическую базу, как для данного конкретного исследования, так и перспективной научной деятельности не только в области образования в народном декоративно - прикладном искусстве, но и художественном образовании в целом.</w:t>
      </w:r>
    </w:p>
    <w:p w:rsidR="00383BA3" w:rsidRPr="00383BA3" w:rsidRDefault="00383BA3" w:rsidP="00383BA3">
      <w:pPr>
        <w:tabs>
          <w:tab w:val="clear" w:pos="709"/>
          <w:tab w:val="left" w:pos="5056"/>
        </w:tabs>
        <w:suppressAutoHyphens w:val="0"/>
        <w:spacing w:after="0" w:line="402" w:lineRule="exact"/>
        <w:ind w:left="1540" w:right="420" w:firstLine="110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З.В проанализированных научных педагогических и искусствоведческих исследованиях в народном декоративно - прикладном искусстве вместо глубокого анализа состояния и перспектив развития образования в народных</w:t>
      </w:r>
      <w:r w:rsidRPr="00383BA3">
        <w:rPr>
          <w:rFonts w:ascii="Times New Roman" w:eastAsia="Arial Unicode MS" w:hAnsi="Times New Roman" w:cs="Times New Roman"/>
          <w:color w:val="000000"/>
          <w:kern w:val="0"/>
          <w:sz w:val="26"/>
          <w:szCs w:val="26"/>
          <w:lang w:eastAsia="ru-RU" w:bidi="ru-RU"/>
        </w:rPr>
        <w:tab/>
        <w:t>художественных промыслах присутствует</w:t>
      </w:r>
    </w:p>
    <w:p w:rsidR="00383BA3" w:rsidRPr="00383BA3" w:rsidRDefault="00383BA3" w:rsidP="00383BA3">
      <w:pPr>
        <w:tabs>
          <w:tab w:val="clear" w:pos="709"/>
        </w:tabs>
        <w:suppressAutoHyphens w:val="0"/>
        <w:spacing w:after="0" w:line="401" w:lineRule="exact"/>
        <w:ind w:left="1520" w:firstLine="0"/>
        <w:jc w:val="left"/>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апологетика сложившихся форм и методов работы на предприятиях, ученичества как основной формы образования в этой области.</w:t>
      </w:r>
    </w:p>
    <w:p w:rsidR="00383BA3" w:rsidRPr="00383BA3" w:rsidRDefault="00383BA3" w:rsidP="00383BA3">
      <w:pPr>
        <w:tabs>
          <w:tab w:val="clear" w:pos="709"/>
        </w:tabs>
        <w:suppressAutoHyphens w:val="0"/>
        <w:spacing w:after="0" w:line="401" w:lineRule="exact"/>
        <w:ind w:left="1520" w:right="440" w:firstLine="88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 xml:space="preserve">Это подтверждает, что теория образования в традиционном декоративно - прикладном искусстве на сегодняшний день остаётся </w:t>
      </w:r>
      <w:r w:rsidRPr="00383BA3">
        <w:rPr>
          <w:rFonts w:ascii="Times New Roman" w:eastAsia="Arial Unicode MS" w:hAnsi="Times New Roman" w:cs="Times New Roman"/>
          <w:i/>
          <w:iCs/>
          <w:color w:val="000000"/>
          <w:spacing w:val="-10"/>
          <w:kern w:val="0"/>
          <w:sz w:val="26"/>
          <w:szCs w:val="26"/>
          <w:lang w:eastAsia="ru-RU" w:bidi="ru-RU"/>
        </w:rPr>
        <w:t xml:space="preserve">не </w:t>
      </w:r>
      <w:r w:rsidRPr="00383BA3">
        <w:rPr>
          <w:rFonts w:ascii="Times New Roman" w:eastAsia="Arial Unicode MS" w:hAnsi="Times New Roman" w:cs="Times New Roman"/>
          <w:color w:val="000000"/>
          <w:kern w:val="0"/>
          <w:sz w:val="26"/>
          <w:szCs w:val="26"/>
          <w:lang w:eastAsia="ru-RU" w:bidi="ru-RU"/>
        </w:rPr>
        <w:t>разработанной: искусствоведы традиционного искусства не связывают свои рассуждения с педагогикой, а научно - педагогическая мысль далека от специфики традиционной прикладной культуры и требует детерминации образования в народных художественных промыслах с учётом ипостасей возникновения, взаимодействия и развития: традиционно - образовательного и художественно - традиционного специфичных пространств.</w:t>
      </w:r>
    </w:p>
    <w:p w:rsidR="00383BA3" w:rsidRPr="00383BA3" w:rsidRDefault="00383BA3" w:rsidP="00383BA3">
      <w:pPr>
        <w:numPr>
          <w:ilvl w:val="0"/>
          <w:numId w:val="17"/>
        </w:numPr>
        <w:tabs>
          <w:tab w:val="clear" w:pos="709"/>
          <w:tab w:val="left" w:pos="2866"/>
        </w:tabs>
        <w:suppressAutoHyphens w:val="0"/>
        <w:spacing w:after="0" w:line="401" w:lineRule="exact"/>
        <w:ind w:right="440"/>
        <w:jc w:val="left"/>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Современная практика образования всех уровней в народных художественных промыслах (дошкольного, школьного, дополнительного, начального, среднего и высшего профессионального образования), в отличие от других художественных направлений ( музыки, станкового изобразительного искусства), также не отражает современных научно - педагогических достижений. Обучение по предметам, которые должны развивать художественно - творческое мышление (композиция, рисунок, живопись, лепка, мастерство и т.д.), сведено к освоению приёмов выполнения, в то время как оптимальным вариантом должно быть обучение на основе теории деятельности, развивающего обучения, которыми не владеют преподаватели специальных художественных дисциплин.</w:t>
      </w:r>
    </w:p>
    <w:p w:rsidR="00383BA3" w:rsidRPr="00383BA3" w:rsidRDefault="00383BA3" w:rsidP="00383BA3">
      <w:pPr>
        <w:numPr>
          <w:ilvl w:val="0"/>
          <w:numId w:val="17"/>
        </w:numPr>
        <w:tabs>
          <w:tab w:val="clear" w:pos="709"/>
          <w:tab w:val="left" w:pos="2871"/>
        </w:tabs>
        <w:suppressAutoHyphens w:val="0"/>
        <w:spacing w:after="0" w:line="401" w:lineRule="exact"/>
        <w:ind w:right="440"/>
        <w:jc w:val="left"/>
        <w:rPr>
          <w:rFonts w:ascii="Arial Unicode MS" w:eastAsia="Arial Unicode MS" w:hAnsi="Arial Unicode MS" w:cs="Arial Unicode MS"/>
          <w:color w:val="000000"/>
          <w:kern w:val="0"/>
          <w:sz w:val="24"/>
          <w:szCs w:val="24"/>
          <w:lang w:eastAsia="ru-RU" w:bidi="ru-RU"/>
        </w:rPr>
        <w:sectPr w:rsidR="00383BA3" w:rsidRPr="00383BA3" w:rsidSect="00383BA3">
          <w:footerReference w:type="even" r:id="rId24"/>
          <w:footerReference w:type="default" r:id="rId25"/>
          <w:headerReference w:type="first" r:id="rId26"/>
          <w:footerReference w:type="first" r:id="rId27"/>
          <w:type w:val="continuous"/>
          <w:pgSz w:w="12240" w:h="15840"/>
          <w:pgMar w:top="436" w:right="894" w:bottom="1737" w:left="508" w:header="0" w:footer="3" w:gutter="0"/>
          <w:cols w:space="720"/>
          <w:noEndnote/>
          <w:docGrid w:linePitch="360"/>
        </w:sectPr>
      </w:pPr>
      <w:r w:rsidRPr="00383BA3">
        <w:rPr>
          <w:rFonts w:ascii="Times New Roman" w:eastAsia="Arial Unicode MS" w:hAnsi="Times New Roman" w:cs="Times New Roman"/>
          <w:color w:val="000000"/>
          <w:kern w:val="0"/>
          <w:sz w:val="26"/>
          <w:szCs w:val="26"/>
          <w:lang w:eastAsia="ru-RU" w:bidi="ru-RU"/>
        </w:rPr>
        <w:t>В настоящее время начальное и среднее профессиональное образование в традиционном декоративно - прикладном искусстве находятся в противоречии. Средние профессиональные учебные заведения, увеличив акцент на гуманитарные предметы - историю искусств, историю орнамента, историю декоративно - прикладного искусства и народных промыслов, не дают высокопрофессионального обучения мастерству в сравнении с начальным профессиональным образованием, где вдвое больше отведено часов на мастерство. Это</w:t>
      </w:r>
    </w:p>
    <w:p w:rsidR="00383BA3" w:rsidRPr="00383BA3" w:rsidRDefault="00383BA3" w:rsidP="00383BA3">
      <w:pPr>
        <w:tabs>
          <w:tab w:val="clear" w:pos="709"/>
          <w:tab w:val="left" w:pos="5312"/>
        </w:tabs>
        <w:suppressAutoHyphens w:val="0"/>
        <w:spacing w:after="0" w:line="402" w:lineRule="exact"/>
        <w:ind w:left="1520" w:right="44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повлияло на востребованность специалистов (художников - мастеров) предприятиями народных художественных промыслов, где мастерство - основной фактор, а противоречие привело к созданию невостребованными специалистами мелких мастерских с низкопробной продукцией, что, в конечном счёте дискредитирует традиционное декоративно - прикладное искусство, а отсутствие высшего образования по большинству специализаций усугубило бесперспективность образования, и, как</w:t>
      </w:r>
      <w:r w:rsidRPr="00383BA3">
        <w:rPr>
          <w:rFonts w:ascii="Times New Roman" w:eastAsia="Arial Unicode MS" w:hAnsi="Times New Roman" w:cs="Times New Roman"/>
          <w:color w:val="000000"/>
          <w:kern w:val="0"/>
          <w:sz w:val="26"/>
          <w:szCs w:val="26"/>
          <w:lang w:eastAsia="ru-RU" w:bidi="ru-RU"/>
        </w:rPr>
        <w:tab/>
        <w:t>результат, в определённой степени</w:t>
      </w:r>
    </w:p>
    <w:p w:rsidR="00383BA3" w:rsidRPr="00383BA3" w:rsidRDefault="00383BA3" w:rsidP="00383BA3">
      <w:pPr>
        <w:tabs>
          <w:tab w:val="clear" w:pos="709"/>
        </w:tabs>
        <w:suppressAutoHyphens w:val="0"/>
        <w:spacing w:after="0" w:line="402" w:lineRule="exact"/>
        <w:ind w:left="152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бесперспективность самих народных художественных промыслов.</w:t>
      </w:r>
    </w:p>
    <w:p w:rsidR="00383BA3" w:rsidRPr="00383BA3" w:rsidRDefault="00383BA3" w:rsidP="00383BA3">
      <w:pPr>
        <w:tabs>
          <w:tab w:val="clear" w:pos="709"/>
        </w:tabs>
        <w:suppressAutoHyphens w:val="0"/>
        <w:spacing w:after="0" w:line="402" w:lineRule="exact"/>
        <w:ind w:left="1520" w:right="440" w:firstLine="100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б.Современное образование в области художественно</w:t>
      </w:r>
      <w:r w:rsidRPr="00383BA3">
        <w:rPr>
          <w:rFonts w:ascii="Times New Roman" w:eastAsia="Arial Unicode MS" w:hAnsi="Times New Roman" w:cs="Times New Roman"/>
          <w:color w:val="000000"/>
          <w:kern w:val="0"/>
          <w:sz w:val="26"/>
          <w:szCs w:val="26"/>
          <w:lang w:eastAsia="ru-RU" w:bidi="ru-RU"/>
        </w:rPr>
        <w:softHyphen/>
        <w:t>промышленных уникальных видов труда, а именно это является особенностью традиционного декоративно - прикладного искусства, чтобы иметь будущее, требует не только обновления содержания обучения и воспитания, но и коренного пересмотра отношения к традиционному декоративно - прикладному искусству России.</w:t>
      </w:r>
    </w:p>
    <w:p w:rsidR="00383BA3" w:rsidRPr="00383BA3" w:rsidRDefault="00383BA3" w:rsidP="00383BA3">
      <w:pPr>
        <w:tabs>
          <w:tab w:val="clear" w:pos="709"/>
          <w:tab w:val="left" w:pos="3330"/>
        </w:tabs>
        <w:suppressAutoHyphens w:val="0"/>
        <w:spacing w:after="0" w:line="402" w:lineRule="exact"/>
        <w:ind w:left="1520" w:right="440" w:firstLine="100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Сложившееся негативное отношение к народному декоративно - прикладному искусству не способно этого сделать, поскольку отсутствуют</w:t>
      </w:r>
      <w:r w:rsidRPr="00383BA3">
        <w:rPr>
          <w:rFonts w:ascii="Times New Roman" w:eastAsia="Arial Unicode MS" w:hAnsi="Times New Roman" w:cs="Times New Roman"/>
          <w:color w:val="000000"/>
          <w:kern w:val="0"/>
          <w:sz w:val="26"/>
          <w:szCs w:val="26"/>
          <w:lang w:eastAsia="ru-RU" w:bidi="ru-RU"/>
        </w:rPr>
        <w:tab/>
        <w:t>механизмы для преобразований на всех уровнях</w:t>
      </w:r>
    </w:p>
    <w:p w:rsidR="00383BA3" w:rsidRPr="00383BA3" w:rsidRDefault="00383BA3" w:rsidP="00383BA3">
      <w:pPr>
        <w:tabs>
          <w:tab w:val="clear" w:pos="709"/>
          <w:tab w:val="left" w:pos="3330"/>
          <w:tab w:val="right" w:pos="10287"/>
        </w:tabs>
        <w:suppressAutoHyphens w:val="0"/>
        <w:spacing w:after="0" w:line="402" w:lineRule="exact"/>
        <w:ind w:left="152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образования</w:t>
      </w:r>
      <w:r w:rsidRPr="00383BA3">
        <w:rPr>
          <w:rFonts w:ascii="Times New Roman" w:eastAsia="Arial Unicode MS" w:hAnsi="Times New Roman" w:cs="Times New Roman"/>
          <w:color w:val="000000"/>
          <w:kern w:val="0"/>
          <w:sz w:val="26"/>
          <w:szCs w:val="26"/>
          <w:lang w:eastAsia="ru-RU" w:bidi="ru-RU"/>
        </w:rPr>
        <w:tab/>
        <w:t>в народном прикладном</w:t>
      </w:r>
      <w:r w:rsidRPr="00383BA3">
        <w:rPr>
          <w:rFonts w:ascii="Times New Roman" w:eastAsia="Arial Unicode MS" w:hAnsi="Times New Roman" w:cs="Times New Roman"/>
          <w:color w:val="000000"/>
          <w:kern w:val="0"/>
          <w:sz w:val="26"/>
          <w:szCs w:val="26"/>
          <w:lang w:eastAsia="ru-RU" w:bidi="ru-RU"/>
        </w:rPr>
        <w:tab/>
        <w:t>искусстве. А ведь именно</w:t>
      </w:r>
    </w:p>
    <w:p w:rsidR="00383BA3" w:rsidRPr="00383BA3" w:rsidRDefault="00383BA3" w:rsidP="00383BA3">
      <w:pPr>
        <w:tabs>
          <w:tab w:val="clear" w:pos="709"/>
          <w:tab w:val="left" w:pos="7122"/>
        </w:tabs>
        <w:suppressAutoHyphens w:val="0"/>
        <w:spacing w:after="0" w:line="402" w:lineRule="exact"/>
        <w:ind w:left="1520" w:right="44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образование и воспитание, основанные на собственной национальной культуре, формируют национальное</w:t>
      </w:r>
      <w:r w:rsidRPr="00383BA3">
        <w:rPr>
          <w:rFonts w:ascii="Times New Roman" w:eastAsia="Arial Unicode MS" w:hAnsi="Times New Roman" w:cs="Times New Roman"/>
          <w:color w:val="000000"/>
          <w:kern w:val="0"/>
          <w:sz w:val="26"/>
          <w:szCs w:val="26"/>
          <w:lang w:eastAsia="ru-RU" w:bidi="ru-RU"/>
        </w:rPr>
        <w:tab/>
        <w:t>самосознание, чувство</w:t>
      </w:r>
    </w:p>
    <w:p w:rsidR="00383BA3" w:rsidRPr="00383BA3" w:rsidRDefault="00383BA3" w:rsidP="00383BA3">
      <w:pPr>
        <w:tabs>
          <w:tab w:val="clear" w:pos="709"/>
        </w:tabs>
        <w:suppressAutoHyphens w:val="0"/>
        <w:spacing w:after="0" w:line="402" w:lineRule="exact"/>
        <w:ind w:left="1520" w:right="44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патриотизма, уважение к культуре других народов, что важно для многонациональной России.</w:t>
      </w:r>
    </w:p>
    <w:p w:rsidR="00383BA3" w:rsidRPr="00383BA3" w:rsidRDefault="00383BA3" w:rsidP="00383BA3">
      <w:pPr>
        <w:tabs>
          <w:tab w:val="clear" w:pos="709"/>
          <w:tab w:val="left" w:pos="3330"/>
          <w:tab w:val="right" w:pos="10287"/>
        </w:tabs>
        <w:suppressAutoHyphens w:val="0"/>
        <w:spacing w:after="0" w:line="402" w:lineRule="exact"/>
        <w:ind w:left="1520" w:firstLine="100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Это</w:t>
      </w:r>
      <w:r w:rsidRPr="00383BA3">
        <w:rPr>
          <w:rFonts w:ascii="Times New Roman" w:eastAsia="Arial Unicode MS" w:hAnsi="Times New Roman" w:cs="Times New Roman"/>
          <w:color w:val="000000"/>
          <w:kern w:val="0"/>
          <w:sz w:val="26"/>
          <w:szCs w:val="26"/>
          <w:lang w:eastAsia="ru-RU" w:bidi="ru-RU"/>
        </w:rPr>
        <w:tab/>
        <w:t>возможно только на</w:t>
      </w:r>
      <w:r w:rsidRPr="00383BA3">
        <w:rPr>
          <w:rFonts w:ascii="Times New Roman" w:eastAsia="Arial Unicode MS" w:hAnsi="Times New Roman" w:cs="Times New Roman"/>
          <w:color w:val="000000"/>
          <w:kern w:val="0"/>
          <w:sz w:val="26"/>
          <w:szCs w:val="26"/>
          <w:lang w:eastAsia="ru-RU" w:bidi="ru-RU"/>
        </w:rPr>
        <w:tab/>
        <w:t>основе целостной системы</w:t>
      </w:r>
    </w:p>
    <w:p w:rsidR="00383BA3" w:rsidRPr="00383BA3" w:rsidRDefault="00383BA3" w:rsidP="00383BA3">
      <w:pPr>
        <w:tabs>
          <w:tab w:val="clear" w:pos="709"/>
          <w:tab w:val="left" w:pos="3330"/>
          <w:tab w:val="right" w:pos="10287"/>
        </w:tabs>
        <w:suppressAutoHyphens w:val="0"/>
        <w:spacing w:after="0" w:line="402" w:lineRule="exact"/>
        <w:ind w:left="1520" w:right="44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 xml:space="preserve">обучения и </w:t>
      </w:r>
      <w:r w:rsidRPr="00383BA3">
        <w:rPr>
          <w:rFonts w:ascii="Times New Roman" w:eastAsia="Arial Unicode MS" w:hAnsi="Times New Roman" w:cs="Times New Roman"/>
          <w:i/>
          <w:iCs/>
          <w:color w:val="000000"/>
          <w:spacing w:val="-10"/>
          <w:kern w:val="0"/>
          <w:sz w:val="26"/>
          <w:szCs w:val="26"/>
          <w:lang w:eastAsia="ru-RU" w:bidi="ru-RU"/>
        </w:rPr>
        <w:t>воспитания</w:t>
      </w:r>
      <w:r w:rsidRPr="00383BA3">
        <w:rPr>
          <w:rFonts w:ascii="Times New Roman" w:eastAsia="Arial Unicode MS" w:hAnsi="Times New Roman" w:cs="Times New Roman"/>
          <w:color w:val="000000"/>
          <w:kern w:val="0"/>
          <w:sz w:val="26"/>
          <w:szCs w:val="26"/>
          <w:lang w:eastAsia="ru-RU" w:bidi="ru-RU"/>
        </w:rPr>
        <w:t xml:space="preserve"> человека, начиная с дошкольного возраста, основанной</w:t>
      </w:r>
      <w:r w:rsidRPr="00383BA3">
        <w:rPr>
          <w:rFonts w:ascii="Times New Roman" w:eastAsia="Arial Unicode MS" w:hAnsi="Times New Roman" w:cs="Times New Roman"/>
          <w:color w:val="000000"/>
          <w:kern w:val="0"/>
          <w:sz w:val="26"/>
          <w:szCs w:val="26"/>
          <w:lang w:eastAsia="ru-RU" w:bidi="ru-RU"/>
        </w:rPr>
        <w:tab/>
        <w:t>на теории деятельности</w:t>
      </w:r>
      <w:r w:rsidRPr="00383BA3">
        <w:rPr>
          <w:rFonts w:ascii="Times New Roman" w:eastAsia="Arial Unicode MS" w:hAnsi="Times New Roman" w:cs="Times New Roman"/>
          <w:color w:val="000000"/>
          <w:kern w:val="0"/>
          <w:sz w:val="26"/>
          <w:szCs w:val="26"/>
          <w:lang w:eastAsia="ru-RU" w:bidi="ru-RU"/>
        </w:rPr>
        <w:tab/>
        <w:t>и развивающего обучения,</w:t>
      </w:r>
    </w:p>
    <w:p w:rsidR="00383BA3" w:rsidRPr="00383BA3" w:rsidRDefault="00383BA3" w:rsidP="00383BA3">
      <w:pPr>
        <w:tabs>
          <w:tab w:val="clear" w:pos="709"/>
        </w:tabs>
        <w:suppressAutoHyphens w:val="0"/>
        <w:spacing w:after="0" w:line="402" w:lineRule="exact"/>
        <w:ind w:left="1520" w:right="44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единстве принципов обучения уникальным видам художественно - промышленного труда как традиционному прикладному искусству со своей спецификой и самоценностью, с учётом особенностей и взаимосвязи каждого уровня образования в логике вектора от абстрактного к конкретному при развитии теоретического уровня мышления: образование представлений о предмете - образование представлений об изображении этого предмета - материальное выполнение изобразительной задачи.</w:t>
      </w:r>
    </w:p>
    <w:p w:rsidR="00383BA3" w:rsidRPr="00383BA3" w:rsidRDefault="00383BA3" w:rsidP="00383BA3">
      <w:pPr>
        <w:numPr>
          <w:ilvl w:val="0"/>
          <w:numId w:val="18"/>
        </w:numPr>
        <w:tabs>
          <w:tab w:val="clear" w:pos="709"/>
        </w:tabs>
        <w:suppressAutoHyphens w:val="0"/>
        <w:spacing w:after="0" w:line="401" w:lineRule="exact"/>
        <w:ind w:right="420"/>
        <w:jc w:val="left"/>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Методологическая идея рассмотрения традиционного декоративно - прикладного искусства как искусства и неотъемлемой части жизни человека, что отражено в разработанной нами концепции, позволяет создать для обучающегося условия, при которых он сам творит свой духовный мир, воспитывает в себе эмоциональное отношение к окружающему миру. Это будет возможным, если преподаватель будет являться носителем этой культуры.</w:t>
      </w:r>
    </w:p>
    <w:p w:rsidR="00383BA3" w:rsidRPr="00383BA3" w:rsidRDefault="00383BA3" w:rsidP="00383BA3">
      <w:pPr>
        <w:tabs>
          <w:tab w:val="clear" w:pos="709"/>
        </w:tabs>
        <w:suppressAutoHyphens w:val="0"/>
        <w:spacing w:after="0" w:line="401" w:lineRule="exact"/>
        <w:ind w:left="1560" w:right="420" w:firstLine="114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 xml:space="preserve">Результаты исследования выявили необходимость подготовки преподавателей на основе единства следующих фундаментальных областей педагогического образования: социокультурной, психолого - педагогической, художественно - профессиональной по специализации, исследовательско - творческой. Эти требования идеальны для преподавателей всех уровней образования, что позволит изменить статус учителя как субъекта образования - от простого передатчика знаний в области традиционного декоративно - прикладного искусства к статусу носителя этой культуры в конкретном её проявлении, где преподаватель поставлен в условия вечного эксперимента: от самостоятельной разработки содержания </w:t>
      </w:r>
      <w:r w:rsidRPr="00383BA3">
        <w:rPr>
          <w:rFonts w:ascii="Times New Roman" w:eastAsia="Arial Unicode MS" w:hAnsi="Times New Roman" w:cs="Times New Roman"/>
          <w:i/>
          <w:iCs/>
          <w:color w:val="000000"/>
          <w:spacing w:val="-10"/>
          <w:kern w:val="0"/>
          <w:sz w:val="26"/>
          <w:szCs w:val="26"/>
          <w:lang w:eastAsia="ru-RU" w:bidi="ru-RU"/>
        </w:rPr>
        <w:t>обучения и воспитания</w:t>
      </w:r>
      <w:r w:rsidRPr="00383BA3">
        <w:rPr>
          <w:rFonts w:ascii="Times New Roman" w:eastAsia="Arial Unicode MS" w:hAnsi="Times New Roman" w:cs="Times New Roman"/>
          <w:color w:val="000000"/>
          <w:kern w:val="0"/>
          <w:sz w:val="26"/>
          <w:szCs w:val="26"/>
          <w:lang w:eastAsia="ru-RU" w:bidi="ru-RU"/>
        </w:rPr>
        <w:t xml:space="preserve"> через уникальные специализации народного прикладного искусства до применения на научной основе эффективных методов </w:t>
      </w:r>
      <w:r w:rsidRPr="00383BA3">
        <w:rPr>
          <w:rFonts w:ascii="Times New Roman" w:eastAsia="Arial Unicode MS" w:hAnsi="Times New Roman" w:cs="Times New Roman"/>
          <w:i/>
          <w:iCs/>
          <w:color w:val="000000"/>
          <w:spacing w:val="-10"/>
          <w:kern w:val="0"/>
          <w:sz w:val="26"/>
          <w:szCs w:val="26"/>
          <w:lang w:eastAsia="ru-RU" w:bidi="ru-RU"/>
        </w:rPr>
        <w:t xml:space="preserve">развития творческого мышления </w:t>
      </w:r>
      <w:r w:rsidRPr="00383BA3">
        <w:rPr>
          <w:rFonts w:ascii="Times New Roman" w:eastAsia="Arial Unicode MS" w:hAnsi="Times New Roman" w:cs="Times New Roman"/>
          <w:color w:val="000000"/>
          <w:kern w:val="0"/>
          <w:sz w:val="26"/>
          <w:szCs w:val="26"/>
          <w:lang w:eastAsia="ru-RU" w:bidi="ru-RU"/>
        </w:rPr>
        <w:t>каждого обучающегося индивидуально.</w:t>
      </w:r>
    </w:p>
    <w:p w:rsidR="00383BA3" w:rsidRPr="00383BA3" w:rsidRDefault="00383BA3" w:rsidP="00383BA3">
      <w:pPr>
        <w:numPr>
          <w:ilvl w:val="0"/>
          <w:numId w:val="18"/>
        </w:numPr>
        <w:tabs>
          <w:tab w:val="clear" w:pos="709"/>
        </w:tabs>
        <w:suppressAutoHyphens w:val="0"/>
        <w:spacing w:after="0" w:line="401" w:lineRule="exact"/>
        <w:ind w:right="420"/>
        <w:jc w:val="left"/>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 xml:space="preserve">Разработанная обновленная модель образования в области народных художественных промыслов доказала свою эффективность тем, что, наряду с диагностикой художественного развития через народное декоративно - прикладное искусство, имеет продуктивно - формирующее содержание профессионально - художественного и художественно - педагогического образования в области народных художественных промыслов, что позволяет проследить в динамике неразрывную взаимосвязь: </w:t>
      </w:r>
      <w:r w:rsidRPr="00383BA3">
        <w:rPr>
          <w:rFonts w:ascii="Times New Roman" w:eastAsia="Arial Unicode MS" w:hAnsi="Times New Roman" w:cs="Times New Roman"/>
          <w:i/>
          <w:iCs/>
          <w:color w:val="000000"/>
          <w:spacing w:val="-10"/>
          <w:kern w:val="0"/>
          <w:sz w:val="26"/>
          <w:szCs w:val="26"/>
          <w:lang w:eastAsia="ru-RU" w:bidi="ru-RU"/>
        </w:rPr>
        <w:t>художник - учитель- ученик.</w:t>
      </w:r>
      <w:r w:rsidRPr="00383BA3">
        <w:rPr>
          <w:rFonts w:ascii="Times New Roman" w:eastAsia="Arial Unicode MS" w:hAnsi="Times New Roman" w:cs="Times New Roman"/>
          <w:color w:val="000000"/>
          <w:kern w:val="0"/>
          <w:sz w:val="26"/>
          <w:szCs w:val="26"/>
          <w:lang w:eastAsia="ru-RU" w:bidi="ru-RU"/>
        </w:rPr>
        <w:t xml:space="preserve"> В этой взаимосвязи мышление обучающегося должно быть выведено на уровень философского рассмотрения проблем жизни и искусства в точках их соприкосновения, который учит вскрывать всеобщую суть явлений, позволяет видеть целое раньше его частей, рассматривать любые явления во внутренних противоречиях и всеобщих взаимосвязях. Это будет возможно, если:</w:t>
      </w:r>
    </w:p>
    <w:p w:rsidR="00383BA3" w:rsidRPr="00383BA3" w:rsidRDefault="00383BA3" w:rsidP="00383BA3">
      <w:pPr>
        <w:numPr>
          <w:ilvl w:val="0"/>
          <w:numId w:val="19"/>
        </w:numPr>
        <w:tabs>
          <w:tab w:val="clear" w:pos="709"/>
          <w:tab w:val="left" w:pos="2977"/>
        </w:tabs>
        <w:suppressAutoHyphens w:val="0"/>
        <w:spacing w:after="0" w:line="402" w:lineRule="exact"/>
        <w:ind w:right="420"/>
        <w:jc w:val="left"/>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профессиональное образование художников, имеющее основополагающее значение в исследуемой области будет более интенсивным и результативным, а на всех его уровнях непременным атрибутом будет углублённая профессиональная ориентация, способствующая активизации профессионального самоопределения будущего художника традиционной прикладной культуры и его адаптации в изменяющемся социуме;</w:t>
      </w:r>
    </w:p>
    <w:p w:rsidR="00383BA3" w:rsidRPr="00383BA3" w:rsidRDefault="00383BA3" w:rsidP="00383BA3">
      <w:pPr>
        <w:numPr>
          <w:ilvl w:val="0"/>
          <w:numId w:val="19"/>
        </w:numPr>
        <w:tabs>
          <w:tab w:val="clear" w:pos="709"/>
          <w:tab w:val="left" w:pos="2977"/>
        </w:tabs>
        <w:suppressAutoHyphens w:val="0"/>
        <w:spacing w:after="0" w:line="402" w:lineRule="exact"/>
        <w:jc w:val="left"/>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художественно - педагогическое образование будет отражать</w:t>
      </w:r>
    </w:p>
    <w:p w:rsidR="00383BA3" w:rsidRPr="00383BA3" w:rsidRDefault="00383BA3" w:rsidP="00383BA3">
      <w:pPr>
        <w:tabs>
          <w:tab w:val="clear" w:pos="709"/>
          <w:tab w:val="left" w:pos="8284"/>
        </w:tabs>
        <w:suppressAutoHyphens w:val="0"/>
        <w:spacing w:after="0" w:line="402" w:lineRule="exact"/>
        <w:ind w:left="154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формирование будущих педагогов - художников</w:t>
      </w:r>
      <w:r w:rsidRPr="00383BA3">
        <w:rPr>
          <w:rFonts w:ascii="Times New Roman" w:eastAsia="Arial Unicode MS" w:hAnsi="Times New Roman" w:cs="Times New Roman"/>
          <w:color w:val="000000"/>
          <w:kern w:val="0"/>
          <w:sz w:val="26"/>
          <w:szCs w:val="26"/>
          <w:lang w:eastAsia="ru-RU" w:bidi="ru-RU"/>
        </w:rPr>
        <w:tab/>
        <w:t>как носителей</w:t>
      </w:r>
    </w:p>
    <w:p w:rsidR="00383BA3" w:rsidRPr="00383BA3" w:rsidRDefault="00383BA3" w:rsidP="00383BA3">
      <w:pPr>
        <w:tabs>
          <w:tab w:val="clear" w:pos="709"/>
          <w:tab w:val="left" w:pos="6099"/>
        </w:tabs>
        <w:suppressAutoHyphens w:val="0"/>
        <w:spacing w:after="0" w:line="402" w:lineRule="exact"/>
        <w:ind w:left="1540" w:right="42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национального прикладного искусства и одновременно посредников между высокохудожественным</w:t>
      </w:r>
      <w:r w:rsidRPr="00383BA3">
        <w:rPr>
          <w:rFonts w:ascii="Times New Roman" w:eastAsia="Arial Unicode MS" w:hAnsi="Times New Roman" w:cs="Times New Roman"/>
          <w:color w:val="000000"/>
          <w:kern w:val="0"/>
          <w:sz w:val="26"/>
          <w:szCs w:val="26"/>
          <w:lang w:eastAsia="ru-RU" w:bidi="ru-RU"/>
        </w:rPr>
        <w:tab/>
        <w:t>произведением традиционного</w:t>
      </w:r>
    </w:p>
    <w:p w:rsidR="00383BA3" w:rsidRPr="00383BA3" w:rsidRDefault="00383BA3" w:rsidP="00383BA3">
      <w:pPr>
        <w:tabs>
          <w:tab w:val="clear" w:pos="709"/>
        </w:tabs>
        <w:suppressAutoHyphens w:val="0"/>
        <w:spacing w:after="0" w:line="402" w:lineRule="exact"/>
        <w:ind w:left="1540" w:right="420" w:firstLine="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декоративно - прикладного искусства, как высшей формы творческого художественного ручного труда, и учеником;</w:t>
      </w:r>
    </w:p>
    <w:p w:rsidR="00383BA3" w:rsidRPr="00383BA3" w:rsidRDefault="00383BA3" w:rsidP="00383BA3">
      <w:pPr>
        <w:tabs>
          <w:tab w:val="clear" w:pos="709"/>
        </w:tabs>
        <w:suppressAutoHyphens w:val="0"/>
        <w:spacing w:after="0" w:line="402" w:lineRule="exact"/>
        <w:ind w:left="1540" w:right="420" w:firstLine="1220"/>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 предметные занятия по изобразительной деятельности на основе единства дидактических принципов и требований педагогики художественного образования при организации учебно - воспитательного процесса как процесса художественно - творческого будут превращены преподавателем в уроки искусства, в широкое проблемное поле высокохудожественной традиционной прикладной культуры.</w:t>
      </w:r>
    </w:p>
    <w:p w:rsidR="00383BA3" w:rsidRPr="00383BA3" w:rsidRDefault="00383BA3" w:rsidP="00383BA3">
      <w:pPr>
        <w:numPr>
          <w:ilvl w:val="0"/>
          <w:numId w:val="18"/>
        </w:numPr>
        <w:tabs>
          <w:tab w:val="clear" w:pos="709"/>
          <w:tab w:val="left" w:pos="2977"/>
        </w:tabs>
        <w:suppressAutoHyphens w:val="0"/>
        <w:spacing w:after="0" w:line="402" w:lineRule="exact"/>
        <w:ind w:right="420"/>
        <w:jc w:val="left"/>
        <w:rPr>
          <w:rFonts w:ascii="Arial Unicode MS" w:eastAsia="Arial Unicode MS" w:hAnsi="Arial Unicode MS" w:cs="Arial Unicode MS"/>
          <w:color w:val="000000"/>
          <w:kern w:val="0"/>
          <w:sz w:val="24"/>
          <w:szCs w:val="24"/>
          <w:lang w:eastAsia="ru-RU" w:bidi="ru-RU"/>
        </w:rPr>
      </w:pPr>
      <w:r w:rsidRPr="00383BA3">
        <w:rPr>
          <w:rFonts w:ascii="Times New Roman" w:eastAsia="Arial Unicode MS" w:hAnsi="Times New Roman" w:cs="Times New Roman"/>
          <w:color w:val="000000"/>
          <w:kern w:val="0"/>
          <w:sz w:val="26"/>
          <w:szCs w:val="26"/>
          <w:lang w:eastAsia="ru-RU" w:bidi="ru-RU"/>
        </w:rPr>
        <w:t>По результатам опытной и экспериментальной работы обновлено содержание образования в исследуемой области, предложены более эффективные методы обучения по специализациям «Художественная вышивка», «Художественная роспись ткани», «Ювелирное искусство», разработаны новые учебные планы и учебные программы по рисунку, живописи, мастерству, народным художественным промыслам, обоснованы пути становления занятий в традиционном декоративно - прикладном искусстве и на этой основе показаны изменения существующей практики профессионального образования в традиционном декоративно - прикладном искусстве, которые заключаются в исключении начального профессионального образования и замене его средним профессиональным образованием с увеличением учебных часов на обучение мастерству. Это позволяет обучающимся получить одновременно профессионально - художественное и художественно - педагогическое образование, что при значительном сокращении (на три года) срока профессионального непрерывного обучения расширит сферу востребованности выпускников в качестве художников, экспертов народных художественных промыслов, преподавателей всех уровней.</w:t>
      </w:r>
    </w:p>
    <w:p w:rsidR="00383BA3" w:rsidRPr="00CD012F" w:rsidRDefault="00383BA3" w:rsidP="00383BA3">
      <w:r w:rsidRPr="00383BA3">
        <w:rPr>
          <w:rFonts w:ascii="Times New Roman" w:eastAsia="Arial Unicode MS" w:hAnsi="Times New Roman" w:cs="Times New Roman"/>
          <w:color w:val="000000"/>
          <w:kern w:val="0"/>
          <w:sz w:val="26"/>
          <w:szCs w:val="26"/>
          <w:lang w:eastAsia="ru-RU" w:bidi="ru-RU"/>
        </w:rPr>
        <w:t xml:space="preserve">Проведённое исследование, подтвердив исходную гипотезу, привело к развитию отдельных её элементов, позволило решить поставленные задачи. Вместе с тем, результаты исследования не исчерпывают всех аспектов рассматриваемой теории и практики образования в народном прикладном искусстве. В рамках одного исследования это рассмотреть невозможно. Результаты проведённых исследований и обоснованные положения </w:t>
      </w:r>
      <w:r w:rsidRPr="00383BA3">
        <w:rPr>
          <w:rFonts w:ascii="Times New Roman" w:eastAsia="Arial Unicode MS" w:hAnsi="Times New Roman" w:cs="Times New Roman"/>
          <w:color w:val="000000"/>
          <w:kern w:val="0"/>
          <w:sz w:val="26"/>
          <w:szCs w:val="26"/>
          <w:lang w:val="uk-UA" w:eastAsia="uk-UA" w:bidi="uk-UA"/>
        </w:rPr>
        <w:t xml:space="preserve">практико </w:t>
      </w:r>
      <w:r w:rsidRPr="00383BA3">
        <w:rPr>
          <w:rFonts w:ascii="Times New Roman" w:eastAsia="Arial Unicode MS" w:hAnsi="Times New Roman" w:cs="Times New Roman"/>
          <w:color w:val="000000"/>
          <w:kern w:val="0"/>
          <w:sz w:val="26"/>
          <w:szCs w:val="26"/>
          <w:lang w:eastAsia="ru-RU" w:bidi="ru-RU"/>
        </w:rPr>
        <w:t>- ориентированного характера позволили определить необходимость проведения комплексных исследований в области художественного образования в философском, социально - педагогическом, психолого - педагогическом, историческом и культурологическом аспектах.</w:t>
      </w:r>
    </w:p>
    <w:sectPr w:rsidR="00383BA3" w:rsidRPr="00CD012F" w:rsidSect="00E65BDF">
      <w:headerReference w:type="even" r:id="rId28"/>
      <w:headerReference w:type="default" r:id="rId29"/>
      <w:footerReference w:type="even" r:id="rId30"/>
      <w:footerReference w:type="default" r:id="rId3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pPr>
      <w:rPr>
        <w:sz w:val="2"/>
        <w:szCs w:val="2"/>
      </w:rPr>
    </w:pPr>
    <w:r w:rsidRPr="00310F98">
      <w:rPr>
        <w:sz w:val="24"/>
        <w:szCs w:val="24"/>
        <w:lang w:bidi="ru-RU"/>
      </w:rPr>
      <w:pict>
        <v:shapetype id="_x0000_t202" coordsize="21600,21600" o:spt="202" path="m,l,21600r21600,l21600,xe">
          <v:stroke joinstyle="miter"/>
          <v:path gradientshapeok="t" o:connecttype="rect"/>
        </v:shapetype>
        <v:shape id="_x0000_s609748" type="#_x0000_t202" style="position:absolute;left:0;text-align:left;margin-left:331.55pt;margin-top:741.05pt;width:6.35pt;height:9.55pt;z-index:-251606016;mso-wrap-style:none;mso-wrap-distance-left:5pt;mso-wrap-distance-right:5pt;mso-position-horizontal-relative:page;mso-position-vertical-relative:page" wrapcoords="0 0" filled="f" stroked="f">
          <v:textbox style="mso-fit-shape-to-text:t" inset="0,0,0,0">
            <w:txbxContent>
              <w:p w:rsidR="00383BA3" w:rsidRDefault="00383BA3">
                <w:pPr>
                  <w:spacing w:line="240" w:lineRule="auto"/>
                </w:pPr>
                <w:fldSimple w:instr=" PAGE \* MERGEFORMAT ">
                  <w:r w:rsidRPr="00383BA3">
                    <w:rPr>
                      <w:rStyle w:val="afffff9"/>
                      <w:noProof/>
                    </w:rPr>
                    <w:t>8</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pPr>
      <w:rPr>
        <w:sz w:val="2"/>
        <w:szCs w:val="2"/>
      </w:rPr>
    </w:pPr>
    <w:r w:rsidRPr="00310F98">
      <w:rPr>
        <w:sz w:val="24"/>
        <w:szCs w:val="24"/>
        <w:lang w:bidi="ru-RU"/>
      </w:rPr>
      <w:pict>
        <v:shapetype id="_x0000_t202" coordsize="21600,21600" o:spt="202" path="m,l,21600r21600,l21600,xe">
          <v:stroke joinstyle="miter"/>
          <v:path gradientshapeok="t" o:connecttype="rect"/>
        </v:shapetype>
        <v:shape id="_x0000_s609756" type="#_x0000_t202" style="position:absolute;left:0;text-align:left;margin-left:311.8pt;margin-top:759.7pt;width:12.85pt;height:9.65pt;z-index:-251597824;mso-wrap-style:none;mso-wrap-distance-left:5pt;mso-wrap-distance-right:5pt;mso-position-horizontal-relative:page;mso-position-vertical-relative:page" wrapcoords="0 0" filled="f" stroked="f">
          <v:textbox style="mso-fit-shape-to-text:t" inset="0,0,0,0">
            <w:txbxContent>
              <w:p w:rsidR="00383BA3" w:rsidRDefault="00383BA3">
                <w:pPr>
                  <w:spacing w:line="240" w:lineRule="auto"/>
                </w:pPr>
                <w:fldSimple w:instr=" PAGE \* MERGEFORMAT ">
                  <w:r w:rsidRPr="004B1ED3">
                    <w:rPr>
                      <w:rStyle w:val="afffff9"/>
                      <w:noProof/>
                    </w:rPr>
                    <w:t>24</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pPr>
      <w:rPr>
        <w:sz w:val="2"/>
        <w:szCs w:val="2"/>
      </w:rPr>
    </w:pPr>
    <w:r w:rsidRPr="00310F98">
      <w:rPr>
        <w:sz w:val="24"/>
        <w:szCs w:val="24"/>
        <w:lang w:bidi="ru-RU"/>
      </w:rPr>
      <w:pict>
        <v:shapetype id="_x0000_t202" coordsize="21600,21600" o:spt="202" path="m,l,21600r21600,l21600,xe">
          <v:stroke joinstyle="miter"/>
          <v:path gradientshapeok="t" o:connecttype="rect"/>
        </v:shapetype>
        <v:shape id="_x0000_s609757" type="#_x0000_t202" style="position:absolute;left:0;text-align:left;margin-left:311.8pt;margin-top:759.7pt;width:12.85pt;height:9.65pt;z-index:-251596800;mso-wrap-style:none;mso-wrap-distance-left:5pt;mso-wrap-distance-right:5pt;mso-position-horizontal-relative:page;mso-position-vertical-relative:page" wrapcoords="0 0" filled="f" stroked="f">
          <v:textbox style="mso-fit-shape-to-text:t" inset="0,0,0,0">
            <w:txbxContent>
              <w:p w:rsidR="00383BA3" w:rsidRDefault="00383BA3">
                <w:pPr>
                  <w:spacing w:line="240" w:lineRule="auto"/>
                </w:pPr>
                <w:fldSimple w:instr=" PAGE \* MERGEFORMAT ">
                  <w:r w:rsidRPr="00383BA3">
                    <w:rPr>
                      <w:rStyle w:val="afffff9"/>
                      <w:noProof/>
                    </w:rPr>
                    <w:t>25</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383BA3" w:rsidRPr="00383BA3">
                    <w:rPr>
                      <w:rStyle w:val="afffff9"/>
                      <w:noProof/>
                    </w:rPr>
                    <w:t>35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pPr>
      <w:rPr>
        <w:sz w:val="2"/>
        <w:szCs w:val="2"/>
      </w:rPr>
    </w:pPr>
    <w:r w:rsidRPr="00310F98">
      <w:rPr>
        <w:sz w:val="24"/>
        <w:szCs w:val="24"/>
        <w:lang w:bidi="ru-RU"/>
      </w:rPr>
      <w:pict>
        <v:shapetype id="_x0000_t202" coordsize="21600,21600" o:spt="202" path="m,l,21600r21600,l21600,xe">
          <v:stroke joinstyle="miter"/>
          <v:path gradientshapeok="t" o:connecttype="rect"/>
        </v:shapetype>
        <v:shape id="_x0000_s609750" type="#_x0000_t202" style="position:absolute;left:0;text-align:left;margin-left:329.8pt;margin-top:732.4pt;width:6.3pt;height:8.75pt;z-index:-251603968;mso-wrap-style:none;mso-wrap-distance-left:5pt;mso-wrap-distance-right:5pt;mso-position-horizontal-relative:page;mso-position-vertical-relative:page" wrapcoords="0 0" filled="f" stroked="f">
          <v:textbox style="mso-fit-shape-to-text:t" inset="0,0,0,0">
            <w:txbxContent>
              <w:p w:rsidR="00383BA3" w:rsidRDefault="00383BA3">
                <w:pPr>
                  <w:spacing w:line="240" w:lineRule="auto"/>
                </w:pPr>
                <w:fldSimple w:instr=" PAGE \* MERGEFORMAT ">
                  <w:r w:rsidRPr="00383BA3">
                    <w:rPr>
                      <w:rStyle w:val="afffff9"/>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pPr>
      <w:rPr>
        <w:sz w:val="2"/>
        <w:szCs w:val="2"/>
      </w:rPr>
    </w:pPr>
    <w:r w:rsidRPr="00310F98">
      <w:rPr>
        <w:sz w:val="24"/>
        <w:szCs w:val="24"/>
        <w:lang w:bidi="ru-RU"/>
      </w:rPr>
      <w:pict>
        <v:shapetype id="_x0000_t202" coordsize="21600,21600" o:spt="202" path="m,l,21600r21600,l21600,xe">
          <v:stroke joinstyle="miter"/>
          <v:path gradientshapeok="t" o:connecttype="rect"/>
        </v:shapetype>
        <v:shape id="_x0000_s609751" type="#_x0000_t202" style="position:absolute;left:0;text-align:left;margin-left:342.65pt;margin-top:734.25pt;width:6.05pt;height:9.45pt;z-index:-251602944;mso-wrap-style:none;mso-wrap-distance-left:5pt;mso-wrap-distance-right:5pt;mso-position-horizontal-relative:page;mso-position-vertical-relative:page" wrapcoords="0 0" filled="f" stroked="f">
          <v:textbox style="mso-fit-shape-to-text:t" inset="0,0,0,0">
            <w:txbxContent>
              <w:p w:rsidR="00383BA3" w:rsidRDefault="00383BA3">
                <w:pPr>
                  <w:spacing w:line="240" w:lineRule="auto"/>
                </w:pPr>
                <w:fldSimple w:instr=" PAGE \* MERGEFORMAT ">
                  <w:r w:rsidRPr="004B1ED3">
                    <w:rPr>
                      <w:rStyle w:val="afffff9"/>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pPr>
      <w:rPr>
        <w:sz w:val="2"/>
        <w:szCs w:val="2"/>
      </w:rPr>
    </w:pPr>
    <w:r w:rsidRPr="00310F98">
      <w:rPr>
        <w:sz w:val="24"/>
        <w:szCs w:val="24"/>
        <w:lang w:bidi="ru-RU"/>
      </w:rPr>
      <w:pict>
        <v:shapetype id="_x0000_t202" coordsize="21600,21600" o:spt="202" path="m,l,21600r21600,l21600,xe">
          <v:stroke joinstyle="miter"/>
          <v:path gradientshapeok="t" o:connecttype="rect"/>
        </v:shapetype>
        <v:shape id="_x0000_s609752" type="#_x0000_t202" style="position:absolute;left:0;text-align:left;margin-left:311.8pt;margin-top:759.7pt;width:12.85pt;height:9.65pt;z-index:-251601920;mso-wrap-style:none;mso-wrap-distance-left:5pt;mso-wrap-distance-right:5pt;mso-position-horizontal-relative:page;mso-position-vertical-relative:page" wrapcoords="0 0" filled="f" stroked="f">
          <v:textbox style="mso-fit-shape-to-text:t" inset="0,0,0,0">
            <w:txbxContent>
              <w:p w:rsidR="00383BA3" w:rsidRDefault="00383BA3">
                <w:pPr>
                  <w:spacing w:line="240" w:lineRule="auto"/>
                </w:pPr>
                <w:fldSimple w:instr=" PAGE \* MERGEFORMAT ">
                  <w:r w:rsidRPr="00383BA3">
                    <w:rPr>
                      <w:rStyle w:val="afffff9"/>
                      <w:noProof/>
                    </w:rPr>
                    <w:t>11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pPr>
      <w:rPr>
        <w:sz w:val="2"/>
        <w:szCs w:val="2"/>
      </w:rPr>
    </w:pPr>
    <w:r w:rsidRPr="00310F98">
      <w:rPr>
        <w:sz w:val="24"/>
        <w:szCs w:val="24"/>
        <w:lang w:bidi="ru-RU"/>
      </w:rPr>
      <w:pict>
        <v:shapetype id="_x0000_t202" coordsize="21600,21600" o:spt="202" path="m,l,21600r21600,l21600,xe">
          <v:stroke joinstyle="miter"/>
          <v:path gradientshapeok="t" o:connecttype="rect"/>
        </v:shapetype>
        <v:shape id="_x0000_s609753" type="#_x0000_t202" style="position:absolute;left:0;text-align:left;margin-left:311.8pt;margin-top:759.7pt;width:12.85pt;height:9.65pt;z-index:-251600896;mso-wrap-style:none;mso-wrap-distance-left:5pt;mso-wrap-distance-right:5pt;mso-position-horizontal-relative:page;mso-position-vertical-relative:page" wrapcoords="0 0" filled="f" stroked="f">
          <v:textbox style="mso-fit-shape-to-text:t" inset="0,0,0,0">
            <w:txbxContent>
              <w:p w:rsidR="00383BA3" w:rsidRDefault="00383BA3">
                <w:pPr>
                  <w:spacing w:line="240" w:lineRule="auto"/>
                </w:pPr>
                <w:fldSimple w:instr=" PAGE \* MERGEFORMAT ">
                  <w:r w:rsidRPr="004B1ED3">
                    <w:rPr>
                      <w:rStyle w:val="afffff9"/>
                      <w:noProof/>
                    </w:rPr>
                    <w:t>16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pPr>
      <w:rPr>
        <w:sz w:val="2"/>
        <w:szCs w:val="2"/>
      </w:rPr>
    </w:pPr>
    <w:r w:rsidRPr="00310F98">
      <w:rPr>
        <w:sz w:val="24"/>
        <w:szCs w:val="24"/>
        <w:lang w:bidi="ru-RU"/>
      </w:rPr>
      <w:pict>
        <v:shapetype id="_x0000_t202" coordsize="21600,21600" o:spt="202" path="m,l,21600r21600,l21600,xe">
          <v:stroke joinstyle="miter"/>
          <v:path gradientshapeok="t" o:connecttype="rect"/>
        </v:shapetype>
        <v:shape id="_x0000_s609754" type="#_x0000_t202" style="position:absolute;left:0;text-align:left;margin-left:311.8pt;margin-top:759.7pt;width:12.85pt;height:9.65pt;z-index:-251599872;mso-wrap-style:none;mso-wrap-distance-left:5pt;mso-wrap-distance-right:5pt;mso-position-horizontal-relative:page;mso-position-vertical-relative:page" wrapcoords="0 0" filled="f" stroked="f">
          <v:textbox style="mso-fit-shape-to-text:t" inset="0,0,0,0">
            <w:txbxContent>
              <w:p w:rsidR="00383BA3" w:rsidRDefault="00383BA3">
                <w:pPr>
                  <w:spacing w:line="240" w:lineRule="auto"/>
                </w:pPr>
                <w:fldSimple w:instr=" PAGE \* MERGEFORMAT ">
                  <w:r w:rsidRPr="004B1ED3">
                    <w:rPr>
                      <w:rStyle w:val="afffff9"/>
                      <w:noProof/>
                    </w:rPr>
                    <w:t>20</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pPr>
      <w:rPr>
        <w:sz w:val="2"/>
        <w:szCs w:val="2"/>
      </w:rPr>
    </w:pPr>
    <w:r w:rsidRPr="00310F98">
      <w:rPr>
        <w:sz w:val="24"/>
        <w:szCs w:val="24"/>
        <w:lang w:bidi="ru-RU"/>
      </w:rPr>
      <w:pict>
        <v:shapetype id="_x0000_t202" coordsize="21600,21600" o:spt="202" path="m,l,21600r21600,l21600,xe">
          <v:stroke joinstyle="miter"/>
          <v:path gradientshapeok="t" o:connecttype="rect"/>
        </v:shapetype>
        <v:shape id="_x0000_s609755" type="#_x0000_t202" style="position:absolute;left:0;text-align:left;margin-left:311.8pt;margin-top:759.7pt;width:12.85pt;height:9.65pt;z-index:-251598848;mso-wrap-style:none;mso-wrap-distance-left:5pt;mso-wrap-distance-right:5pt;mso-position-horizontal-relative:page;mso-position-vertical-relative:page" wrapcoords="0 0" filled="f" stroked="f">
          <v:textbox style="mso-fit-shape-to-text:t" inset="0,0,0,0">
            <w:txbxContent>
              <w:p w:rsidR="00383BA3" w:rsidRDefault="00383BA3">
                <w:pPr>
                  <w:spacing w:line="240" w:lineRule="auto"/>
                </w:pPr>
                <w:fldSimple w:instr=" PAGE \* MERGEFORMAT ">
                  <w:r w:rsidRPr="00383BA3">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Pr="004C18DA">
                      <w:rPr>
                        <w:rStyle w:val="afffff9"/>
                        <w:b w:val="0"/>
                        <w:bCs w:val="0"/>
                        <w:noProof/>
                      </w:rPr>
                      <w:t>10</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pPr>
      <w:rPr>
        <w:sz w:val="2"/>
        <w:szCs w:val="2"/>
      </w:rPr>
    </w:pPr>
    <w:r w:rsidRPr="00310F98">
      <w:rPr>
        <w:sz w:val="24"/>
        <w:szCs w:val="24"/>
        <w:lang w:bidi="ru-RU"/>
      </w:rPr>
      <w:pict>
        <v:shapetype id="_x0000_t202" coordsize="21600,21600" o:spt="202" path="m,l,21600r21600,l21600,xe">
          <v:stroke joinstyle="miter"/>
          <v:path gradientshapeok="t" o:connecttype="rect"/>
        </v:shapetype>
        <v:shape id="_x0000_s609747" type="#_x0000_t202" style="position:absolute;left:0;text-align:left;margin-left:262.2pt;margin-top:68.15pt;width:110.8pt;height:9.95pt;z-index:-251607040;mso-wrap-style:none;mso-wrap-distance-left:5pt;mso-wrap-distance-right:5pt;mso-position-horizontal-relative:page;mso-position-vertical-relative:page" wrapcoords="0 0" filled="f" stroked="f">
          <v:textbox style="mso-fit-shape-to-text:t" inset="0,0,0,0">
            <w:txbxContent>
              <w:p w:rsidR="00383BA3" w:rsidRDefault="00383BA3">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pPr>
      <w:rPr>
        <w:sz w:val="2"/>
        <w:szCs w:val="2"/>
      </w:rPr>
    </w:pPr>
    <w:r w:rsidRPr="00310F98">
      <w:rPr>
        <w:sz w:val="24"/>
        <w:szCs w:val="24"/>
        <w:lang w:bidi="ru-RU"/>
      </w:rPr>
      <w:pict>
        <v:shapetype id="_x0000_t202" coordsize="21600,21600" o:spt="202" path="m,l,21600r21600,l21600,xe">
          <v:stroke joinstyle="miter"/>
          <v:path gradientshapeok="t" o:connecttype="rect"/>
        </v:shapetype>
        <v:shape id="_x0000_s609749" type="#_x0000_t202" style="position:absolute;left:0;text-align:left;margin-left:284.6pt;margin-top:101.95pt;width:120.4pt;height:11.9pt;z-index:-251604992;mso-wrap-style:none;mso-wrap-distance-left:5pt;mso-wrap-distance-right:5pt;mso-position-horizontal-relative:page;mso-position-vertical-relative:page" wrapcoords="0 0" filled="f" stroked="f">
          <v:textbox style="mso-fit-shape-to-text:t" inset="0,0,0,0">
            <w:txbxContent>
              <w:p w:rsidR="00383BA3" w:rsidRDefault="00383BA3">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A3" w:rsidRDefault="00383BA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 w:rsidR="00CD012F" w:rsidRDefault="00CD012F">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CD012F" w:rsidRDefault="00CD012F"/>
            </w:txbxContent>
          </v:textbox>
          <w10:wrap anchorx="page" anchory="page"/>
        </v:shape>
      </w:pict>
    </w:r>
  </w:p>
  <w:p w:rsidR="00CD012F" w:rsidRDefault="00CD012F"/>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472D17"/>
    <w:multiLevelType w:val="multilevel"/>
    <w:tmpl w:val="067CF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1B7F31"/>
    <w:multiLevelType w:val="multilevel"/>
    <w:tmpl w:val="A7E6B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224323"/>
    <w:multiLevelType w:val="multilevel"/>
    <w:tmpl w:val="BD76EEE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FAA62AF"/>
    <w:multiLevelType w:val="multilevel"/>
    <w:tmpl w:val="3EF6D2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0FF1380"/>
    <w:multiLevelType w:val="multilevel"/>
    <w:tmpl w:val="8B7239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233D01E1"/>
    <w:multiLevelType w:val="multilevel"/>
    <w:tmpl w:val="833E5B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7E4927"/>
    <w:multiLevelType w:val="multilevel"/>
    <w:tmpl w:val="29CCF0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3C263F4"/>
    <w:multiLevelType w:val="multilevel"/>
    <w:tmpl w:val="CA222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45F2A01"/>
    <w:multiLevelType w:val="multilevel"/>
    <w:tmpl w:val="695EA8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1A4CE1"/>
    <w:multiLevelType w:val="multilevel"/>
    <w:tmpl w:val="353CB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7F553D"/>
    <w:multiLevelType w:val="multilevel"/>
    <w:tmpl w:val="B2584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4">
    <w:nsid w:val="557122CB"/>
    <w:multiLevelType w:val="multilevel"/>
    <w:tmpl w:val="E3AA7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6">
    <w:nsid w:val="5F06262E"/>
    <w:multiLevelType w:val="multilevel"/>
    <w:tmpl w:val="DF6605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D6A2813"/>
    <w:multiLevelType w:val="multilevel"/>
    <w:tmpl w:val="531CE8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96"/>
  </w:num>
  <w:num w:numId="8">
    <w:abstractNumId w:val="73"/>
  </w:num>
  <w:num w:numId="9">
    <w:abstractNumId w:val="97"/>
  </w:num>
  <w:num w:numId="10">
    <w:abstractNumId w:val="88"/>
  </w:num>
  <w:num w:numId="11">
    <w:abstractNumId w:val="90"/>
  </w:num>
  <w:num w:numId="12">
    <w:abstractNumId w:val="84"/>
  </w:num>
  <w:num w:numId="13">
    <w:abstractNumId w:val="68"/>
  </w:num>
  <w:num w:numId="14">
    <w:abstractNumId w:val="89"/>
  </w:num>
  <w:num w:numId="15">
    <w:abstractNumId w:val="91"/>
  </w:num>
  <w:num w:numId="16">
    <w:abstractNumId w:val="94"/>
  </w:num>
  <w:num w:numId="17">
    <w:abstractNumId w:val="75"/>
  </w:num>
  <w:num w:numId="18">
    <w:abstractNumId w:val="85"/>
  </w:num>
  <w:num w:numId="19">
    <w:abstractNumId w:val="9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8"/>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5.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A1F13-2C78-4F95-91C2-967011EC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2385</TotalTime>
  <Pages>35</Pages>
  <Words>7920</Words>
  <Characters>45144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2020-12-17T16:51:00Z</dcterms:created>
  <dcterms:modified xsi:type="dcterms:W3CDTF">2021-01-11T18:27:00Z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