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61" w:rsidRDefault="00A13261" w:rsidP="00A13261">
      <w:r>
        <w:rPr>
          <w:rFonts w:hint="eastAsia"/>
        </w:rPr>
        <w:t>Тиха</w:t>
      </w:r>
      <w:r>
        <w:t></w:t>
      </w:r>
      <w:r>
        <w:rPr>
          <w:rFonts w:hint="eastAsia"/>
        </w:rPr>
        <w:t>Аліна</w:t>
      </w:r>
      <w:r>
        <w:t></w:t>
      </w:r>
      <w:r>
        <w:rPr>
          <w:rFonts w:hint="eastAsia"/>
        </w:rPr>
        <w:t>Павлівна</w:t>
      </w:r>
      <w:r>
        <w:t></w:t>
      </w:r>
      <w:r>
        <w:t></w:t>
      </w:r>
      <w:r>
        <w:rPr>
          <w:rFonts w:hint="eastAsia"/>
        </w:rPr>
        <w:t>аспірант</w:t>
      </w:r>
      <w:r>
        <w:t></w:t>
      </w:r>
      <w:r>
        <w:rPr>
          <w:rFonts w:hint="eastAsia"/>
        </w:rPr>
        <w:t>кафедри</w:t>
      </w:r>
      <w:r>
        <w:t></w:t>
      </w:r>
      <w:r>
        <w:rPr>
          <w:rFonts w:hint="eastAsia"/>
        </w:rPr>
        <w:t>трудо</w:t>
      </w:r>
      <w:r>
        <w:t></w:t>
      </w:r>
      <w:r>
        <w:t></w:t>
      </w:r>
      <w:r>
        <w:t></w:t>
      </w:r>
      <w:r>
        <w:t></w:t>
      </w:r>
      <w:r>
        <w:t></w:t>
      </w:r>
      <w:r>
        <w:rPr>
          <w:rFonts w:hint="eastAsia"/>
        </w:rPr>
        <w:t>вого</w:t>
      </w:r>
      <w:r>
        <w:t></w:t>
      </w:r>
      <w:r>
        <w:rPr>
          <w:rFonts w:hint="eastAsia"/>
        </w:rPr>
        <w:t>права</w:t>
      </w:r>
      <w:r>
        <w:t></w:t>
      </w:r>
      <w:r>
        <w:rPr>
          <w:rFonts w:hint="eastAsia"/>
        </w:rPr>
        <w:t>та</w:t>
      </w:r>
      <w:r>
        <w:t></w:t>
      </w:r>
      <w:r>
        <w:rPr>
          <w:rFonts w:hint="eastAsia"/>
        </w:rPr>
        <w:t>права</w:t>
      </w:r>
      <w:r>
        <w:t></w:t>
      </w:r>
      <w:r>
        <w:rPr>
          <w:rFonts w:hint="eastAsia"/>
        </w:rPr>
        <w:t>соціального</w:t>
      </w:r>
      <w:r>
        <w:t></w:t>
      </w:r>
      <w:r>
        <w:rPr>
          <w:rFonts w:hint="eastAsia"/>
        </w:rPr>
        <w:t>забезпечення</w:t>
      </w:r>
      <w:r>
        <w:t></w:t>
      </w:r>
      <w:r>
        <w:rPr>
          <w:rFonts w:hint="eastAsia"/>
        </w:rPr>
        <w:t>Київ</w:t>
      </w:r>
      <w:r>
        <w:t></w:t>
      </w:r>
      <w:r>
        <w:t></w:t>
      </w:r>
      <w:r>
        <w:t></w:t>
      </w:r>
      <w:r>
        <w:t></w:t>
      </w:r>
      <w:r>
        <w:t></w:t>
      </w:r>
      <w:r>
        <w:rPr>
          <w:rFonts w:hint="eastAsia"/>
        </w:rPr>
        <w:t>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w:t>
      </w:r>
      <w:r>
        <w:t></w:t>
      </w:r>
      <w:r>
        <w:t></w:t>
      </w:r>
      <w:r>
        <w:t></w:t>
      </w:r>
      <w:r>
        <w:t></w:t>
      </w:r>
      <w:r>
        <w:t></w:t>
      </w:r>
      <w:r>
        <w:rPr>
          <w:rFonts w:hint="eastAsia"/>
        </w:rPr>
        <w:t>ченка</w:t>
      </w:r>
      <w:r>
        <w:t></w:t>
      </w:r>
      <w:r>
        <w:t></w:t>
      </w:r>
      <w:r>
        <w:t></w:t>
      </w:r>
      <w:r>
        <w:t></w:t>
      </w:r>
      <w:r>
        <w:t></w:t>
      </w:r>
      <w:r>
        <w:t></w:t>
      </w:r>
      <w:r>
        <w:t></w:t>
      </w:r>
      <w:r>
        <w:t></w:t>
      </w:r>
      <w:r>
        <w:t></w:t>
      </w:r>
      <w:r>
        <w:rPr>
          <w:rFonts w:hint="eastAsia"/>
        </w:rPr>
        <w:t>Правове</w:t>
      </w:r>
      <w:r>
        <w:t></w:t>
      </w:r>
      <w:r>
        <w:rPr>
          <w:rFonts w:hint="eastAsia"/>
        </w:rPr>
        <w:t>регулювання</w:t>
      </w:r>
      <w:r>
        <w:t></w:t>
      </w:r>
      <w:r>
        <w:rPr>
          <w:rFonts w:hint="eastAsia"/>
        </w:rPr>
        <w:t>змін</w:t>
      </w:r>
      <w:r>
        <w:t></w:t>
      </w:r>
      <w:r>
        <w:rPr>
          <w:rFonts w:hint="eastAsia"/>
        </w:rPr>
        <w:t>трудового</w:t>
      </w:r>
      <w:r>
        <w:t></w:t>
      </w:r>
      <w:r>
        <w:rPr>
          <w:rFonts w:hint="eastAsia"/>
        </w:rPr>
        <w:t>дого</w:t>
      </w:r>
      <w:r>
        <w:t></w:t>
      </w:r>
      <w:r>
        <w:t></w:t>
      </w:r>
      <w:r>
        <w:t></w:t>
      </w:r>
      <w:r>
        <w:t></w:t>
      </w:r>
      <w:r>
        <w:t></w:t>
      </w:r>
      <w:r>
        <w:rPr>
          <w:rFonts w:hint="eastAsia"/>
        </w:rPr>
        <w:t>вору</w:t>
      </w:r>
      <w:r>
        <w:t></w:t>
      </w:r>
      <w:r>
        <w:t></w:t>
      </w:r>
      <w:r>
        <w:t></w:t>
      </w:r>
      <w:r>
        <w:t></w:t>
      </w:r>
      <w:r>
        <w:t></w:t>
      </w:r>
      <w:r>
        <w:t></w:t>
      </w:r>
      <w:r>
        <w:t></w:t>
      </w:r>
      <w:r>
        <w:t></w:t>
      </w:r>
      <w:r>
        <w:t></w:t>
      </w:r>
      <w:r>
        <w:t></w:t>
      </w:r>
      <w:r>
        <w:t></w:t>
      </w:r>
      <w:r>
        <w:t></w:t>
      </w:r>
      <w:r>
        <w:t></w:t>
      </w:r>
      <w:r>
        <w:t></w:t>
      </w:r>
      <w:r>
        <w:t></w:t>
      </w:r>
      <w:r>
        <w:t></w:t>
      </w:r>
      <w:r>
        <w:t></w:t>
      </w:r>
      <w:r>
        <w:t></w:t>
      </w:r>
      <w:r>
        <w:t></w:t>
      </w:r>
      <w:r>
        <w:t></w:t>
      </w:r>
      <w:r>
        <w:rPr>
          <w:rFonts w:hint="eastAsia"/>
        </w:rPr>
        <w:t>трудове</w:t>
      </w:r>
      <w:r>
        <w:t></w:t>
      </w:r>
      <w:r>
        <w:rPr>
          <w:rFonts w:hint="eastAsia"/>
        </w:rPr>
        <w:t>право</w:t>
      </w:r>
      <w:r>
        <w:t></w:t>
      </w:r>
      <w:r>
        <w:t></w:t>
      </w:r>
      <w:r>
        <w:rPr>
          <w:rFonts w:hint="eastAsia"/>
        </w:rPr>
        <w:t>право</w:t>
      </w:r>
      <w:r>
        <w:t></w:t>
      </w:r>
      <w:r>
        <w:rPr>
          <w:rFonts w:hint="eastAsia"/>
        </w:rPr>
        <w:t>соціального</w:t>
      </w:r>
      <w:r>
        <w:t></w:t>
      </w:r>
      <w:r>
        <w:rPr>
          <w:rFonts w:hint="eastAsia"/>
        </w:rPr>
        <w:t>забезпечення</w:t>
      </w:r>
      <w:r>
        <w:t></w:t>
      </w:r>
      <w:r>
        <w:t></w:t>
      </w:r>
      <w:r>
        <w:t></w:t>
      </w:r>
      <w:r>
        <w:rPr>
          <w:rFonts w:hint="eastAsia"/>
        </w:rPr>
        <w:t>Сецрада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A13261" w:rsidRDefault="00A13261" w:rsidP="00A13261"/>
    <w:p w:rsidR="00A13261" w:rsidRDefault="00A13261" w:rsidP="00A13261"/>
    <w:p w:rsidR="00A13261" w:rsidRDefault="00A13261" w:rsidP="00A13261"/>
    <w:p w:rsidR="00A13261" w:rsidRDefault="00A13261" w:rsidP="00A13261"/>
    <w:p w:rsidR="00A13261" w:rsidRDefault="00A13261" w:rsidP="00A13261"/>
    <w:p w:rsidR="00A13261" w:rsidRDefault="00A13261" w:rsidP="00A13261">
      <w:r>
        <w:rPr>
          <w:rFonts w:hint="eastAsia"/>
        </w:rPr>
        <w:t>КИЇВСЬКИЙ</w:t>
      </w:r>
      <w:r>
        <w:t></w:t>
      </w:r>
      <w:r>
        <w:rPr>
          <w:rFonts w:hint="eastAsia"/>
        </w:rPr>
        <w:t>НАЦІОНАЛЬНИЙ</w:t>
      </w:r>
      <w:r>
        <w:t></w:t>
      </w:r>
      <w:r>
        <w:rPr>
          <w:rFonts w:hint="eastAsia"/>
        </w:rPr>
        <w:t>УНІВЕРСИТЕТ</w:t>
      </w:r>
    </w:p>
    <w:p w:rsidR="00A13261" w:rsidRDefault="00A13261" w:rsidP="00A13261">
      <w:r>
        <w:rPr>
          <w:rFonts w:hint="eastAsia"/>
        </w:rPr>
        <w:t>ІМЕНІ</w:t>
      </w:r>
      <w:r>
        <w:t></w:t>
      </w:r>
      <w:r>
        <w:rPr>
          <w:rFonts w:hint="eastAsia"/>
        </w:rPr>
        <w:t>ТАРАСА</w:t>
      </w:r>
      <w:r>
        <w:t></w:t>
      </w:r>
      <w:r>
        <w:rPr>
          <w:rFonts w:hint="eastAsia"/>
        </w:rPr>
        <w:t>ШЕВЧЕНКА</w:t>
      </w:r>
    </w:p>
    <w:p w:rsidR="00A13261" w:rsidRDefault="00A13261" w:rsidP="00A13261">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A13261" w:rsidRDefault="00A13261" w:rsidP="00A13261">
      <w:r>
        <w:rPr>
          <w:rFonts w:hint="eastAsia"/>
        </w:rPr>
        <w:t>Кваліфікаційна</w:t>
      </w:r>
      <w:r>
        <w:t></w:t>
      </w:r>
      <w:r>
        <w:rPr>
          <w:rFonts w:hint="eastAsia"/>
        </w:rPr>
        <w:t>наукова</w:t>
      </w:r>
    </w:p>
    <w:p w:rsidR="00A13261" w:rsidRDefault="00A13261" w:rsidP="00A13261">
      <w:r>
        <w:rPr>
          <w:rFonts w:hint="eastAsia"/>
        </w:rPr>
        <w:t>праця</w:t>
      </w:r>
      <w:r>
        <w:t></w:t>
      </w:r>
      <w:r>
        <w:rPr>
          <w:rFonts w:hint="eastAsia"/>
        </w:rPr>
        <w:t>на</w:t>
      </w:r>
      <w:r>
        <w:t></w:t>
      </w:r>
      <w:r>
        <w:rPr>
          <w:rFonts w:hint="eastAsia"/>
        </w:rPr>
        <w:t>правах</w:t>
      </w:r>
      <w:r>
        <w:t></w:t>
      </w:r>
      <w:r>
        <w:rPr>
          <w:rFonts w:hint="eastAsia"/>
        </w:rPr>
        <w:t>рукопису</w:t>
      </w:r>
    </w:p>
    <w:p w:rsidR="00A13261" w:rsidRDefault="00A13261" w:rsidP="00A13261">
      <w:r>
        <w:rPr>
          <w:rFonts w:hint="eastAsia"/>
        </w:rPr>
        <w:t>ТИХА</w:t>
      </w:r>
      <w:r>
        <w:t></w:t>
      </w:r>
      <w:r>
        <w:rPr>
          <w:rFonts w:hint="eastAsia"/>
        </w:rPr>
        <w:t>АЛІНА</w:t>
      </w:r>
      <w:r>
        <w:t></w:t>
      </w:r>
      <w:r>
        <w:rPr>
          <w:rFonts w:hint="eastAsia"/>
        </w:rPr>
        <w:t>ПАВЛІВНА</w:t>
      </w:r>
    </w:p>
    <w:p w:rsidR="00A13261" w:rsidRDefault="00A13261" w:rsidP="00A13261">
      <w:r>
        <w:rPr>
          <w:rFonts w:hint="eastAsia"/>
        </w:rPr>
        <w:t>Прим</w:t>
      </w:r>
      <w:r>
        <w:t></w:t>
      </w:r>
      <w:r>
        <w:t></w:t>
      </w:r>
      <w:r>
        <w:rPr>
          <w:rFonts w:hint="eastAsia"/>
        </w:rPr>
        <w:t>№</w:t>
      </w:r>
      <w:r>
        <w:t></w:t>
      </w:r>
      <w:r>
        <w:t></w:t>
      </w:r>
      <w:r>
        <w:t></w:t>
      </w:r>
      <w:r>
        <w:t></w:t>
      </w:r>
      <w:r>
        <w:t></w:t>
      </w:r>
    </w:p>
    <w:p w:rsidR="00A13261" w:rsidRDefault="00A13261" w:rsidP="00A13261">
      <w:r>
        <w:rPr>
          <w:rFonts w:hint="eastAsia"/>
        </w:rPr>
        <w:t>УДК</w:t>
      </w:r>
      <w:r>
        <w:t></w:t>
      </w:r>
      <w:r>
        <w:t></w:t>
      </w:r>
      <w:r>
        <w:t></w:t>
      </w:r>
      <w:r>
        <w:t></w:t>
      </w:r>
      <w:r>
        <w:t></w:t>
      </w:r>
      <w:r>
        <w:t></w:t>
      </w:r>
      <w:r>
        <w:t></w:t>
      </w:r>
      <w:r>
        <w:t></w:t>
      </w:r>
    </w:p>
    <w:p w:rsidR="00A13261" w:rsidRDefault="00A13261" w:rsidP="00A13261">
      <w:r>
        <w:rPr>
          <w:rFonts w:hint="eastAsia"/>
        </w:rPr>
        <w:t>ДИСЕРТАЦІЯ</w:t>
      </w:r>
    </w:p>
    <w:p w:rsidR="00A13261" w:rsidRDefault="00A13261" w:rsidP="00A13261">
      <w:r>
        <w:rPr>
          <w:rFonts w:hint="eastAsia"/>
        </w:rPr>
        <w:t>ПРАВОВЕ</w:t>
      </w:r>
      <w:r>
        <w:t></w:t>
      </w:r>
      <w:r>
        <w:rPr>
          <w:rFonts w:hint="eastAsia"/>
        </w:rPr>
        <w:t>РЕГУЛЮВАННЯ</w:t>
      </w:r>
      <w:r>
        <w:t></w:t>
      </w:r>
      <w:r>
        <w:rPr>
          <w:rFonts w:hint="eastAsia"/>
        </w:rPr>
        <w:t>ЗМІН</w:t>
      </w:r>
      <w:r>
        <w:t></w:t>
      </w:r>
      <w:r>
        <w:rPr>
          <w:rFonts w:hint="eastAsia"/>
        </w:rPr>
        <w:t>ТРУДОВОГО</w:t>
      </w:r>
      <w:r>
        <w:t></w:t>
      </w:r>
      <w:r>
        <w:rPr>
          <w:rFonts w:hint="eastAsia"/>
        </w:rPr>
        <w:t>ДОГОВОРУ</w:t>
      </w:r>
    </w:p>
    <w:p w:rsidR="00A13261" w:rsidRDefault="00A13261" w:rsidP="00A13261">
      <w:r>
        <w:t></w:t>
      </w:r>
      <w:r>
        <w:t></w:t>
      </w:r>
      <w:r>
        <w:t></w:t>
      </w:r>
      <w:r>
        <w:t></w:t>
      </w:r>
      <w:r>
        <w:t></w:t>
      </w:r>
      <w:r>
        <w:t></w:t>
      </w:r>
      <w:r>
        <w:t></w:t>
      </w:r>
      <w:r>
        <w:t></w:t>
      </w:r>
      <w:r>
        <w:t></w:t>
      </w:r>
      <w:r>
        <w:rPr>
          <w:rFonts w:hint="eastAsia"/>
        </w:rPr>
        <w:t>–</w:t>
      </w:r>
      <w:r>
        <w:t></w:t>
      </w:r>
      <w:r>
        <w:rPr>
          <w:rFonts w:hint="eastAsia"/>
        </w:rPr>
        <w:t>трудове</w:t>
      </w:r>
      <w:r>
        <w:t></w:t>
      </w:r>
      <w:r>
        <w:rPr>
          <w:rFonts w:hint="eastAsia"/>
        </w:rPr>
        <w:t>право</w:t>
      </w:r>
      <w:r>
        <w:t></w:t>
      </w:r>
    </w:p>
    <w:p w:rsidR="00A13261" w:rsidRDefault="00A13261" w:rsidP="00A13261">
      <w:r>
        <w:rPr>
          <w:rFonts w:hint="eastAsia"/>
        </w:rPr>
        <w:t>право</w:t>
      </w:r>
      <w:r>
        <w:t></w:t>
      </w:r>
      <w:r>
        <w:rPr>
          <w:rFonts w:hint="eastAsia"/>
        </w:rPr>
        <w:t>соціального</w:t>
      </w:r>
      <w:r>
        <w:t></w:t>
      </w:r>
      <w:r>
        <w:rPr>
          <w:rFonts w:hint="eastAsia"/>
        </w:rPr>
        <w:t>забезпечення</w:t>
      </w:r>
    </w:p>
    <w:p w:rsidR="00A13261" w:rsidRDefault="00A13261" w:rsidP="00A13261">
      <w:r>
        <w:t></w:t>
      </w:r>
      <w:r>
        <w:t></w:t>
      </w:r>
      <w:r>
        <w:t></w:t>
      </w:r>
      <w:r>
        <w:t></w:t>
      </w:r>
      <w:r>
        <w:t></w:t>
      </w:r>
      <w:r>
        <w:rPr>
          <w:rFonts w:hint="eastAsia"/>
        </w:rPr>
        <w:t>–</w:t>
      </w:r>
      <w:r>
        <w:t></w:t>
      </w:r>
      <w:r>
        <w:rPr>
          <w:rFonts w:hint="eastAsia"/>
        </w:rPr>
        <w:t>Право</w:t>
      </w:r>
      <w:r>
        <w:t></w:t>
      </w:r>
    </w:p>
    <w:p w:rsidR="00A13261" w:rsidRDefault="00A13261" w:rsidP="00A13261">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p>
    <w:p w:rsidR="00A13261" w:rsidRDefault="00A13261" w:rsidP="00A13261">
      <w:r>
        <w:t></w:t>
      </w:r>
      <w:r>
        <w:rPr>
          <w:rFonts w:hint="eastAsia"/>
        </w:rPr>
        <w:t>доктора</w:t>
      </w:r>
      <w:r>
        <w:t></w:t>
      </w:r>
      <w:r>
        <w:rPr>
          <w:rFonts w:hint="eastAsia"/>
        </w:rPr>
        <w:t>філософії</w:t>
      </w:r>
      <w:r>
        <w:t></w:t>
      </w:r>
    </w:p>
    <w:p w:rsidR="00A13261" w:rsidRDefault="00A13261" w:rsidP="00A13261">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A13261" w:rsidRDefault="00A13261" w:rsidP="00A13261">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A13261" w:rsidRDefault="00A13261" w:rsidP="00A1326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13261" w:rsidRDefault="00A13261" w:rsidP="00A13261">
      <w:r>
        <w:t></w:t>
      </w:r>
      <w:r>
        <w:rPr>
          <w:rFonts w:hint="eastAsia"/>
        </w:rPr>
        <w:t>підпис</w:t>
      </w:r>
      <w:r>
        <w:t></w:t>
      </w:r>
      <w:r>
        <w:t></w:t>
      </w:r>
      <w:r>
        <w:rPr>
          <w:rFonts w:hint="eastAsia"/>
        </w:rPr>
        <w:t>ініціали</w:t>
      </w:r>
      <w:r>
        <w:t></w:t>
      </w:r>
      <w:r>
        <w:rPr>
          <w:rFonts w:hint="eastAsia"/>
        </w:rPr>
        <w:t>та</w:t>
      </w:r>
      <w:r>
        <w:t></w:t>
      </w:r>
      <w:r>
        <w:rPr>
          <w:rFonts w:hint="eastAsia"/>
        </w:rPr>
        <w:t>прізвище</w:t>
      </w:r>
      <w:r>
        <w:t></w:t>
      </w:r>
      <w:r>
        <w:rPr>
          <w:rFonts w:hint="eastAsia"/>
        </w:rPr>
        <w:t>здобувача</w:t>
      </w:r>
      <w:r>
        <w:t></w:t>
      </w:r>
    </w:p>
    <w:p w:rsidR="00A13261" w:rsidRDefault="00A13261" w:rsidP="00A13261">
      <w:r>
        <w:rPr>
          <w:rFonts w:hint="eastAsia"/>
        </w:rPr>
        <w:t>Науковий</w:t>
      </w:r>
      <w:r>
        <w:t></w:t>
      </w:r>
      <w:r>
        <w:rPr>
          <w:rFonts w:hint="eastAsia"/>
        </w:rPr>
        <w:t>керівник</w:t>
      </w:r>
      <w:r>
        <w:t></w:t>
      </w:r>
      <w:r>
        <w:rPr>
          <w:rFonts w:hint="eastAsia"/>
        </w:rPr>
        <w:t>–</w:t>
      </w:r>
    </w:p>
    <w:p w:rsidR="00A13261" w:rsidRDefault="00A13261" w:rsidP="00A13261">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p>
    <w:p w:rsidR="00A13261" w:rsidRDefault="00A13261" w:rsidP="00A13261">
      <w:r>
        <w:rPr>
          <w:rFonts w:hint="eastAsia"/>
        </w:rPr>
        <w:t>академік</w:t>
      </w:r>
      <w:r>
        <w:t></w:t>
      </w:r>
      <w:r>
        <w:rPr>
          <w:rFonts w:hint="eastAsia"/>
        </w:rPr>
        <w:t>НАПрН</w:t>
      </w:r>
      <w:r>
        <w:t></w:t>
      </w:r>
      <w:r>
        <w:rPr>
          <w:rFonts w:hint="eastAsia"/>
        </w:rPr>
        <w:t>України</w:t>
      </w:r>
    </w:p>
    <w:p w:rsidR="00A13261" w:rsidRDefault="00A13261" w:rsidP="00A13261">
      <w:r>
        <w:rPr>
          <w:rFonts w:hint="eastAsia"/>
        </w:rPr>
        <w:t>Іншин</w:t>
      </w:r>
      <w:r>
        <w:t></w:t>
      </w:r>
      <w:r>
        <w:rPr>
          <w:rFonts w:hint="eastAsia"/>
        </w:rPr>
        <w:t>Микола</w:t>
      </w:r>
      <w:r>
        <w:t></w:t>
      </w:r>
      <w:r>
        <w:rPr>
          <w:rFonts w:hint="eastAsia"/>
        </w:rPr>
        <w:t>Іванович</w:t>
      </w:r>
    </w:p>
    <w:p w:rsidR="00A13261" w:rsidRDefault="00A13261" w:rsidP="00A13261">
      <w:r>
        <w:rPr>
          <w:rFonts w:hint="eastAsia"/>
        </w:rPr>
        <w:t>Київ</w:t>
      </w:r>
      <w:r>
        <w:t></w:t>
      </w:r>
      <w:r>
        <w:rPr>
          <w:rFonts w:hint="eastAsia"/>
        </w:rPr>
        <w:t>–</w:t>
      </w:r>
      <w:r>
        <w:t></w:t>
      </w:r>
      <w:r>
        <w:t></w:t>
      </w:r>
      <w:r>
        <w:t></w:t>
      </w:r>
      <w:r>
        <w:t></w:t>
      </w:r>
      <w:r>
        <w:t></w:t>
      </w:r>
    </w:p>
    <w:p w:rsidR="00A13261" w:rsidRDefault="00A13261" w:rsidP="00A13261"/>
    <w:p w:rsidR="00A13261" w:rsidRDefault="00A13261" w:rsidP="00A13261"/>
    <w:p w:rsidR="00A13261" w:rsidRDefault="00A13261" w:rsidP="00A13261"/>
    <w:p w:rsidR="00A13261" w:rsidRDefault="00A13261" w:rsidP="00A13261"/>
    <w:p w:rsidR="00A13261" w:rsidRDefault="00A13261" w:rsidP="00A13261">
      <w:r>
        <w:rPr>
          <w:rFonts w:hint="eastAsia"/>
        </w:rPr>
        <w:t>ЗМІСТ</w:t>
      </w:r>
    </w:p>
    <w:p w:rsidR="00A13261" w:rsidRDefault="00A13261" w:rsidP="00A13261">
      <w:r>
        <w:rPr>
          <w:rFonts w:hint="eastAsia"/>
        </w:rPr>
        <w:t>ВСТУП……………………………………………………</w:t>
      </w:r>
      <w:r>
        <w:t></w:t>
      </w:r>
      <w:r>
        <w:rPr>
          <w:rFonts w:hint="eastAsia"/>
        </w:rPr>
        <w:t>……………………</w:t>
      </w:r>
      <w:r>
        <w:t></w:t>
      </w:r>
      <w:r>
        <w:t></w:t>
      </w:r>
      <w:r>
        <w:t></w:t>
      </w:r>
      <w:r>
        <w:t></w:t>
      </w:r>
      <w:r>
        <w:t></w:t>
      </w:r>
    </w:p>
    <w:p w:rsidR="00A13261" w:rsidRDefault="00A13261" w:rsidP="00A13261">
      <w:r>
        <w:rPr>
          <w:rFonts w:hint="eastAsia"/>
        </w:rPr>
        <w:t>РОЗДІЛ</w:t>
      </w:r>
      <w:r>
        <w:t></w:t>
      </w:r>
      <w:r>
        <w:t></w:t>
      </w:r>
      <w:r>
        <w:t></w:t>
      </w:r>
      <w:r>
        <w:rPr>
          <w:rFonts w:hint="eastAsia"/>
        </w:rPr>
        <w:t>ЗАГАЛЬНОТЕОРЕТИЧНА</w:t>
      </w:r>
      <w:r>
        <w:t></w:t>
      </w:r>
      <w:r>
        <w:rPr>
          <w:rFonts w:hint="eastAsia"/>
        </w:rPr>
        <w:t>ХАРАКТЕРИСТИКА</w:t>
      </w:r>
      <w:r>
        <w:t></w:t>
      </w:r>
      <w:r>
        <w:rPr>
          <w:rFonts w:hint="eastAsia"/>
        </w:rPr>
        <w:t>ЗМІН</w:t>
      </w:r>
    </w:p>
    <w:p w:rsidR="00A13261" w:rsidRDefault="00A13261" w:rsidP="00A13261">
      <w:r>
        <w:rPr>
          <w:rFonts w:hint="eastAsia"/>
        </w:rPr>
        <w:t>ТРУДОВОГО</w:t>
      </w:r>
      <w:r>
        <w:t></w:t>
      </w:r>
      <w:r>
        <w:rPr>
          <w:rFonts w:hint="eastAsia"/>
        </w:rPr>
        <w:t>ДОГОВОРУ………………………………</w:t>
      </w:r>
      <w:r>
        <w:t></w:t>
      </w:r>
      <w:r>
        <w:rPr>
          <w:rFonts w:hint="eastAsia"/>
        </w:rPr>
        <w:t>……………………</w:t>
      </w:r>
      <w:r>
        <w:t></w:t>
      </w:r>
      <w:r>
        <w:t></w:t>
      </w:r>
    </w:p>
    <w:p w:rsidR="00A13261" w:rsidRDefault="00A13261" w:rsidP="00A13261">
      <w:r>
        <w:t></w:t>
      </w:r>
      <w:r>
        <w:t></w:t>
      </w:r>
      <w:r>
        <w:t></w:t>
      </w:r>
      <w:r>
        <w:t></w:t>
      </w:r>
      <w:r>
        <w:rPr>
          <w:rFonts w:hint="eastAsia"/>
        </w:rPr>
        <w:t>Генезис</w:t>
      </w:r>
      <w:r>
        <w:t></w:t>
      </w:r>
      <w:r>
        <w:rPr>
          <w:rFonts w:hint="eastAsia"/>
        </w:rPr>
        <w:t>правового</w:t>
      </w:r>
      <w:r>
        <w:t></w:t>
      </w:r>
      <w:r>
        <w:rPr>
          <w:rFonts w:hint="eastAsia"/>
        </w:rPr>
        <w:t>регулювання</w:t>
      </w:r>
      <w:r>
        <w:t></w:t>
      </w:r>
      <w:r>
        <w:rPr>
          <w:rFonts w:hint="eastAsia"/>
        </w:rPr>
        <w:t>змін</w:t>
      </w:r>
      <w:r>
        <w:t></w:t>
      </w:r>
      <w:r>
        <w:rPr>
          <w:rFonts w:hint="eastAsia"/>
        </w:rPr>
        <w:t>трудового</w:t>
      </w:r>
      <w:r>
        <w:t></w:t>
      </w:r>
      <w:r>
        <w:rPr>
          <w:rFonts w:hint="eastAsia"/>
        </w:rPr>
        <w:t>договору……</w:t>
      </w:r>
      <w:r>
        <w:t></w:t>
      </w:r>
      <w:r>
        <w:rPr>
          <w:rFonts w:hint="eastAsia"/>
        </w:rPr>
        <w:t>…………</w:t>
      </w:r>
      <w:r>
        <w:t></w:t>
      </w:r>
      <w:r>
        <w:t></w:t>
      </w:r>
      <w:r>
        <w:t></w:t>
      </w:r>
    </w:p>
    <w:p w:rsidR="00A13261" w:rsidRDefault="00A13261" w:rsidP="00A13261">
      <w:r>
        <w:t></w:t>
      </w:r>
      <w:r>
        <w:t></w:t>
      </w:r>
      <w:r>
        <w:t></w:t>
      </w:r>
      <w:r>
        <w:t></w:t>
      </w:r>
      <w:r>
        <w:rPr>
          <w:rFonts w:hint="eastAsia"/>
        </w:rPr>
        <w:t>Поняття</w:t>
      </w:r>
      <w:r>
        <w:t></w:t>
      </w:r>
      <w:r>
        <w:rPr>
          <w:rFonts w:hint="eastAsia"/>
        </w:rPr>
        <w:t>та</w:t>
      </w:r>
      <w:r>
        <w:t></w:t>
      </w:r>
      <w:r>
        <w:rPr>
          <w:rFonts w:hint="eastAsia"/>
        </w:rPr>
        <w:t>соціально</w:t>
      </w:r>
      <w:r>
        <w:t></w:t>
      </w:r>
      <w:r>
        <w:rPr>
          <w:rFonts w:hint="eastAsia"/>
        </w:rPr>
        <w:t>правове</w:t>
      </w:r>
      <w:r>
        <w:t></w:t>
      </w:r>
      <w:r>
        <w:rPr>
          <w:rFonts w:hint="eastAsia"/>
        </w:rPr>
        <w:t>значення</w:t>
      </w:r>
      <w:r>
        <w:t></w:t>
      </w:r>
      <w:r>
        <w:rPr>
          <w:rFonts w:hint="eastAsia"/>
        </w:rPr>
        <w:t>змін</w:t>
      </w:r>
      <w:r>
        <w:t></w:t>
      </w:r>
      <w:r>
        <w:rPr>
          <w:rFonts w:hint="eastAsia"/>
        </w:rPr>
        <w:t>трудового</w:t>
      </w:r>
      <w:r>
        <w:t></w:t>
      </w:r>
      <w:r>
        <w:rPr>
          <w:rFonts w:hint="eastAsia"/>
        </w:rPr>
        <w:t>договору…</w:t>
      </w:r>
      <w:r>
        <w:t></w:t>
      </w:r>
      <w:r>
        <w:rPr>
          <w:rFonts w:hint="eastAsia"/>
        </w:rPr>
        <w:t>……</w:t>
      </w:r>
      <w:r>
        <w:t></w:t>
      </w:r>
      <w:r>
        <w:t></w:t>
      </w:r>
    </w:p>
    <w:p w:rsidR="00A13261" w:rsidRDefault="00A13261" w:rsidP="00A13261">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r>
        <w:t></w:t>
      </w:r>
      <w:r>
        <w:t></w:t>
      </w:r>
      <w:r>
        <w:t></w:t>
      </w:r>
      <w:r>
        <w:t></w:t>
      </w:r>
      <w:r>
        <w:t></w:t>
      </w:r>
    </w:p>
    <w:p w:rsidR="00A13261" w:rsidRDefault="00A13261" w:rsidP="00A13261">
      <w:r>
        <w:rPr>
          <w:rFonts w:hint="eastAsia"/>
        </w:rPr>
        <w:t>РОЗДІЛ</w:t>
      </w:r>
      <w:r>
        <w:t></w:t>
      </w:r>
      <w:r>
        <w:t></w:t>
      </w:r>
      <w:r>
        <w:t></w:t>
      </w:r>
      <w:r>
        <w:rPr>
          <w:rFonts w:hint="eastAsia"/>
        </w:rPr>
        <w:t>ОСОБЛИВОСТІ</w:t>
      </w:r>
      <w:r>
        <w:t></w:t>
      </w:r>
      <w:r>
        <w:rPr>
          <w:rFonts w:hint="eastAsia"/>
        </w:rPr>
        <w:t>ЗМІН</w:t>
      </w:r>
      <w:r>
        <w:t></w:t>
      </w:r>
      <w:r>
        <w:rPr>
          <w:rFonts w:hint="eastAsia"/>
        </w:rPr>
        <w:t>ТРУДОВОГО</w:t>
      </w:r>
      <w:r>
        <w:t></w:t>
      </w:r>
      <w:r>
        <w:rPr>
          <w:rFonts w:hint="eastAsia"/>
        </w:rPr>
        <w:t>ДОГОВОРУ</w:t>
      </w:r>
      <w:r>
        <w:t></w:t>
      </w:r>
      <w:r>
        <w:rPr>
          <w:rFonts w:hint="eastAsia"/>
        </w:rPr>
        <w:t>В</w:t>
      </w:r>
    </w:p>
    <w:p w:rsidR="00A13261" w:rsidRDefault="00A13261" w:rsidP="00A13261">
      <w:r>
        <w:rPr>
          <w:rFonts w:hint="eastAsia"/>
        </w:rPr>
        <w:t>СУЧАСНІЙ</w:t>
      </w:r>
      <w:r>
        <w:t></w:t>
      </w:r>
      <w:r>
        <w:rPr>
          <w:rFonts w:hint="eastAsia"/>
        </w:rPr>
        <w:t>УКРАЇНІ…………………………………………………</w:t>
      </w:r>
      <w:r>
        <w:t></w:t>
      </w:r>
      <w:r>
        <w:rPr>
          <w:rFonts w:hint="eastAsia"/>
        </w:rPr>
        <w:t>………</w:t>
      </w:r>
      <w:r>
        <w:t></w:t>
      </w:r>
      <w:r>
        <w:t></w:t>
      </w:r>
    </w:p>
    <w:p w:rsidR="00A13261" w:rsidRDefault="00A13261" w:rsidP="00A13261">
      <w:r>
        <w:t></w:t>
      </w:r>
      <w:r>
        <w:t></w:t>
      </w:r>
      <w:r>
        <w:t></w:t>
      </w:r>
      <w:r>
        <w:t></w:t>
      </w:r>
      <w:r>
        <w:rPr>
          <w:rFonts w:hint="eastAsia"/>
        </w:rPr>
        <w:t>Види</w:t>
      </w:r>
      <w:r>
        <w:t></w:t>
      </w:r>
      <w:r>
        <w:rPr>
          <w:rFonts w:hint="eastAsia"/>
        </w:rPr>
        <w:t>змін</w:t>
      </w:r>
      <w:r>
        <w:t></w:t>
      </w:r>
      <w:r>
        <w:rPr>
          <w:rFonts w:hint="eastAsia"/>
        </w:rPr>
        <w:t>трудового</w:t>
      </w:r>
      <w:r>
        <w:t></w:t>
      </w:r>
      <w:r>
        <w:rPr>
          <w:rFonts w:hint="eastAsia"/>
        </w:rPr>
        <w:t>договору………………………………………</w:t>
      </w:r>
      <w:r>
        <w:t></w:t>
      </w:r>
      <w:r>
        <w:rPr>
          <w:rFonts w:hint="eastAsia"/>
        </w:rPr>
        <w:t>……</w:t>
      </w:r>
      <w:r>
        <w:t></w:t>
      </w:r>
      <w:r>
        <w:t></w:t>
      </w:r>
      <w:r>
        <w:t></w:t>
      </w:r>
      <w:r>
        <w:t></w:t>
      </w:r>
      <w:r>
        <w:t></w:t>
      </w:r>
    </w:p>
    <w:p w:rsidR="00A13261" w:rsidRDefault="00A13261" w:rsidP="00A13261">
      <w:r>
        <w:t></w:t>
      </w:r>
      <w:r>
        <w:t></w:t>
      </w:r>
      <w:r>
        <w:t></w:t>
      </w:r>
      <w:r>
        <w:t></w:t>
      </w:r>
      <w:r>
        <w:rPr>
          <w:rFonts w:hint="eastAsia"/>
        </w:rPr>
        <w:t>Правове</w:t>
      </w:r>
      <w:r>
        <w:t></w:t>
      </w:r>
      <w:r>
        <w:rPr>
          <w:rFonts w:hint="eastAsia"/>
        </w:rPr>
        <w:t>регулювання</w:t>
      </w:r>
      <w:r>
        <w:t></w:t>
      </w:r>
      <w:r>
        <w:rPr>
          <w:rFonts w:hint="eastAsia"/>
        </w:rPr>
        <w:t>зміни</w:t>
      </w:r>
      <w:r>
        <w:t></w:t>
      </w:r>
      <w:r>
        <w:rPr>
          <w:rFonts w:hint="eastAsia"/>
        </w:rPr>
        <w:t>форми</w:t>
      </w:r>
      <w:r>
        <w:t></w:t>
      </w:r>
      <w:r>
        <w:rPr>
          <w:rFonts w:hint="eastAsia"/>
        </w:rPr>
        <w:t>та</w:t>
      </w:r>
      <w:r>
        <w:t></w:t>
      </w:r>
      <w:r>
        <w:rPr>
          <w:rFonts w:hint="eastAsia"/>
        </w:rPr>
        <w:t>виду</w:t>
      </w:r>
      <w:r>
        <w:t></w:t>
      </w:r>
      <w:r>
        <w:rPr>
          <w:rFonts w:hint="eastAsia"/>
        </w:rPr>
        <w:t>трудового</w:t>
      </w:r>
      <w:r>
        <w:t></w:t>
      </w:r>
      <w:r>
        <w:rPr>
          <w:rFonts w:hint="eastAsia"/>
        </w:rPr>
        <w:t>договору…</w:t>
      </w:r>
      <w:r>
        <w:t></w:t>
      </w:r>
      <w:r>
        <w:rPr>
          <w:rFonts w:hint="eastAsia"/>
        </w:rPr>
        <w:t>……</w:t>
      </w:r>
      <w:r>
        <w:t></w:t>
      </w:r>
      <w:r>
        <w:t></w:t>
      </w:r>
      <w:r>
        <w:t></w:t>
      </w:r>
      <w:r>
        <w:t></w:t>
      </w:r>
    </w:p>
    <w:p w:rsidR="00A13261" w:rsidRDefault="00A13261" w:rsidP="00A13261">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r>
        <w:t></w:t>
      </w:r>
      <w:r>
        <w:t></w:t>
      </w:r>
      <w:r>
        <w:t></w:t>
      </w:r>
      <w:r>
        <w:t></w:t>
      </w:r>
      <w:r>
        <w:t></w:t>
      </w:r>
    </w:p>
    <w:p w:rsidR="00A13261" w:rsidRDefault="00A13261" w:rsidP="00A13261">
      <w:r>
        <w:rPr>
          <w:rFonts w:hint="eastAsia"/>
        </w:rPr>
        <w:t>РОЗДІЛ</w:t>
      </w:r>
      <w:r>
        <w:t></w:t>
      </w:r>
      <w:r>
        <w:t></w:t>
      </w:r>
      <w:r>
        <w:t></w:t>
      </w:r>
      <w:r>
        <w:rPr>
          <w:rFonts w:hint="eastAsia"/>
        </w:rPr>
        <w:t>ЗМІНА</w:t>
      </w:r>
      <w:r>
        <w:t></w:t>
      </w:r>
      <w:r>
        <w:rPr>
          <w:rFonts w:hint="eastAsia"/>
        </w:rPr>
        <w:t>ЗМІСТУ</w:t>
      </w:r>
      <w:r>
        <w:t></w:t>
      </w:r>
      <w:r>
        <w:rPr>
          <w:rFonts w:hint="eastAsia"/>
        </w:rPr>
        <w:t>ТРУДОВОГО</w:t>
      </w:r>
      <w:r>
        <w:t></w:t>
      </w:r>
      <w:r>
        <w:rPr>
          <w:rFonts w:hint="eastAsia"/>
        </w:rPr>
        <w:t>ДОГОВОРУ</w:t>
      </w:r>
      <w:r>
        <w:t></w:t>
      </w:r>
      <w:r>
        <w:rPr>
          <w:rFonts w:hint="eastAsia"/>
        </w:rPr>
        <w:t>ШЛЯХОМ</w:t>
      </w:r>
    </w:p>
    <w:p w:rsidR="00A13261" w:rsidRDefault="00A13261" w:rsidP="00A13261">
      <w:r>
        <w:rPr>
          <w:rFonts w:hint="eastAsia"/>
        </w:rPr>
        <w:t>ЗМІНИ</w:t>
      </w:r>
      <w:r>
        <w:t></w:t>
      </w:r>
      <w:r>
        <w:rPr>
          <w:rFonts w:hint="eastAsia"/>
        </w:rPr>
        <w:t>ОБОВ’ЯЗКОВИХ</w:t>
      </w:r>
      <w:r>
        <w:t></w:t>
      </w:r>
      <w:r>
        <w:rPr>
          <w:rFonts w:hint="eastAsia"/>
        </w:rPr>
        <w:t>ТА</w:t>
      </w:r>
      <w:r>
        <w:t></w:t>
      </w:r>
      <w:r>
        <w:rPr>
          <w:rFonts w:hint="eastAsia"/>
        </w:rPr>
        <w:t>ДОДАТКОВИХ</w:t>
      </w:r>
      <w:r>
        <w:t></w:t>
      </w:r>
      <w:r>
        <w:rPr>
          <w:rFonts w:hint="eastAsia"/>
        </w:rPr>
        <w:t>УМОВ</w:t>
      </w:r>
      <w:r>
        <w:t></w:t>
      </w:r>
      <w:r>
        <w:rPr>
          <w:rFonts w:hint="eastAsia"/>
        </w:rPr>
        <w:t>ТРУДОВОГО</w:t>
      </w:r>
    </w:p>
    <w:p w:rsidR="00A13261" w:rsidRDefault="00A13261" w:rsidP="00A13261">
      <w:r>
        <w:rPr>
          <w:rFonts w:hint="eastAsia"/>
        </w:rPr>
        <w:t>ДОГОВОРУ………………………………………………………………</w:t>
      </w:r>
      <w:r>
        <w:t></w:t>
      </w:r>
      <w:r>
        <w:rPr>
          <w:rFonts w:hint="eastAsia"/>
        </w:rPr>
        <w:t>……</w:t>
      </w:r>
      <w:r>
        <w:t></w:t>
      </w:r>
      <w:r>
        <w:t></w:t>
      </w:r>
      <w:r>
        <w:t></w:t>
      </w:r>
      <w:r>
        <w:t></w:t>
      </w:r>
    </w:p>
    <w:p w:rsidR="00A13261" w:rsidRDefault="00A13261" w:rsidP="00A13261">
      <w:r>
        <w:t></w:t>
      </w:r>
      <w:r>
        <w:t></w:t>
      </w:r>
      <w:r>
        <w:t></w:t>
      </w:r>
      <w:r>
        <w:t></w:t>
      </w:r>
      <w:r>
        <w:rPr>
          <w:rFonts w:hint="eastAsia"/>
        </w:rPr>
        <w:t>Правове</w:t>
      </w:r>
      <w:r>
        <w:t></w:t>
      </w:r>
      <w:r>
        <w:rPr>
          <w:rFonts w:hint="eastAsia"/>
        </w:rPr>
        <w:t>регулювання</w:t>
      </w:r>
      <w:r>
        <w:t></w:t>
      </w:r>
      <w:r>
        <w:rPr>
          <w:rFonts w:hint="eastAsia"/>
        </w:rPr>
        <w:t>зміни</w:t>
      </w:r>
      <w:r>
        <w:t></w:t>
      </w:r>
      <w:r>
        <w:rPr>
          <w:rFonts w:hint="eastAsia"/>
        </w:rPr>
        <w:t>умови</w:t>
      </w:r>
      <w:r>
        <w:t></w:t>
      </w:r>
      <w:r>
        <w:rPr>
          <w:rFonts w:hint="eastAsia"/>
        </w:rPr>
        <w:t>про</w:t>
      </w:r>
      <w:r>
        <w:t></w:t>
      </w:r>
      <w:r>
        <w:rPr>
          <w:rFonts w:hint="eastAsia"/>
        </w:rPr>
        <w:t>трудову</w:t>
      </w:r>
      <w:r>
        <w:t></w:t>
      </w:r>
      <w:r>
        <w:rPr>
          <w:rFonts w:hint="eastAsia"/>
        </w:rPr>
        <w:t>функцію…………</w:t>
      </w:r>
      <w:r>
        <w:t></w:t>
      </w:r>
      <w:r>
        <w:t></w:t>
      </w:r>
      <w:r>
        <w:rPr>
          <w:rFonts w:hint="eastAsia"/>
        </w:rPr>
        <w:t>……</w:t>
      </w:r>
      <w:r>
        <w:t></w:t>
      </w:r>
      <w:r>
        <w:t></w:t>
      </w:r>
      <w:r>
        <w:t></w:t>
      </w:r>
    </w:p>
    <w:p w:rsidR="00A13261" w:rsidRDefault="00A13261" w:rsidP="00A13261">
      <w:r>
        <w:t></w:t>
      </w:r>
      <w:r>
        <w:t></w:t>
      </w:r>
      <w:r>
        <w:t></w:t>
      </w:r>
      <w:r>
        <w:t></w:t>
      </w:r>
      <w:r>
        <w:rPr>
          <w:rFonts w:hint="eastAsia"/>
        </w:rPr>
        <w:t>Правове</w:t>
      </w:r>
      <w:r>
        <w:t></w:t>
      </w:r>
      <w:r>
        <w:rPr>
          <w:rFonts w:hint="eastAsia"/>
        </w:rPr>
        <w:t>регулювання</w:t>
      </w:r>
      <w:r>
        <w:t></w:t>
      </w:r>
      <w:r>
        <w:rPr>
          <w:rFonts w:hint="eastAsia"/>
        </w:rPr>
        <w:t>зміни</w:t>
      </w:r>
      <w:r>
        <w:t></w:t>
      </w:r>
      <w:r>
        <w:rPr>
          <w:rFonts w:hint="eastAsia"/>
        </w:rPr>
        <w:t>умови</w:t>
      </w:r>
      <w:r>
        <w:t></w:t>
      </w:r>
      <w:r>
        <w:rPr>
          <w:rFonts w:hint="eastAsia"/>
        </w:rPr>
        <w:t>про</w:t>
      </w:r>
      <w:r>
        <w:t></w:t>
      </w:r>
      <w:r>
        <w:rPr>
          <w:rFonts w:hint="eastAsia"/>
        </w:rPr>
        <w:t>оплату</w:t>
      </w:r>
      <w:r>
        <w:t></w:t>
      </w:r>
      <w:r>
        <w:rPr>
          <w:rFonts w:hint="eastAsia"/>
        </w:rPr>
        <w:t>праці…………………</w:t>
      </w:r>
      <w:r>
        <w:t></w:t>
      </w:r>
      <w:r>
        <w:rPr>
          <w:rFonts w:hint="eastAsia"/>
        </w:rPr>
        <w:t>…</w:t>
      </w:r>
      <w:r>
        <w:t></w:t>
      </w:r>
      <w:r>
        <w:t></w:t>
      </w:r>
      <w:r>
        <w:t></w:t>
      </w:r>
    </w:p>
    <w:p w:rsidR="00A13261" w:rsidRDefault="00A13261" w:rsidP="00A13261">
      <w:r>
        <w:t></w:t>
      </w:r>
      <w:r>
        <w:t></w:t>
      </w:r>
      <w:r>
        <w:t></w:t>
      </w:r>
      <w:r>
        <w:t></w:t>
      </w:r>
      <w:r>
        <w:rPr>
          <w:rFonts w:hint="eastAsia"/>
        </w:rPr>
        <w:t>Правове</w:t>
      </w:r>
      <w:r>
        <w:t></w:t>
      </w:r>
      <w:r>
        <w:rPr>
          <w:rFonts w:hint="eastAsia"/>
        </w:rPr>
        <w:t>регулювання</w:t>
      </w:r>
      <w:r>
        <w:t></w:t>
      </w:r>
      <w:r>
        <w:rPr>
          <w:rFonts w:hint="eastAsia"/>
        </w:rPr>
        <w:t>зміни</w:t>
      </w:r>
      <w:r>
        <w:t></w:t>
      </w:r>
      <w:r>
        <w:rPr>
          <w:rFonts w:hint="eastAsia"/>
        </w:rPr>
        <w:t>умов</w:t>
      </w:r>
      <w:r>
        <w:t></w:t>
      </w:r>
      <w:r>
        <w:rPr>
          <w:rFonts w:hint="eastAsia"/>
        </w:rPr>
        <w:t>про</w:t>
      </w:r>
      <w:r>
        <w:t></w:t>
      </w:r>
      <w:r>
        <w:rPr>
          <w:rFonts w:hint="eastAsia"/>
        </w:rPr>
        <w:t>місце</w:t>
      </w:r>
      <w:r>
        <w:t></w:t>
      </w:r>
      <w:r>
        <w:rPr>
          <w:rFonts w:hint="eastAsia"/>
        </w:rPr>
        <w:t>та</w:t>
      </w:r>
      <w:r>
        <w:t></w:t>
      </w:r>
      <w:r>
        <w:rPr>
          <w:rFonts w:hint="eastAsia"/>
        </w:rPr>
        <w:t>режим</w:t>
      </w:r>
      <w:r>
        <w:t></w:t>
      </w:r>
      <w:r>
        <w:rPr>
          <w:rFonts w:hint="eastAsia"/>
        </w:rPr>
        <w:t>роботи…………</w:t>
      </w:r>
      <w:r>
        <w:t></w:t>
      </w:r>
      <w:r>
        <w:t></w:t>
      </w:r>
      <w:r>
        <w:t></w:t>
      </w:r>
      <w:r>
        <w:t></w:t>
      </w:r>
    </w:p>
    <w:p w:rsidR="00A13261" w:rsidRDefault="00A13261" w:rsidP="00A13261">
      <w:r>
        <w:t></w:t>
      </w:r>
      <w:r>
        <w:t></w:t>
      </w:r>
      <w:r>
        <w:t></w:t>
      </w:r>
      <w:r>
        <w:t></w:t>
      </w:r>
      <w:r>
        <w:rPr>
          <w:rFonts w:hint="eastAsia"/>
        </w:rPr>
        <w:t>Правове</w:t>
      </w:r>
      <w:r>
        <w:t></w:t>
      </w:r>
      <w:r>
        <w:rPr>
          <w:rFonts w:hint="eastAsia"/>
        </w:rPr>
        <w:t>регулювання</w:t>
      </w:r>
      <w:r>
        <w:t></w:t>
      </w:r>
      <w:r>
        <w:rPr>
          <w:rFonts w:hint="eastAsia"/>
        </w:rPr>
        <w:t>зміни</w:t>
      </w:r>
      <w:r>
        <w:t></w:t>
      </w:r>
      <w:r>
        <w:rPr>
          <w:rFonts w:hint="eastAsia"/>
        </w:rPr>
        <w:t>умови</w:t>
      </w:r>
      <w:r>
        <w:t></w:t>
      </w:r>
      <w:r>
        <w:rPr>
          <w:rFonts w:hint="eastAsia"/>
        </w:rPr>
        <w:t>про</w:t>
      </w:r>
      <w:r>
        <w:t></w:t>
      </w:r>
      <w:r>
        <w:rPr>
          <w:rFonts w:hint="eastAsia"/>
        </w:rPr>
        <w:t>робоче</w:t>
      </w:r>
      <w:r>
        <w:t></w:t>
      </w:r>
      <w:r>
        <w:rPr>
          <w:rFonts w:hint="eastAsia"/>
        </w:rPr>
        <w:t>місце………………</w:t>
      </w:r>
      <w:r>
        <w:t></w:t>
      </w:r>
      <w:r>
        <w:rPr>
          <w:rFonts w:hint="eastAsia"/>
        </w:rPr>
        <w:t>…</w:t>
      </w:r>
      <w:r>
        <w:t></w:t>
      </w:r>
      <w:r>
        <w:t></w:t>
      </w:r>
      <w:r>
        <w:t></w:t>
      </w:r>
      <w:r>
        <w:t></w:t>
      </w:r>
      <w:r>
        <w:t></w:t>
      </w:r>
      <w:r>
        <w:t></w:t>
      </w:r>
    </w:p>
    <w:p w:rsidR="00A13261" w:rsidRDefault="00A13261" w:rsidP="00A13261">
      <w:r>
        <w:t></w:t>
      </w:r>
      <w:r>
        <w:t></w:t>
      </w:r>
      <w:r>
        <w:t></w:t>
      </w:r>
      <w:r>
        <w:t></w:t>
      </w:r>
      <w:r>
        <w:rPr>
          <w:rFonts w:hint="eastAsia"/>
        </w:rPr>
        <w:t>Правове</w:t>
      </w:r>
      <w:r>
        <w:t></w:t>
      </w:r>
      <w:r>
        <w:rPr>
          <w:rFonts w:hint="eastAsia"/>
        </w:rPr>
        <w:t>регулювання</w:t>
      </w:r>
      <w:r>
        <w:t></w:t>
      </w:r>
      <w:r>
        <w:rPr>
          <w:rFonts w:hint="eastAsia"/>
        </w:rPr>
        <w:t>змін</w:t>
      </w:r>
      <w:r>
        <w:t></w:t>
      </w:r>
      <w:r>
        <w:rPr>
          <w:rFonts w:hint="eastAsia"/>
        </w:rPr>
        <w:t>умов</w:t>
      </w:r>
      <w:r>
        <w:t></w:t>
      </w:r>
      <w:r>
        <w:rPr>
          <w:rFonts w:hint="eastAsia"/>
        </w:rPr>
        <w:t>трудового</w:t>
      </w:r>
      <w:r>
        <w:t></w:t>
      </w:r>
      <w:r>
        <w:rPr>
          <w:rFonts w:hint="eastAsia"/>
        </w:rPr>
        <w:t>договору</w:t>
      </w:r>
      <w:r>
        <w:t></w:t>
      </w:r>
      <w:r>
        <w:t></w:t>
      </w:r>
      <w:r>
        <w:rPr>
          <w:rFonts w:hint="eastAsia"/>
        </w:rPr>
        <w:t>не</w:t>
      </w:r>
      <w:r>
        <w:t></w:t>
      </w:r>
      <w:r>
        <w:rPr>
          <w:rFonts w:hint="eastAsia"/>
        </w:rPr>
        <w:t>пов’язаних</w:t>
      </w:r>
      <w:r>
        <w:t></w:t>
      </w:r>
      <w:r>
        <w:rPr>
          <w:rFonts w:hint="eastAsia"/>
        </w:rPr>
        <w:t>із</w:t>
      </w:r>
    </w:p>
    <w:p w:rsidR="00A13261" w:rsidRDefault="00A13261" w:rsidP="00A13261">
      <w:r>
        <w:rPr>
          <w:rFonts w:hint="eastAsia"/>
        </w:rPr>
        <w:t>виконанням</w:t>
      </w:r>
      <w:r>
        <w:t></w:t>
      </w:r>
      <w:r>
        <w:rPr>
          <w:rFonts w:hint="eastAsia"/>
        </w:rPr>
        <w:t>роботи……………………………………………………………</w:t>
      </w:r>
      <w:r>
        <w:t></w:t>
      </w:r>
      <w:r>
        <w:t></w:t>
      </w:r>
      <w:r>
        <w:t></w:t>
      </w:r>
      <w:r>
        <w:t></w:t>
      </w:r>
      <w:r>
        <w:t></w:t>
      </w:r>
    </w:p>
    <w:p w:rsidR="00A13261" w:rsidRDefault="00A13261" w:rsidP="00A13261">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r>
        <w:t></w:t>
      </w:r>
      <w:r>
        <w:t></w:t>
      </w:r>
      <w:r>
        <w:t></w:t>
      </w:r>
      <w:r>
        <w:t></w:t>
      </w:r>
    </w:p>
    <w:p w:rsidR="00A13261" w:rsidRDefault="00A13261" w:rsidP="00A13261">
      <w:r>
        <w:rPr>
          <w:rFonts w:hint="eastAsia"/>
        </w:rPr>
        <w:t>ВИСНОВКИ……………………………………………………………………</w:t>
      </w:r>
      <w:r>
        <w:t></w:t>
      </w:r>
      <w:r>
        <w:t></w:t>
      </w:r>
      <w:r>
        <w:t></w:t>
      </w:r>
    </w:p>
    <w:p w:rsidR="00A13261" w:rsidRDefault="00A13261" w:rsidP="00A13261">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t></w:t>
      </w:r>
      <w:r>
        <w:t></w:t>
      </w:r>
      <w:r>
        <w:t></w:t>
      </w:r>
      <w:r>
        <w:t></w:t>
      </w:r>
    </w:p>
    <w:p w:rsidR="00A13261" w:rsidRDefault="00A13261" w:rsidP="00A13261">
      <w:r>
        <w:rPr>
          <w:rFonts w:hint="eastAsia"/>
        </w:rPr>
        <w:t>ДОДАТКИ………………………………………………………</w:t>
      </w:r>
      <w:r>
        <w:t></w:t>
      </w:r>
      <w:r>
        <w:t></w:t>
      </w:r>
      <w:r>
        <w:rPr>
          <w:rFonts w:hint="eastAsia"/>
        </w:rPr>
        <w:t>……………</w:t>
      </w:r>
      <w:r>
        <w:t></w:t>
      </w:r>
      <w:r>
        <w:t></w:t>
      </w:r>
      <w:r>
        <w:t></w:t>
      </w:r>
      <w:r>
        <w:t></w:t>
      </w:r>
      <w:r>
        <w:t></w:t>
      </w:r>
    </w:p>
    <w:p w:rsidR="00A13261" w:rsidRDefault="00A13261" w:rsidP="00A13261">
      <w:r>
        <w:t></w:t>
      </w:r>
      <w:r>
        <w:t></w:t>
      </w:r>
    </w:p>
    <w:p w:rsidR="00A13261" w:rsidRDefault="00A13261" w:rsidP="00A13261">
      <w:r>
        <w:rPr>
          <w:rFonts w:hint="eastAsia"/>
        </w:rPr>
        <w:t>ВСТУП</w:t>
      </w:r>
    </w:p>
    <w:p w:rsidR="00A13261" w:rsidRDefault="00A13261" w:rsidP="00A13261">
      <w:r>
        <w:rPr>
          <w:rFonts w:hint="eastAsia"/>
        </w:rPr>
        <w:t>Актуальність</w:t>
      </w:r>
      <w:r>
        <w:t></w:t>
      </w:r>
      <w:r>
        <w:rPr>
          <w:rFonts w:hint="eastAsia"/>
        </w:rPr>
        <w:t>теми</w:t>
      </w:r>
      <w:r>
        <w:t></w:t>
      </w:r>
      <w:r>
        <w:t></w:t>
      </w:r>
      <w:r>
        <w:rPr>
          <w:rFonts w:hint="eastAsia"/>
        </w:rPr>
        <w:t>Сьогодні</w:t>
      </w:r>
      <w:r>
        <w:t></w:t>
      </w:r>
      <w:r>
        <w:t></w:t>
      </w:r>
      <w:r>
        <w:rPr>
          <w:rFonts w:hint="eastAsia"/>
        </w:rPr>
        <w:t>опинившись</w:t>
      </w:r>
      <w:r>
        <w:t></w:t>
      </w:r>
      <w:r>
        <w:rPr>
          <w:rFonts w:hint="eastAsia"/>
        </w:rPr>
        <w:t>у</w:t>
      </w:r>
      <w:r>
        <w:t></w:t>
      </w:r>
      <w:r>
        <w:rPr>
          <w:rFonts w:hint="eastAsia"/>
        </w:rPr>
        <w:t>важких</w:t>
      </w:r>
      <w:r>
        <w:t></w:t>
      </w:r>
      <w:r>
        <w:rPr>
          <w:rFonts w:hint="eastAsia"/>
        </w:rPr>
        <w:t>економічних</w:t>
      </w:r>
    </w:p>
    <w:p w:rsidR="00A13261" w:rsidRDefault="00A13261" w:rsidP="00A13261">
      <w:r>
        <w:rPr>
          <w:rFonts w:hint="eastAsia"/>
        </w:rPr>
        <w:t>умовах</w:t>
      </w:r>
      <w:r>
        <w:t></w:t>
      </w:r>
      <w:r>
        <w:t></w:t>
      </w:r>
      <w:r>
        <w:rPr>
          <w:rFonts w:hint="eastAsia"/>
        </w:rPr>
        <w:t>роботодавці</w:t>
      </w:r>
      <w:r>
        <w:t></w:t>
      </w:r>
      <w:r>
        <w:t></w:t>
      </w:r>
      <w:r>
        <w:rPr>
          <w:rFonts w:hint="eastAsia"/>
        </w:rPr>
        <w:t>намагаючись</w:t>
      </w:r>
      <w:r>
        <w:t></w:t>
      </w:r>
      <w:r>
        <w:rPr>
          <w:rFonts w:hint="eastAsia"/>
        </w:rPr>
        <w:t>уникнути</w:t>
      </w:r>
      <w:r>
        <w:t></w:t>
      </w:r>
      <w:r>
        <w:rPr>
          <w:rFonts w:hint="eastAsia"/>
        </w:rPr>
        <w:t>стану</w:t>
      </w:r>
      <w:r>
        <w:t></w:t>
      </w:r>
      <w:r>
        <w:rPr>
          <w:rFonts w:hint="eastAsia"/>
        </w:rPr>
        <w:t>неплатоспроможності</w:t>
      </w:r>
      <w:r>
        <w:t></w:t>
      </w:r>
      <w:r>
        <w:rPr>
          <w:rFonts w:hint="eastAsia"/>
        </w:rPr>
        <w:t>та</w:t>
      </w:r>
    </w:p>
    <w:p w:rsidR="00A13261" w:rsidRDefault="00A13261" w:rsidP="00A13261">
      <w:r>
        <w:rPr>
          <w:rFonts w:hint="eastAsia"/>
        </w:rPr>
        <w:t>зберегти</w:t>
      </w:r>
      <w:r>
        <w:t></w:t>
      </w:r>
      <w:r>
        <w:rPr>
          <w:rFonts w:hint="eastAsia"/>
        </w:rPr>
        <w:t>конкурентність</w:t>
      </w:r>
      <w:r>
        <w:t></w:t>
      </w:r>
      <w:r>
        <w:rPr>
          <w:rFonts w:hint="eastAsia"/>
        </w:rPr>
        <w:t>свого</w:t>
      </w:r>
      <w:r>
        <w:t></w:t>
      </w:r>
      <w:r>
        <w:rPr>
          <w:rFonts w:hint="eastAsia"/>
        </w:rPr>
        <w:t>товару</w:t>
      </w:r>
      <w:r>
        <w:t></w:t>
      </w:r>
      <w:r>
        <w:rPr>
          <w:rFonts w:hint="eastAsia"/>
        </w:rPr>
        <w:t>чи</w:t>
      </w:r>
      <w:r>
        <w:t></w:t>
      </w:r>
      <w:r>
        <w:rPr>
          <w:rFonts w:hint="eastAsia"/>
        </w:rPr>
        <w:t>послуг</w:t>
      </w:r>
      <w:r>
        <w:t></w:t>
      </w:r>
      <w:r>
        <w:t></w:t>
      </w:r>
      <w:r>
        <w:rPr>
          <w:rFonts w:hint="eastAsia"/>
        </w:rPr>
        <w:t>вдаються</w:t>
      </w:r>
      <w:r>
        <w:t></w:t>
      </w:r>
      <w:r>
        <w:rPr>
          <w:rFonts w:hint="eastAsia"/>
        </w:rPr>
        <w:t>до</w:t>
      </w:r>
      <w:r>
        <w:t></w:t>
      </w:r>
      <w:r>
        <w:rPr>
          <w:rFonts w:hint="eastAsia"/>
        </w:rPr>
        <w:t>заходів</w:t>
      </w:r>
    </w:p>
    <w:p w:rsidR="00A13261" w:rsidRDefault="00A13261" w:rsidP="00A13261">
      <w:r>
        <w:rPr>
          <w:rFonts w:hint="eastAsia"/>
        </w:rPr>
        <w:t>зменшення</w:t>
      </w:r>
      <w:r>
        <w:t></w:t>
      </w:r>
      <w:r>
        <w:rPr>
          <w:rFonts w:hint="eastAsia"/>
        </w:rPr>
        <w:t>витрат</w:t>
      </w:r>
      <w:r>
        <w:t></w:t>
      </w:r>
      <w:r>
        <w:rPr>
          <w:rFonts w:hint="eastAsia"/>
        </w:rPr>
        <w:t>на</w:t>
      </w:r>
      <w:r>
        <w:t></w:t>
      </w:r>
      <w:r>
        <w:rPr>
          <w:rFonts w:hint="eastAsia"/>
        </w:rPr>
        <w:t>трудовий</w:t>
      </w:r>
      <w:r>
        <w:t></w:t>
      </w:r>
      <w:r>
        <w:rPr>
          <w:rFonts w:hint="eastAsia"/>
        </w:rPr>
        <w:t>ресурс</w:t>
      </w:r>
      <w:r>
        <w:t></w:t>
      </w:r>
      <w:r>
        <w:t></w:t>
      </w:r>
      <w:r>
        <w:rPr>
          <w:rFonts w:hint="eastAsia"/>
        </w:rPr>
        <w:t>При</w:t>
      </w:r>
      <w:r>
        <w:t></w:t>
      </w:r>
      <w:r>
        <w:rPr>
          <w:rFonts w:hint="eastAsia"/>
        </w:rPr>
        <w:t>цьому</w:t>
      </w:r>
      <w:r>
        <w:t></w:t>
      </w:r>
      <w:r>
        <w:t></w:t>
      </w:r>
      <w:r>
        <w:rPr>
          <w:rFonts w:hint="eastAsia"/>
        </w:rPr>
        <w:t>розуміючи</w:t>
      </w:r>
      <w:r>
        <w:t></w:t>
      </w:r>
      <w:r>
        <w:t></w:t>
      </w:r>
      <w:r>
        <w:rPr>
          <w:rFonts w:hint="eastAsia"/>
        </w:rPr>
        <w:t>що</w:t>
      </w:r>
      <w:r>
        <w:t></w:t>
      </w:r>
      <w:r>
        <w:rPr>
          <w:rFonts w:hint="eastAsia"/>
        </w:rPr>
        <w:t>масове</w:t>
      </w:r>
    </w:p>
    <w:p w:rsidR="00A13261" w:rsidRDefault="00A13261" w:rsidP="00A13261">
      <w:r>
        <w:rPr>
          <w:rFonts w:hint="eastAsia"/>
        </w:rPr>
        <w:t>скорочення</w:t>
      </w:r>
      <w:r>
        <w:t></w:t>
      </w:r>
      <w:r>
        <w:rPr>
          <w:rFonts w:hint="eastAsia"/>
        </w:rPr>
        <w:t>чисельності</w:t>
      </w:r>
      <w:r>
        <w:t></w:t>
      </w:r>
      <w:r>
        <w:rPr>
          <w:rFonts w:hint="eastAsia"/>
        </w:rPr>
        <w:t>персоналу</w:t>
      </w:r>
      <w:r>
        <w:t></w:t>
      </w:r>
      <w:r>
        <w:rPr>
          <w:rFonts w:hint="eastAsia"/>
        </w:rPr>
        <w:t>не</w:t>
      </w:r>
      <w:r>
        <w:t></w:t>
      </w:r>
      <w:r>
        <w:rPr>
          <w:rFonts w:hint="eastAsia"/>
        </w:rPr>
        <w:t>в</w:t>
      </w:r>
      <w:r>
        <w:t></w:t>
      </w:r>
      <w:r>
        <w:rPr>
          <w:rFonts w:hint="eastAsia"/>
        </w:rPr>
        <w:t>повній</w:t>
      </w:r>
      <w:r>
        <w:t></w:t>
      </w:r>
      <w:r>
        <w:rPr>
          <w:rFonts w:hint="eastAsia"/>
        </w:rPr>
        <w:t>мірі</w:t>
      </w:r>
      <w:r>
        <w:t></w:t>
      </w:r>
      <w:r>
        <w:rPr>
          <w:rFonts w:hint="eastAsia"/>
        </w:rPr>
        <w:t>здатне</w:t>
      </w:r>
      <w:r>
        <w:t></w:t>
      </w:r>
      <w:r>
        <w:rPr>
          <w:rFonts w:hint="eastAsia"/>
        </w:rPr>
        <w:t>вирішити</w:t>
      </w:r>
      <w:r>
        <w:t></w:t>
      </w:r>
      <w:r>
        <w:rPr>
          <w:rFonts w:hint="eastAsia"/>
        </w:rPr>
        <w:t>нагальні</w:t>
      </w:r>
    </w:p>
    <w:p w:rsidR="00A13261" w:rsidRDefault="00A13261" w:rsidP="00A13261">
      <w:r>
        <w:rPr>
          <w:rFonts w:hint="eastAsia"/>
        </w:rPr>
        <w:t>господарські</w:t>
      </w:r>
      <w:r>
        <w:t></w:t>
      </w:r>
      <w:r>
        <w:rPr>
          <w:rFonts w:hint="eastAsia"/>
        </w:rPr>
        <w:t>проблеми</w:t>
      </w:r>
      <w:r>
        <w:t></w:t>
      </w:r>
      <w:r>
        <w:rPr>
          <w:rFonts w:hint="eastAsia"/>
        </w:rPr>
        <w:t>підприємства</w:t>
      </w:r>
      <w:r>
        <w:t></w:t>
      </w:r>
      <w:r>
        <w:t></w:t>
      </w:r>
      <w:r>
        <w:rPr>
          <w:rFonts w:hint="eastAsia"/>
        </w:rPr>
        <w:t>вони</w:t>
      </w:r>
      <w:r>
        <w:t></w:t>
      </w:r>
      <w:r>
        <w:rPr>
          <w:rFonts w:hint="eastAsia"/>
        </w:rPr>
        <w:t>намагаються</w:t>
      </w:r>
      <w:r>
        <w:t></w:t>
      </w:r>
      <w:r>
        <w:t></w:t>
      </w:r>
      <w:r>
        <w:rPr>
          <w:rFonts w:hint="eastAsia"/>
        </w:rPr>
        <w:t>оптимізувати</w:t>
      </w:r>
      <w:r>
        <w:t></w:t>
      </w:r>
    </w:p>
    <w:p w:rsidR="00A13261" w:rsidRDefault="00A13261" w:rsidP="00A13261">
      <w:r>
        <w:rPr>
          <w:rFonts w:hint="eastAsia"/>
        </w:rPr>
        <w:t>найманих</w:t>
      </w:r>
      <w:r>
        <w:t></w:t>
      </w:r>
      <w:r>
        <w:rPr>
          <w:rFonts w:hint="eastAsia"/>
        </w:rPr>
        <w:t>працівників</w:t>
      </w:r>
      <w:r>
        <w:t></w:t>
      </w:r>
      <w:r>
        <w:t></w:t>
      </w:r>
      <w:r>
        <w:rPr>
          <w:rFonts w:hint="eastAsia"/>
        </w:rPr>
        <w:t>а</w:t>
      </w:r>
      <w:r>
        <w:t></w:t>
      </w:r>
      <w:r>
        <w:rPr>
          <w:rFonts w:hint="eastAsia"/>
        </w:rPr>
        <w:t>саме</w:t>
      </w:r>
      <w:r>
        <w:t></w:t>
      </w:r>
      <w:r>
        <w:t></w:t>
      </w:r>
      <w:r>
        <w:rPr>
          <w:rFonts w:hint="eastAsia"/>
        </w:rPr>
        <w:t>ставлять</w:t>
      </w:r>
      <w:r>
        <w:t></w:t>
      </w:r>
      <w:r>
        <w:rPr>
          <w:rFonts w:hint="eastAsia"/>
        </w:rPr>
        <w:t>перед</w:t>
      </w:r>
      <w:r>
        <w:t></w:t>
      </w:r>
      <w:r>
        <w:rPr>
          <w:rFonts w:hint="eastAsia"/>
        </w:rPr>
        <w:t>ними</w:t>
      </w:r>
      <w:r>
        <w:t></w:t>
      </w:r>
      <w:r>
        <w:rPr>
          <w:rFonts w:hint="eastAsia"/>
        </w:rPr>
        <w:t>більший</w:t>
      </w:r>
      <w:r>
        <w:t></w:t>
      </w:r>
      <w:r>
        <w:rPr>
          <w:rFonts w:hint="eastAsia"/>
        </w:rPr>
        <w:t>обсяг</w:t>
      </w:r>
      <w:r>
        <w:t></w:t>
      </w:r>
      <w:r>
        <w:rPr>
          <w:rFonts w:hint="eastAsia"/>
        </w:rPr>
        <w:t>вимог</w:t>
      </w:r>
      <w:r>
        <w:t></w:t>
      </w:r>
      <w:r>
        <w:rPr>
          <w:rFonts w:hint="eastAsia"/>
        </w:rPr>
        <w:t>за</w:t>
      </w:r>
    </w:p>
    <w:p w:rsidR="00A13261" w:rsidRDefault="00A13261" w:rsidP="00A13261">
      <w:r>
        <w:rPr>
          <w:rFonts w:hint="eastAsia"/>
        </w:rPr>
        <w:t>меншу</w:t>
      </w:r>
      <w:r>
        <w:t></w:t>
      </w:r>
      <w:r>
        <w:rPr>
          <w:rFonts w:hint="eastAsia"/>
        </w:rPr>
        <w:t>заробітну</w:t>
      </w:r>
      <w:r>
        <w:t></w:t>
      </w:r>
      <w:r>
        <w:rPr>
          <w:rFonts w:hint="eastAsia"/>
        </w:rPr>
        <w:t>плату</w:t>
      </w:r>
      <w:r>
        <w:t></w:t>
      </w:r>
      <w:r>
        <w:t></w:t>
      </w:r>
      <w:r>
        <w:rPr>
          <w:rFonts w:hint="eastAsia"/>
        </w:rPr>
        <w:t>змінюють</w:t>
      </w:r>
      <w:r>
        <w:t></w:t>
      </w:r>
      <w:r>
        <w:rPr>
          <w:rFonts w:hint="eastAsia"/>
        </w:rPr>
        <w:t>їм</w:t>
      </w:r>
      <w:r>
        <w:t></w:t>
      </w:r>
      <w:r>
        <w:rPr>
          <w:rFonts w:hint="eastAsia"/>
        </w:rPr>
        <w:t>режим</w:t>
      </w:r>
      <w:r>
        <w:t></w:t>
      </w:r>
      <w:r>
        <w:rPr>
          <w:rFonts w:hint="eastAsia"/>
        </w:rPr>
        <w:t>роботи</w:t>
      </w:r>
      <w:r>
        <w:t></w:t>
      </w:r>
      <w:r>
        <w:t></w:t>
      </w:r>
      <w:r>
        <w:rPr>
          <w:rFonts w:hint="eastAsia"/>
        </w:rPr>
        <w:t>переміщують</w:t>
      </w:r>
      <w:r>
        <w:t></w:t>
      </w:r>
      <w:r>
        <w:rPr>
          <w:rFonts w:hint="eastAsia"/>
        </w:rPr>
        <w:t>на</w:t>
      </w:r>
      <w:r>
        <w:t></w:t>
      </w:r>
      <w:r>
        <w:rPr>
          <w:rFonts w:hint="eastAsia"/>
        </w:rPr>
        <w:t>нове</w:t>
      </w:r>
    </w:p>
    <w:p w:rsidR="00A13261" w:rsidRDefault="00A13261" w:rsidP="00A13261">
      <w:r>
        <w:rPr>
          <w:rFonts w:hint="eastAsia"/>
        </w:rPr>
        <w:t>робоче</w:t>
      </w:r>
      <w:r>
        <w:t></w:t>
      </w:r>
      <w:r>
        <w:rPr>
          <w:rFonts w:hint="eastAsia"/>
        </w:rPr>
        <w:t>місце</w:t>
      </w:r>
      <w:r>
        <w:t></w:t>
      </w:r>
      <w:r>
        <w:rPr>
          <w:rFonts w:hint="eastAsia"/>
        </w:rPr>
        <w:t>чи</w:t>
      </w:r>
      <w:r>
        <w:t></w:t>
      </w:r>
      <w:r>
        <w:rPr>
          <w:rFonts w:hint="eastAsia"/>
        </w:rPr>
        <w:t>переводять</w:t>
      </w:r>
      <w:r>
        <w:t></w:t>
      </w:r>
      <w:r>
        <w:rPr>
          <w:rFonts w:hint="eastAsia"/>
        </w:rPr>
        <w:t>на</w:t>
      </w:r>
      <w:r>
        <w:t></w:t>
      </w:r>
      <w:r>
        <w:rPr>
          <w:rFonts w:hint="eastAsia"/>
        </w:rPr>
        <w:t>інше</w:t>
      </w:r>
      <w:r>
        <w:t></w:t>
      </w:r>
      <w:r>
        <w:rPr>
          <w:rFonts w:hint="eastAsia"/>
        </w:rPr>
        <w:t>місце</w:t>
      </w:r>
      <w:r>
        <w:t></w:t>
      </w:r>
      <w:r>
        <w:rPr>
          <w:rFonts w:hint="eastAsia"/>
        </w:rPr>
        <w:t>роботи</w:t>
      </w:r>
      <w:r>
        <w:t></w:t>
      </w:r>
      <w:r>
        <w:rPr>
          <w:rFonts w:hint="eastAsia"/>
        </w:rPr>
        <w:t>–</w:t>
      </w:r>
      <w:r>
        <w:t></w:t>
      </w:r>
      <w:r>
        <w:rPr>
          <w:rFonts w:hint="eastAsia"/>
        </w:rPr>
        <w:t>тобто</w:t>
      </w:r>
      <w:r>
        <w:t></w:t>
      </w:r>
      <w:r>
        <w:rPr>
          <w:rFonts w:hint="eastAsia"/>
        </w:rPr>
        <w:t>змінюють</w:t>
      </w:r>
    </w:p>
    <w:p w:rsidR="00A13261" w:rsidRDefault="00A13261" w:rsidP="00A13261">
      <w:r>
        <w:rPr>
          <w:rFonts w:hint="eastAsia"/>
        </w:rPr>
        <w:t>відповідні</w:t>
      </w:r>
      <w:r>
        <w:t></w:t>
      </w:r>
      <w:r>
        <w:rPr>
          <w:rFonts w:hint="eastAsia"/>
        </w:rPr>
        <w:t>умови</w:t>
      </w:r>
      <w:r>
        <w:t></w:t>
      </w:r>
      <w:r>
        <w:rPr>
          <w:rFonts w:hint="eastAsia"/>
        </w:rPr>
        <w:t>трудового</w:t>
      </w:r>
      <w:r>
        <w:t></w:t>
      </w:r>
      <w:r>
        <w:rPr>
          <w:rFonts w:hint="eastAsia"/>
        </w:rPr>
        <w:t>договору</w:t>
      </w:r>
      <w:r>
        <w:t></w:t>
      </w:r>
    </w:p>
    <w:p w:rsidR="00A13261" w:rsidRDefault="00A13261" w:rsidP="00A13261">
      <w:r>
        <w:rPr>
          <w:rFonts w:hint="eastAsia"/>
        </w:rPr>
        <w:t>І</w:t>
      </w:r>
      <w:r>
        <w:t></w:t>
      </w:r>
      <w:r>
        <w:rPr>
          <w:rFonts w:hint="eastAsia"/>
        </w:rPr>
        <w:t>дійсно</w:t>
      </w:r>
      <w:r>
        <w:t></w:t>
      </w:r>
      <w:r>
        <w:t></w:t>
      </w:r>
      <w:r>
        <w:rPr>
          <w:rFonts w:hint="eastAsia"/>
        </w:rPr>
        <w:t>зміни</w:t>
      </w:r>
      <w:r>
        <w:t></w:t>
      </w:r>
      <w:r>
        <w:rPr>
          <w:rFonts w:hint="eastAsia"/>
        </w:rPr>
        <w:t>трудового</w:t>
      </w:r>
      <w:r>
        <w:t></w:t>
      </w:r>
      <w:r>
        <w:rPr>
          <w:rFonts w:hint="eastAsia"/>
        </w:rPr>
        <w:t>договору</w:t>
      </w:r>
      <w:r>
        <w:t></w:t>
      </w:r>
      <w:r>
        <w:rPr>
          <w:rFonts w:hint="eastAsia"/>
        </w:rPr>
        <w:t>є</w:t>
      </w:r>
      <w:r>
        <w:t></w:t>
      </w:r>
      <w:r>
        <w:rPr>
          <w:rFonts w:hint="eastAsia"/>
        </w:rPr>
        <w:t>ефективним</w:t>
      </w:r>
      <w:r>
        <w:t></w:t>
      </w:r>
      <w:r>
        <w:rPr>
          <w:rFonts w:hint="eastAsia"/>
        </w:rPr>
        <w:t>засобом</w:t>
      </w:r>
      <w:r>
        <w:t></w:t>
      </w:r>
      <w:r>
        <w:rPr>
          <w:rFonts w:hint="eastAsia"/>
        </w:rPr>
        <w:t>швидкої</w:t>
      </w:r>
    </w:p>
    <w:p w:rsidR="00A13261" w:rsidRDefault="00A13261" w:rsidP="00A13261">
      <w:r>
        <w:rPr>
          <w:rFonts w:hint="eastAsia"/>
        </w:rPr>
        <w:t>оптимізації</w:t>
      </w:r>
      <w:r>
        <w:t></w:t>
      </w:r>
      <w:r>
        <w:rPr>
          <w:rFonts w:hint="eastAsia"/>
        </w:rPr>
        <w:t>трудових</w:t>
      </w:r>
      <w:r>
        <w:t></w:t>
      </w:r>
      <w:r>
        <w:rPr>
          <w:rFonts w:hint="eastAsia"/>
        </w:rPr>
        <w:t>правовідносин</w:t>
      </w:r>
      <w:r>
        <w:t></w:t>
      </w:r>
      <w:r>
        <w:rPr>
          <w:rFonts w:hint="eastAsia"/>
        </w:rPr>
        <w:t>відповідно</w:t>
      </w:r>
      <w:r>
        <w:t></w:t>
      </w:r>
      <w:r>
        <w:rPr>
          <w:rFonts w:hint="eastAsia"/>
        </w:rPr>
        <w:t>до</w:t>
      </w:r>
      <w:r>
        <w:t></w:t>
      </w:r>
      <w:r>
        <w:rPr>
          <w:rFonts w:hint="eastAsia"/>
        </w:rPr>
        <w:t>вимог</w:t>
      </w:r>
      <w:r>
        <w:t></w:t>
      </w:r>
      <w:r>
        <w:rPr>
          <w:rFonts w:hint="eastAsia"/>
        </w:rPr>
        <w:t>часу</w:t>
      </w:r>
      <w:r>
        <w:t></w:t>
      </w:r>
      <w:r>
        <w:rPr>
          <w:rFonts w:hint="eastAsia"/>
        </w:rPr>
        <w:t>та</w:t>
      </w:r>
      <w:r>
        <w:t></w:t>
      </w:r>
      <w:r>
        <w:rPr>
          <w:rFonts w:hint="eastAsia"/>
        </w:rPr>
        <w:t>потреб</w:t>
      </w:r>
    </w:p>
    <w:p w:rsidR="00A13261" w:rsidRDefault="00A13261" w:rsidP="00A13261">
      <w:r>
        <w:rPr>
          <w:rFonts w:hint="eastAsia"/>
        </w:rPr>
        <w:t>ринку</w:t>
      </w:r>
      <w:r>
        <w:t></w:t>
      </w:r>
      <w:r>
        <w:rPr>
          <w:rFonts w:hint="eastAsia"/>
        </w:rPr>
        <w:t>праці</w:t>
      </w:r>
      <w:r>
        <w:t></w:t>
      </w:r>
      <w:r>
        <w:rPr>
          <w:rFonts w:hint="eastAsia"/>
        </w:rPr>
        <w:t>в</w:t>
      </w:r>
      <w:r>
        <w:t></w:t>
      </w:r>
      <w:r>
        <w:rPr>
          <w:rFonts w:hint="eastAsia"/>
        </w:rPr>
        <w:t>Україні</w:t>
      </w:r>
      <w:r>
        <w:t></w:t>
      </w:r>
      <w:r>
        <w:t></w:t>
      </w:r>
      <w:r>
        <w:rPr>
          <w:rFonts w:hint="eastAsia"/>
        </w:rPr>
        <w:t>Водночас</w:t>
      </w:r>
      <w:r>
        <w:t></w:t>
      </w:r>
      <w:r>
        <w:rPr>
          <w:rFonts w:hint="eastAsia"/>
        </w:rPr>
        <w:t>такі</w:t>
      </w:r>
      <w:r>
        <w:t></w:t>
      </w:r>
      <w:r>
        <w:rPr>
          <w:rFonts w:hint="eastAsia"/>
        </w:rPr>
        <w:t>зміни</w:t>
      </w:r>
      <w:r>
        <w:t></w:t>
      </w:r>
      <w:r>
        <w:t></w:t>
      </w:r>
      <w:r>
        <w:rPr>
          <w:rFonts w:hint="eastAsia"/>
        </w:rPr>
        <w:t>будучи</w:t>
      </w:r>
      <w:r>
        <w:t></w:t>
      </w:r>
      <w:r>
        <w:rPr>
          <w:rFonts w:hint="eastAsia"/>
        </w:rPr>
        <w:t>своєрідним</w:t>
      </w:r>
      <w:r>
        <w:t></w:t>
      </w:r>
      <w:r>
        <w:rPr>
          <w:rFonts w:hint="eastAsia"/>
        </w:rPr>
        <w:t>антикризовим</w:t>
      </w:r>
    </w:p>
    <w:p w:rsidR="00A13261" w:rsidRDefault="00A13261" w:rsidP="00A13261">
      <w:r>
        <w:rPr>
          <w:rFonts w:hint="eastAsia"/>
        </w:rPr>
        <w:t>заходом</w:t>
      </w:r>
      <w:r>
        <w:t></w:t>
      </w:r>
      <w:r>
        <w:t></w:t>
      </w:r>
      <w:r>
        <w:rPr>
          <w:rFonts w:hint="eastAsia"/>
        </w:rPr>
        <w:t>не</w:t>
      </w:r>
      <w:r>
        <w:t></w:t>
      </w:r>
      <w:r>
        <w:rPr>
          <w:rFonts w:hint="eastAsia"/>
        </w:rPr>
        <w:t>повинні</w:t>
      </w:r>
      <w:r>
        <w:t></w:t>
      </w:r>
      <w:r>
        <w:rPr>
          <w:rFonts w:hint="eastAsia"/>
        </w:rPr>
        <w:t>порушувати</w:t>
      </w:r>
      <w:r>
        <w:t></w:t>
      </w:r>
      <w:r>
        <w:rPr>
          <w:rFonts w:hint="eastAsia"/>
        </w:rPr>
        <w:t>трудові</w:t>
      </w:r>
      <w:r>
        <w:t></w:t>
      </w:r>
      <w:r>
        <w:rPr>
          <w:rFonts w:hint="eastAsia"/>
        </w:rPr>
        <w:t>права</w:t>
      </w:r>
      <w:r>
        <w:t></w:t>
      </w:r>
      <w:r>
        <w:rPr>
          <w:rFonts w:hint="eastAsia"/>
        </w:rPr>
        <w:t>працівників</w:t>
      </w:r>
      <w:r>
        <w:t></w:t>
      </w:r>
      <w:r>
        <w:t></w:t>
      </w:r>
      <w:r>
        <w:rPr>
          <w:rFonts w:hint="eastAsia"/>
        </w:rPr>
        <w:t>що</w:t>
      </w:r>
      <w:r>
        <w:t></w:t>
      </w:r>
      <w:r>
        <w:rPr>
          <w:rFonts w:hint="eastAsia"/>
        </w:rPr>
        <w:t>значною</w:t>
      </w:r>
    </w:p>
    <w:p w:rsidR="00A13261" w:rsidRDefault="00A13261" w:rsidP="00A13261">
      <w:r>
        <w:rPr>
          <w:rFonts w:hint="eastAsia"/>
        </w:rPr>
        <w:t>мірою</w:t>
      </w:r>
      <w:r>
        <w:t></w:t>
      </w:r>
      <w:r>
        <w:rPr>
          <w:rFonts w:hint="eastAsia"/>
        </w:rPr>
        <w:t>залежить</w:t>
      </w:r>
      <w:r>
        <w:t></w:t>
      </w:r>
      <w:r>
        <w:rPr>
          <w:rFonts w:hint="eastAsia"/>
        </w:rPr>
        <w:t>від</w:t>
      </w:r>
      <w:r>
        <w:t></w:t>
      </w:r>
      <w:r>
        <w:rPr>
          <w:rFonts w:hint="eastAsia"/>
        </w:rPr>
        <w:t>того</w:t>
      </w:r>
      <w:r>
        <w:t></w:t>
      </w:r>
      <w:r>
        <w:t></w:t>
      </w:r>
      <w:r>
        <w:rPr>
          <w:rFonts w:hint="eastAsia"/>
        </w:rPr>
        <w:t>наскільки</w:t>
      </w:r>
      <w:r>
        <w:t></w:t>
      </w:r>
      <w:r>
        <w:rPr>
          <w:rFonts w:hint="eastAsia"/>
        </w:rPr>
        <w:t>якісно</w:t>
      </w:r>
      <w:r>
        <w:t></w:t>
      </w:r>
      <w:r>
        <w:rPr>
          <w:rFonts w:hint="eastAsia"/>
        </w:rPr>
        <w:t>врегульовано</w:t>
      </w:r>
      <w:r>
        <w:t></w:t>
      </w:r>
      <w:r>
        <w:rPr>
          <w:rFonts w:hint="eastAsia"/>
        </w:rPr>
        <w:t>питання</w:t>
      </w:r>
      <w:r>
        <w:t></w:t>
      </w:r>
      <w:r>
        <w:rPr>
          <w:rFonts w:hint="eastAsia"/>
        </w:rPr>
        <w:t>змін</w:t>
      </w:r>
    </w:p>
    <w:p w:rsidR="00A13261" w:rsidRDefault="00A13261" w:rsidP="00A13261">
      <w:r>
        <w:rPr>
          <w:rFonts w:hint="eastAsia"/>
        </w:rPr>
        <w:t>трудового</w:t>
      </w:r>
      <w:r>
        <w:t></w:t>
      </w:r>
      <w:r>
        <w:rPr>
          <w:rFonts w:hint="eastAsia"/>
        </w:rPr>
        <w:t>договору</w:t>
      </w:r>
      <w:r>
        <w:t></w:t>
      </w:r>
      <w:r>
        <w:rPr>
          <w:rFonts w:hint="eastAsia"/>
        </w:rPr>
        <w:t>в</w:t>
      </w:r>
      <w:r>
        <w:t></w:t>
      </w:r>
      <w:r>
        <w:rPr>
          <w:rFonts w:hint="eastAsia"/>
        </w:rPr>
        <w:t>чинному</w:t>
      </w:r>
      <w:r>
        <w:t></w:t>
      </w:r>
      <w:r>
        <w:rPr>
          <w:rFonts w:hint="eastAsia"/>
        </w:rPr>
        <w:t>законодавстві</w:t>
      </w:r>
      <w:r>
        <w:t></w:t>
      </w:r>
      <w:r>
        <w:t></w:t>
      </w:r>
      <w:r>
        <w:rPr>
          <w:rFonts w:hint="eastAsia"/>
        </w:rPr>
        <w:t>Однак</w:t>
      </w:r>
      <w:r>
        <w:t></w:t>
      </w:r>
      <w:r>
        <w:t></w:t>
      </w:r>
      <w:r>
        <w:rPr>
          <w:rFonts w:hint="eastAsia"/>
        </w:rPr>
        <w:t>на</w:t>
      </w:r>
      <w:r>
        <w:t></w:t>
      </w:r>
      <w:r>
        <w:rPr>
          <w:rFonts w:hint="eastAsia"/>
        </w:rPr>
        <w:t>жаль</w:t>
      </w:r>
      <w:r>
        <w:t></w:t>
      </w:r>
      <w:r>
        <w:t></w:t>
      </w:r>
      <w:r>
        <w:rPr>
          <w:rFonts w:hint="eastAsia"/>
        </w:rPr>
        <w:t>сучасна</w:t>
      </w:r>
      <w:r>
        <w:t></w:t>
      </w:r>
      <w:r>
        <w:rPr>
          <w:rFonts w:hint="eastAsia"/>
        </w:rPr>
        <w:t>наука</w:t>
      </w:r>
    </w:p>
    <w:p w:rsidR="00A13261" w:rsidRDefault="00A13261" w:rsidP="00A13261">
      <w:r>
        <w:rPr>
          <w:rFonts w:hint="eastAsia"/>
        </w:rPr>
        <w:t>трудового</w:t>
      </w:r>
      <w:r>
        <w:t></w:t>
      </w:r>
      <w:r>
        <w:rPr>
          <w:rFonts w:hint="eastAsia"/>
        </w:rPr>
        <w:t>права</w:t>
      </w:r>
      <w:r>
        <w:t></w:t>
      </w:r>
      <w:r>
        <w:rPr>
          <w:rFonts w:hint="eastAsia"/>
        </w:rPr>
        <w:t>поки</w:t>
      </w:r>
      <w:r>
        <w:t></w:t>
      </w:r>
      <w:r>
        <w:rPr>
          <w:rFonts w:hint="eastAsia"/>
        </w:rPr>
        <w:t>що</w:t>
      </w:r>
      <w:r>
        <w:t></w:t>
      </w:r>
      <w:r>
        <w:rPr>
          <w:rFonts w:hint="eastAsia"/>
        </w:rPr>
        <w:t>не</w:t>
      </w:r>
      <w:r>
        <w:t></w:t>
      </w:r>
      <w:r>
        <w:rPr>
          <w:rFonts w:hint="eastAsia"/>
        </w:rPr>
        <w:t>мала</w:t>
      </w:r>
      <w:r>
        <w:t></w:t>
      </w:r>
      <w:r>
        <w:rPr>
          <w:rFonts w:hint="eastAsia"/>
        </w:rPr>
        <w:t>в</w:t>
      </w:r>
      <w:r>
        <w:t></w:t>
      </w:r>
      <w:r>
        <w:rPr>
          <w:rFonts w:hint="eastAsia"/>
        </w:rPr>
        <w:t>своєму</w:t>
      </w:r>
      <w:r>
        <w:t></w:t>
      </w:r>
      <w:r>
        <w:rPr>
          <w:rFonts w:hint="eastAsia"/>
        </w:rPr>
        <w:t>арсеналі</w:t>
      </w:r>
      <w:r>
        <w:t></w:t>
      </w:r>
      <w:r>
        <w:rPr>
          <w:rFonts w:hint="eastAsia"/>
        </w:rPr>
        <w:t>комплексного</w:t>
      </w:r>
    </w:p>
    <w:p w:rsidR="00A13261" w:rsidRDefault="00A13261" w:rsidP="00A13261">
      <w:r>
        <w:rPr>
          <w:rFonts w:hint="eastAsia"/>
        </w:rPr>
        <w:t>спеціального</w:t>
      </w:r>
      <w:r>
        <w:t></w:t>
      </w:r>
      <w:r>
        <w:rPr>
          <w:rFonts w:hint="eastAsia"/>
        </w:rPr>
        <w:t>дослідження</w:t>
      </w:r>
      <w:r>
        <w:t></w:t>
      </w:r>
      <w:r>
        <w:rPr>
          <w:rFonts w:hint="eastAsia"/>
        </w:rPr>
        <w:t>щодо</w:t>
      </w:r>
      <w:r>
        <w:t></w:t>
      </w:r>
      <w:r>
        <w:rPr>
          <w:rFonts w:hint="eastAsia"/>
        </w:rPr>
        <w:t>правового</w:t>
      </w:r>
      <w:r>
        <w:t></w:t>
      </w:r>
      <w:r>
        <w:rPr>
          <w:rFonts w:hint="eastAsia"/>
        </w:rPr>
        <w:t>регулювання</w:t>
      </w:r>
      <w:r>
        <w:t></w:t>
      </w:r>
      <w:r>
        <w:rPr>
          <w:rFonts w:hint="eastAsia"/>
        </w:rPr>
        <w:t>таких</w:t>
      </w:r>
      <w:r>
        <w:t></w:t>
      </w:r>
      <w:r>
        <w:rPr>
          <w:rFonts w:hint="eastAsia"/>
        </w:rPr>
        <w:t>змін</w:t>
      </w:r>
      <w:r>
        <w:t></w:t>
      </w:r>
      <w:r>
        <w:t></w:t>
      </w:r>
      <w:r>
        <w:rPr>
          <w:rFonts w:hint="eastAsia"/>
        </w:rPr>
        <w:t>Не</w:t>
      </w:r>
      <w:r>
        <w:t></w:t>
      </w:r>
      <w:r>
        <w:rPr>
          <w:rFonts w:hint="eastAsia"/>
        </w:rPr>
        <w:t>було</w:t>
      </w:r>
    </w:p>
    <w:p w:rsidR="00A13261" w:rsidRDefault="00A13261" w:rsidP="00A13261">
      <w:r>
        <w:rPr>
          <w:rFonts w:hint="eastAsia"/>
        </w:rPr>
        <w:t>проаналізовано</w:t>
      </w:r>
      <w:r>
        <w:t></w:t>
      </w:r>
      <w:r>
        <w:rPr>
          <w:rFonts w:hint="eastAsia"/>
        </w:rPr>
        <w:t>сутності</w:t>
      </w:r>
      <w:r>
        <w:t></w:t>
      </w:r>
      <w:r>
        <w:rPr>
          <w:rFonts w:hint="eastAsia"/>
        </w:rPr>
        <w:t>таких</w:t>
      </w:r>
      <w:r>
        <w:t></w:t>
      </w:r>
      <w:r>
        <w:rPr>
          <w:rFonts w:hint="eastAsia"/>
        </w:rPr>
        <w:t>змін</w:t>
      </w:r>
      <w:r>
        <w:t></w:t>
      </w:r>
      <w:r>
        <w:t></w:t>
      </w:r>
      <w:r>
        <w:rPr>
          <w:rFonts w:hint="eastAsia"/>
        </w:rPr>
        <w:t>досі</w:t>
      </w:r>
      <w:r>
        <w:t></w:t>
      </w:r>
      <w:r>
        <w:rPr>
          <w:rFonts w:hint="eastAsia"/>
        </w:rPr>
        <w:t>не</w:t>
      </w:r>
      <w:r>
        <w:t></w:t>
      </w:r>
      <w:r>
        <w:rPr>
          <w:rFonts w:hint="eastAsia"/>
        </w:rPr>
        <w:t>визначено</w:t>
      </w:r>
      <w:r>
        <w:t></w:t>
      </w:r>
      <w:r>
        <w:rPr>
          <w:rFonts w:hint="eastAsia"/>
        </w:rPr>
        <w:t>повноцінно</w:t>
      </w:r>
      <w:r>
        <w:t></w:t>
      </w:r>
      <w:r>
        <w:rPr>
          <w:rFonts w:hint="eastAsia"/>
        </w:rPr>
        <w:t>сукупності</w:t>
      </w:r>
    </w:p>
    <w:p w:rsidR="00A13261" w:rsidRDefault="00A13261" w:rsidP="00A13261">
      <w:r>
        <w:rPr>
          <w:rFonts w:hint="eastAsia"/>
        </w:rPr>
        <w:t>видів</w:t>
      </w:r>
      <w:r>
        <w:t></w:t>
      </w:r>
      <w:r>
        <w:rPr>
          <w:rFonts w:hint="eastAsia"/>
        </w:rPr>
        <w:t>таких</w:t>
      </w:r>
      <w:r>
        <w:t></w:t>
      </w:r>
      <w:r>
        <w:rPr>
          <w:rFonts w:hint="eastAsia"/>
        </w:rPr>
        <w:t>змін</w:t>
      </w:r>
      <w:r>
        <w:t></w:t>
      </w:r>
      <w:r>
        <w:t></w:t>
      </w:r>
      <w:r>
        <w:rPr>
          <w:rFonts w:hint="eastAsia"/>
        </w:rPr>
        <w:t>зазвичай</w:t>
      </w:r>
      <w:r>
        <w:t></w:t>
      </w:r>
      <w:r>
        <w:rPr>
          <w:rFonts w:hint="eastAsia"/>
        </w:rPr>
        <w:t>під</w:t>
      </w:r>
      <w:r>
        <w:t></w:t>
      </w:r>
      <w:r>
        <w:rPr>
          <w:rFonts w:hint="eastAsia"/>
        </w:rPr>
        <w:t>змінами</w:t>
      </w:r>
      <w:r>
        <w:t></w:t>
      </w:r>
      <w:r>
        <w:rPr>
          <w:rFonts w:hint="eastAsia"/>
        </w:rPr>
        <w:t>трудового</w:t>
      </w:r>
      <w:r>
        <w:t></w:t>
      </w:r>
      <w:r>
        <w:rPr>
          <w:rFonts w:hint="eastAsia"/>
        </w:rPr>
        <w:t>договору</w:t>
      </w:r>
      <w:r>
        <w:t></w:t>
      </w:r>
      <w:r>
        <w:rPr>
          <w:rFonts w:hint="eastAsia"/>
        </w:rPr>
        <w:t>розуміють</w:t>
      </w:r>
      <w:r>
        <w:t></w:t>
      </w:r>
      <w:r>
        <w:rPr>
          <w:rFonts w:hint="eastAsia"/>
        </w:rPr>
        <w:t>зміну</w:t>
      </w:r>
    </w:p>
    <w:p w:rsidR="00A13261" w:rsidRDefault="00A13261" w:rsidP="00A13261">
      <w:r>
        <w:rPr>
          <w:rFonts w:hint="eastAsia"/>
        </w:rPr>
        <w:t>умов</w:t>
      </w:r>
      <w:r>
        <w:t></w:t>
      </w:r>
      <w:r>
        <w:rPr>
          <w:rFonts w:hint="eastAsia"/>
        </w:rPr>
        <w:t>трудового</w:t>
      </w:r>
      <w:r>
        <w:t></w:t>
      </w:r>
      <w:r>
        <w:rPr>
          <w:rFonts w:hint="eastAsia"/>
        </w:rPr>
        <w:t>договору</w:t>
      </w:r>
      <w:r>
        <w:t></w:t>
      </w:r>
      <w:r>
        <w:t></w:t>
      </w:r>
      <w:r>
        <w:rPr>
          <w:rFonts w:hint="eastAsia"/>
        </w:rPr>
        <w:t>що</w:t>
      </w:r>
      <w:r>
        <w:t></w:t>
      </w:r>
      <w:r>
        <w:rPr>
          <w:rFonts w:hint="eastAsia"/>
        </w:rPr>
        <w:t>суттєво</w:t>
      </w:r>
      <w:r>
        <w:t></w:t>
      </w:r>
      <w:r>
        <w:rPr>
          <w:rFonts w:hint="eastAsia"/>
        </w:rPr>
        <w:t>звужує</w:t>
      </w:r>
      <w:r>
        <w:t></w:t>
      </w:r>
      <w:r>
        <w:rPr>
          <w:rFonts w:hint="eastAsia"/>
        </w:rPr>
        <w:t>дане</w:t>
      </w:r>
      <w:r>
        <w:t></w:t>
      </w:r>
      <w:r>
        <w:rPr>
          <w:rFonts w:hint="eastAsia"/>
        </w:rPr>
        <w:t>правове</w:t>
      </w:r>
      <w:r>
        <w:t></w:t>
      </w:r>
      <w:r>
        <w:rPr>
          <w:rFonts w:hint="eastAsia"/>
        </w:rPr>
        <w:t>явище</w:t>
      </w:r>
      <w:r>
        <w:t></w:t>
      </w:r>
      <w:r>
        <w:t></w:t>
      </w:r>
      <w:r>
        <w:rPr>
          <w:rFonts w:hint="eastAsia"/>
        </w:rPr>
        <w:t>залишаючи</w:t>
      </w:r>
    </w:p>
    <w:p w:rsidR="00A13261" w:rsidRDefault="00A13261" w:rsidP="00A13261">
      <w:r>
        <w:rPr>
          <w:rFonts w:hint="eastAsia"/>
        </w:rPr>
        <w:t>поза</w:t>
      </w:r>
      <w:r>
        <w:t></w:t>
      </w:r>
      <w:r>
        <w:rPr>
          <w:rFonts w:hint="eastAsia"/>
        </w:rPr>
        <w:t>межами</w:t>
      </w:r>
      <w:r>
        <w:t></w:t>
      </w:r>
      <w:r>
        <w:rPr>
          <w:rFonts w:hint="eastAsia"/>
        </w:rPr>
        <w:t>правової</w:t>
      </w:r>
      <w:r>
        <w:t></w:t>
      </w:r>
      <w:r>
        <w:rPr>
          <w:rFonts w:hint="eastAsia"/>
        </w:rPr>
        <w:t>уваги</w:t>
      </w:r>
      <w:r>
        <w:t></w:t>
      </w:r>
      <w:r>
        <w:rPr>
          <w:rFonts w:hint="eastAsia"/>
        </w:rPr>
        <w:t>такі</w:t>
      </w:r>
      <w:r>
        <w:t></w:t>
      </w:r>
      <w:r>
        <w:rPr>
          <w:rFonts w:hint="eastAsia"/>
        </w:rPr>
        <w:t>зміни</w:t>
      </w:r>
      <w:r>
        <w:t></w:t>
      </w:r>
      <w:r>
        <w:rPr>
          <w:rFonts w:hint="eastAsia"/>
        </w:rPr>
        <w:t>як</w:t>
      </w:r>
      <w:r>
        <w:t></w:t>
      </w:r>
      <w:r>
        <w:rPr>
          <w:rFonts w:hint="eastAsia"/>
        </w:rPr>
        <w:t>зміна</w:t>
      </w:r>
      <w:r>
        <w:t></w:t>
      </w:r>
      <w:r>
        <w:rPr>
          <w:rFonts w:hint="eastAsia"/>
        </w:rPr>
        <w:t>форми</w:t>
      </w:r>
      <w:r>
        <w:t></w:t>
      </w:r>
      <w:r>
        <w:rPr>
          <w:rFonts w:hint="eastAsia"/>
        </w:rPr>
        <w:t>чи</w:t>
      </w:r>
      <w:r>
        <w:t></w:t>
      </w:r>
      <w:r>
        <w:rPr>
          <w:rFonts w:hint="eastAsia"/>
        </w:rPr>
        <w:t>зміна</w:t>
      </w:r>
      <w:r>
        <w:t></w:t>
      </w:r>
      <w:r>
        <w:rPr>
          <w:rFonts w:hint="eastAsia"/>
        </w:rPr>
        <w:t>виду</w:t>
      </w:r>
    </w:p>
    <w:p w:rsidR="00A13261" w:rsidRDefault="00A13261" w:rsidP="00A13261">
      <w:r>
        <w:rPr>
          <w:rFonts w:hint="eastAsia"/>
        </w:rPr>
        <w:t>трудового</w:t>
      </w:r>
      <w:r>
        <w:t></w:t>
      </w:r>
      <w:r>
        <w:rPr>
          <w:rFonts w:hint="eastAsia"/>
        </w:rPr>
        <w:t>договору</w:t>
      </w:r>
      <w:r>
        <w:t></w:t>
      </w:r>
      <w:r>
        <w:t></w:t>
      </w:r>
      <w:r>
        <w:t></w:t>
      </w:r>
      <w:r>
        <w:rPr>
          <w:rFonts w:hint="eastAsia"/>
        </w:rPr>
        <w:t>хоча</w:t>
      </w:r>
      <w:r>
        <w:t></w:t>
      </w:r>
      <w:r>
        <w:rPr>
          <w:rFonts w:hint="eastAsia"/>
        </w:rPr>
        <w:t>окремі</w:t>
      </w:r>
      <w:r>
        <w:t></w:t>
      </w:r>
      <w:r>
        <w:rPr>
          <w:rFonts w:hint="eastAsia"/>
        </w:rPr>
        <w:t>дослідження</w:t>
      </w:r>
      <w:r>
        <w:t></w:t>
      </w:r>
      <w:r>
        <w:rPr>
          <w:rFonts w:hint="eastAsia"/>
        </w:rPr>
        <w:t>щодо</w:t>
      </w:r>
      <w:r>
        <w:t></w:t>
      </w:r>
      <w:r>
        <w:rPr>
          <w:rFonts w:hint="eastAsia"/>
        </w:rPr>
        <w:t>аналізу</w:t>
      </w:r>
      <w:r>
        <w:t></w:t>
      </w:r>
      <w:r>
        <w:rPr>
          <w:rFonts w:hint="eastAsia"/>
        </w:rPr>
        <w:t>зміни</w:t>
      </w:r>
      <w:r>
        <w:t></w:t>
      </w:r>
      <w:r>
        <w:rPr>
          <w:rFonts w:hint="eastAsia"/>
        </w:rPr>
        <w:t>певних</w:t>
      </w:r>
    </w:p>
    <w:p w:rsidR="00A13261" w:rsidRDefault="00A13261" w:rsidP="00A13261">
      <w:r>
        <w:rPr>
          <w:rFonts w:hint="eastAsia"/>
        </w:rPr>
        <w:t>умов</w:t>
      </w:r>
      <w:r>
        <w:t></w:t>
      </w:r>
      <w:r>
        <w:rPr>
          <w:rFonts w:hint="eastAsia"/>
        </w:rPr>
        <w:t>трудового</w:t>
      </w:r>
      <w:r>
        <w:t></w:t>
      </w:r>
      <w:r>
        <w:rPr>
          <w:rFonts w:hint="eastAsia"/>
        </w:rPr>
        <w:t>договору</w:t>
      </w:r>
      <w:r>
        <w:t></w:t>
      </w:r>
      <w:r>
        <w:rPr>
          <w:rFonts w:hint="eastAsia"/>
        </w:rPr>
        <w:t>все</w:t>
      </w:r>
      <w:r>
        <w:t></w:t>
      </w:r>
      <w:r>
        <w:rPr>
          <w:rFonts w:hint="eastAsia"/>
        </w:rPr>
        <w:t>ж</w:t>
      </w:r>
      <w:r>
        <w:t></w:t>
      </w:r>
      <w:r>
        <w:rPr>
          <w:rFonts w:hint="eastAsia"/>
        </w:rPr>
        <w:t>неодноразово</w:t>
      </w:r>
      <w:r>
        <w:t></w:t>
      </w:r>
      <w:r>
        <w:rPr>
          <w:rFonts w:hint="eastAsia"/>
        </w:rPr>
        <w:t>мали</w:t>
      </w:r>
      <w:r>
        <w:t></w:t>
      </w:r>
      <w:r>
        <w:rPr>
          <w:rFonts w:hint="eastAsia"/>
        </w:rPr>
        <w:t>місце</w:t>
      </w:r>
      <w:r>
        <w:t></w:t>
      </w:r>
      <w:r>
        <w:rPr>
          <w:rFonts w:hint="eastAsia"/>
        </w:rPr>
        <w:t>на</w:t>
      </w:r>
      <w:r>
        <w:t></w:t>
      </w:r>
      <w:r>
        <w:rPr>
          <w:rFonts w:hint="eastAsia"/>
        </w:rPr>
        <w:t>теренах</w:t>
      </w:r>
      <w:r>
        <w:t></w:t>
      </w:r>
      <w:r>
        <w:rPr>
          <w:rFonts w:hint="eastAsia"/>
        </w:rPr>
        <w:t>науки</w:t>
      </w:r>
    </w:p>
    <w:p w:rsidR="00A13261" w:rsidRDefault="00A13261" w:rsidP="00A13261">
      <w:r>
        <w:rPr>
          <w:rFonts w:hint="eastAsia"/>
        </w:rPr>
        <w:t>трудового</w:t>
      </w:r>
      <w:r>
        <w:t></w:t>
      </w:r>
      <w:r>
        <w:rPr>
          <w:rFonts w:hint="eastAsia"/>
        </w:rPr>
        <w:t>права</w:t>
      </w:r>
      <w:r>
        <w:t></w:t>
      </w:r>
      <w:r>
        <w:rPr>
          <w:rFonts w:hint="eastAsia"/>
        </w:rPr>
        <w:t>України</w:t>
      </w:r>
      <w:r>
        <w:t></w:t>
      </w:r>
    </w:p>
    <w:p w:rsidR="00A13261" w:rsidRDefault="00A13261" w:rsidP="00A13261">
      <w:r>
        <w:rPr>
          <w:rFonts w:hint="eastAsia"/>
        </w:rPr>
        <w:t>Окремим</w:t>
      </w:r>
      <w:r>
        <w:t></w:t>
      </w:r>
      <w:r>
        <w:rPr>
          <w:rFonts w:hint="eastAsia"/>
        </w:rPr>
        <w:t>питанням</w:t>
      </w:r>
      <w:r>
        <w:t></w:t>
      </w:r>
      <w:r>
        <w:rPr>
          <w:rFonts w:hint="eastAsia"/>
        </w:rPr>
        <w:t>зміни</w:t>
      </w:r>
      <w:r>
        <w:t></w:t>
      </w:r>
      <w:r>
        <w:rPr>
          <w:rFonts w:hint="eastAsia"/>
        </w:rPr>
        <w:t>трудового</w:t>
      </w:r>
      <w:r>
        <w:t></w:t>
      </w:r>
      <w:r>
        <w:rPr>
          <w:rFonts w:hint="eastAsia"/>
        </w:rPr>
        <w:t>договору</w:t>
      </w:r>
      <w:r>
        <w:t></w:t>
      </w:r>
      <w:r>
        <w:rPr>
          <w:rFonts w:hint="eastAsia"/>
        </w:rPr>
        <w:t>в</w:t>
      </w:r>
      <w:r>
        <w:t></w:t>
      </w:r>
      <w:r>
        <w:rPr>
          <w:rFonts w:hint="eastAsia"/>
        </w:rPr>
        <w:t>тій</w:t>
      </w:r>
      <w:r>
        <w:t></w:t>
      </w:r>
      <w:r>
        <w:rPr>
          <w:rFonts w:hint="eastAsia"/>
        </w:rPr>
        <w:t>чи</w:t>
      </w:r>
      <w:r>
        <w:t></w:t>
      </w:r>
      <w:r>
        <w:rPr>
          <w:rFonts w:hint="eastAsia"/>
        </w:rPr>
        <w:t>іншій</w:t>
      </w:r>
      <w:r>
        <w:t></w:t>
      </w:r>
      <w:r>
        <w:rPr>
          <w:rFonts w:hint="eastAsia"/>
        </w:rPr>
        <w:t>мірі</w:t>
      </w:r>
      <w:r>
        <w:t></w:t>
      </w:r>
      <w:r>
        <w:rPr>
          <w:rFonts w:hint="eastAsia"/>
        </w:rPr>
        <w:t>вже</w:t>
      </w:r>
    </w:p>
    <w:p w:rsidR="00A13261" w:rsidRDefault="00A13261" w:rsidP="00A13261">
      <w:r>
        <w:rPr>
          <w:rFonts w:hint="eastAsia"/>
        </w:rPr>
        <w:t>приділяли</w:t>
      </w:r>
      <w:r>
        <w:t></w:t>
      </w:r>
      <w:r>
        <w:rPr>
          <w:rFonts w:hint="eastAsia"/>
        </w:rPr>
        <w:t>увагу</w:t>
      </w:r>
      <w:r>
        <w:t></w:t>
      </w:r>
      <w:r>
        <w:rPr>
          <w:rFonts w:hint="eastAsia"/>
        </w:rPr>
        <w:t>у</w:t>
      </w:r>
      <w:r>
        <w:t></w:t>
      </w:r>
      <w:r>
        <w:rPr>
          <w:rFonts w:hint="eastAsia"/>
        </w:rPr>
        <w:t>своїх</w:t>
      </w:r>
      <w:r>
        <w:t></w:t>
      </w:r>
      <w:r>
        <w:rPr>
          <w:rFonts w:hint="eastAsia"/>
        </w:rPr>
        <w:t>дослідженнях</w:t>
      </w:r>
      <w:r>
        <w:t></w:t>
      </w:r>
      <w:r>
        <w:rPr>
          <w:rFonts w:hint="eastAsia"/>
        </w:rPr>
        <w:t>Е</w:t>
      </w:r>
      <w:r>
        <w:t></w:t>
      </w:r>
      <w:r>
        <w:rPr>
          <w:rFonts w:hint="eastAsia"/>
        </w:rPr>
        <w:t>В</w:t>
      </w:r>
      <w:r>
        <w:t></w:t>
      </w:r>
      <w:r>
        <w:t></w:t>
      </w:r>
      <w:r>
        <w:rPr>
          <w:rFonts w:hint="eastAsia"/>
        </w:rPr>
        <w:t>Бабенко</w:t>
      </w:r>
      <w:r>
        <w:t></w:t>
      </w:r>
      <w:r>
        <w:t></w:t>
      </w:r>
      <w:r>
        <w:rPr>
          <w:rFonts w:hint="eastAsia"/>
        </w:rPr>
        <w:t>Ю</w:t>
      </w:r>
      <w:r>
        <w:t></w:t>
      </w:r>
      <w:r>
        <w:rPr>
          <w:rFonts w:hint="eastAsia"/>
        </w:rPr>
        <w:t>В</w:t>
      </w:r>
      <w:r>
        <w:t></w:t>
      </w:r>
      <w:r>
        <w:t></w:t>
      </w:r>
      <w:r>
        <w:rPr>
          <w:rFonts w:hint="eastAsia"/>
        </w:rPr>
        <w:t>Баскакова</w:t>
      </w:r>
      <w:r>
        <w:t></w:t>
      </w:r>
    </w:p>
    <w:p w:rsidR="00A13261" w:rsidRDefault="00A13261" w:rsidP="00A13261">
      <w:r>
        <w:rPr>
          <w:rFonts w:hint="eastAsia"/>
        </w:rPr>
        <w:t>А</w:t>
      </w:r>
      <w:r>
        <w:t></w:t>
      </w:r>
      <w:r>
        <w:rPr>
          <w:rFonts w:hint="eastAsia"/>
        </w:rPr>
        <w:t>Г</w:t>
      </w:r>
      <w:r>
        <w:t></w:t>
      </w:r>
      <w:r>
        <w:t></w:t>
      </w:r>
      <w:r>
        <w:rPr>
          <w:rFonts w:hint="eastAsia"/>
        </w:rPr>
        <w:t>Бірюкова</w:t>
      </w:r>
      <w:r>
        <w:t></w:t>
      </w:r>
      <w:r>
        <w:t></w:t>
      </w:r>
      <w:r>
        <w:rPr>
          <w:rFonts w:hint="eastAsia"/>
        </w:rPr>
        <w:t>Я</w:t>
      </w:r>
      <w:r>
        <w:t></w:t>
      </w:r>
      <w:r>
        <w:rPr>
          <w:rFonts w:hint="eastAsia"/>
        </w:rPr>
        <w:t>А</w:t>
      </w:r>
      <w:r>
        <w:t></w:t>
      </w:r>
      <w:r>
        <w:t></w:t>
      </w:r>
      <w:r>
        <w:rPr>
          <w:rFonts w:hint="eastAsia"/>
        </w:rPr>
        <w:t>Богданюк</w:t>
      </w:r>
      <w:r>
        <w:t></w:t>
      </w:r>
      <w:r>
        <w:t></w:t>
      </w:r>
      <w:r>
        <w:rPr>
          <w:rFonts w:hint="eastAsia"/>
        </w:rPr>
        <w:t>С</w:t>
      </w:r>
      <w:r>
        <w:t></w:t>
      </w:r>
      <w:r>
        <w:rPr>
          <w:rFonts w:hint="eastAsia"/>
        </w:rPr>
        <w:t>М</w:t>
      </w:r>
      <w:r>
        <w:t></w:t>
      </w:r>
      <w:r>
        <w:t></w:t>
      </w:r>
      <w:r>
        <w:rPr>
          <w:rFonts w:hint="eastAsia"/>
        </w:rPr>
        <w:t>Булах</w:t>
      </w:r>
      <w:r>
        <w:t></w:t>
      </w:r>
      <w:r>
        <w:t></w:t>
      </w:r>
      <w:r>
        <w:rPr>
          <w:rFonts w:hint="eastAsia"/>
        </w:rPr>
        <w:t>С</w:t>
      </w:r>
      <w:r>
        <w:t></w:t>
      </w:r>
      <w:r>
        <w:rPr>
          <w:rFonts w:hint="eastAsia"/>
        </w:rPr>
        <w:t>В</w:t>
      </w:r>
      <w:r>
        <w:t></w:t>
      </w:r>
      <w:r>
        <w:t></w:t>
      </w:r>
      <w:r>
        <w:rPr>
          <w:rFonts w:hint="eastAsia"/>
        </w:rPr>
        <w:t>Венедіктов</w:t>
      </w:r>
      <w:r>
        <w:t></w:t>
      </w:r>
      <w:r>
        <w:t></w:t>
      </w:r>
      <w:r>
        <w:rPr>
          <w:rFonts w:hint="eastAsia"/>
        </w:rPr>
        <w:t>О</w:t>
      </w:r>
      <w:r>
        <w:t></w:t>
      </w:r>
      <w:r>
        <w:rPr>
          <w:rFonts w:hint="eastAsia"/>
        </w:rPr>
        <w:t>В</w:t>
      </w:r>
      <w:r>
        <w:t></w:t>
      </w:r>
      <w:r>
        <w:t></w:t>
      </w:r>
      <w:r>
        <w:rPr>
          <w:rFonts w:hint="eastAsia"/>
        </w:rPr>
        <w:t>Височина</w:t>
      </w:r>
      <w:r>
        <w:t></w:t>
      </w:r>
    </w:p>
    <w:p w:rsidR="00A13261" w:rsidRDefault="00A13261" w:rsidP="00A13261">
      <w:r>
        <w:t></w:t>
      </w:r>
      <w:r>
        <w:t></w:t>
      </w:r>
    </w:p>
    <w:p w:rsidR="00A13261" w:rsidRDefault="00A13261" w:rsidP="00A13261">
      <w:r>
        <w:rPr>
          <w:rFonts w:hint="eastAsia"/>
        </w:rPr>
        <w:t>С</w:t>
      </w:r>
      <w:r>
        <w:t></w:t>
      </w:r>
      <w:r>
        <w:rPr>
          <w:rFonts w:hint="eastAsia"/>
        </w:rPr>
        <w:t>В</w:t>
      </w:r>
      <w:r>
        <w:t></w:t>
      </w:r>
      <w:r>
        <w:t></w:t>
      </w:r>
      <w:r>
        <w:rPr>
          <w:rFonts w:hint="eastAsia"/>
        </w:rPr>
        <w:t>Вишновецька</w:t>
      </w:r>
      <w:r>
        <w:t></w:t>
      </w:r>
      <w:r>
        <w:t></w:t>
      </w:r>
      <w:r>
        <w:rPr>
          <w:rFonts w:hint="eastAsia"/>
        </w:rPr>
        <w:t>Н</w:t>
      </w:r>
      <w:r>
        <w:t></w:t>
      </w:r>
      <w:r>
        <w:rPr>
          <w:rFonts w:hint="eastAsia"/>
        </w:rPr>
        <w:t>Д</w:t>
      </w:r>
      <w:r>
        <w:t></w:t>
      </w:r>
      <w:r>
        <w:t></w:t>
      </w:r>
      <w:r>
        <w:rPr>
          <w:rFonts w:hint="eastAsia"/>
        </w:rPr>
        <w:t>Гетьманцева</w:t>
      </w:r>
      <w:r>
        <w:t></w:t>
      </w:r>
      <w:r>
        <w:t></w:t>
      </w:r>
      <w:r>
        <w:rPr>
          <w:rFonts w:hint="eastAsia"/>
        </w:rPr>
        <w:t>І</w:t>
      </w:r>
      <w:r>
        <w:t></w:t>
      </w:r>
      <w:r>
        <w:rPr>
          <w:rFonts w:hint="eastAsia"/>
        </w:rPr>
        <w:t>В</w:t>
      </w:r>
      <w:r>
        <w:t></w:t>
      </w:r>
      <w:r>
        <w:t></w:t>
      </w:r>
      <w:r>
        <w:rPr>
          <w:rFonts w:hint="eastAsia"/>
        </w:rPr>
        <w:t>Зуб</w:t>
      </w:r>
      <w:r>
        <w:t></w:t>
      </w:r>
      <w:r>
        <w:t></w:t>
      </w:r>
      <w:r>
        <w:rPr>
          <w:rFonts w:hint="eastAsia"/>
        </w:rPr>
        <w:t>М</w:t>
      </w:r>
      <w:r>
        <w:t></w:t>
      </w:r>
      <w:r>
        <w:rPr>
          <w:rFonts w:hint="eastAsia"/>
        </w:rPr>
        <w:t>І</w:t>
      </w:r>
      <w:r>
        <w:t></w:t>
      </w:r>
      <w:r>
        <w:t></w:t>
      </w:r>
      <w:r>
        <w:rPr>
          <w:rFonts w:hint="eastAsia"/>
        </w:rPr>
        <w:t>Іншин</w:t>
      </w:r>
      <w:r>
        <w:t></w:t>
      </w:r>
      <w:r>
        <w:t></w:t>
      </w:r>
      <w:r>
        <w:rPr>
          <w:rFonts w:hint="eastAsia"/>
        </w:rPr>
        <w:t>Ю</w:t>
      </w:r>
      <w:r>
        <w:t></w:t>
      </w:r>
      <w:r>
        <w:rPr>
          <w:rFonts w:hint="eastAsia"/>
        </w:rPr>
        <w:t>В</w:t>
      </w:r>
      <w:r>
        <w:t></w:t>
      </w:r>
      <w:r>
        <w:t></w:t>
      </w:r>
      <w:r>
        <w:rPr>
          <w:rFonts w:hint="eastAsia"/>
        </w:rPr>
        <w:t>КернякевичТанасійчук</w:t>
      </w:r>
      <w:r>
        <w:t></w:t>
      </w:r>
      <w:r>
        <w:t></w:t>
      </w:r>
      <w:r>
        <w:rPr>
          <w:rFonts w:hint="eastAsia"/>
        </w:rPr>
        <w:t>В</w:t>
      </w:r>
      <w:r>
        <w:t></w:t>
      </w:r>
      <w:r>
        <w:rPr>
          <w:rFonts w:hint="eastAsia"/>
        </w:rPr>
        <w:t>Я</w:t>
      </w:r>
      <w:r>
        <w:t></w:t>
      </w:r>
      <w:r>
        <w:t></w:t>
      </w:r>
      <w:r>
        <w:rPr>
          <w:rFonts w:hint="eastAsia"/>
        </w:rPr>
        <w:t>Киян</w:t>
      </w:r>
      <w:r>
        <w:t></w:t>
      </w:r>
      <w:r>
        <w:t></w:t>
      </w:r>
      <w:r>
        <w:rPr>
          <w:rFonts w:hint="eastAsia"/>
        </w:rPr>
        <w:t>В</w:t>
      </w:r>
      <w:r>
        <w:t></w:t>
      </w:r>
      <w:r>
        <w:rPr>
          <w:rFonts w:hint="eastAsia"/>
        </w:rPr>
        <w:t>В</w:t>
      </w:r>
      <w:r>
        <w:t></w:t>
      </w:r>
      <w:r>
        <w:t></w:t>
      </w:r>
      <w:r>
        <w:rPr>
          <w:rFonts w:hint="eastAsia"/>
        </w:rPr>
        <w:t>Марченко</w:t>
      </w:r>
      <w:r>
        <w:t></w:t>
      </w:r>
      <w:r>
        <w:t></w:t>
      </w:r>
      <w:r>
        <w:rPr>
          <w:rFonts w:hint="eastAsia"/>
        </w:rPr>
        <w:t>А</w:t>
      </w:r>
      <w:r>
        <w:t></w:t>
      </w:r>
      <w:r>
        <w:rPr>
          <w:rFonts w:hint="eastAsia"/>
        </w:rPr>
        <w:t>Р</w:t>
      </w:r>
      <w:r>
        <w:t></w:t>
      </w:r>
      <w:r>
        <w:t></w:t>
      </w:r>
      <w:r>
        <w:rPr>
          <w:rFonts w:hint="eastAsia"/>
        </w:rPr>
        <w:t>Мацюк</w:t>
      </w:r>
      <w:r>
        <w:t></w:t>
      </w:r>
      <w:r>
        <w:t></w:t>
      </w:r>
      <w:r>
        <w:rPr>
          <w:rFonts w:hint="eastAsia"/>
        </w:rPr>
        <w:t>І</w:t>
      </w:r>
      <w:r>
        <w:t></w:t>
      </w:r>
      <w:r>
        <w:rPr>
          <w:rFonts w:hint="eastAsia"/>
        </w:rPr>
        <w:t>І</w:t>
      </w:r>
      <w:r>
        <w:t></w:t>
      </w:r>
      <w:r>
        <w:t></w:t>
      </w:r>
      <w:r>
        <w:rPr>
          <w:rFonts w:hint="eastAsia"/>
        </w:rPr>
        <w:t>Митрофанов</w:t>
      </w:r>
      <w:r>
        <w:t></w:t>
      </w:r>
    </w:p>
    <w:p w:rsidR="00A13261" w:rsidRDefault="00A13261" w:rsidP="00A13261">
      <w:r>
        <w:rPr>
          <w:rFonts w:hint="eastAsia"/>
        </w:rPr>
        <w:t>Н</w:t>
      </w:r>
      <w:r>
        <w:t></w:t>
      </w:r>
      <w:r>
        <w:rPr>
          <w:rFonts w:hint="eastAsia"/>
        </w:rPr>
        <w:t>М</w:t>
      </w:r>
      <w:r>
        <w:t></w:t>
      </w:r>
      <w:r>
        <w:t></w:t>
      </w:r>
      <w:r>
        <w:rPr>
          <w:rFonts w:hint="eastAsia"/>
        </w:rPr>
        <w:t>Неумивайченко</w:t>
      </w:r>
      <w:r>
        <w:t></w:t>
      </w:r>
      <w:r>
        <w:t></w:t>
      </w:r>
      <w:r>
        <w:rPr>
          <w:rFonts w:hint="eastAsia"/>
        </w:rPr>
        <w:t>І</w:t>
      </w:r>
      <w:r>
        <w:t></w:t>
      </w:r>
      <w:r>
        <w:rPr>
          <w:rFonts w:hint="eastAsia"/>
        </w:rPr>
        <w:t>М</w:t>
      </w:r>
      <w:r>
        <w:t></w:t>
      </w:r>
      <w:r>
        <w:t></w:t>
      </w:r>
      <w:r>
        <w:rPr>
          <w:rFonts w:hint="eastAsia"/>
        </w:rPr>
        <w:t>Новак</w:t>
      </w:r>
      <w:r>
        <w:t></w:t>
      </w:r>
      <w:r>
        <w:t></w:t>
      </w:r>
      <w:r>
        <w:rPr>
          <w:rFonts w:hint="eastAsia"/>
        </w:rPr>
        <w:t>Я</w:t>
      </w:r>
      <w:r>
        <w:t></w:t>
      </w:r>
      <w:r>
        <w:rPr>
          <w:rFonts w:hint="eastAsia"/>
        </w:rPr>
        <w:t>А</w:t>
      </w:r>
      <w:r>
        <w:t></w:t>
      </w:r>
      <w:r>
        <w:t></w:t>
      </w:r>
      <w:r>
        <w:rPr>
          <w:rFonts w:hint="eastAsia"/>
        </w:rPr>
        <w:t>Одовічена</w:t>
      </w:r>
      <w:r>
        <w:t></w:t>
      </w:r>
      <w:r>
        <w:t></w:t>
      </w:r>
      <w:r>
        <w:rPr>
          <w:rFonts w:hint="eastAsia"/>
        </w:rPr>
        <w:t>О</w:t>
      </w:r>
      <w:r>
        <w:t></w:t>
      </w:r>
      <w:r>
        <w:rPr>
          <w:rFonts w:hint="eastAsia"/>
        </w:rPr>
        <w:t>М</w:t>
      </w:r>
      <w:r>
        <w:t></w:t>
      </w:r>
      <w:r>
        <w:t></w:t>
      </w:r>
      <w:r>
        <w:rPr>
          <w:rFonts w:hint="eastAsia"/>
        </w:rPr>
        <w:t>Олійник</w:t>
      </w:r>
      <w:r>
        <w:t></w:t>
      </w:r>
    </w:p>
    <w:p w:rsidR="00A13261" w:rsidRDefault="00A13261" w:rsidP="00A13261">
      <w:r>
        <w:rPr>
          <w:rFonts w:hint="eastAsia"/>
        </w:rPr>
        <w:t>Т</w:t>
      </w:r>
      <w:r>
        <w:t></w:t>
      </w:r>
      <w:r>
        <w:rPr>
          <w:rFonts w:hint="eastAsia"/>
        </w:rPr>
        <w:t>В</w:t>
      </w:r>
      <w:r>
        <w:t></w:t>
      </w:r>
      <w:r>
        <w:t></w:t>
      </w:r>
      <w:r>
        <w:rPr>
          <w:rFonts w:hint="eastAsia"/>
        </w:rPr>
        <w:t>Парпан</w:t>
      </w:r>
      <w:r>
        <w:t></w:t>
      </w:r>
      <w:r>
        <w:t></w:t>
      </w:r>
      <w:r>
        <w:rPr>
          <w:rFonts w:hint="eastAsia"/>
        </w:rPr>
        <w:t>П</w:t>
      </w:r>
      <w:r>
        <w:t></w:t>
      </w:r>
      <w:r>
        <w:rPr>
          <w:rFonts w:hint="eastAsia"/>
        </w:rPr>
        <w:t>Д</w:t>
      </w:r>
      <w:r>
        <w:t></w:t>
      </w:r>
      <w:r>
        <w:t></w:t>
      </w:r>
      <w:r>
        <w:rPr>
          <w:rFonts w:hint="eastAsia"/>
        </w:rPr>
        <w:t>Пилипенко</w:t>
      </w:r>
      <w:r>
        <w:t></w:t>
      </w:r>
      <w:r>
        <w:t></w:t>
      </w:r>
      <w:r>
        <w:rPr>
          <w:rFonts w:hint="eastAsia"/>
        </w:rPr>
        <w:t>С</w:t>
      </w:r>
      <w:r>
        <w:t></w:t>
      </w:r>
      <w:r>
        <w:rPr>
          <w:rFonts w:hint="eastAsia"/>
        </w:rPr>
        <w:t>Л</w:t>
      </w:r>
      <w:r>
        <w:t></w:t>
      </w:r>
      <w:r>
        <w:t></w:t>
      </w:r>
      <w:r>
        <w:rPr>
          <w:rFonts w:hint="eastAsia"/>
        </w:rPr>
        <w:t>Повзун</w:t>
      </w:r>
      <w:r>
        <w:t></w:t>
      </w:r>
      <w:r>
        <w:t></w:t>
      </w:r>
      <w:r>
        <w:rPr>
          <w:rFonts w:hint="eastAsia"/>
        </w:rPr>
        <w:t>О</w:t>
      </w:r>
      <w:r>
        <w:t></w:t>
      </w:r>
      <w:r>
        <w:rPr>
          <w:rFonts w:hint="eastAsia"/>
        </w:rPr>
        <w:t>С</w:t>
      </w:r>
      <w:r>
        <w:t></w:t>
      </w:r>
      <w:r>
        <w:t></w:t>
      </w:r>
      <w:r>
        <w:rPr>
          <w:rFonts w:hint="eastAsia"/>
        </w:rPr>
        <w:t>Прилипко</w:t>
      </w:r>
      <w:r>
        <w:t></w:t>
      </w:r>
      <w:r>
        <w:t></w:t>
      </w:r>
      <w:r>
        <w:rPr>
          <w:rFonts w:hint="eastAsia"/>
        </w:rPr>
        <w:t>В</w:t>
      </w:r>
      <w:r>
        <w:t></w:t>
      </w:r>
      <w:r>
        <w:rPr>
          <w:rFonts w:hint="eastAsia"/>
        </w:rPr>
        <w:t>А</w:t>
      </w:r>
      <w:r>
        <w:t></w:t>
      </w:r>
      <w:r>
        <w:t></w:t>
      </w:r>
      <w:r>
        <w:rPr>
          <w:rFonts w:hint="eastAsia"/>
        </w:rPr>
        <w:t>Прудніков</w:t>
      </w:r>
      <w:r>
        <w:t></w:t>
      </w:r>
    </w:p>
    <w:p w:rsidR="00A13261" w:rsidRDefault="00A13261" w:rsidP="00A13261">
      <w:r>
        <w:rPr>
          <w:rFonts w:hint="eastAsia"/>
        </w:rPr>
        <w:t>В</w:t>
      </w:r>
      <w:r>
        <w:t></w:t>
      </w:r>
      <w:r>
        <w:rPr>
          <w:rFonts w:hint="eastAsia"/>
        </w:rPr>
        <w:t>Г</w:t>
      </w:r>
      <w:r>
        <w:t></w:t>
      </w:r>
      <w:r>
        <w:t></w:t>
      </w:r>
      <w:r>
        <w:rPr>
          <w:rFonts w:hint="eastAsia"/>
        </w:rPr>
        <w:t>Ротань</w:t>
      </w:r>
      <w:r>
        <w:t></w:t>
      </w:r>
      <w:r>
        <w:t></w:t>
      </w:r>
      <w:r>
        <w:rPr>
          <w:rFonts w:hint="eastAsia"/>
        </w:rPr>
        <w:t>А</w:t>
      </w:r>
      <w:r>
        <w:t></w:t>
      </w:r>
      <w:r>
        <w:rPr>
          <w:rFonts w:hint="eastAsia"/>
        </w:rPr>
        <w:t>О</w:t>
      </w:r>
      <w:r>
        <w:t></w:t>
      </w:r>
      <w:r>
        <w:t></w:t>
      </w:r>
      <w:r>
        <w:rPr>
          <w:rFonts w:hint="eastAsia"/>
        </w:rPr>
        <w:t>Савченко</w:t>
      </w:r>
      <w:r>
        <w:t></w:t>
      </w:r>
      <w:r>
        <w:t></w:t>
      </w:r>
      <w:r>
        <w:rPr>
          <w:rFonts w:hint="eastAsia"/>
        </w:rPr>
        <w:t>С</w:t>
      </w:r>
      <w:r>
        <w:t></w:t>
      </w:r>
      <w:r>
        <w:rPr>
          <w:rFonts w:hint="eastAsia"/>
        </w:rPr>
        <w:t>О</w:t>
      </w:r>
      <w:r>
        <w:t></w:t>
      </w:r>
      <w:r>
        <w:t></w:t>
      </w:r>
      <w:r>
        <w:rPr>
          <w:rFonts w:hint="eastAsia"/>
        </w:rPr>
        <w:t>Сільченко</w:t>
      </w:r>
      <w:r>
        <w:t></w:t>
      </w:r>
      <w:r>
        <w:t></w:t>
      </w:r>
      <w:r>
        <w:rPr>
          <w:rFonts w:hint="eastAsia"/>
        </w:rPr>
        <w:t>Я</w:t>
      </w:r>
      <w:r>
        <w:t></w:t>
      </w:r>
      <w:r>
        <w:rPr>
          <w:rFonts w:hint="eastAsia"/>
        </w:rPr>
        <w:t>В</w:t>
      </w:r>
      <w:r>
        <w:t></w:t>
      </w:r>
      <w:r>
        <w:t></w:t>
      </w:r>
      <w:r>
        <w:rPr>
          <w:rFonts w:hint="eastAsia"/>
        </w:rPr>
        <w:t>Сімутіна</w:t>
      </w:r>
      <w:r>
        <w:t></w:t>
      </w:r>
      <w:r>
        <w:t></w:t>
      </w:r>
      <w:r>
        <w:rPr>
          <w:rFonts w:hint="eastAsia"/>
        </w:rPr>
        <w:t>А</w:t>
      </w:r>
      <w:r>
        <w:t></w:t>
      </w:r>
      <w:r>
        <w:rPr>
          <w:rFonts w:hint="eastAsia"/>
        </w:rPr>
        <w:t>М</w:t>
      </w:r>
      <w:r>
        <w:t></w:t>
      </w:r>
      <w:r>
        <w:t></w:t>
      </w:r>
      <w:r>
        <w:rPr>
          <w:rFonts w:hint="eastAsia"/>
        </w:rPr>
        <w:t>Соцький</w:t>
      </w:r>
      <w:r>
        <w:t></w:t>
      </w:r>
    </w:p>
    <w:p w:rsidR="00A13261" w:rsidRDefault="00A13261" w:rsidP="00A13261">
      <w:r>
        <w:rPr>
          <w:rFonts w:hint="eastAsia"/>
        </w:rPr>
        <w:t>В</w:t>
      </w:r>
      <w:r>
        <w:t></w:t>
      </w:r>
      <w:r>
        <w:rPr>
          <w:rFonts w:hint="eastAsia"/>
        </w:rPr>
        <w:t>А</w:t>
      </w:r>
      <w:r>
        <w:t></w:t>
      </w:r>
      <w:r>
        <w:t></w:t>
      </w:r>
      <w:r>
        <w:rPr>
          <w:rFonts w:hint="eastAsia"/>
        </w:rPr>
        <w:t>Усенко</w:t>
      </w:r>
      <w:r>
        <w:t></w:t>
      </w:r>
      <w:r>
        <w:t></w:t>
      </w:r>
      <w:r>
        <w:rPr>
          <w:rFonts w:hint="eastAsia"/>
        </w:rPr>
        <w:t>Ф</w:t>
      </w:r>
      <w:r>
        <w:t></w:t>
      </w:r>
      <w:r>
        <w:rPr>
          <w:rFonts w:hint="eastAsia"/>
        </w:rPr>
        <w:t>А</w:t>
      </w:r>
      <w:r>
        <w:t></w:t>
      </w:r>
      <w:r>
        <w:t></w:t>
      </w:r>
      <w:r>
        <w:rPr>
          <w:rFonts w:hint="eastAsia"/>
        </w:rPr>
        <w:t>Цесарський</w:t>
      </w:r>
      <w:r>
        <w:t></w:t>
      </w:r>
      <w:r>
        <w:t></w:t>
      </w:r>
      <w:r>
        <w:rPr>
          <w:rFonts w:hint="eastAsia"/>
        </w:rPr>
        <w:t>О</w:t>
      </w:r>
      <w:r>
        <w:t></w:t>
      </w:r>
      <w:r>
        <w:rPr>
          <w:rFonts w:hint="eastAsia"/>
        </w:rPr>
        <w:t>В</w:t>
      </w:r>
      <w:r>
        <w:t></w:t>
      </w:r>
      <w:r>
        <w:t></w:t>
      </w:r>
      <w:r>
        <w:rPr>
          <w:rFonts w:hint="eastAsia"/>
        </w:rPr>
        <w:t>Чорноус</w:t>
      </w:r>
      <w:r>
        <w:t></w:t>
      </w:r>
      <w:r>
        <w:t></w:t>
      </w:r>
      <w:r>
        <w:rPr>
          <w:rFonts w:hint="eastAsia"/>
        </w:rPr>
        <w:t>В</w:t>
      </w:r>
      <w:r>
        <w:t></w:t>
      </w:r>
      <w:r>
        <w:rPr>
          <w:rFonts w:hint="eastAsia"/>
        </w:rPr>
        <w:t>І</w:t>
      </w:r>
      <w:r>
        <w:t></w:t>
      </w:r>
      <w:r>
        <w:t></w:t>
      </w:r>
      <w:r>
        <w:rPr>
          <w:rFonts w:hint="eastAsia"/>
        </w:rPr>
        <w:t>Щербина</w:t>
      </w:r>
      <w:r>
        <w:t></w:t>
      </w:r>
      <w:r>
        <w:t></w:t>
      </w:r>
      <w:r>
        <w:rPr>
          <w:rFonts w:hint="eastAsia"/>
        </w:rPr>
        <w:t>А</w:t>
      </w:r>
      <w:r>
        <w:t></w:t>
      </w:r>
      <w:r>
        <w:rPr>
          <w:rFonts w:hint="eastAsia"/>
        </w:rPr>
        <w:t>М</w:t>
      </w:r>
      <w:r>
        <w:t></w:t>
      </w:r>
      <w:r>
        <w:t></w:t>
      </w:r>
      <w:r>
        <w:rPr>
          <w:rFonts w:hint="eastAsia"/>
        </w:rPr>
        <w:t>Юшко</w:t>
      </w:r>
      <w:r>
        <w:t></w:t>
      </w:r>
    </w:p>
    <w:p w:rsidR="00A13261" w:rsidRDefault="00A13261" w:rsidP="00A13261">
      <w:r>
        <w:rPr>
          <w:rFonts w:hint="eastAsia"/>
        </w:rPr>
        <w:t>І</w:t>
      </w:r>
      <w:r>
        <w:t></w:t>
      </w:r>
      <w:r>
        <w:rPr>
          <w:rFonts w:hint="eastAsia"/>
        </w:rPr>
        <w:t>І</w:t>
      </w:r>
      <w:r>
        <w:t></w:t>
      </w:r>
      <w:r>
        <w:t></w:t>
      </w:r>
      <w:r>
        <w:rPr>
          <w:rFonts w:hint="eastAsia"/>
        </w:rPr>
        <w:t>Яцкевич</w:t>
      </w:r>
      <w:r>
        <w:t></w:t>
      </w:r>
      <w:r>
        <w:rPr>
          <w:rFonts w:hint="eastAsia"/>
        </w:rPr>
        <w:t>та</w:t>
      </w:r>
      <w:r>
        <w:t></w:t>
      </w:r>
      <w:r>
        <w:rPr>
          <w:rFonts w:hint="eastAsia"/>
        </w:rPr>
        <w:t>інші</w:t>
      </w:r>
      <w:r>
        <w:t></w:t>
      </w:r>
      <w:r>
        <w:rPr>
          <w:rFonts w:hint="eastAsia"/>
        </w:rPr>
        <w:t>українські</w:t>
      </w:r>
      <w:r>
        <w:t></w:t>
      </w:r>
      <w:r>
        <w:rPr>
          <w:rFonts w:hint="eastAsia"/>
        </w:rPr>
        <w:t>вчені</w:t>
      </w:r>
      <w:r>
        <w:t></w:t>
      </w:r>
      <w:r>
        <w:rPr>
          <w:rFonts w:hint="eastAsia"/>
        </w:rPr>
        <w:t>у</w:t>
      </w:r>
      <w:r>
        <w:t></w:t>
      </w:r>
      <w:r>
        <w:rPr>
          <w:rFonts w:hint="eastAsia"/>
        </w:rPr>
        <w:t>галузі</w:t>
      </w:r>
      <w:r>
        <w:t></w:t>
      </w:r>
      <w:r>
        <w:rPr>
          <w:rFonts w:hint="eastAsia"/>
        </w:rPr>
        <w:t>трудового</w:t>
      </w:r>
      <w:r>
        <w:t></w:t>
      </w:r>
      <w:r>
        <w:rPr>
          <w:rFonts w:hint="eastAsia"/>
        </w:rPr>
        <w:t>права</w:t>
      </w:r>
      <w:r>
        <w:t></w:t>
      </w:r>
      <w:r>
        <w:t></w:t>
      </w:r>
      <w:r>
        <w:rPr>
          <w:rFonts w:hint="eastAsia"/>
        </w:rPr>
        <w:t>Не</w:t>
      </w:r>
    </w:p>
    <w:p w:rsidR="00A13261" w:rsidRDefault="00A13261" w:rsidP="00A13261">
      <w:r>
        <w:rPr>
          <w:rFonts w:hint="eastAsia"/>
        </w:rPr>
        <w:t>применшуючи</w:t>
      </w:r>
      <w:r>
        <w:t></w:t>
      </w:r>
      <w:r>
        <w:rPr>
          <w:rFonts w:hint="eastAsia"/>
        </w:rPr>
        <w:t>вкладу</w:t>
      </w:r>
      <w:r>
        <w:t></w:t>
      </w:r>
      <w:r>
        <w:rPr>
          <w:rFonts w:hint="eastAsia"/>
        </w:rPr>
        <w:t>названих</w:t>
      </w:r>
      <w:r>
        <w:t></w:t>
      </w:r>
      <w:r>
        <w:rPr>
          <w:rFonts w:hint="eastAsia"/>
        </w:rPr>
        <w:t>науковців</w:t>
      </w:r>
      <w:r>
        <w:t></w:t>
      </w:r>
      <w:r>
        <w:rPr>
          <w:rFonts w:hint="eastAsia"/>
        </w:rPr>
        <w:t>у</w:t>
      </w:r>
      <w:r>
        <w:t></w:t>
      </w:r>
      <w:r>
        <w:rPr>
          <w:rFonts w:hint="eastAsia"/>
        </w:rPr>
        <w:t>дослідження</w:t>
      </w:r>
      <w:r>
        <w:t></w:t>
      </w:r>
      <w:r>
        <w:rPr>
          <w:rFonts w:hint="eastAsia"/>
        </w:rPr>
        <w:t>проблеми</w:t>
      </w:r>
      <w:r>
        <w:t></w:t>
      </w:r>
      <w:r>
        <w:rPr>
          <w:rFonts w:hint="eastAsia"/>
        </w:rPr>
        <w:t>правового</w:t>
      </w:r>
    </w:p>
    <w:p w:rsidR="00A13261" w:rsidRDefault="00A13261" w:rsidP="00A13261">
      <w:r>
        <w:rPr>
          <w:rFonts w:hint="eastAsia"/>
        </w:rPr>
        <w:t>регулювання</w:t>
      </w:r>
      <w:r>
        <w:t></w:t>
      </w:r>
      <w:r>
        <w:rPr>
          <w:rFonts w:hint="eastAsia"/>
        </w:rPr>
        <w:t>змін</w:t>
      </w:r>
      <w:r>
        <w:t></w:t>
      </w:r>
      <w:r>
        <w:rPr>
          <w:rFonts w:hint="eastAsia"/>
        </w:rPr>
        <w:t>трудового</w:t>
      </w:r>
      <w:r>
        <w:t></w:t>
      </w:r>
      <w:r>
        <w:rPr>
          <w:rFonts w:hint="eastAsia"/>
        </w:rPr>
        <w:t>договору</w:t>
      </w:r>
      <w:r>
        <w:t></w:t>
      </w:r>
      <w:r>
        <w:t></w:t>
      </w:r>
      <w:r>
        <w:rPr>
          <w:rFonts w:hint="eastAsia"/>
        </w:rPr>
        <w:t>слід</w:t>
      </w:r>
      <w:r>
        <w:t></w:t>
      </w:r>
      <w:r>
        <w:rPr>
          <w:rFonts w:hint="eastAsia"/>
        </w:rPr>
        <w:t>все</w:t>
      </w:r>
      <w:r>
        <w:t></w:t>
      </w:r>
      <w:r>
        <w:rPr>
          <w:rFonts w:hint="eastAsia"/>
        </w:rPr>
        <w:t>ж</w:t>
      </w:r>
      <w:r>
        <w:t></w:t>
      </w:r>
      <w:r>
        <w:rPr>
          <w:rFonts w:hint="eastAsia"/>
        </w:rPr>
        <w:t>наголосити</w:t>
      </w:r>
      <w:r>
        <w:t></w:t>
      </w:r>
      <w:r>
        <w:rPr>
          <w:rFonts w:hint="eastAsia"/>
        </w:rPr>
        <w:t>на</w:t>
      </w:r>
      <w:r>
        <w:t></w:t>
      </w:r>
      <w:r>
        <w:rPr>
          <w:rFonts w:hint="eastAsia"/>
        </w:rPr>
        <w:t>тому</w:t>
      </w:r>
      <w:r>
        <w:t></w:t>
      </w:r>
      <w:r>
        <w:t></w:t>
      </w:r>
      <w:r>
        <w:rPr>
          <w:rFonts w:hint="eastAsia"/>
        </w:rPr>
        <w:t>що</w:t>
      </w:r>
    </w:p>
    <w:p w:rsidR="00A13261" w:rsidRDefault="00A13261" w:rsidP="00A13261">
      <w:r>
        <w:rPr>
          <w:rFonts w:hint="eastAsia"/>
        </w:rPr>
        <w:t>комплексного</w:t>
      </w:r>
      <w:r>
        <w:t></w:t>
      </w:r>
      <w:r>
        <w:rPr>
          <w:rFonts w:hint="eastAsia"/>
        </w:rPr>
        <w:t>системного</w:t>
      </w:r>
      <w:r>
        <w:t></w:t>
      </w:r>
      <w:r>
        <w:rPr>
          <w:rFonts w:hint="eastAsia"/>
        </w:rPr>
        <w:t>вчення</w:t>
      </w:r>
      <w:r>
        <w:t></w:t>
      </w:r>
      <w:r>
        <w:rPr>
          <w:rFonts w:hint="eastAsia"/>
        </w:rPr>
        <w:t>про</w:t>
      </w:r>
      <w:r>
        <w:t></w:t>
      </w:r>
      <w:r>
        <w:rPr>
          <w:rFonts w:hint="eastAsia"/>
        </w:rPr>
        <w:t>зміни</w:t>
      </w:r>
      <w:r>
        <w:t></w:t>
      </w:r>
      <w:r>
        <w:rPr>
          <w:rFonts w:hint="eastAsia"/>
        </w:rPr>
        <w:t>трудового</w:t>
      </w:r>
      <w:r>
        <w:t></w:t>
      </w:r>
      <w:r>
        <w:rPr>
          <w:rFonts w:hint="eastAsia"/>
        </w:rPr>
        <w:t>договору</w:t>
      </w:r>
      <w:r>
        <w:t></w:t>
      </w:r>
      <w:r>
        <w:rPr>
          <w:rFonts w:hint="eastAsia"/>
        </w:rPr>
        <w:t>в</w:t>
      </w:r>
      <w:r>
        <w:t></w:t>
      </w:r>
      <w:r>
        <w:rPr>
          <w:rFonts w:hint="eastAsia"/>
        </w:rPr>
        <w:t>сучасній</w:t>
      </w:r>
    </w:p>
    <w:p w:rsidR="00A13261" w:rsidRDefault="00A13261" w:rsidP="00A13261">
      <w:r>
        <w:rPr>
          <w:rFonts w:hint="eastAsia"/>
        </w:rPr>
        <w:t>науці</w:t>
      </w:r>
      <w:r>
        <w:t></w:t>
      </w:r>
      <w:r>
        <w:rPr>
          <w:rFonts w:hint="eastAsia"/>
        </w:rPr>
        <w:t>трудового</w:t>
      </w:r>
      <w:r>
        <w:t></w:t>
      </w:r>
      <w:r>
        <w:rPr>
          <w:rFonts w:hint="eastAsia"/>
        </w:rPr>
        <w:t>права</w:t>
      </w:r>
      <w:r>
        <w:t></w:t>
      </w:r>
      <w:r>
        <w:rPr>
          <w:rFonts w:hint="eastAsia"/>
        </w:rPr>
        <w:t>наразі</w:t>
      </w:r>
      <w:r>
        <w:t></w:t>
      </w:r>
      <w:r>
        <w:rPr>
          <w:rFonts w:hint="eastAsia"/>
        </w:rPr>
        <w:t>не</w:t>
      </w:r>
      <w:r>
        <w:t></w:t>
      </w:r>
      <w:r>
        <w:rPr>
          <w:rFonts w:hint="eastAsia"/>
        </w:rPr>
        <w:t>існує</w:t>
      </w:r>
      <w:r>
        <w:t></w:t>
      </w:r>
      <w:r>
        <w:t></w:t>
      </w:r>
      <w:r>
        <w:rPr>
          <w:rFonts w:hint="eastAsia"/>
        </w:rPr>
        <w:t>Саме</w:t>
      </w:r>
      <w:r>
        <w:t></w:t>
      </w:r>
      <w:r>
        <w:rPr>
          <w:rFonts w:hint="eastAsia"/>
        </w:rPr>
        <w:t>на</w:t>
      </w:r>
      <w:r>
        <w:t></w:t>
      </w:r>
      <w:r>
        <w:rPr>
          <w:rFonts w:hint="eastAsia"/>
        </w:rPr>
        <w:t>заповнення</w:t>
      </w:r>
      <w:r>
        <w:t></w:t>
      </w:r>
      <w:r>
        <w:rPr>
          <w:rFonts w:hint="eastAsia"/>
        </w:rPr>
        <w:t>цієї</w:t>
      </w:r>
      <w:r>
        <w:t></w:t>
      </w:r>
      <w:r>
        <w:rPr>
          <w:rFonts w:hint="eastAsia"/>
        </w:rPr>
        <w:t>прогалини</w:t>
      </w:r>
      <w:r>
        <w:t></w:t>
      </w:r>
      <w:r>
        <w:rPr>
          <w:rFonts w:hint="eastAsia"/>
        </w:rPr>
        <w:t>і</w:t>
      </w:r>
    </w:p>
    <w:p w:rsidR="00A13261" w:rsidRDefault="00A13261" w:rsidP="00A13261">
      <w:r>
        <w:rPr>
          <w:rFonts w:hint="eastAsia"/>
        </w:rPr>
        <w:t>спрямоване</w:t>
      </w:r>
      <w:r>
        <w:t></w:t>
      </w:r>
      <w:r>
        <w:rPr>
          <w:rFonts w:hint="eastAsia"/>
        </w:rPr>
        <w:t>дане</w:t>
      </w:r>
      <w:r>
        <w:t></w:t>
      </w:r>
      <w:r>
        <w:rPr>
          <w:rFonts w:hint="eastAsia"/>
        </w:rPr>
        <w:t>дисертаційне</w:t>
      </w:r>
      <w:r>
        <w:t></w:t>
      </w:r>
      <w:r>
        <w:rPr>
          <w:rFonts w:hint="eastAsia"/>
        </w:rPr>
        <w:t>дослідження</w:t>
      </w:r>
      <w:r>
        <w:t></w:t>
      </w:r>
    </w:p>
    <w:p w:rsidR="00A13261" w:rsidRDefault="00A13261" w:rsidP="00A13261">
      <w:r>
        <w:rPr>
          <w:rFonts w:hint="eastAsia"/>
        </w:rPr>
        <w:t>Враховуючи</w:t>
      </w:r>
      <w:r>
        <w:t></w:t>
      </w:r>
      <w:r>
        <w:rPr>
          <w:rFonts w:hint="eastAsia"/>
        </w:rPr>
        <w:t>викладене</w:t>
      </w:r>
      <w:r>
        <w:t></w:t>
      </w:r>
      <w:r>
        <w:rPr>
          <w:rFonts w:hint="eastAsia"/>
        </w:rPr>
        <w:t>вище</w:t>
      </w:r>
      <w:r>
        <w:t></w:t>
      </w:r>
      <w:r>
        <w:t></w:t>
      </w:r>
      <w:r>
        <w:rPr>
          <w:rFonts w:hint="eastAsia"/>
        </w:rPr>
        <w:t>зазначимо</w:t>
      </w:r>
      <w:r>
        <w:t></w:t>
      </w:r>
      <w:r>
        <w:t></w:t>
      </w:r>
      <w:r>
        <w:rPr>
          <w:rFonts w:hint="eastAsia"/>
        </w:rPr>
        <w:t>що</w:t>
      </w:r>
      <w:r>
        <w:t></w:t>
      </w:r>
      <w:r>
        <w:rPr>
          <w:rFonts w:hint="eastAsia"/>
        </w:rPr>
        <w:t>безсумнівною</w:t>
      </w:r>
      <w:r>
        <w:t></w:t>
      </w:r>
      <w:r>
        <w:rPr>
          <w:rFonts w:hint="eastAsia"/>
        </w:rPr>
        <w:t>видається</w:t>
      </w:r>
    </w:p>
    <w:p w:rsidR="00A13261" w:rsidRDefault="00A13261" w:rsidP="00A13261">
      <w:r>
        <w:rPr>
          <w:rFonts w:hint="eastAsia"/>
        </w:rPr>
        <w:t>теоретична</w:t>
      </w:r>
      <w:r>
        <w:t></w:t>
      </w:r>
      <w:r>
        <w:rPr>
          <w:rFonts w:hint="eastAsia"/>
        </w:rPr>
        <w:t>та</w:t>
      </w:r>
      <w:r>
        <w:t></w:t>
      </w:r>
      <w:r>
        <w:rPr>
          <w:rFonts w:hint="eastAsia"/>
        </w:rPr>
        <w:t>практична</w:t>
      </w:r>
      <w:r>
        <w:t></w:t>
      </w:r>
      <w:r>
        <w:rPr>
          <w:rFonts w:hint="eastAsia"/>
        </w:rPr>
        <w:t>актуальність</w:t>
      </w:r>
      <w:r>
        <w:t></w:t>
      </w:r>
      <w:r>
        <w:rPr>
          <w:rFonts w:hint="eastAsia"/>
        </w:rPr>
        <w:t>обраного</w:t>
      </w:r>
      <w:r>
        <w:t></w:t>
      </w:r>
      <w:r>
        <w:rPr>
          <w:rFonts w:hint="eastAsia"/>
        </w:rPr>
        <w:t>напрямку</w:t>
      </w:r>
      <w:r>
        <w:t></w:t>
      </w:r>
      <w:r>
        <w:rPr>
          <w:rFonts w:hint="eastAsia"/>
        </w:rPr>
        <w:t>дослідження</w:t>
      </w:r>
      <w:r>
        <w:t></w:t>
      </w:r>
    </w:p>
    <w:p w:rsidR="00A13261" w:rsidRDefault="00A13261" w:rsidP="00A13261">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A13261" w:rsidRDefault="00A13261" w:rsidP="00A13261">
      <w:r>
        <w:rPr>
          <w:rFonts w:hint="eastAsia"/>
        </w:rPr>
        <w:t>Дисертаційне</w:t>
      </w:r>
      <w:r>
        <w:t></w:t>
      </w:r>
      <w:r>
        <w:rPr>
          <w:rFonts w:hint="eastAsia"/>
        </w:rPr>
        <w:t>дослідження</w:t>
      </w:r>
      <w:r>
        <w:t></w:t>
      </w:r>
      <w:r>
        <w:rPr>
          <w:rFonts w:hint="eastAsia"/>
        </w:rPr>
        <w:t>виконано</w:t>
      </w:r>
      <w:r>
        <w:t></w:t>
      </w:r>
      <w:r>
        <w:rPr>
          <w:rFonts w:hint="eastAsia"/>
        </w:rPr>
        <w:t>відповідно</w:t>
      </w:r>
      <w:r>
        <w:t></w:t>
      </w:r>
      <w:r>
        <w:rPr>
          <w:rFonts w:hint="eastAsia"/>
        </w:rPr>
        <w:t>до</w:t>
      </w:r>
      <w:r>
        <w:t></w:t>
      </w:r>
      <w:r>
        <w:rPr>
          <w:rFonts w:hint="eastAsia"/>
        </w:rPr>
        <w:t>Стратегії</w:t>
      </w:r>
      <w:r>
        <w:t></w:t>
      </w:r>
      <w:r>
        <w:rPr>
          <w:rFonts w:hint="eastAsia"/>
        </w:rPr>
        <w:t>розвитку</w:t>
      </w:r>
    </w:p>
    <w:p w:rsidR="00A13261" w:rsidRDefault="00A13261" w:rsidP="00A13261">
      <w:r>
        <w:rPr>
          <w:rFonts w:hint="eastAsia"/>
        </w:rPr>
        <w:t>наукових</w:t>
      </w:r>
      <w:r>
        <w:t></w:t>
      </w:r>
      <w:r>
        <w:rPr>
          <w:rFonts w:hint="eastAsia"/>
        </w:rPr>
        <w:t>досліджень</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на</w:t>
      </w:r>
      <w:r>
        <w:t></w:t>
      </w:r>
      <w:r>
        <w:t></w:t>
      </w:r>
      <w:r>
        <w:t></w:t>
      </w:r>
      <w:r>
        <w:t></w:t>
      </w:r>
      <w:r>
        <w:t></w:t>
      </w:r>
      <w:r>
        <w:rPr>
          <w:rFonts w:hint="eastAsia"/>
        </w:rPr>
        <w:t>–</w:t>
      </w:r>
    </w:p>
    <w:p w:rsidR="00A13261" w:rsidRDefault="00A13261" w:rsidP="00A13261">
      <w:r>
        <w:t></w:t>
      </w:r>
      <w:r>
        <w:t></w:t>
      </w:r>
      <w:r>
        <w:t></w:t>
      </w:r>
      <w:r>
        <w:t></w:t>
      </w:r>
      <w:r>
        <w:t></w:t>
      </w:r>
      <w:r>
        <w:rPr>
          <w:rFonts w:hint="eastAsia"/>
        </w:rPr>
        <w:t>рр</w:t>
      </w:r>
      <w:r>
        <w:t></w:t>
      </w:r>
      <w:r>
        <w:t></w:t>
      </w:r>
      <w:r>
        <w:t></w:t>
      </w:r>
      <w:r>
        <w:rPr>
          <w:rFonts w:hint="eastAsia"/>
        </w:rPr>
        <w:t>схваленої</w:t>
      </w:r>
      <w:r>
        <w:t></w:t>
      </w:r>
      <w:r>
        <w:rPr>
          <w:rFonts w:hint="eastAsia"/>
        </w:rPr>
        <w:t>постановою</w:t>
      </w:r>
      <w:r>
        <w:t></w:t>
      </w:r>
      <w:r>
        <w:rPr>
          <w:rFonts w:hint="eastAsia"/>
        </w:rPr>
        <w:t>загальних</w:t>
      </w:r>
      <w:r>
        <w:t></w:t>
      </w:r>
      <w:r>
        <w:rPr>
          <w:rFonts w:hint="eastAsia"/>
        </w:rPr>
        <w:t>зборів</w:t>
      </w:r>
      <w:r>
        <w:t></w:t>
      </w:r>
      <w:r>
        <w:rPr>
          <w:rFonts w:hint="eastAsia"/>
        </w:rPr>
        <w:t>Національної</w:t>
      </w:r>
      <w:r>
        <w:t></w:t>
      </w:r>
      <w:r>
        <w:rPr>
          <w:rFonts w:hint="eastAsia"/>
        </w:rPr>
        <w:t>академії</w:t>
      </w:r>
    </w:p>
    <w:p w:rsidR="00A13261" w:rsidRDefault="00A13261" w:rsidP="00A13261">
      <w:r>
        <w:rPr>
          <w:rFonts w:hint="eastAsia"/>
        </w:rPr>
        <w:t>правових</w:t>
      </w:r>
      <w:r>
        <w:t></w:t>
      </w:r>
      <w:r>
        <w:rPr>
          <w:rFonts w:hint="eastAsia"/>
        </w:rPr>
        <w:t>наук</w:t>
      </w:r>
      <w:r>
        <w:t></w:t>
      </w:r>
      <w:r>
        <w:rPr>
          <w:rFonts w:hint="eastAsia"/>
        </w:rPr>
        <w:t>України</w:t>
      </w:r>
      <w:r>
        <w:t></w:t>
      </w:r>
      <w:r>
        <w:rPr>
          <w:rFonts w:hint="eastAsia"/>
        </w:rPr>
        <w:t>від</w:t>
      </w:r>
      <w:r>
        <w:t></w:t>
      </w:r>
      <w:r>
        <w:t></w:t>
      </w:r>
      <w:r>
        <w:t></w:t>
      </w:r>
      <w:r>
        <w:rPr>
          <w:rFonts w:hint="eastAsia"/>
        </w:rPr>
        <w:t>березня</w:t>
      </w:r>
      <w:r>
        <w:t></w:t>
      </w:r>
      <w:r>
        <w:t></w:t>
      </w:r>
      <w:r>
        <w:t></w:t>
      </w:r>
      <w:r>
        <w:t></w:t>
      </w:r>
      <w:r>
        <w:t></w:t>
      </w:r>
      <w:r>
        <w:t></w:t>
      </w:r>
      <w:r>
        <w:rPr>
          <w:rFonts w:hint="eastAsia"/>
        </w:rPr>
        <w:t>року</w:t>
      </w:r>
      <w:r>
        <w:t></w:t>
      </w:r>
      <w:r>
        <w:t></w:t>
      </w:r>
      <w:r>
        <w:rPr>
          <w:rFonts w:hint="eastAsia"/>
        </w:rPr>
        <w:t>а</w:t>
      </w:r>
      <w:r>
        <w:t></w:t>
      </w:r>
      <w:r>
        <w:rPr>
          <w:rFonts w:hint="eastAsia"/>
        </w:rPr>
        <w:t>також</w:t>
      </w:r>
      <w:r>
        <w:t></w:t>
      </w:r>
      <w:r>
        <w:rPr>
          <w:rFonts w:hint="eastAsia"/>
        </w:rPr>
        <w:t>у</w:t>
      </w:r>
      <w:r>
        <w:t></w:t>
      </w:r>
      <w:r>
        <w:rPr>
          <w:rFonts w:hint="eastAsia"/>
        </w:rPr>
        <w:t>межах</w:t>
      </w:r>
      <w:r>
        <w:t></w:t>
      </w:r>
      <w:r>
        <w:rPr>
          <w:rFonts w:hint="eastAsia"/>
        </w:rPr>
        <w:t>бюджетної</w:t>
      </w:r>
    </w:p>
    <w:p w:rsidR="00A13261" w:rsidRDefault="00A13261" w:rsidP="00A13261">
      <w:r>
        <w:rPr>
          <w:rFonts w:hint="eastAsia"/>
        </w:rPr>
        <w:t>теми</w:t>
      </w:r>
      <w:r>
        <w:t></w:t>
      </w:r>
      <w:r>
        <w:t></w:t>
      </w:r>
      <w:r>
        <w:rPr>
          <w:rFonts w:hint="eastAsia"/>
        </w:rPr>
        <w:t>Теорія</w:t>
      </w:r>
      <w:r>
        <w:t></w:t>
      </w:r>
      <w:r>
        <w:rPr>
          <w:rFonts w:hint="eastAsia"/>
        </w:rPr>
        <w:t>та</w:t>
      </w:r>
      <w:r>
        <w:t></w:t>
      </w:r>
      <w:r>
        <w:rPr>
          <w:rFonts w:hint="eastAsia"/>
        </w:rPr>
        <w:t>практика</w:t>
      </w:r>
      <w:r>
        <w:t></w:t>
      </w:r>
      <w:r>
        <w:rPr>
          <w:rFonts w:hint="eastAsia"/>
        </w:rPr>
        <w:t>адаптації</w:t>
      </w:r>
      <w:r>
        <w:t></w:t>
      </w:r>
      <w:r>
        <w:rPr>
          <w:rFonts w:hint="eastAsia"/>
        </w:rPr>
        <w:t>законодавства</w:t>
      </w:r>
      <w:r>
        <w:t></w:t>
      </w:r>
      <w:r>
        <w:rPr>
          <w:rFonts w:hint="eastAsia"/>
        </w:rPr>
        <w:t>України</w:t>
      </w:r>
      <w:r>
        <w:t></w:t>
      </w:r>
      <w:r>
        <w:rPr>
          <w:rFonts w:hint="eastAsia"/>
        </w:rPr>
        <w:t>до</w:t>
      </w:r>
      <w:r>
        <w:t></w:t>
      </w:r>
      <w:r>
        <w:rPr>
          <w:rFonts w:hint="eastAsia"/>
        </w:rPr>
        <w:t>законодавства</w:t>
      </w:r>
    </w:p>
    <w:p w:rsidR="00A13261" w:rsidRDefault="00A13261" w:rsidP="00A13261">
      <w:r>
        <w:rPr>
          <w:rFonts w:hint="eastAsia"/>
        </w:rPr>
        <w:t>ЄС</w:t>
      </w:r>
      <w:r>
        <w:t></w:t>
      </w:r>
      <w:r>
        <w:t></w:t>
      </w:r>
      <w:r>
        <w:t></w:t>
      </w:r>
      <w:r>
        <w:rPr>
          <w:rFonts w:hint="eastAsia"/>
        </w:rPr>
        <w:t>№</w:t>
      </w:r>
      <w:r>
        <w:t></w:t>
      </w:r>
      <w:r>
        <w:t></w:t>
      </w:r>
      <w:r>
        <w:t></w:t>
      </w:r>
      <w:r>
        <w:rPr>
          <w:rFonts w:hint="eastAsia"/>
        </w:rPr>
        <w:t>БФ</w:t>
      </w:r>
      <w:r>
        <w:t></w:t>
      </w:r>
      <w:r>
        <w:t></w:t>
      </w:r>
      <w:r>
        <w:t></w:t>
      </w:r>
      <w:r>
        <w:t></w:t>
      </w:r>
      <w:r>
        <w:t></w:t>
      </w:r>
      <w:r>
        <w:t></w:t>
      </w:r>
      <w:r>
        <w:t></w:t>
      </w:r>
      <w:r>
        <w:t></w:t>
      </w:r>
      <w:r>
        <w:t></w:t>
      </w:r>
      <w:r>
        <w:rPr>
          <w:rFonts w:hint="eastAsia"/>
        </w:rPr>
        <w:t>яка</w:t>
      </w:r>
      <w:r>
        <w:t></w:t>
      </w:r>
      <w:r>
        <w:rPr>
          <w:rFonts w:hint="eastAsia"/>
        </w:rPr>
        <w:t>досліджується</w:t>
      </w:r>
      <w:r>
        <w:t></w:t>
      </w:r>
      <w:r>
        <w:rPr>
          <w:rFonts w:hint="eastAsia"/>
        </w:rPr>
        <w:t>на</w:t>
      </w:r>
      <w:r>
        <w:t></w:t>
      </w:r>
      <w:r>
        <w:rPr>
          <w:rFonts w:hint="eastAsia"/>
        </w:rPr>
        <w:t>юридичному</w:t>
      </w:r>
      <w:r>
        <w:t></w:t>
      </w:r>
      <w:r>
        <w:rPr>
          <w:rFonts w:hint="eastAsia"/>
        </w:rPr>
        <w:t>факультеті</w:t>
      </w:r>
    </w:p>
    <w:p w:rsidR="00A13261" w:rsidRDefault="00A13261" w:rsidP="00A13261">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з</w:t>
      </w:r>
      <w:r>
        <w:t></w:t>
      </w:r>
      <w:r>
        <w:t></w:t>
      </w:r>
      <w:r>
        <w:t></w:t>
      </w:r>
      <w:r>
        <w:rPr>
          <w:rFonts w:hint="eastAsia"/>
        </w:rPr>
        <w:t>січня</w:t>
      </w:r>
    </w:p>
    <w:p w:rsidR="00A13261" w:rsidRDefault="00A13261" w:rsidP="00A13261">
      <w:r>
        <w:t></w:t>
      </w:r>
      <w:r>
        <w:t></w:t>
      </w:r>
      <w:r>
        <w:t></w:t>
      </w:r>
      <w:r>
        <w:t></w:t>
      </w:r>
      <w:r>
        <w:t></w:t>
      </w:r>
      <w:r>
        <w:rPr>
          <w:rFonts w:hint="eastAsia"/>
        </w:rPr>
        <w:t>року</w:t>
      </w:r>
      <w:r>
        <w:t></w:t>
      </w:r>
      <w:r>
        <w:rPr>
          <w:rFonts w:hint="eastAsia"/>
        </w:rPr>
        <w:t>по</w:t>
      </w:r>
      <w:r>
        <w:t></w:t>
      </w:r>
      <w:r>
        <w:t></w:t>
      </w:r>
      <w:r>
        <w:t></w:t>
      </w:r>
      <w:r>
        <w:t></w:t>
      </w:r>
      <w:r>
        <w:rPr>
          <w:rFonts w:hint="eastAsia"/>
        </w:rPr>
        <w:t>грудня</w:t>
      </w:r>
      <w:r>
        <w:t></w:t>
      </w:r>
      <w:r>
        <w:t></w:t>
      </w:r>
      <w:r>
        <w:t></w:t>
      </w:r>
      <w:r>
        <w:t></w:t>
      </w:r>
      <w:r>
        <w:t></w:t>
      </w:r>
      <w:r>
        <w:t></w:t>
      </w:r>
      <w:r>
        <w:rPr>
          <w:rFonts w:hint="eastAsia"/>
        </w:rPr>
        <w:t>року</w:t>
      </w:r>
      <w:r>
        <w:t></w:t>
      </w:r>
    </w:p>
    <w:p w:rsidR="00A13261" w:rsidRDefault="00A13261" w:rsidP="00A13261">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Мета</w:t>
      </w:r>
      <w:r>
        <w:t></w:t>
      </w:r>
      <w:r>
        <w:rPr>
          <w:rFonts w:hint="eastAsia"/>
        </w:rPr>
        <w:t>дисертаційного</w:t>
      </w:r>
      <w:r>
        <w:t></w:t>
      </w:r>
      <w:r>
        <w:rPr>
          <w:rFonts w:hint="eastAsia"/>
        </w:rPr>
        <w:t>дослідження</w:t>
      </w:r>
    </w:p>
    <w:p w:rsidR="00A13261" w:rsidRDefault="00A13261" w:rsidP="00A13261">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r>
        <w:t></w:t>
      </w:r>
      <w:r>
        <w:rPr>
          <w:rFonts w:hint="eastAsia"/>
        </w:rPr>
        <w:t>комплексного</w:t>
      </w:r>
      <w:r>
        <w:t></w:t>
      </w:r>
      <w:r>
        <w:rPr>
          <w:rFonts w:hint="eastAsia"/>
        </w:rPr>
        <w:t>аналізу</w:t>
      </w:r>
      <w:r>
        <w:t></w:t>
      </w:r>
      <w:r>
        <w:rPr>
          <w:rFonts w:hint="eastAsia"/>
        </w:rPr>
        <w:t>існуючих</w:t>
      </w:r>
      <w:r>
        <w:t></w:t>
      </w:r>
      <w:r>
        <w:rPr>
          <w:rFonts w:hint="eastAsia"/>
        </w:rPr>
        <w:t>теоретичних</w:t>
      </w:r>
    </w:p>
    <w:p w:rsidR="00A13261" w:rsidRDefault="00A13261" w:rsidP="00A13261">
      <w:r>
        <w:rPr>
          <w:rFonts w:hint="eastAsia"/>
        </w:rPr>
        <w:t>розробок</w:t>
      </w:r>
      <w:r>
        <w:t></w:t>
      </w:r>
      <w:r>
        <w:rPr>
          <w:rFonts w:hint="eastAsia"/>
        </w:rPr>
        <w:t>про</w:t>
      </w:r>
      <w:r>
        <w:t></w:t>
      </w:r>
      <w:r>
        <w:rPr>
          <w:rFonts w:hint="eastAsia"/>
        </w:rPr>
        <w:t>сутність</w:t>
      </w:r>
      <w:r>
        <w:t></w:t>
      </w:r>
      <w:r>
        <w:rPr>
          <w:rFonts w:hint="eastAsia"/>
        </w:rPr>
        <w:t>та</w:t>
      </w:r>
      <w:r>
        <w:t></w:t>
      </w:r>
      <w:r>
        <w:rPr>
          <w:rFonts w:hint="eastAsia"/>
        </w:rPr>
        <w:t>види</w:t>
      </w:r>
      <w:r>
        <w:t></w:t>
      </w:r>
      <w:r>
        <w:rPr>
          <w:rFonts w:hint="eastAsia"/>
        </w:rPr>
        <w:t>змін</w:t>
      </w:r>
      <w:r>
        <w:t></w:t>
      </w:r>
      <w:r>
        <w:rPr>
          <w:rFonts w:hint="eastAsia"/>
        </w:rPr>
        <w:t>трудового</w:t>
      </w:r>
      <w:r>
        <w:t></w:t>
      </w:r>
      <w:r>
        <w:rPr>
          <w:rFonts w:hint="eastAsia"/>
        </w:rPr>
        <w:t>договору</w:t>
      </w:r>
      <w:r>
        <w:t></w:t>
      </w:r>
      <w:r>
        <w:t></w:t>
      </w:r>
      <w:r>
        <w:rPr>
          <w:rFonts w:hint="eastAsia"/>
        </w:rPr>
        <w:t>а</w:t>
      </w:r>
      <w:r>
        <w:t></w:t>
      </w:r>
      <w:r>
        <w:rPr>
          <w:rFonts w:hint="eastAsia"/>
        </w:rPr>
        <w:t>також</w:t>
      </w:r>
      <w:r>
        <w:t></w:t>
      </w:r>
      <w:r>
        <w:rPr>
          <w:rFonts w:hint="eastAsia"/>
        </w:rPr>
        <w:t>аналізу</w:t>
      </w:r>
    </w:p>
    <w:p w:rsidR="00A13261" w:rsidRDefault="00A13261" w:rsidP="00A13261">
      <w:r>
        <w:rPr>
          <w:rFonts w:hint="eastAsia"/>
        </w:rPr>
        <w:t>положень</w:t>
      </w:r>
      <w:r>
        <w:t></w:t>
      </w:r>
      <w:r>
        <w:rPr>
          <w:rFonts w:hint="eastAsia"/>
        </w:rPr>
        <w:t>національного</w:t>
      </w:r>
      <w:r>
        <w:t></w:t>
      </w:r>
      <w:r>
        <w:rPr>
          <w:rFonts w:hint="eastAsia"/>
        </w:rPr>
        <w:t>чинного</w:t>
      </w:r>
      <w:r>
        <w:t></w:t>
      </w:r>
      <w:r>
        <w:rPr>
          <w:rFonts w:hint="eastAsia"/>
        </w:rPr>
        <w:t>та</w:t>
      </w:r>
      <w:r>
        <w:t></w:t>
      </w:r>
      <w:r>
        <w:rPr>
          <w:rFonts w:hint="eastAsia"/>
        </w:rPr>
        <w:t>проектного</w:t>
      </w:r>
      <w:r>
        <w:t></w:t>
      </w:r>
      <w:r>
        <w:rPr>
          <w:rFonts w:hint="eastAsia"/>
        </w:rPr>
        <w:t>трудового</w:t>
      </w:r>
      <w:r>
        <w:t></w:t>
      </w:r>
      <w:r>
        <w:rPr>
          <w:rFonts w:hint="eastAsia"/>
        </w:rPr>
        <w:t>законодавства</w:t>
      </w:r>
      <w:r>
        <w:t></w:t>
      </w:r>
      <w:r>
        <w:t></w:t>
      </w:r>
      <w:r>
        <w:rPr>
          <w:rFonts w:hint="eastAsia"/>
        </w:rPr>
        <w:t>яке</w:t>
      </w:r>
    </w:p>
    <w:p w:rsidR="00A13261" w:rsidRDefault="00A13261" w:rsidP="00A13261">
      <w:r>
        <w:rPr>
          <w:rFonts w:hint="eastAsia"/>
        </w:rPr>
        <w:t>регулює</w:t>
      </w:r>
      <w:r>
        <w:t></w:t>
      </w:r>
      <w:r>
        <w:rPr>
          <w:rFonts w:hint="eastAsia"/>
        </w:rPr>
        <w:t>вказані</w:t>
      </w:r>
      <w:r>
        <w:t></w:t>
      </w:r>
      <w:r>
        <w:rPr>
          <w:rFonts w:hint="eastAsia"/>
        </w:rPr>
        <w:t>зміни</w:t>
      </w:r>
      <w:r>
        <w:t></w:t>
      </w:r>
      <w:r>
        <w:t></w:t>
      </w:r>
      <w:r>
        <w:rPr>
          <w:rFonts w:hint="eastAsia"/>
        </w:rPr>
        <w:t>поглибити</w:t>
      </w:r>
      <w:r>
        <w:t></w:t>
      </w:r>
      <w:r>
        <w:t></w:t>
      </w:r>
      <w:r>
        <w:rPr>
          <w:rFonts w:hint="eastAsia"/>
        </w:rPr>
        <w:t>уточнити</w:t>
      </w:r>
      <w:r>
        <w:t></w:t>
      </w:r>
      <w:r>
        <w:rPr>
          <w:rFonts w:hint="eastAsia"/>
        </w:rPr>
        <w:t>і</w:t>
      </w:r>
      <w:r>
        <w:t></w:t>
      </w:r>
      <w:r>
        <w:rPr>
          <w:rFonts w:hint="eastAsia"/>
        </w:rPr>
        <w:t>викласти</w:t>
      </w:r>
      <w:r>
        <w:t></w:t>
      </w:r>
      <w:r>
        <w:rPr>
          <w:rFonts w:hint="eastAsia"/>
        </w:rPr>
        <w:t>системно</w:t>
      </w:r>
      <w:r>
        <w:t></w:t>
      </w:r>
      <w:r>
        <w:rPr>
          <w:rFonts w:hint="eastAsia"/>
        </w:rPr>
        <w:t>наукове</w:t>
      </w:r>
    </w:p>
    <w:p w:rsidR="00A13261" w:rsidRDefault="00A13261" w:rsidP="00A13261">
      <w:r>
        <w:rPr>
          <w:rFonts w:hint="eastAsia"/>
        </w:rPr>
        <w:t>вчення</w:t>
      </w:r>
      <w:r>
        <w:t></w:t>
      </w:r>
      <w:r>
        <w:rPr>
          <w:rFonts w:hint="eastAsia"/>
        </w:rPr>
        <w:t>про</w:t>
      </w:r>
      <w:r>
        <w:t></w:t>
      </w:r>
      <w:r>
        <w:rPr>
          <w:rFonts w:hint="eastAsia"/>
        </w:rPr>
        <w:t>зміни</w:t>
      </w:r>
      <w:r>
        <w:t></w:t>
      </w:r>
      <w:r>
        <w:rPr>
          <w:rFonts w:hint="eastAsia"/>
        </w:rPr>
        <w:t>трудового</w:t>
      </w:r>
      <w:r>
        <w:t></w:t>
      </w:r>
      <w:r>
        <w:rPr>
          <w:rFonts w:hint="eastAsia"/>
        </w:rPr>
        <w:t>договору</w:t>
      </w:r>
      <w:r>
        <w:t></w:t>
      </w:r>
      <w:r>
        <w:rPr>
          <w:rFonts w:hint="eastAsia"/>
        </w:rPr>
        <w:t>та</w:t>
      </w:r>
      <w:r>
        <w:t></w:t>
      </w:r>
      <w:r>
        <w:rPr>
          <w:rFonts w:hint="eastAsia"/>
        </w:rPr>
        <w:t>внаслідок</w:t>
      </w:r>
      <w:r>
        <w:t></w:t>
      </w:r>
      <w:r>
        <w:rPr>
          <w:rFonts w:hint="eastAsia"/>
        </w:rPr>
        <w:t>виокремлення</w:t>
      </w:r>
      <w:r>
        <w:t></w:t>
      </w:r>
      <w:r>
        <w:rPr>
          <w:rFonts w:hint="eastAsia"/>
        </w:rPr>
        <w:t>та</w:t>
      </w:r>
    </w:p>
    <w:p w:rsidR="00A13261" w:rsidRDefault="00A13261" w:rsidP="00A13261">
      <w:r>
        <w:rPr>
          <w:rFonts w:hint="eastAsia"/>
        </w:rPr>
        <w:t>вирішення</w:t>
      </w:r>
      <w:r>
        <w:t></w:t>
      </w:r>
      <w:r>
        <w:rPr>
          <w:rFonts w:hint="eastAsia"/>
        </w:rPr>
        <w:t>існуючих</w:t>
      </w:r>
      <w:r>
        <w:t></w:t>
      </w:r>
      <w:r>
        <w:rPr>
          <w:rFonts w:hint="eastAsia"/>
        </w:rPr>
        <w:t>сучасних</w:t>
      </w:r>
      <w:r>
        <w:t></w:t>
      </w:r>
      <w:r>
        <w:rPr>
          <w:rFonts w:hint="eastAsia"/>
        </w:rPr>
        <w:t>проблем</w:t>
      </w:r>
      <w:r>
        <w:t></w:t>
      </w:r>
      <w:r>
        <w:rPr>
          <w:rFonts w:hint="eastAsia"/>
        </w:rPr>
        <w:t>у</w:t>
      </w:r>
      <w:r>
        <w:t></w:t>
      </w:r>
      <w:r>
        <w:rPr>
          <w:rFonts w:hint="eastAsia"/>
        </w:rPr>
        <w:t>правовому</w:t>
      </w:r>
      <w:r>
        <w:t></w:t>
      </w:r>
      <w:r>
        <w:rPr>
          <w:rFonts w:hint="eastAsia"/>
        </w:rPr>
        <w:t>регулюванні</w:t>
      </w:r>
      <w:r>
        <w:t></w:t>
      </w:r>
      <w:r>
        <w:rPr>
          <w:rFonts w:hint="eastAsia"/>
        </w:rPr>
        <w:t>таких</w:t>
      </w:r>
      <w:r>
        <w:t></w:t>
      </w:r>
      <w:r>
        <w:rPr>
          <w:rFonts w:hint="eastAsia"/>
        </w:rPr>
        <w:t>змін</w:t>
      </w:r>
    </w:p>
    <w:p w:rsidR="00A13261" w:rsidRDefault="00A13261" w:rsidP="00A13261">
      <w:r>
        <w:t></w:t>
      </w:r>
      <w:r>
        <w:t></w:t>
      </w:r>
    </w:p>
    <w:p w:rsidR="00A13261" w:rsidRDefault="00A13261" w:rsidP="00A13261">
      <w:r>
        <w:rPr>
          <w:rFonts w:hint="eastAsia"/>
        </w:rPr>
        <w:t>сформулювати</w:t>
      </w:r>
      <w:r>
        <w:t></w:t>
      </w:r>
      <w:r>
        <w:rPr>
          <w:rFonts w:hint="eastAsia"/>
        </w:rPr>
        <w:t>актуальні</w:t>
      </w:r>
      <w:r>
        <w:t></w:t>
      </w:r>
      <w:r>
        <w:rPr>
          <w:rFonts w:hint="eastAsia"/>
        </w:rPr>
        <w:t>пропозиції</w:t>
      </w:r>
      <w:r>
        <w:t></w:t>
      </w:r>
      <w:r>
        <w:rPr>
          <w:rFonts w:hint="eastAsia"/>
        </w:rPr>
        <w:t>щодо</w:t>
      </w:r>
      <w:r>
        <w:t></w:t>
      </w:r>
      <w:r>
        <w:rPr>
          <w:rFonts w:hint="eastAsia"/>
        </w:rPr>
        <w:t>вдосконалення</w:t>
      </w:r>
      <w:r>
        <w:t></w:t>
      </w:r>
      <w:r>
        <w:rPr>
          <w:rFonts w:hint="eastAsia"/>
        </w:rPr>
        <w:t>відповідних</w:t>
      </w:r>
    </w:p>
    <w:p w:rsidR="00A13261" w:rsidRDefault="00A13261" w:rsidP="00A13261">
      <w:r>
        <w:rPr>
          <w:rFonts w:hint="eastAsia"/>
        </w:rPr>
        <w:t>законодавчих</w:t>
      </w:r>
      <w:r>
        <w:t></w:t>
      </w:r>
      <w:r>
        <w:rPr>
          <w:rFonts w:hint="eastAsia"/>
        </w:rPr>
        <w:t>норм</w:t>
      </w:r>
      <w:r>
        <w:t></w:t>
      </w:r>
    </w:p>
    <w:p w:rsidR="00A13261" w:rsidRDefault="00A13261" w:rsidP="00A13261">
      <w:r>
        <w:rPr>
          <w:rFonts w:hint="eastAsia"/>
        </w:rPr>
        <w:t>Для</w:t>
      </w:r>
      <w:r>
        <w:t></w:t>
      </w:r>
      <w:r>
        <w:rPr>
          <w:rFonts w:hint="eastAsia"/>
        </w:rPr>
        <w:t>досягнення</w:t>
      </w:r>
      <w:r>
        <w:t></w:t>
      </w:r>
      <w:r>
        <w:rPr>
          <w:rFonts w:hint="eastAsia"/>
        </w:rPr>
        <w:t>мети</w:t>
      </w:r>
      <w:r>
        <w:t></w:t>
      </w:r>
      <w:r>
        <w:rPr>
          <w:rFonts w:hint="eastAsia"/>
        </w:rPr>
        <w:t>у</w:t>
      </w:r>
      <w:r>
        <w:t></w:t>
      </w:r>
      <w:r>
        <w:rPr>
          <w:rFonts w:hint="eastAsia"/>
        </w:rPr>
        <w:t>роботі</w:t>
      </w:r>
      <w:r>
        <w:t></w:t>
      </w:r>
      <w:r>
        <w:rPr>
          <w:rFonts w:hint="eastAsia"/>
        </w:rPr>
        <w:t>поставлені</w:t>
      </w:r>
      <w:r>
        <w:t></w:t>
      </w:r>
      <w:r>
        <w:rPr>
          <w:rFonts w:hint="eastAsia"/>
        </w:rPr>
        <w:t>такі</w:t>
      </w:r>
      <w:r>
        <w:t></w:t>
      </w:r>
      <w:r>
        <w:rPr>
          <w:rFonts w:hint="eastAsia"/>
        </w:rPr>
        <w:t>основні</w:t>
      </w:r>
      <w:r>
        <w:t></w:t>
      </w:r>
      <w:r>
        <w:rPr>
          <w:rFonts w:hint="eastAsia"/>
        </w:rPr>
        <w:t>завдання</w:t>
      </w:r>
      <w:r>
        <w:t></w:t>
      </w:r>
    </w:p>
    <w:p w:rsidR="00A13261" w:rsidRDefault="00A13261" w:rsidP="00A13261">
      <w:r>
        <w:rPr>
          <w:rFonts w:hint="eastAsia"/>
        </w:rPr>
        <w:t>–</w:t>
      </w:r>
      <w:r>
        <w:t></w:t>
      </w:r>
      <w:r>
        <w:rPr>
          <w:rFonts w:hint="eastAsia"/>
        </w:rPr>
        <w:t>проаналізувати</w:t>
      </w:r>
      <w:r>
        <w:t></w:t>
      </w:r>
      <w:r>
        <w:rPr>
          <w:rFonts w:hint="eastAsia"/>
        </w:rPr>
        <w:t>процес</w:t>
      </w:r>
      <w:r>
        <w:t></w:t>
      </w:r>
      <w:r>
        <w:rPr>
          <w:rFonts w:hint="eastAsia"/>
        </w:rPr>
        <w:t>еволюції</w:t>
      </w:r>
      <w:r>
        <w:t></w:t>
      </w:r>
      <w:r>
        <w:rPr>
          <w:rFonts w:hint="eastAsia"/>
        </w:rPr>
        <w:t>правового</w:t>
      </w:r>
      <w:r>
        <w:t></w:t>
      </w:r>
      <w:r>
        <w:rPr>
          <w:rFonts w:hint="eastAsia"/>
        </w:rPr>
        <w:t>регулювання</w:t>
      </w:r>
      <w:r>
        <w:t></w:t>
      </w:r>
      <w:r>
        <w:rPr>
          <w:rFonts w:hint="eastAsia"/>
        </w:rPr>
        <w:t>змін</w:t>
      </w:r>
    </w:p>
    <w:p w:rsidR="00A13261" w:rsidRDefault="00A13261" w:rsidP="00A13261">
      <w:r>
        <w:rPr>
          <w:rFonts w:hint="eastAsia"/>
        </w:rPr>
        <w:t>трудового</w:t>
      </w:r>
      <w:r>
        <w:t></w:t>
      </w:r>
      <w:r>
        <w:rPr>
          <w:rFonts w:hint="eastAsia"/>
        </w:rPr>
        <w:t>договору</w:t>
      </w:r>
      <w:r>
        <w:t></w:t>
      </w:r>
      <w:r>
        <w:rPr>
          <w:rFonts w:hint="eastAsia"/>
        </w:rPr>
        <w:t>на</w:t>
      </w:r>
      <w:r>
        <w:t></w:t>
      </w:r>
      <w:r>
        <w:rPr>
          <w:rFonts w:hint="eastAsia"/>
        </w:rPr>
        <w:t>території</w:t>
      </w:r>
      <w:r>
        <w:t></w:t>
      </w:r>
      <w:r>
        <w:rPr>
          <w:rFonts w:hint="eastAsia"/>
        </w:rPr>
        <w:t>сучасної</w:t>
      </w:r>
      <w:r>
        <w:t></w:t>
      </w:r>
      <w:r>
        <w:rPr>
          <w:rFonts w:hint="eastAsia"/>
        </w:rPr>
        <w:t>України</w:t>
      </w:r>
      <w:r>
        <w:t></w:t>
      </w:r>
    </w:p>
    <w:p w:rsidR="00A13261" w:rsidRDefault="00A13261" w:rsidP="00A13261">
      <w:r>
        <w:rPr>
          <w:rFonts w:hint="eastAsia"/>
        </w:rPr>
        <w:t>–</w:t>
      </w:r>
      <w:r>
        <w:t></w:t>
      </w:r>
      <w:r>
        <w:rPr>
          <w:rFonts w:hint="eastAsia"/>
        </w:rPr>
        <w:t>розкрити</w:t>
      </w:r>
      <w:r>
        <w:t></w:t>
      </w:r>
      <w:r>
        <w:rPr>
          <w:rFonts w:hint="eastAsia"/>
        </w:rPr>
        <w:t>соціально</w:t>
      </w:r>
      <w:r>
        <w:t></w:t>
      </w:r>
      <w:r>
        <w:rPr>
          <w:rFonts w:hint="eastAsia"/>
        </w:rPr>
        <w:t>правову</w:t>
      </w:r>
      <w:r>
        <w:t></w:t>
      </w:r>
      <w:r>
        <w:rPr>
          <w:rFonts w:hint="eastAsia"/>
        </w:rPr>
        <w:t>сутність</w:t>
      </w:r>
      <w:r>
        <w:t></w:t>
      </w:r>
      <w:r>
        <w:rPr>
          <w:rFonts w:hint="eastAsia"/>
        </w:rPr>
        <w:t>змін</w:t>
      </w:r>
      <w:r>
        <w:t></w:t>
      </w:r>
      <w:r>
        <w:rPr>
          <w:rFonts w:hint="eastAsia"/>
        </w:rPr>
        <w:t>трудового</w:t>
      </w:r>
      <w:r>
        <w:t></w:t>
      </w:r>
      <w:r>
        <w:rPr>
          <w:rFonts w:hint="eastAsia"/>
        </w:rPr>
        <w:t>договору</w:t>
      </w:r>
      <w:r>
        <w:t></w:t>
      </w:r>
    </w:p>
    <w:p w:rsidR="00A13261" w:rsidRDefault="00A13261" w:rsidP="00A13261">
      <w:r>
        <w:rPr>
          <w:rFonts w:hint="eastAsia"/>
        </w:rPr>
        <w:t>–</w:t>
      </w:r>
      <w:r>
        <w:t></w:t>
      </w:r>
      <w:r>
        <w:rPr>
          <w:rFonts w:hint="eastAsia"/>
        </w:rPr>
        <w:t>визначити</w:t>
      </w:r>
      <w:r>
        <w:t></w:t>
      </w:r>
      <w:r>
        <w:rPr>
          <w:rFonts w:hint="eastAsia"/>
        </w:rPr>
        <w:t>та</w:t>
      </w:r>
      <w:r>
        <w:t></w:t>
      </w:r>
      <w:r>
        <w:rPr>
          <w:rFonts w:hint="eastAsia"/>
        </w:rPr>
        <w:t>охарактеризувати</w:t>
      </w:r>
      <w:r>
        <w:t></w:t>
      </w:r>
      <w:r>
        <w:rPr>
          <w:rFonts w:hint="eastAsia"/>
        </w:rPr>
        <w:t>види</w:t>
      </w:r>
      <w:r>
        <w:t></w:t>
      </w:r>
      <w:r>
        <w:rPr>
          <w:rFonts w:hint="eastAsia"/>
        </w:rPr>
        <w:t>змін</w:t>
      </w:r>
      <w:r>
        <w:t></w:t>
      </w:r>
      <w:r>
        <w:rPr>
          <w:rFonts w:hint="eastAsia"/>
        </w:rPr>
        <w:t>трудового</w:t>
      </w:r>
      <w:r>
        <w:t></w:t>
      </w:r>
      <w:r>
        <w:rPr>
          <w:rFonts w:hint="eastAsia"/>
        </w:rPr>
        <w:t>договору</w:t>
      </w:r>
      <w:r>
        <w:t></w:t>
      </w:r>
    </w:p>
    <w:p w:rsidR="00A13261" w:rsidRDefault="00A13261" w:rsidP="00A13261">
      <w:r>
        <w:rPr>
          <w:rFonts w:hint="eastAsia"/>
        </w:rPr>
        <w:t>розмежувавши</w:t>
      </w:r>
      <w:r>
        <w:t></w:t>
      </w:r>
      <w:r>
        <w:rPr>
          <w:rFonts w:hint="eastAsia"/>
        </w:rPr>
        <w:t>між</w:t>
      </w:r>
      <w:r>
        <w:t></w:t>
      </w:r>
      <w:r>
        <w:rPr>
          <w:rFonts w:hint="eastAsia"/>
        </w:rPr>
        <w:t>собою</w:t>
      </w:r>
      <w:r>
        <w:t></w:t>
      </w:r>
      <w:r>
        <w:rPr>
          <w:rFonts w:hint="eastAsia"/>
        </w:rPr>
        <w:t>поняття</w:t>
      </w:r>
      <w:r>
        <w:t></w:t>
      </w:r>
      <w:r>
        <w:t></w:t>
      </w:r>
      <w:r>
        <w:rPr>
          <w:rFonts w:hint="eastAsia"/>
        </w:rPr>
        <w:t>зміни</w:t>
      </w:r>
      <w:r>
        <w:t></w:t>
      </w:r>
      <w:r>
        <w:rPr>
          <w:rFonts w:hint="eastAsia"/>
        </w:rPr>
        <w:t>трудового</w:t>
      </w:r>
      <w:r>
        <w:t></w:t>
      </w:r>
      <w:r>
        <w:rPr>
          <w:rFonts w:hint="eastAsia"/>
        </w:rPr>
        <w:t>договору</w:t>
      </w:r>
      <w:r>
        <w:t></w:t>
      </w:r>
      <w:r>
        <w:t></w:t>
      </w:r>
      <w:r>
        <w:rPr>
          <w:rFonts w:hint="eastAsia"/>
        </w:rPr>
        <w:t>та</w:t>
      </w:r>
      <w:r>
        <w:t></w:t>
      </w:r>
      <w:r>
        <w:t></w:t>
      </w:r>
      <w:r>
        <w:rPr>
          <w:rFonts w:hint="eastAsia"/>
        </w:rPr>
        <w:t>зміна</w:t>
      </w:r>
    </w:p>
    <w:p w:rsidR="00A13261" w:rsidRDefault="00A13261" w:rsidP="00A13261">
      <w:r>
        <w:rPr>
          <w:rFonts w:hint="eastAsia"/>
        </w:rPr>
        <w:t>умов</w:t>
      </w:r>
      <w:r>
        <w:t></w:t>
      </w:r>
      <w:r>
        <w:rPr>
          <w:rFonts w:hint="eastAsia"/>
        </w:rPr>
        <w:t>трудового</w:t>
      </w:r>
      <w:r>
        <w:t></w:t>
      </w:r>
      <w:r>
        <w:rPr>
          <w:rFonts w:hint="eastAsia"/>
        </w:rPr>
        <w:t>договору</w:t>
      </w:r>
      <w:r>
        <w:t></w:t>
      </w:r>
      <w:r>
        <w:t></w:t>
      </w:r>
    </w:p>
    <w:p w:rsidR="00A13261" w:rsidRDefault="00A13261" w:rsidP="00A13261">
      <w:r>
        <w:rPr>
          <w:rFonts w:hint="eastAsia"/>
        </w:rPr>
        <w:t>–</w:t>
      </w:r>
      <w:r>
        <w:t></w:t>
      </w:r>
      <w:r>
        <w:rPr>
          <w:rFonts w:hint="eastAsia"/>
        </w:rPr>
        <w:t>здійснити</w:t>
      </w:r>
      <w:r>
        <w:t></w:t>
      </w:r>
      <w:r>
        <w:rPr>
          <w:rFonts w:hint="eastAsia"/>
        </w:rPr>
        <w:t>аналіз</w:t>
      </w:r>
      <w:r>
        <w:t></w:t>
      </w:r>
      <w:r>
        <w:rPr>
          <w:rFonts w:hint="eastAsia"/>
        </w:rPr>
        <w:t>правового</w:t>
      </w:r>
      <w:r>
        <w:t></w:t>
      </w:r>
      <w:r>
        <w:rPr>
          <w:rFonts w:hint="eastAsia"/>
        </w:rPr>
        <w:t>регулювання</w:t>
      </w:r>
      <w:r>
        <w:t></w:t>
      </w:r>
      <w:r>
        <w:rPr>
          <w:rFonts w:hint="eastAsia"/>
        </w:rPr>
        <w:t>зміни</w:t>
      </w:r>
      <w:r>
        <w:t></w:t>
      </w:r>
      <w:r>
        <w:rPr>
          <w:rFonts w:hint="eastAsia"/>
        </w:rPr>
        <w:t>форми</w:t>
      </w:r>
      <w:r>
        <w:t></w:t>
      </w:r>
      <w:r>
        <w:rPr>
          <w:rFonts w:hint="eastAsia"/>
        </w:rPr>
        <w:t>та</w:t>
      </w:r>
      <w:r>
        <w:t></w:t>
      </w:r>
      <w:r>
        <w:rPr>
          <w:rFonts w:hint="eastAsia"/>
        </w:rPr>
        <w:t>виду</w:t>
      </w:r>
    </w:p>
    <w:p w:rsidR="00A13261" w:rsidRDefault="00A13261" w:rsidP="00A13261">
      <w:r>
        <w:rPr>
          <w:rFonts w:hint="eastAsia"/>
        </w:rPr>
        <w:t>трудового</w:t>
      </w:r>
      <w:r>
        <w:t></w:t>
      </w:r>
      <w:r>
        <w:rPr>
          <w:rFonts w:hint="eastAsia"/>
        </w:rPr>
        <w:t>договору</w:t>
      </w:r>
      <w:r>
        <w:t></w:t>
      </w:r>
    </w:p>
    <w:p w:rsidR="00A13261" w:rsidRDefault="00A13261" w:rsidP="00A13261">
      <w:r>
        <w:rPr>
          <w:rFonts w:hint="eastAsia"/>
        </w:rPr>
        <w:t>–</w:t>
      </w:r>
      <w:r>
        <w:t></w:t>
      </w:r>
      <w:r>
        <w:rPr>
          <w:rFonts w:hint="eastAsia"/>
        </w:rPr>
        <w:t>охарактеризувати</w:t>
      </w:r>
      <w:r>
        <w:t></w:t>
      </w:r>
      <w:r>
        <w:rPr>
          <w:rFonts w:hint="eastAsia"/>
        </w:rPr>
        <w:t>та</w:t>
      </w:r>
      <w:r>
        <w:t></w:t>
      </w:r>
      <w:r>
        <w:rPr>
          <w:rFonts w:hint="eastAsia"/>
        </w:rPr>
        <w:t>проаналізувати</w:t>
      </w:r>
      <w:r>
        <w:t></w:t>
      </w:r>
      <w:r>
        <w:rPr>
          <w:rFonts w:hint="eastAsia"/>
        </w:rPr>
        <w:t>стан</w:t>
      </w:r>
      <w:r>
        <w:t></w:t>
      </w:r>
      <w:r>
        <w:rPr>
          <w:rFonts w:hint="eastAsia"/>
        </w:rPr>
        <w:t>правового</w:t>
      </w:r>
      <w:r>
        <w:t></w:t>
      </w:r>
      <w:r>
        <w:rPr>
          <w:rFonts w:hint="eastAsia"/>
        </w:rPr>
        <w:t>регулювання</w:t>
      </w:r>
    </w:p>
    <w:p w:rsidR="00A13261" w:rsidRDefault="00A13261" w:rsidP="00A13261">
      <w:r>
        <w:rPr>
          <w:rFonts w:hint="eastAsia"/>
        </w:rPr>
        <w:t>зміни</w:t>
      </w:r>
      <w:r>
        <w:t></w:t>
      </w:r>
      <w:r>
        <w:rPr>
          <w:rFonts w:hint="eastAsia"/>
        </w:rPr>
        <w:t>умови</w:t>
      </w:r>
      <w:r>
        <w:t></w:t>
      </w:r>
      <w:r>
        <w:rPr>
          <w:rFonts w:hint="eastAsia"/>
        </w:rPr>
        <w:t>трудового</w:t>
      </w:r>
      <w:r>
        <w:t></w:t>
      </w:r>
      <w:r>
        <w:rPr>
          <w:rFonts w:hint="eastAsia"/>
        </w:rPr>
        <w:t>договору</w:t>
      </w:r>
      <w:r>
        <w:t></w:t>
      </w:r>
      <w:r>
        <w:rPr>
          <w:rFonts w:hint="eastAsia"/>
        </w:rPr>
        <w:t>про</w:t>
      </w:r>
      <w:r>
        <w:t></w:t>
      </w:r>
      <w:r>
        <w:rPr>
          <w:rFonts w:hint="eastAsia"/>
        </w:rPr>
        <w:t>трудову</w:t>
      </w:r>
      <w:r>
        <w:t></w:t>
      </w:r>
      <w:r>
        <w:rPr>
          <w:rFonts w:hint="eastAsia"/>
        </w:rPr>
        <w:t>функцію</w:t>
      </w:r>
      <w:r>
        <w:t></w:t>
      </w:r>
    </w:p>
    <w:p w:rsidR="00A13261" w:rsidRDefault="00A13261" w:rsidP="00A13261">
      <w:r>
        <w:rPr>
          <w:rFonts w:hint="eastAsia"/>
        </w:rPr>
        <w:t>–</w:t>
      </w:r>
      <w:r>
        <w:t></w:t>
      </w:r>
      <w:r>
        <w:rPr>
          <w:rFonts w:hint="eastAsia"/>
        </w:rPr>
        <w:t>здійснити</w:t>
      </w:r>
      <w:r>
        <w:t></w:t>
      </w:r>
      <w:r>
        <w:rPr>
          <w:rFonts w:hint="eastAsia"/>
        </w:rPr>
        <w:t>аналіз</w:t>
      </w:r>
      <w:r>
        <w:t></w:t>
      </w:r>
      <w:r>
        <w:rPr>
          <w:rFonts w:hint="eastAsia"/>
        </w:rPr>
        <w:t>та</w:t>
      </w:r>
      <w:r>
        <w:t></w:t>
      </w:r>
      <w:r>
        <w:rPr>
          <w:rFonts w:hint="eastAsia"/>
        </w:rPr>
        <w:t>охарактеризувати</w:t>
      </w:r>
      <w:r>
        <w:t></w:t>
      </w:r>
      <w:r>
        <w:rPr>
          <w:rFonts w:hint="eastAsia"/>
        </w:rPr>
        <w:t>правове</w:t>
      </w:r>
      <w:r>
        <w:t></w:t>
      </w:r>
      <w:r>
        <w:rPr>
          <w:rFonts w:hint="eastAsia"/>
        </w:rPr>
        <w:t>регулювання</w:t>
      </w:r>
      <w:r>
        <w:t></w:t>
      </w:r>
      <w:r>
        <w:rPr>
          <w:rFonts w:hint="eastAsia"/>
        </w:rPr>
        <w:t>зміни</w:t>
      </w:r>
    </w:p>
    <w:p w:rsidR="00A13261" w:rsidRDefault="00A13261" w:rsidP="00A13261">
      <w:r>
        <w:rPr>
          <w:rFonts w:hint="eastAsia"/>
        </w:rPr>
        <w:t>умови</w:t>
      </w:r>
      <w:r>
        <w:t></w:t>
      </w:r>
      <w:r>
        <w:rPr>
          <w:rFonts w:hint="eastAsia"/>
        </w:rPr>
        <w:t>про</w:t>
      </w:r>
      <w:r>
        <w:t></w:t>
      </w:r>
      <w:r>
        <w:rPr>
          <w:rFonts w:hint="eastAsia"/>
        </w:rPr>
        <w:t>оплату</w:t>
      </w:r>
      <w:r>
        <w:t></w:t>
      </w:r>
      <w:r>
        <w:rPr>
          <w:rFonts w:hint="eastAsia"/>
        </w:rPr>
        <w:t>праці</w:t>
      </w:r>
      <w:r>
        <w:t></w:t>
      </w:r>
    </w:p>
    <w:p w:rsidR="00A13261" w:rsidRDefault="00A13261" w:rsidP="00A13261">
      <w:r>
        <w:rPr>
          <w:rFonts w:hint="eastAsia"/>
        </w:rPr>
        <w:t>–</w:t>
      </w:r>
      <w:r>
        <w:t></w:t>
      </w:r>
      <w:r>
        <w:rPr>
          <w:rFonts w:hint="eastAsia"/>
        </w:rPr>
        <w:t>проаналізувати</w:t>
      </w:r>
      <w:r>
        <w:t></w:t>
      </w:r>
      <w:r>
        <w:rPr>
          <w:rFonts w:hint="eastAsia"/>
        </w:rPr>
        <w:t>правове</w:t>
      </w:r>
      <w:r>
        <w:t></w:t>
      </w:r>
      <w:r>
        <w:rPr>
          <w:rFonts w:hint="eastAsia"/>
        </w:rPr>
        <w:t>регулювання</w:t>
      </w:r>
      <w:r>
        <w:t></w:t>
      </w:r>
      <w:r>
        <w:rPr>
          <w:rFonts w:hint="eastAsia"/>
        </w:rPr>
        <w:t>змін</w:t>
      </w:r>
      <w:r>
        <w:t></w:t>
      </w:r>
      <w:r>
        <w:rPr>
          <w:rFonts w:hint="eastAsia"/>
        </w:rPr>
        <w:t>умов</w:t>
      </w:r>
      <w:r>
        <w:t></w:t>
      </w:r>
      <w:r>
        <w:rPr>
          <w:rFonts w:hint="eastAsia"/>
        </w:rPr>
        <w:t>трудового</w:t>
      </w:r>
      <w:r>
        <w:t></w:t>
      </w:r>
      <w:r>
        <w:rPr>
          <w:rFonts w:hint="eastAsia"/>
        </w:rPr>
        <w:t>договору</w:t>
      </w:r>
    </w:p>
    <w:p w:rsidR="00A13261" w:rsidRDefault="00A13261" w:rsidP="00A13261">
      <w:r>
        <w:rPr>
          <w:rFonts w:hint="eastAsia"/>
        </w:rPr>
        <w:t>про</w:t>
      </w:r>
      <w:r>
        <w:t></w:t>
      </w:r>
      <w:r>
        <w:rPr>
          <w:rFonts w:hint="eastAsia"/>
        </w:rPr>
        <w:t>місце</w:t>
      </w:r>
      <w:r>
        <w:t></w:t>
      </w:r>
      <w:r>
        <w:rPr>
          <w:rFonts w:hint="eastAsia"/>
        </w:rPr>
        <w:t>роботи</w:t>
      </w:r>
      <w:r>
        <w:t></w:t>
      </w:r>
      <w:r>
        <w:rPr>
          <w:rFonts w:hint="eastAsia"/>
        </w:rPr>
        <w:t>та</w:t>
      </w:r>
      <w:r>
        <w:t></w:t>
      </w:r>
      <w:r>
        <w:rPr>
          <w:rFonts w:hint="eastAsia"/>
        </w:rPr>
        <w:t>режим</w:t>
      </w:r>
      <w:r>
        <w:t></w:t>
      </w:r>
      <w:r>
        <w:rPr>
          <w:rFonts w:hint="eastAsia"/>
        </w:rPr>
        <w:t>роботи</w:t>
      </w:r>
      <w:r>
        <w:t></w:t>
      </w:r>
      <w:r>
        <w:rPr>
          <w:rFonts w:hint="eastAsia"/>
        </w:rPr>
        <w:t>працівника</w:t>
      </w:r>
      <w:r>
        <w:t></w:t>
      </w:r>
    </w:p>
    <w:p w:rsidR="00A13261" w:rsidRDefault="00A13261" w:rsidP="00A13261">
      <w:r>
        <w:rPr>
          <w:rFonts w:hint="eastAsia"/>
        </w:rPr>
        <w:t>–</w:t>
      </w:r>
      <w:r>
        <w:t></w:t>
      </w:r>
      <w:r>
        <w:rPr>
          <w:rFonts w:hint="eastAsia"/>
        </w:rPr>
        <w:t>проаналізувати</w:t>
      </w:r>
      <w:r>
        <w:t></w:t>
      </w:r>
      <w:r>
        <w:rPr>
          <w:rFonts w:hint="eastAsia"/>
        </w:rPr>
        <w:t>правове</w:t>
      </w:r>
      <w:r>
        <w:t></w:t>
      </w:r>
      <w:r>
        <w:rPr>
          <w:rFonts w:hint="eastAsia"/>
        </w:rPr>
        <w:t>регулювання</w:t>
      </w:r>
      <w:r>
        <w:t></w:t>
      </w:r>
      <w:r>
        <w:rPr>
          <w:rFonts w:hint="eastAsia"/>
        </w:rPr>
        <w:t>зміни</w:t>
      </w:r>
      <w:r>
        <w:t></w:t>
      </w:r>
      <w:r>
        <w:rPr>
          <w:rFonts w:hint="eastAsia"/>
        </w:rPr>
        <w:t>умови</w:t>
      </w:r>
      <w:r>
        <w:t></w:t>
      </w:r>
      <w:r>
        <w:rPr>
          <w:rFonts w:hint="eastAsia"/>
        </w:rPr>
        <w:t>про</w:t>
      </w:r>
      <w:r>
        <w:t></w:t>
      </w:r>
      <w:r>
        <w:rPr>
          <w:rFonts w:hint="eastAsia"/>
        </w:rPr>
        <w:t>робоче</w:t>
      </w:r>
      <w:r>
        <w:t></w:t>
      </w:r>
      <w:r>
        <w:rPr>
          <w:rFonts w:hint="eastAsia"/>
        </w:rPr>
        <w:t>місце</w:t>
      </w:r>
    </w:p>
    <w:p w:rsidR="00A13261" w:rsidRDefault="00A13261" w:rsidP="00A13261">
      <w:r>
        <w:rPr>
          <w:rFonts w:hint="eastAsia"/>
        </w:rPr>
        <w:t>працівника</w:t>
      </w:r>
      <w:r>
        <w:t></w:t>
      </w:r>
    </w:p>
    <w:p w:rsidR="00A13261" w:rsidRDefault="00A13261" w:rsidP="00A13261">
      <w:r>
        <w:rPr>
          <w:rFonts w:hint="eastAsia"/>
        </w:rPr>
        <w:t>–</w:t>
      </w:r>
      <w:r>
        <w:t></w:t>
      </w:r>
      <w:r>
        <w:rPr>
          <w:rFonts w:hint="eastAsia"/>
        </w:rPr>
        <w:t>визначити</w:t>
      </w:r>
      <w:r>
        <w:t></w:t>
      </w:r>
      <w:r>
        <w:t></w:t>
      </w:r>
      <w:r>
        <w:rPr>
          <w:rFonts w:hint="eastAsia"/>
        </w:rPr>
        <w:t>систематизувати</w:t>
      </w:r>
      <w:r>
        <w:t></w:t>
      </w:r>
      <w:r>
        <w:rPr>
          <w:rFonts w:hint="eastAsia"/>
        </w:rPr>
        <w:t>та</w:t>
      </w:r>
      <w:r>
        <w:t></w:t>
      </w:r>
      <w:r>
        <w:rPr>
          <w:rFonts w:hint="eastAsia"/>
        </w:rPr>
        <w:t>охарактеризувати</w:t>
      </w:r>
      <w:r>
        <w:t></w:t>
      </w:r>
      <w:r>
        <w:rPr>
          <w:rFonts w:hint="eastAsia"/>
        </w:rPr>
        <w:t>додаткові</w:t>
      </w:r>
      <w:r>
        <w:t></w:t>
      </w:r>
      <w:r>
        <w:rPr>
          <w:rFonts w:hint="eastAsia"/>
        </w:rPr>
        <w:t>умови</w:t>
      </w:r>
    </w:p>
    <w:p w:rsidR="00A13261" w:rsidRDefault="00A13261" w:rsidP="00A13261">
      <w:r>
        <w:rPr>
          <w:rFonts w:hint="eastAsia"/>
        </w:rPr>
        <w:t>трудового</w:t>
      </w:r>
      <w:r>
        <w:t></w:t>
      </w:r>
      <w:r>
        <w:rPr>
          <w:rFonts w:hint="eastAsia"/>
        </w:rPr>
        <w:t>договору</w:t>
      </w:r>
      <w:r>
        <w:t></w:t>
      </w:r>
      <w:r>
        <w:t></w:t>
      </w:r>
      <w:r>
        <w:rPr>
          <w:rFonts w:hint="eastAsia"/>
        </w:rPr>
        <w:t>не</w:t>
      </w:r>
      <w:r>
        <w:t></w:t>
      </w:r>
      <w:r>
        <w:rPr>
          <w:rFonts w:hint="eastAsia"/>
        </w:rPr>
        <w:t>пов’язані</w:t>
      </w:r>
      <w:r>
        <w:t></w:t>
      </w:r>
      <w:r>
        <w:rPr>
          <w:rFonts w:hint="eastAsia"/>
        </w:rPr>
        <w:t>із</w:t>
      </w:r>
      <w:r>
        <w:t></w:t>
      </w:r>
      <w:r>
        <w:rPr>
          <w:rFonts w:hint="eastAsia"/>
        </w:rPr>
        <w:t>виконанням</w:t>
      </w:r>
      <w:r>
        <w:t></w:t>
      </w:r>
      <w:r>
        <w:rPr>
          <w:rFonts w:hint="eastAsia"/>
        </w:rPr>
        <w:t>роботи</w:t>
      </w:r>
      <w:r>
        <w:t></w:t>
      </w:r>
      <w:r>
        <w:t></w:t>
      </w:r>
      <w:r>
        <w:rPr>
          <w:rFonts w:hint="eastAsia"/>
        </w:rPr>
        <w:t>та</w:t>
      </w:r>
      <w:r>
        <w:t></w:t>
      </w:r>
      <w:r>
        <w:rPr>
          <w:rFonts w:hint="eastAsia"/>
        </w:rPr>
        <w:t>здійснити</w:t>
      </w:r>
      <w:r>
        <w:t></w:t>
      </w:r>
      <w:r>
        <w:rPr>
          <w:rFonts w:hint="eastAsia"/>
        </w:rPr>
        <w:t>аналіз</w:t>
      </w:r>
    </w:p>
    <w:p w:rsidR="00A13261" w:rsidRDefault="00A13261" w:rsidP="00A13261">
      <w:r>
        <w:rPr>
          <w:rFonts w:hint="eastAsia"/>
        </w:rPr>
        <w:t>стану</w:t>
      </w:r>
      <w:r>
        <w:t></w:t>
      </w:r>
      <w:r>
        <w:rPr>
          <w:rFonts w:hint="eastAsia"/>
        </w:rPr>
        <w:t>правового</w:t>
      </w:r>
      <w:r>
        <w:t></w:t>
      </w:r>
      <w:r>
        <w:rPr>
          <w:rFonts w:hint="eastAsia"/>
        </w:rPr>
        <w:t>регулювання</w:t>
      </w:r>
      <w:r>
        <w:t></w:t>
      </w:r>
      <w:r>
        <w:rPr>
          <w:rFonts w:hint="eastAsia"/>
        </w:rPr>
        <w:t>цих</w:t>
      </w:r>
      <w:r>
        <w:t></w:t>
      </w:r>
      <w:r>
        <w:rPr>
          <w:rFonts w:hint="eastAsia"/>
        </w:rPr>
        <w:t>змін</w:t>
      </w:r>
      <w:r>
        <w:t></w:t>
      </w:r>
    </w:p>
    <w:p w:rsidR="00A13261" w:rsidRDefault="00A13261" w:rsidP="00A13261">
      <w:r>
        <w:rPr>
          <w:rFonts w:hint="eastAsia"/>
        </w:rPr>
        <w:t>–</w:t>
      </w:r>
      <w:r>
        <w:t></w:t>
      </w:r>
      <w:r>
        <w:rPr>
          <w:rFonts w:hint="eastAsia"/>
        </w:rPr>
        <w:t>сформулювати</w:t>
      </w:r>
      <w:r>
        <w:t></w:t>
      </w:r>
      <w:r>
        <w:rPr>
          <w:rFonts w:hint="eastAsia"/>
        </w:rPr>
        <w:t>пропозиції</w:t>
      </w:r>
      <w:r>
        <w:t></w:t>
      </w:r>
      <w:r>
        <w:rPr>
          <w:rFonts w:hint="eastAsia"/>
        </w:rPr>
        <w:t>щодо</w:t>
      </w:r>
      <w:r>
        <w:t></w:t>
      </w:r>
      <w:r>
        <w:rPr>
          <w:rFonts w:hint="eastAsia"/>
        </w:rPr>
        <w:t>вдосконалення</w:t>
      </w:r>
      <w:r>
        <w:t></w:t>
      </w:r>
      <w:r>
        <w:rPr>
          <w:rFonts w:hint="eastAsia"/>
        </w:rPr>
        <w:t>національного</w:t>
      </w:r>
    </w:p>
    <w:p w:rsidR="00A13261" w:rsidRDefault="00A13261" w:rsidP="00A13261">
      <w:r>
        <w:rPr>
          <w:rFonts w:hint="eastAsia"/>
        </w:rPr>
        <w:t>трудового</w:t>
      </w:r>
      <w:r>
        <w:t></w:t>
      </w:r>
      <w:r>
        <w:rPr>
          <w:rFonts w:hint="eastAsia"/>
        </w:rPr>
        <w:t>законодавства</w:t>
      </w:r>
      <w:r>
        <w:t></w:t>
      </w:r>
      <w:r>
        <w:rPr>
          <w:rFonts w:hint="eastAsia"/>
        </w:rPr>
        <w:t>в</w:t>
      </w:r>
      <w:r>
        <w:t></w:t>
      </w:r>
      <w:r>
        <w:rPr>
          <w:rFonts w:hint="eastAsia"/>
        </w:rPr>
        <w:t>частині</w:t>
      </w:r>
      <w:r>
        <w:t></w:t>
      </w:r>
      <w:r>
        <w:rPr>
          <w:rFonts w:hint="eastAsia"/>
        </w:rPr>
        <w:t>правового</w:t>
      </w:r>
      <w:r>
        <w:t></w:t>
      </w:r>
      <w:r>
        <w:rPr>
          <w:rFonts w:hint="eastAsia"/>
        </w:rPr>
        <w:t>регулювання</w:t>
      </w:r>
      <w:r>
        <w:t></w:t>
      </w:r>
      <w:r>
        <w:rPr>
          <w:rFonts w:hint="eastAsia"/>
        </w:rPr>
        <w:t>змін</w:t>
      </w:r>
      <w:r>
        <w:t></w:t>
      </w:r>
      <w:r>
        <w:rPr>
          <w:rFonts w:hint="eastAsia"/>
        </w:rPr>
        <w:t>трудового</w:t>
      </w:r>
    </w:p>
    <w:p w:rsidR="00A13261" w:rsidRDefault="00A13261" w:rsidP="00A13261">
      <w:r>
        <w:rPr>
          <w:rFonts w:hint="eastAsia"/>
        </w:rPr>
        <w:t>договору</w:t>
      </w:r>
      <w:r>
        <w:t></w:t>
      </w:r>
    </w:p>
    <w:p w:rsidR="00A13261" w:rsidRDefault="00A13261" w:rsidP="00A13261">
      <w:r>
        <w:rPr>
          <w:rFonts w:hint="eastAsia"/>
        </w:rPr>
        <w:t>Об’єктом</w:t>
      </w:r>
      <w:r>
        <w:t></w:t>
      </w:r>
      <w:r>
        <w:rPr>
          <w:rFonts w:hint="eastAsia"/>
        </w:rPr>
        <w:t>дослідження</w:t>
      </w:r>
      <w:r>
        <w:t></w:t>
      </w:r>
      <w:r>
        <w:rPr>
          <w:rFonts w:hint="eastAsia"/>
        </w:rPr>
        <w:t>є</w:t>
      </w:r>
      <w:r>
        <w:t></w:t>
      </w:r>
      <w:r>
        <w:rPr>
          <w:rFonts w:hint="eastAsia"/>
        </w:rPr>
        <w:t>трудові</w:t>
      </w:r>
      <w:r>
        <w:t></w:t>
      </w:r>
      <w:r>
        <w:rPr>
          <w:rFonts w:hint="eastAsia"/>
        </w:rPr>
        <w:t>правовідносини</w:t>
      </w:r>
      <w:r>
        <w:t></w:t>
      </w:r>
      <w:r>
        <w:t></w:t>
      </w:r>
      <w:r>
        <w:rPr>
          <w:rFonts w:hint="eastAsia"/>
        </w:rPr>
        <w:t>обумовлені</w:t>
      </w:r>
      <w:r>
        <w:t></w:t>
      </w:r>
      <w:r>
        <w:rPr>
          <w:rFonts w:hint="eastAsia"/>
        </w:rPr>
        <w:t>змінами</w:t>
      </w:r>
    </w:p>
    <w:p w:rsidR="00A13261" w:rsidRDefault="00A13261" w:rsidP="00A13261">
      <w:r>
        <w:rPr>
          <w:rFonts w:hint="eastAsia"/>
        </w:rPr>
        <w:t>трудового</w:t>
      </w:r>
      <w:r>
        <w:t></w:t>
      </w:r>
      <w:r>
        <w:rPr>
          <w:rFonts w:hint="eastAsia"/>
        </w:rPr>
        <w:t>договору</w:t>
      </w:r>
      <w:r>
        <w:t></w:t>
      </w:r>
      <w:r>
        <w:t></w:t>
      </w:r>
      <w:r>
        <w:rPr>
          <w:rFonts w:hint="eastAsia"/>
        </w:rPr>
        <w:t>які</w:t>
      </w:r>
      <w:r>
        <w:t></w:t>
      </w:r>
      <w:r>
        <w:rPr>
          <w:rFonts w:hint="eastAsia"/>
        </w:rPr>
        <w:t>не</w:t>
      </w:r>
      <w:r>
        <w:t></w:t>
      </w:r>
      <w:r>
        <w:rPr>
          <w:rFonts w:hint="eastAsia"/>
        </w:rPr>
        <w:t>призводять</w:t>
      </w:r>
      <w:r>
        <w:t></w:t>
      </w:r>
      <w:r>
        <w:rPr>
          <w:rFonts w:hint="eastAsia"/>
        </w:rPr>
        <w:t>до</w:t>
      </w:r>
      <w:r>
        <w:t></w:t>
      </w:r>
      <w:r>
        <w:rPr>
          <w:rFonts w:hint="eastAsia"/>
        </w:rPr>
        <w:t>їх</w:t>
      </w:r>
      <w:r>
        <w:t></w:t>
      </w:r>
      <w:r>
        <w:rPr>
          <w:rFonts w:hint="eastAsia"/>
        </w:rPr>
        <w:t>припинення</w:t>
      </w:r>
      <w:r>
        <w:t></w:t>
      </w:r>
    </w:p>
    <w:p w:rsidR="00A13261" w:rsidRDefault="00A13261" w:rsidP="00A13261">
      <w:r>
        <w:rPr>
          <w:rFonts w:hint="eastAsia"/>
        </w:rPr>
        <w:t>Предметом</w:t>
      </w:r>
      <w:r>
        <w:t></w:t>
      </w:r>
      <w:r>
        <w:rPr>
          <w:rFonts w:hint="eastAsia"/>
        </w:rPr>
        <w:t>дослідження</w:t>
      </w:r>
      <w:r>
        <w:t></w:t>
      </w:r>
      <w:r>
        <w:rPr>
          <w:rFonts w:hint="eastAsia"/>
        </w:rPr>
        <w:t>є</w:t>
      </w:r>
      <w:r>
        <w:t></w:t>
      </w:r>
      <w:r>
        <w:rPr>
          <w:rFonts w:hint="eastAsia"/>
        </w:rPr>
        <w:t>правове</w:t>
      </w:r>
      <w:r>
        <w:t></w:t>
      </w:r>
      <w:r>
        <w:rPr>
          <w:rFonts w:hint="eastAsia"/>
        </w:rPr>
        <w:t>регулювання</w:t>
      </w:r>
      <w:r>
        <w:t></w:t>
      </w:r>
      <w:r>
        <w:rPr>
          <w:rFonts w:hint="eastAsia"/>
        </w:rPr>
        <w:t>змін</w:t>
      </w:r>
      <w:r>
        <w:t></w:t>
      </w:r>
      <w:r>
        <w:rPr>
          <w:rFonts w:hint="eastAsia"/>
        </w:rPr>
        <w:t>трудового</w:t>
      </w:r>
    </w:p>
    <w:p w:rsidR="00A13261" w:rsidRDefault="00A13261" w:rsidP="00A13261">
      <w:r>
        <w:rPr>
          <w:rFonts w:hint="eastAsia"/>
        </w:rPr>
        <w:t>договору</w:t>
      </w:r>
      <w:r>
        <w:t></w:t>
      </w:r>
    </w:p>
    <w:p w:rsidR="00A13261" w:rsidRDefault="00A13261" w:rsidP="00A13261">
      <w:r>
        <w:t></w:t>
      </w:r>
      <w:r>
        <w:t></w:t>
      </w:r>
    </w:p>
    <w:p w:rsidR="00A13261" w:rsidRDefault="00A13261" w:rsidP="00A13261">
      <w:r>
        <w:rPr>
          <w:rFonts w:hint="eastAsia"/>
        </w:rPr>
        <w:t>Методи</w:t>
      </w:r>
      <w:r>
        <w:t></w:t>
      </w:r>
      <w:r>
        <w:rPr>
          <w:rFonts w:hint="eastAsia"/>
        </w:rPr>
        <w:t>дослідження</w:t>
      </w:r>
      <w:r>
        <w:t></w:t>
      </w:r>
      <w:r>
        <w:t></w:t>
      </w:r>
      <w:r>
        <w:rPr>
          <w:rFonts w:hint="eastAsia"/>
        </w:rPr>
        <w:t>Методологічну</w:t>
      </w:r>
      <w:r>
        <w:t></w:t>
      </w:r>
      <w:r>
        <w:rPr>
          <w:rFonts w:hint="eastAsia"/>
        </w:rPr>
        <w:t>основу</w:t>
      </w:r>
      <w:r>
        <w:t></w:t>
      </w:r>
      <w:r>
        <w:rPr>
          <w:rFonts w:hint="eastAsia"/>
        </w:rPr>
        <w:t>дисертаційного</w:t>
      </w:r>
    </w:p>
    <w:p w:rsidR="00A13261" w:rsidRDefault="00A13261" w:rsidP="00A13261">
      <w:r>
        <w:rPr>
          <w:rFonts w:hint="eastAsia"/>
        </w:rPr>
        <w:t>дослідження</w:t>
      </w:r>
      <w:r>
        <w:t></w:t>
      </w:r>
      <w:r>
        <w:rPr>
          <w:rFonts w:hint="eastAsia"/>
        </w:rPr>
        <w:t>складає</w:t>
      </w:r>
      <w:r>
        <w:t></w:t>
      </w:r>
      <w:r>
        <w:rPr>
          <w:rFonts w:hint="eastAsia"/>
        </w:rPr>
        <w:t>сукупність</w:t>
      </w:r>
      <w:r>
        <w:t></w:t>
      </w:r>
      <w:r>
        <w:rPr>
          <w:rFonts w:hint="eastAsia"/>
        </w:rPr>
        <w:t>сучасних</w:t>
      </w:r>
      <w:r>
        <w:t></w:t>
      </w:r>
      <w:r>
        <w:rPr>
          <w:rFonts w:hint="eastAsia"/>
        </w:rPr>
        <w:t>як</w:t>
      </w:r>
      <w:r>
        <w:t></w:t>
      </w:r>
      <w:r>
        <w:rPr>
          <w:rFonts w:hint="eastAsia"/>
        </w:rPr>
        <w:t>загальних</w:t>
      </w:r>
      <w:r>
        <w:t></w:t>
      </w:r>
      <w:r>
        <w:t></w:t>
      </w:r>
      <w:r>
        <w:rPr>
          <w:rFonts w:hint="eastAsia"/>
        </w:rPr>
        <w:t>так</w:t>
      </w:r>
      <w:r>
        <w:t></w:t>
      </w:r>
      <w:r>
        <w:rPr>
          <w:rFonts w:hint="eastAsia"/>
        </w:rPr>
        <w:t>і</w:t>
      </w:r>
      <w:r>
        <w:t></w:t>
      </w:r>
      <w:r>
        <w:rPr>
          <w:rFonts w:hint="eastAsia"/>
        </w:rPr>
        <w:t>спеціальних</w:t>
      </w:r>
    </w:p>
    <w:p w:rsidR="00A13261" w:rsidRDefault="00A13261" w:rsidP="00A13261">
      <w:r>
        <w:rPr>
          <w:rFonts w:hint="eastAsia"/>
        </w:rPr>
        <w:t>теоретико</w:t>
      </w:r>
      <w:r>
        <w:t></w:t>
      </w:r>
      <w:r>
        <w:rPr>
          <w:rFonts w:hint="eastAsia"/>
        </w:rPr>
        <w:t>методологічних</w:t>
      </w:r>
      <w:r>
        <w:t></w:t>
      </w:r>
      <w:r>
        <w:rPr>
          <w:rFonts w:hint="eastAsia"/>
        </w:rPr>
        <w:t>засобів</w:t>
      </w:r>
      <w:r>
        <w:t></w:t>
      </w:r>
      <w:r>
        <w:rPr>
          <w:rFonts w:hint="eastAsia"/>
        </w:rPr>
        <w:t>наукового</w:t>
      </w:r>
      <w:r>
        <w:t></w:t>
      </w:r>
      <w:r>
        <w:rPr>
          <w:rFonts w:hint="eastAsia"/>
        </w:rPr>
        <w:t>пізнання</w:t>
      </w:r>
      <w:r>
        <w:t></w:t>
      </w:r>
      <w:r>
        <w:rPr>
          <w:rFonts w:hint="eastAsia"/>
        </w:rPr>
        <w:t>явищ</w:t>
      </w:r>
      <w:r>
        <w:t></w:t>
      </w:r>
      <w:r>
        <w:rPr>
          <w:rFonts w:hint="eastAsia"/>
        </w:rPr>
        <w:t>і</w:t>
      </w:r>
      <w:r>
        <w:t></w:t>
      </w:r>
      <w:r>
        <w:rPr>
          <w:rFonts w:hint="eastAsia"/>
        </w:rPr>
        <w:t>процесів</w:t>
      </w:r>
      <w:r>
        <w:t></w:t>
      </w:r>
      <w:r>
        <w:t></w:t>
      </w:r>
      <w:r>
        <w:rPr>
          <w:rFonts w:hint="eastAsia"/>
        </w:rPr>
        <w:t>котрі</w:t>
      </w:r>
    </w:p>
    <w:p w:rsidR="00A13261" w:rsidRDefault="00A13261" w:rsidP="00A13261">
      <w:r>
        <w:rPr>
          <w:rFonts w:hint="eastAsia"/>
        </w:rPr>
        <w:t>мають</w:t>
      </w:r>
      <w:r>
        <w:t></w:t>
      </w:r>
      <w:r>
        <w:rPr>
          <w:rFonts w:hint="eastAsia"/>
        </w:rPr>
        <w:t>місце</w:t>
      </w:r>
      <w:r>
        <w:t></w:t>
      </w:r>
      <w:r>
        <w:rPr>
          <w:rFonts w:hint="eastAsia"/>
        </w:rPr>
        <w:t>в</w:t>
      </w:r>
      <w:r>
        <w:t></w:t>
      </w:r>
      <w:r>
        <w:rPr>
          <w:rFonts w:hint="eastAsia"/>
        </w:rPr>
        <w:t>суспільстві</w:t>
      </w:r>
      <w:r>
        <w:t></w:t>
      </w:r>
      <w:r>
        <w:t></w:t>
      </w:r>
      <w:r>
        <w:rPr>
          <w:rFonts w:hint="eastAsia"/>
        </w:rPr>
        <w:t>У</w:t>
      </w:r>
      <w:r>
        <w:t></w:t>
      </w:r>
      <w:r>
        <w:rPr>
          <w:rFonts w:hint="eastAsia"/>
        </w:rPr>
        <w:t>межах</w:t>
      </w:r>
      <w:r>
        <w:t></w:t>
      </w:r>
      <w:r>
        <w:rPr>
          <w:rFonts w:hint="eastAsia"/>
        </w:rPr>
        <w:t>історико</w:t>
      </w:r>
      <w:r>
        <w:t></w:t>
      </w:r>
      <w:r>
        <w:rPr>
          <w:rFonts w:hint="eastAsia"/>
        </w:rPr>
        <w:t>правового</w:t>
      </w:r>
      <w:r>
        <w:t></w:t>
      </w:r>
      <w:r>
        <w:rPr>
          <w:rFonts w:hint="eastAsia"/>
        </w:rPr>
        <w:t>методу</w:t>
      </w:r>
      <w:r>
        <w:t></w:t>
      </w:r>
      <w:r>
        <w:rPr>
          <w:rFonts w:hint="eastAsia"/>
        </w:rPr>
        <w:t>було</w:t>
      </w:r>
    </w:p>
    <w:p w:rsidR="00A13261" w:rsidRDefault="00A13261" w:rsidP="00A13261">
      <w:r>
        <w:rPr>
          <w:rFonts w:hint="eastAsia"/>
        </w:rPr>
        <w:t>проаналізовано</w:t>
      </w:r>
      <w:r>
        <w:t></w:t>
      </w:r>
      <w:r>
        <w:rPr>
          <w:rFonts w:hint="eastAsia"/>
        </w:rPr>
        <w:t>та</w:t>
      </w:r>
      <w:r>
        <w:t></w:t>
      </w:r>
      <w:r>
        <w:rPr>
          <w:rFonts w:hint="eastAsia"/>
        </w:rPr>
        <w:t>здійснено</w:t>
      </w:r>
      <w:r>
        <w:t></w:t>
      </w:r>
      <w:r>
        <w:rPr>
          <w:rFonts w:hint="eastAsia"/>
        </w:rPr>
        <w:t>систематизацію</w:t>
      </w:r>
      <w:r>
        <w:t></w:t>
      </w:r>
      <w:r>
        <w:rPr>
          <w:rFonts w:hint="eastAsia"/>
        </w:rPr>
        <w:t>процесу</w:t>
      </w:r>
      <w:r>
        <w:t></w:t>
      </w:r>
      <w:r>
        <w:rPr>
          <w:rFonts w:hint="eastAsia"/>
        </w:rPr>
        <w:t>еволюції</w:t>
      </w:r>
      <w:r>
        <w:t></w:t>
      </w:r>
      <w:r>
        <w:rPr>
          <w:rFonts w:hint="eastAsia"/>
        </w:rPr>
        <w:t>правового</w:t>
      </w:r>
    </w:p>
    <w:p w:rsidR="00A13261" w:rsidRDefault="00A13261" w:rsidP="00A13261">
      <w:r>
        <w:rPr>
          <w:rFonts w:hint="eastAsia"/>
        </w:rPr>
        <w:t>регулювання</w:t>
      </w:r>
      <w:r>
        <w:t></w:t>
      </w:r>
      <w:r>
        <w:rPr>
          <w:rFonts w:hint="eastAsia"/>
        </w:rPr>
        <w:t>змін</w:t>
      </w:r>
      <w:r>
        <w:t></w:t>
      </w:r>
      <w:r>
        <w:rPr>
          <w:rFonts w:hint="eastAsia"/>
        </w:rPr>
        <w:t>трудового</w:t>
      </w:r>
      <w:r>
        <w:t></w:t>
      </w:r>
      <w:r>
        <w:rPr>
          <w:rFonts w:hint="eastAsia"/>
        </w:rPr>
        <w:t>договору</w:t>
      </w:r>
      <w:r>
        <w:t></w:t>
      </w:r>
      <w:r>
        <w:rPr>
          <w:rFonts w:hint="eastAsia"/>
        </w:rPr>
        <w:t>на</w:t>
      </w:r>
      <w:r>
        <w:t></w:t>
      </w:r>
      <w:r>
        <w:rPr>
          <w:rFonts w:hint="eastAsia"/>
        </w:rPr>
        <w:t>території</w:t>
      </w:r>
      <w:r>
        <w:t></w:t>
      </w:r>
      <w:r>
        <w:rPr>
          <w:rFonts w:hint="eastAsia"/>
        </w:rPr>
        <w:t>сучасної</w:t>
      </w:r>
      <w:r>
        <w:t></w:t>
      </w:r>
      <w:r>
        <w:rPr>
          <w:rFonts w:hint="eastAsia"/>
        </w:rPr>
        <w:t>України</w:t>
      </w:r>
    </w:p>
    <w:p w:rsidR="00A13261" w:rsidRDefault="00A13261" w:rsidP="00A13261">
      <w:r>
        <w:t></w:t>
      </w:r>
      <w:r>
        <w:rPr>
          <w:rFonts w:hint="eastAsia"/>
        </w:rPr>
        <w:t>підрозділ</w:t>
      </w:r>
      <w:r>
        <w:t></w:t>
      </w:r>
      <w:r>
        <w:t></w:t>
      </w:r>
      <w:r>
        <w:t></w:t>
      </w:r>
      <w:r>
        <w:t></w:t>
      </w:r>
      <w:r>
        <w:t></w:t>
      </w:r>
      <w:r>
        <w:t></w:t>
      </w:r>
      <w:r>
        <w:t></w:t>
      </w:r>
      <w:r>
        <w:rPr>
          <w:rFonts w:hint="eastAsia"/>
        </w:rPr>
        <w:t>Порівняльний</w:t>
      </w:r>
      <w:r>
        <w:t></w:t>
      </w:r>
      <w:r>
        <w:rPr>
          <w:rFonts w:hint="eastAsia"/>
        </w:rPr>
        <w:t>метод</w:t>
      </w:r>
      <w:r>
        <w:t></w:t>
      </w:r>
      <w:r>
        <w:rPr>
          <w:rFonts w:hint="eastAsia"/>
        </w:rPr>
        <w:t>використовувався</w:t>
      </w:r>
      <w:r>
        <w:t></w:t>
      </w:r>
      <w:r>
        <w:rPr>
          <w:rFonts w:hint="eastAsia"/>
        </w:rPr>
        <w:t>для</w:t>
      </w:r>
      <w:r>
        <w:t></w:t>
      </w:r>
      <w:r>
        <w:rPr>
          <w:rFonts w:hint="eastAsia"/>
        </w:rPr>
        <w:t>вирішення</w:t>
      </w:r>
      <w:r>
        <w:t></w:t>
      </w:r>
      <w:r>
        <w:rPr>
          <w:rFonts w:hint="eastAsia"/>
        </w:rPr>
        <w:t>ряду</w:t>
      </w:r>
    </w:p>
    <w:p w:rsidR="00A13261" w:rsidRDefault="00A13261" w:rsidP="00A13261">
      <w:r>
        <w:rPr>
          <w:rFonts w:hint="eastAsia"/>
        </w:rPr>
        <w:t>проблем</w:t>
      </w:r>
      <w:r>
        <w:t></w:t>
      </w:r>
      <w:r>
        <w:t></w:t>
      </w:r>
      <w:r>
        <w:rPr>
          <w:rFonts w:hint="eastAsia"/>
        </w:rPr>
        <w:t>зокрема</w:t>
      </w:r>
      <w:r>
        <w:t></w:t>
      </w:r>
      <w:r>
        <w:t></w:t>
      </w:r>
      <w:r>
        <w:rPr>
          <w:rFonts w:hint="eastAsia"/>
        </w:rPr>
        <w:t>визначення</w:t>
      </w:r>
      <w:r>
        <w:t></w:t>
      </w:r>
      <w:r>
        <w:rPr>
          <w:rFonts w:hint="eastAsia"/>
        </w:rPr>
        <w:t>правової</w:t>
      </w:r>
      <w:r>
        <w:t></w:t>
      </w:r>
      <w:r>
        <w:rPr>
          <w:rFonts w:hint="eastAsia"/>
        </w:rPr>
        <w:t>природи</w:t>
      </w:r>
      <w:r>
        <w:t></w:t>
      </w:r>
      <w:r>
        <w:rPr>
          <w:rFonts w:hint="eastAsia"/>
        </w:rPr>
        <w:t>та</w:t>
      </w:r>
      <w:r>
        <w:t></w:t>
      </w:r>
      <w:r>
        <w:rPr>
          <w:rFonts w:hint="eastAsia"/>
        </w:rPr>
        <w:t>соціально</w:t>
      </w:r>
      <w:r>
        <w:t></w:t>
      </w:r>
      <w:r>
        <w:rPr>
          <w:rFonts w:hint="eastAsia"/>
        </w:rPr>
        <w:t>правової</w:t>
      </w:r>
    </w:p>
    <w:p w:rsidR="00A13261" w:rsidRDefault="00A13261" w:rsidP="00A13261">
      <w:r>
        <w:rPr>
          <w:rFonts w:hint="eastAsia"/>
        </w:rPr>
        <w:t>сутності</w:t>
      </w:r>
      <w:r>
        <w:t></w:t>
      </w:r>
      <w:r>
        <w:rPr>
          <w:rFonts w:hint="eastAsia"/>
        </w:rPr>
        <w:t>змін</w:t>
      </w:r>
      <w:r>
        <w:t></w:t>
      </w:r>
      <w:r>
        <w:rPr>
          <w:rFonts w:hint="eastAsia"/>
        </w:rPr>
        <w:t>трудового</w:t>
      </w:r>
      <w:r>
        <w:t></w:t>
      </w:r>
      <w:r>
        <w:rPr>
          <w:rFonts w:hint="eastAsia"/>
        </w:rPr>
        <w:t>договору</w:t>
      </w:r>
      <w:r>
        <w:t></w:t>
      </w:r>
      <w:r>
        <w:rPr>
          <w:rFonts w:hint="eastAsia"/>
        </w:rPr>
        <w:t>загалом</w:t>
      </w:r>
      <w:r>
        <w:t></w:t>
      </w:r>
      <w:r>
        <w:t></w:t>
      </w:r>
      <w:r>
        <w:rPr>
          <w:rFonts w:hint="eastAsia"/>
        </w:rPr>
        <w:t>підрозділ</w:t>
      </w:r>
      <w:r>
        <w:t></w:t>
      </w:r>
      <w:r>
        <w:t></w:t>
      </w:r>
      <w:r>
        <w:t></w:t>
      </w:r>
      <w:r>
        <w:t></w:t>
      </w:r>
      <w:r>
        <w:t></w:t>
      </w:r>
      <w:r>
        <w:t></w:t>
      </w:r>
      <w:r>
        <w:t></w:t>
      </w:r>
      <w:r>
        <w:rPr>
          <w:rFonts w:hint="eastAsia"/>
        </w:rPr>
        <w:t>а</w:t>
      </w:r>
      <w:r>
        <w:t></w:t>
      </w:r>
      <w:r>
        <w:rPr>
          <w:rFonts w:hint="eastAsia"/>
        </w:rPr>
        <w:t>також</w:t>
      </w:r>
    </w:p>
    <w:p w:rsidR="00A13261" w:rsidRDefault="00A13261" w:rsidP="00A13261">
      <w:r>
        <w:rPr>
          <w:rFonts w:hint="eastAsia"/>
        </w:rPr>
        <w:t>обов’язкових</w:t>
      </w:r>
      <w:r>
        <w:t></w:t>
      </w:r>
      <w:r>
        <w:rPr>
          <w:rFonts w:hint="eastAsia"/>
        </w:rPr>
        <w:t>та</w:t>
      </w:r>
      <w:r>
        <w:t></w:t>
      </w:r>
      <w:r>
        <w:rPr>
          <w:rFonts w:hint="eastAsia"/>
        </w:rPr>
        <w:t>окремих</w:t>
      </w:r>
      <w:r>
        <w:t></w:t>
      </w:r>
      <w:r>
        <w:rPr>
          <w:rFonts w:hint="eastAsia"/>
        </w:rPr>
        <w:t>додаткових</w:t>
      </w:r>
      <w:r>
        <w:t></w:t>
      </w:r>
      <w:r>
        <w:rPr>
          <w:rFonts w:hint="eastAsia"/>
        </w:rPr>
        <w:t>умов</w:t>
      </w:r>
      <w:r>
        <w:t></w:t>
      </w:r>
      <w:r>
        <w:rPr>
          <w:rFonts w:hint="eastAsia"/>
        </w:rPr>
        <w:t>трудового</w:t>
      </w:r>
      <w:r>
        <w:t></w:t>
      </w:r>
      <w:r>
        <w:rPr>
          <w:rFonts w:hint="eastAsia"/>
        </w:rPr>
        <w:t>договору</w:t>
      </w:r>
      <w:r>
        <w:t></w:t>
      </w:r>
      <w:r>
        <w:t></w:t>
      </w:r>
      <w:r>
        <w:rPr>
          <w:rFonts w:hint="eastAsia"/>
        </w:rPr>
        <w:t>розділ</w:t>
      </w:r>
      <w:r>
        <w:t></w:t>
      </w:r>
      <w:r>
        <w:t></w:t>
      </w:r>
      <w:r>
        <w:t></w:t>
      </w:r>
      <w:r>
        <w:t></w:t>
      </w:r>
    </w:p>
    <w:p w:rsidR="00A13261" w:rsidRDefault="00A13261" w:rsidP="00A13261">
      <w:r>
        <w:rPr>
          <w:rFonts w:hint="eastAsia"/>
        </w:rPr>
        <w:t>розмежування</w:t>
      </w:r>
      <w:r>
        <w:t></w:t>
      </w:r>
      <w:r>
        <w:rPr>
          <w:rFonts w:hint="eastAsia"/>
        </w:rPr>
        <w:t>понять</w:t>
      </w:r>
      <w:r>
        <w:t></w:t>
      </w:r>
      <w:r>
        <w:t></w:t>
      </w:r>
      <w:r>
        <w:rPr>
          <w:rFonts w:hint="eastAsia"/>
        </w:rPr>
        <w:t>зміни</w:t>
      </w:r>
      <w:r>
        <w:t></w:t>
      </w:r>
      <w:r>
        <w:rPr>
          <w:rFonts w:hint="eastAsia"/>
        </w:rPr>
        <w:t>трудового</w:t>
      </w:r>
      <w:r>
        <w:t></w:t>
      </w:r>
      <w:r>
        <w:rPr>
          <w:rFonts w:hint="eastAsia"/>
        </w:rPr>
        <w:t>договору</w:t>
      </w:r>
      <w:r>
        <w:t></w:t>
      </w:r>
      <w:r>
        <w:t></w:t>
      </w:r>
      <w:r>
        <w:t></w:t>
      </w:r>
      <w:r>
        <w:t></w:t>
      </w:r>
      <w:r>
        <w:rPr>
          <w:rFonts w:hint="eastAsia"/>
        </w:rPr>
        <w:t>зміна</w:t>
      </w:r>
      <w:r>
        <w:t></w:t>
      </w:r>
      <w:r>
        <w:rPr>
          <w:rFonts w:hint="eastAsia"/>
        </w:rPr>
        <w:t>умов</w:t>
      </w:r>
      <w:r>
        <w:t></w:t>
      </w:r>
      <w:r>
        <w:rPr>
          <w:rFonts w:hint="eastAsia"/>
        </w:rPr>
        <w:t>трудового</w:t>
      </w:r>
    </w:p>
    <w:p w:rsidR="00A13261" w:rsidRDefault="00A13261" w:rsidP="00A13261">
      <w:r>
        <w:rPr>
          <w:rFonts w:hint="eastAsia"/>
        </w:rPr>
        <w:t>договору</w:t>
      </w:r>
      <w:r>
        <w:t></w:t>
      </w:r>
      <w:r>
        <w:t></w:t>
      </w:r>
      <w:r>
        <w:t></w:t>
      </w:r>
      <w:r>
        <w:rPr>
          <w:rFonts w:hint="eastAsia"/>
        </w:rPr>
        <w:t>підрозділ</w:t>
      </w:r>
      <w:r>
        <w:t></w:t>
      </w:r>
      <w:r>
        <w:t></w:t>
      </w:r>
      <w:r>
        <w:t></w:t>
      </w:r>
      <w:r>
        <w:t></w:t>
      </w:r>
      <w:r>
        <w:t></w:t>
      </w:r>
      <w:r>
        <w:t></w:t>
      </w:r>
      <w:r>
        <w:t></w:t>
      </w:r>
      <w:r>
        <w:rPr>
          <w:rFonts w:hint="eastAsia"/>
        </w:rPr>
        <w:t>Визначення</w:t>
      </w:r>
      <w:r>
        <w:t></w:t>
      </w:r>
      <w:r>
        <w:rPr>
          <w:rFonts w:hint="eastAsia"/>
        </w:rPr>
        <w:t>особливостей</w:t>
      </w:r>
      <w:r>
        <w:t></w:t>
      </w:r>
      <w:r>
        <w:rPr>
          <w:rFonts w:hint="eastAsia"/>
        </w:rPr>
        <w:t>правового</w:t>
      </w:r>
      <w:r>
        <w:t></w:t>
      </w:r>
      <w:r>
        <w:rPr>
          <w:rFonts w:hint="eastAsia"/>
        </w:rPr>
        <w:t>регулювання</w:t>
      </w:r>
    </w:p>
    <w:p w:rsidR="00A13261" w:rsidRDefault="00A13261" w:rsidP="00A13261">
      <w:r>
        <w:rPr>
          <w:rFonts w:hint="eastAsia"/>
        </w:rPr>
        <w:t>змін</w:t>
      </w:r>
      <w:r>
        <w:t></w:t>
      </w:r>
      <w:r>
        <w:rPr>
          <w:rFonts w:hint="eastAsia"/>
        </w:rPr>
        <w:t>трудового</w:t>
      </w:r>
      <w:r>
        <w:t></w:t>
      </w:r>
      <w:r>
        <w:rPr>
          <w:rFonts w:hint="eastAsia"/>
        </w:rPr>
        <w:t>договору</w:t>
      </w:r>
      <w:r>
        <w:t></w:t>
      </w:r>
      <w:r>
        <w:t></w:t>
      </w:r>
      <w:r>
        <w:rPr>
          <w:rFonts w:hint="eastAsia"/>
        </w:rPr>
        <w:t>підрозділ</w:t>
      </w:r>
      <w:r>
        <w:t></w:t>
      </w:r>
      <w:r>
        <w:t></w:t>
      </w:r>
      <w:r>
        <w:t></w:t>
      </w:r>
      <w:r>
        <w:t></w:t>
      </w:r>
      <w:r>
        <w:t></w:t>
      </w:r>
      <w:r>
        <w:t></w:t>
      </w:r>
      <w:r>
        <w:t></w:t>
      </w:r>
      <w:r>
        <w:rPr>
          <w:rFonts w:hint="eastAsia"/>
        </w:rPr>
        <w:t>а</w:t>
      </w:r>
      <w:r>
        <w:t></w:t>
      </w:r>
      <w:r>
        <w:rPr>
          <w:rFonts w:hint="eastAsia"/>
        </w:rPr>
        <w:t>також</w:t>
      </w:r>
      <w:r>
        <w:t></w:t>
      </w:r>
      <w:r>
        <w:rPr>
          <w:rFonts w:hint="eastAsia"/>
        </w:rPr>
        <w:t>дослідження</w:t>
      </w:r>
      <w:r>
        <w:t></w:t>
      </w:r>
      <w:r>
        <w:rPr>
          <w:rFonts w:hint="eastAsia"/>
        </w:rPr>
        <w:t>видів</w:t>
      </w:r>
      <w:r>
        <w:t></w:t>
      </w:r>
      <w:r>
        <w:rPr>
          <w:rFonts w:hint="eastAsia"/>
        </w:rPr>
        <w:t>цих</w:t>
      </w:r>
      <w:r>
        <w:t></w:t>
      </w:r>
      <w:r>
        <w:rPr>
          <w:rFonts w:hint="eastAsia"/>
        </w:rPr>
        <w:t>змін</w:t>
      </w:r>
    </w:p>
    <w:p w:rsidR="00A13261" w:rsidRDefault="00A13261" w:rsidP="00A13261">
      <w:r>
        <w:t></w:t>
      </w:r>
      <w:r>
        <w:rPr>
          <w:rFonts w:hint="eastAsia"/>
        </w:rPr>
        <w:t>підрозділ</w:t>
      </w:r>
      <w:r>
        <w:t></w:t>
      </w:r>
      <w:r>
        <w:t></w:t>
      </w:r>
      <w:r>
        <w:t></w:t>
      </w:r>
      <w:r>
        <w:t></w:t>
      </w:r>
      <w:r>
        <w:t></w:t>
      </w:r>
      <w:r>
        <w:t></w:t>
      </w:r>
      <w:r>
        <w:rPr>
          <w:rFonts w:hint="eastAsia"/>
        </w:rPr>
        <w:t>було</w:t>
      </w:r>
      <w:r>
        <w:t></w:t>
      </w:r>
      <w:r>
        <w:rPr>
          <w:rFonts w:hint="eastAsia"/>
        </w:rPr>
        <w:t>здійснено</w:t>
      </w:r>
      <w:r>
        <w:t></w:t>
      </w:r>
      <w:r>
        <w:rPr>
          <w:rFonts w:hint="eastAsia"/>
        </w:rPr>
        <w:t>за</w:t>
      </w:r>
      <w:r>
        <w:t></w:t>
      </w:r>
      <w:r>
        <w:rPr>
          <w:rFonts w:hint="eastAsia"/>
        </w:rPr>
        <w:t>допомогою</w:t>
      </w:r>
      <w:r>
        <w:t></w:t>
      </w:r>
      <w:r>
        <w:rPr>
          <w:rFonts w:hint="eastAsia"/>
        </w:rPr>
        <w:t>методів</w:t>
      </w:r>
      <w:r>
        <w:t></w:t>
      </w:r>
      <w:r>
        <w:rPr>
          <w:rFonts w:hint="eastAsia"/>
        </w:rPr>
        <w:t>класифікації</w:t>
      </w:r>
      <w:r>
        <w:t></w:t>
      </w:r>
    </w:p>
    <w:p w:rsidR="00A13261" w:rsidRDefault="00A13261" w:rsidP="00A13261">
      <w:r>
        <w:rPr>
          <w:rFonts w:hint="eastAsia"/>
        </w:rPr>
        <w:t>групування</w:t>
      </w:r>
      <w:r>
        <w:t></w:t>
      </w:r>
      <w:r>
        <w:t></w:t>
      </w:r>
      <w:r>
        <w:rPr>
          <w:rFonts w:hint="eastAsia"/>
        </w:rPr>
        <w:t>системно</w:t>
      </w:r>
      <w:r>
        <w:t></w:t>
      </w:r>
      <w:r>
        <w:rPr>
          <w:rFonts w:hint="eastAsia"/>
        </w:rPr>
        <w:t>структурного</w:t>
      </w:r>
      <w:r>
        <w:t></w:t>
      </w:r>
      <w:r>
        <w:rPr>
          <w:rFonts w:hint="eastAsia"/>
        </w:rPr>
        <w:t>та</w:t>
      </w:r>
      <w:r>
        <w:t></w:t>
      </w:r>
      <w:r>
        <w:rPr>
          <w:rFonts w:hint="eastAsia"/>
        </w:rPr>
        <w:t>системно</w:t>
      </w:r>
      <w:r>
        <w:t></w:t>
      </w:r>
      <w:r>
        <w:rPr>
          <w:rFonts w:hint="eastAsia"/>
        </w:rPr>
        <w:t>функціонального</w:t>
      </w:r>
      <w:r>
        <w:t></w:t>
      </w:r>
      <w:r>
        <w:t></w:t>
      </w:r>
      <w:r>
        <w:rPr>
          <w:rFonts w:hint="eastAsia"/>
        </w:rPr>
        <w:t>У</w:t>
      </w:r>
      <w:r>
        <w:t></w:t>
      </w:r>
      <w:r>
        <w:rPr>
          <w:rFonts w:hint="eastAsia"/>
        </w:rPr>
        <w:t>процесі</w:t>
      </w:r>
    </w:p>
    <w:p w:rsidR="00A13261" w:rsidRDefault="00A13261" w:rsidP="00A13261">
      <w:r>
        <w:rPr>
          <w:rFonts w:hint="eastAsia"/>
        </w:rPr>
        <w:t>формулювання</w:t>
      </w:r>
      <w:r>
        <w:t></w:t>
      </w:r>
      <w:r>
        <w:rPr>
          <w:rFonts w:hint="eastAsia"/>
        </w:rPr>
        <w:t>наукових</w:t>
      </w:r>
      <w:r>
        <w:t></w:t>
      </w:r>
      <w:r>
        <w:rPr>
          <w:rFonts w:hint="eastAsia"/>
        </w:rPr>
        <w:t>понять</w:t>
      </w:r>
      <w:r>
        <w:t></w:t>
      </w:r>
      <w:r>
        <w:rPr>
          <w:rFonts w:hint="eastAsia"/>
        </w:rPr>
        <w:t>та</w:t>
      </w:r>
      <w:r>
        <w:t></w:t>
      </w:r>
      <w:r>
        <w:rPr>
          <w:rFonts w:hint="eastAsia"/>
        </w:rPr>
        <w:t>при</w:t>
      </w:r>
      <w:r>
        <w:t></w:t>
      </w:r>
      <w:r>
        <w:rPr>
          <w:rFonts w:hint="eastAsia"/>
        </w:rPr>
        <w:t>внесенні</w:t>
      </w:r>
      <w:r>
        <w:t></w:t>
      </w:r>
      <w:r>
        <w:rPr>
          <w:rFonts w:hint="eastAsia"/>
        </w:rPr>
        <w:t>пропозицій</w:t>
      </w:r>
      <w:r>
        <w:t></w:t>
      </w:r>
      <w:r>
        <w:rPr>
          <w:rFonts w:hint="eastAsia"/>
        </w:rPr>
        <w:t>щодо</w:t>
      </w:r>
      <w:r>
        <w:t></w:t>
      </w:r>
      <w:r>
        <w:rPr>
          <w:rFonts w:hint="eastAsia"/>
        </w:rPr>
        <w:t>зміни</w:t>
      </w:r>
      <w:r>
        <w:t></w:t>
      </w:r>
      <w:r>
        <w:rPr>
          <w:rFonts w:hint="eastAsia"/>
        </w:rPr>
        <w:t>та</w:t>
      </w:r>
    </w:p>
    <w:p w:rsidR="00A13261" w:rsidRDefault="00A13261" w:rsidP="00A13261">
      <w:r>
        <w:rPr>
          <w:rFonts w:hint="eastAsia"/>
        </w:rPr>
        <w:t>доповнення</w:t>
      </w:r>
      <w:r>
        <w:t></w:t>
      </w:r>
      <w:r>
        <w:rPr>
          <w:rFonts w:hint="eastAsia"/>
        </w:rPr>
        <w:t>законодавства</w:t>
      </w:r>
      <w:r>
        <w:t></w:t>
      </w:r>
      <w:r>
        <w:rPr>
          <w:rFonts w:hint="eastAsia"/>
        </w:rPr>
        <w:t>України</w:t>
      </w:r>
      <w:r>
        <w:t></w:t>
      </w:r>
      <w:r>
        <w:rPr>
          <w:rFonts w:hint="eastAsia"/>
        </w:rPr>
        <w:t>про</w:t>
      </w:r>
      <w:r>
        <w:t></w:t>
      </w:r>
      <w:r>
        <w:rPr>
          <w:rFonts w:hint="eastAsia"/>
        </w:rPr>
        <w:t>працю</w:t>
      </w:r>
      <w:r>
        <w:t></w:t>
      </w:r>
      <w:r>
        <w:rPr>
          <w:rFonts w:hint="eastAsia"/>
        </w:rPr>
        <w:t>використовувалися</w:t>
      </w:r>
      <w:r>
        <w:t></w:t>
      </w:r>
      <w:r>
        <w:rPr>
          <w:rFonts w:hint="eastAsia"/>
        </w:rPr>
        <w:t>логікоюридичний</w:t>
      </w:r>
      <w:r>
        <w:t></w:t>
      </w:r>
      <w:r>
        <w:rPr>
          <w:rFonts w:hint="eastAsia"/>
        </w:rPr>
        <w:t>метод</w:t>
      </w:r>
      <w:r>
        <w:t></w:t>
      </w:r>
      <w:r>
        <w:rPr>
          <w:rFonts w:hint="eastAsia"/>
        </w:rPr>
        <w:t>та</w:t>
      </w:r>
      <w:r>
        <w:t></w:t>
      </w:r>
      <w:r>
        <w:rPr>
          <w:rFonts w:hint="eastAsia"/>
        </w:rPr>
        <w:t>правила</w:t>
      </w:r>
      <w:r>
        <w:t></w:t>
      </w:r>
      <w:r>
        <w:rPr>
          <w:rFonts w:hint="eastAsia"/>
        </w:rPr>
        <w:t>лінгвістики</w:t>
      </w:r>
      <w:r>
        <w:t></w:t>
      </w:r>
      <w:r>
        <w:t></w:t>
      </w:r>
      <w:r>
        <w:rPr>
          <w:rFonts w:hint="eastAsia"/>
        </w:rPr>
        <w:t>підрозділ</w:t>
      </w:r>
      <w:r>
        <w:t></w:t>
      </w:r>
      <w:r>
        <w:t></w:t>
      </w:r>
      <w:r>
        <w:t></w:t>
      </w:r>
      <w:r>
        <w:t></w:t>
      </w:r>
      <w:r>
        <w:t></w:t>
      </w:r>
      <w:r>
        <w:t></w:t>
      </w:r>
      <w:r>
        <w:rPr>
          <w:rFonts w:hint="eastAsia"/>
        </w:rPr>
        <w:t>розділ</w:t>
      </w:r>
      <w:r>
        <w:t></w:t>
      </w:r>
      <w:r>
        <w:t></w:t>
      </w:r>
      <w:r>
        <w:t></w:t>
      </w:r>
      <w:r>
        <w:t></w:t>
      </w:r>
    </w:p>
    <w:p w:rsidR="00A13261" w:rsidRDefault="00A13261" w:rsidP="00A13261">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визначається</w:t>
      </w:r>
      <w:r>
        <w:t></w:t>
      </w:r>
      <w:r>
        <w:rPr>
          <w:rFonts w:hint="eastAsia"/>
        </w:rPr>
        <w:t>тим</w:t>
      </w:r>
      <w:r>
        <w:t></w:t>
      </w:r>
      <w:r>
        <w:t></w:t>
      </w:r>
      <w:r>
        <w:rPr>
          <w:rFonts w:hint="eastAsia"/>
        </w:rPr>
        <w:t>що</w:t>
      </w:r>
    </w:p>
    <w:p w:rsidR="00A13261" w:rsidRDefault="00A13261" w:rsidP="00A13261">
      <w:r>
        <w:rPr>
          <w:rFonts w:hint="eastAsia"/>
        </w:rPr>
        <w:t>дисертаційна</w:t>
      </w:r>
      <w:r>
        <w:t></w:t>
      </w:r>
      <w:r>
        <w:rPr>
          <w:rFonts w:hint="eastAsia"/>
        </w:rPr>
        <w:t>робота</w:t>
      </w:r>
      <w:r>
        <w:t></w:t>
      </w:r>
      <w:r>
        <w:rPr>
          <w:rFonts w:hint="eastAsia"/>
        </w:rPr>
        <w:t>є</w:t>
      </w:r>
      <w:r>
        <w:t></w:t>
      </w:r>
      <w:r>
        <w:rPr>
          <w:rFonts w:hint="eastAsia"/>
        </w:rPr>
        <w:t>першим</w:t>
      </w:r>
      <w:r>
        <w:t></w:t>
      </w:r>
      <w:r>
        <w:rPr>
          <w:rFonts w:hint="eastAsia"/>
        </w:rPr>
        <w:t>спеціальним</w:t>
      </w:r>
      <w:r>
        <w:t></w:t>
      </w:r>
      <w:r>
        <w:rPr>
          <w:rFonts w:hint="eastAsia"/>
        </w:rPr>
        <w:t>комплексним</w:t>
      </w:r>
      <w:r>
        <w:t></w:t>
      </w:r>
      <w:r>
        <w:rPr>
          <w:rFonts w:hint="eastAsia"/>
        </w:rPr>
        <w:t>дослідженням</w:t>
      </w:r>
      <w:r>
        <w:t></w:t>
      </w:r>
      <w:r>
        <w:t></w:t>
      </w:r>
      <w:r>
        <w:rPr>
          <w:rFonts w:hint="eastAsia"/>
        </w:rPr>
        <w:t>в</w:t>
      </w:r>
    </w:p>
    <w:p w:rsidR="00A13261" w:rsidRDefault="00A13261" w:rsidP="00A13261">
      <w:r>
        <w:rPr>
          <w:rFonts w:hint="eastAsia"/>
        </w:rPr>
        <w:t>якому</w:t>
      </w:r>
      <w:r>
        <w:t></w:t>
      </w:r>
      <w:r>
        <w:rPr>
          <w:rFonts w:hint="eastAsia"/>
        </w:rPr>
        <w:t>здійснено</w:t>
      </w:r>
      <w:r>
        <w:t></w:t>
      </w:r>
      <w:r>
        <w:rPr>
          <w:rFonts w:hint="eastAsia"/>
        </w:rPr>
        <w:t>уточнення</w:t>
      </w:r>
      <w:r>
        <w:t></w:t>
      </w:r>
      <w:r>
        <w:rPr>
          <w:rFonts w:hint="eastAsia"/>
        </w:rPr>
        <w:t>та</w:t>
      </w:r>
      <w:r>
        <w:t></w:t>
      </w:r>
      <w:r>
        <w:rPr>
          <w:rFonts w:hint="eastAsia"/>
        </w:rPr>
        <w:t>поглиблення</w:t>
      </w:r>
      <w:r>
        <w:t></w:t>
      </w:r>
      <w:r>
        <w:rPr>
          <w:rFonts w:hint="eastAsia"/>
        </w:rPr>
        <w:t>наявних</w:t>
      </w:r>
      <w:r>
        <w:t></w:t>
      </w:r>
      <w:r>
        <w:rPr>
          <w:rFonts w:hint="eastAsia"/>
        </w:rPr>
        <w:t>у</w:t>
      </w:r>
      <w:r>
        <w:t></w:t>
      </w:r>
      <w:r>
        <w:rPr>
          <w:rFonts w:hint="eastAsia"/>
        </w:rPr>
        <w:t>науці</w:t>
      </w:r>
      <w:r>
        <w:t></w:t>
      </w:r>
      <w:r>
        <w:rPr>
          <w:rFonts w:hint="eastAsia"/>
        </w:rPr>
        <w:t>трудового</w:t>
      </w:r>
      <w:r>
        <w:t></w:t>
      </w:r>
      <w:r>
        <w:rPr>
          <w:rFonts w:hint="eastAsia"/>
        </w:rPr>
        <w:t>права</w:t>
      </w:r>
    </w:p>
    <w:p w:rsidR="00A13261" w:rsidRDefault="00A13261" w:rsidP="00A13261">
      <w:r>
        <w:rPr>
          <w:rFonts w:hint="eastAsia"/>
        </w:rPr>
        <w:t>теоретичних</w:t>
      </w:r>
      <w:r>
        <w:t></w:t>
      </w:r>
      <w:r>
        <w:rPr>
          <w:rFonts w:hint="eastAsia"/>
        </w:rPr>
        <w:t>розробок</w:t>
      </w:r>
      <w:r>
        <w:t></w:t>
      </w:r>
      <w:r>
        <w:rPr>
          <w:rFonts w:hint="eastAsia"/>
        </w:rPr>
        <w:t>про</w:t>
      </w:r>
      <w:r>
        <w:t></w:t>
      </w:r>
      <w:r>
        <w:rPr>
          <w:rFonts w:hint="eastAsia"/>
        </w:rPr>
        <w:t>сутність</w:t>
      </w:r>
      <w:r>
        <w:t></w:t>
      </w:r>
      <w:r>
        <w:rPr>
          <w:rFonts w:hint="eastAsia"/>
        </w:rPr>
        <w:t>і</w:t>
      </w:r>
      <w:r>
        <w:t></w:t>
      </w:r>
      <w:r>
        <w:rPr>
          <w:rFonts w:hint="eastAsia"/>
        </w:rPr>
        <w:t>види</w:t>
      </w:r>
      <w:r>
        <w:t></w:t>
      </w:r>
      <w:r>
        <w:rPr>
          <w:rFonts w:hint="eastAsia"/>
        </w:rPr>
        <w:t>змін</w:t>
      </w:r>
      <w:r>
        <w:t></w:t>
      </w:r>
      <w:r>
        <w:rPr>
          <w:rFonts w:hint="eastAsia"/>
        </w:rPr>
        <w:t>трудового</w:t>
      </w:r>
      <w:r>
        <w:t></w:t>
      </w:r>
      <w:r>
        <w:rPr>
          <w:rFonts w:hint="eastAsia"/>
        </w:rPr>
        <w:t>договору</w:t>
      </w:r>
      <w:r>
        <w:t></w:t>
      </w:r>
      <w:r>
        <w:t></w:t>
      </w:r>
      <w:r>
        <w:rPr>
          <w:rFonts w:hint="eastAsia"/>
        </w:rPr>
        <w:t>котрі</w:t>
      </w:r>
    </w:p>
    <w:p w:rsidR="00A13261" w:rsidRDefault="00A13261" w:rsidP="00A13261">
      <w:r>
        <w:rPr>
          <w:rFonts w:hint="eastAsia"/>
        </w:rPr>
        <w:t>обумовлюють</w:t>
      </w:r>
      <w:r>
        <w:t></w:t>
      </w:r>
      <w:r>
        <w:rPr>
          <w:rFonts w:hint="eastAsia"/>
        </w:rPr>
        <w:t>зміну</w:t>
      </w:r>
      <w:r>
        <w:t></w:t>
      </w:r>
      <w:r>
        <w:rPr>
          <w:rFonts w:hint="eastAsia"/>
        </w:rPr>
        <w:t>трудових</w:t>
      </w:r>
      <w:r>
        <w:t></w:t>
      </w:r>
      <w:r>
        <w:rPr>
          <w:rFonts w:hint="eastAsia"/>
        </w:rPr>
        <w:t>правовідносин</w:t>
      </w:r>
      <w:r>
        <w:t></w:t>
      </w:r>
      <w:r>
        <w:t></w:t>
      </w:r>
      <w:r>
        <w:rPr>
          <w:rFonts w:hint="eastAsia"/>
        </w:rPr>
        <w:t>але</w:t>
      </w:r>
      <w:r>
        <w:t></w:t>
      </w:r>
      <w:r>
        <w:rPr>
          <w:rFonts w:hint="eastAsia"/>
        </w:rPr>
        <w:t>не</w:t>
      </w:r>
      <w:r>
        <w:t></w:t>
      </w:r>
      <w:r>
        <w:rPr>
          <w:rFonts w:hint="eastAsia"/>
        </w:rPr>
        <w:t>припиняють</w:t>
      </w:r>
      <w:r>
        <w:t></w:t>
      </w:r>
      <w:r>
        <w:rPr>
          <w:rFonts w:hint="eastAsia"/>
        </w:rPr>
        <w:t>їх</w:t>
      </w:r>
      <w:r>
        <w:t></w:t>
      </w:r>
      <w:r>
        <w:t></w:t>
      </w:r>
      <w:r>
        <w:rPr>
          <w:rFonts w:hint="eastAsia"/>
        </w:rPr>
        <w:t>а</w:t>
      </w:r>
      <w:r>
        <w:t></w:t>
      </w:r>
      <w:r>
        <w:rPr>
          <w:rFonts w:hint="eastAsia"/>
        </w:rPr>
        <w:t>також</w:t>
      </w:r>
    </w:p>
    <w:p w:rsidR="00A13261" w:rsidRDefault="00A13261" w:rsidP="00A13261">
      <w:r>
        <w:rPr>
          <w:rFonts w:hint="eastAsia"/>
        </w:rPr>
        <w:t>на</w:t>
      </w:r>
      <w:r>
        <w:t></w:t>
      </w:r>
      <w:r>
        <w:rPr>
          <w:rFonts w:hint="eastAsia"/>
        </w:rPr>
        <w:t>підставі</w:t>
      </w:r>
      <w:r>
        <w:t></w:t>
      </w:r>
      <w:r>
        <w:rPr>
          <w:rFonts w:hint="eastAsia"/>
        </w:rPr>
        <w:t>аналізу</w:t>
      </w:r>
      <w:r>
        <w:t></w:t>
      </w:r>
      <w:r>
        <w:rPr>
          <w:rFonts w:hint="eastAsia"/>
        </w:rPr>
        <w:t>стану</w:t>
      </w:r>
      <w:r>
        <w:t></w:t>
      </w:r>
      <w:r>
        <w:rPr>
          <w:rFonts w:hint="eastAsia"/>
        </w:rPr>
        <w:t>правового</w:t>
      </w:r>
      <w:r>
        <w:t></w:t>
      </w:r>
      <w:r>
        <w:rPr>
          <w:rFonts w:hint="eastAsia"/>
        </w:rPr>
        <w:t>регулювання</w:t>
      </w:r>
      <w:r>
        <w:t></w:t>
      </w:r>
      <w:r>
        <w:rPr>
          <w:rFonts w:hint="eastAsia"/>
        </w:rPr>
        <w:t>змін</w:t>
      </w:r>
      <w:r>
        <w:t></w:t>
      </w:r>
      <w:r>
        <w:rPr>
          <w:rFonts w:hint="eastAsia"/>
        </w:rPr>
        <w:t>трудового</w:t>
      </w:r>
      <w:r>
        <w:t></w:t>
      </w:r>
      <w:r>
        <w:rPr>
          <w:rFonts w:hint="eastAsia"/>
        </w:rPr>
        <w:t>договору</w:t>
      </w:r>
    </w:p>
    <w:p w:rsidR="00A13261" w:rsidRDefault="00A13261" w:rsidP="00A13261">
      <w:r>
        <w:rPr>
          <w:rFonts w:hint="eastAsia"/>
        </w:rPr>
        <w:t>нормами</w:t>
      </w:r>
      <w:r>
        <w:t></w:t>
      </w:r>
      <w:r>
        <w:rPr>
          <w:rFonts w:hint="eastAsia"/>
        </w:rPr>
        <w:t>чинного</w:t>
      </w:r>
      <w:r>
        <w:t></w:t>
      </w:r>
      <w:r>
        <w:rPr>
          <w:rFonts w:hint="eastAsia"/>
        </w:rPr>
        <w:t>та</w:t>
      </w:r>
      <w:r>
        <w:t></w:t>
      </w:r>
      <w:r>
        <w:rPr>
          <w:rFonts w:hint="eastAsia"/>
        </w:rPr>
        <w:t>проектного</w:t>
      </w:r>
      <w:r>
        <w:t></w:t>
      </w:r>
      <w:r>
        <w:rPr>
          <w:rFonts w:hint="eastAsia"/>
        </w:rPr>
        <w:t>трудового</w:t>
      </w:r>
      <w:r>
        <w:t></w:t>
      </w:r>
      <w:r>
        <w:rPr>
          <w:rFonts w:hint="eastAsia"/>
        </w:rPr>
        <w:t>законодавства</w:t>
      </w:r>
      <w:r>
        <w:t></w:t>
      </w:r>
      <w:r>
        <w:rPr>
          <w:rFonts w:hint="eastAsia"/>
        </w:rPr>
        <w:t>України</w:t>
      </w:r>
    </w:p>
    <w:p w:rsidR="00A13261" w:rsidRDefault="00A13261" w:rsidP="00A13261">
      <w:r>
        <w:rPr>
          <w:rFonts w:hint="eastAsia"/>
        </w:rPr>
        <w:t>сформульовано</w:t>
      </w:r>
      <w:r>
        <w:t></w:t>
      </w:r>
      <w:r>
        <w:rPr>
          <w:rFonts w:hint="eastAsia"/>
        </w:rPr>
        <w:t>актуальні</w:t>
      </w:r>
      <w:r>
        <w:t></w:t>
      </w:r>
      <w:r>
        <w:rPr>
          <w:rFonts w:hint="eastAsia"/>
        </w:rPr>
        <w:t>пропозиції</w:t>
      </w:r>
      <w:r>
        <w:t></w:t>
      </w:r>
      <w:r>
        <w:rPr>
          <w:rFonts w:hint="eastAsia"/>
        </w:rPr>
        <w:t>з</w:t>
      </w:r>
      <w:r>
        <w:t></w:t>
      </w:r>
      <w:r>
        <w:rPr>
          <w:rFonts w:hint="eastAsia"/>
        </w:rPr>
        <w:t>приводу</w:t>
      </w:r>
      <w:r>
        <w:t></w:t>
      </w:r>
      <w:r>
        <w:rPr>
          <w:rFonts w:hint="eastAsia"/>
        </w:rPr>
        <w:t>його</w:t>
      </w:r>
      <w:r>
        <w:t></w:t>
      </w:r>
      <w:r>
        <w:rPr>
          <w:rFonts w:hint="eastAsia"/>
        </w:rPr>
        <w:t>удосконалення</w:t>
      </w:r>
      <w:r>
        <w:t></w:t>
      </w:r>
      <w:r>
        <w:t></w:t>
      </w:r>
      <w:r>
        <w:rPr>
          <w:rFonts w:hint="eastAsia"/>
        </w:rPr>
        <w:t>В</w:t>
      </w:r>
    </w:p>
    <w:p w:rsidR="00A13261" w:rsidRDefault="00A13261" w:rsidP="00A13261">
      <w:r>
        <w:rPr>
          <w:rFonts w:hint="eastAsia"/>
        </w:rPr>
        <w:t>результаті</w:t>
      </w:r>
      <w:r>
        <w:t></w:t>
      </w:r>
      <w:r>
        <w:rPr>
          <w:rFonts w:hint="eastAsia"/>
        </w:rPr>
        <w:t>розроблено</w:t>
      </w:r>
      <w:r>
        <w:t></w:t>
      </w:r>
      <w:r>
        <w:rPr>
          <w:rFonts w:hint="eastAsia"/>
        </w:rPr>
        <w:t>низку</w:t>
      </w:r>
      <w:r>
        <w:t></w:t>
      </w:r>
      <w:r>
        <w:rPr>
          <w:rFonts w:hint="eastAsia"/>
        </w:rPr>
        <w:t>нових</w:t>
      </w:r>
      <w:r>
        <w:t></w:t>
      </w:r>
      <w:r>
        <w:rPr>
          <w:rFonts w:hint="eastAsia"/>
        </w:rPr>
        <w:t>науково</w:t>
      </w:r>
      <w:r>
        <w:t></w:t>
      </w:r>
      <w:r>
        <w:rPr>
          <w:rFonts w:hint="eastAsia"/>
        </w:rPr>
        <w:t>обґрунтованих</w:t>
      </w:r>
      <w:r>
        <w:t></w:t>
      </w:r>
      <w:r>
        <w:rPr>
          <w:rFonts w:hint="eastAsia"/>
        </w:rPr>
        <w:t>теоретичних</w:t>
      </w:r>
    </w:p>
    <w:p w:rsidR="00A13261" w:rsidRDefault="00A13261" w:rsidP="00A13261">
      <w:r>
        <w:rPr>
          <w:rFonts w:hint="eastAsia"/>
        </w:rPr>
        <w:t>положень</w:t>
      </w:r>
      <w:r>
        <w:t></w:t>
      </w:r>
      <w:r>
        <w:rPr>
          <w:rFonts w:hint="eastAsia"/>
        </w:rPr>
        <w:t>і</w:t>
      </w:r>
      <w:r>
        <w:t></w:t>
      </w:r>
      <w:r>
        <w:rPr>
          <w:rFonts w:hint="eastAsia"/>
        </w:rPr>
        <w:t>висновків</w:t>
      </w:r>
      <w:r>
        <w:t></w:t>
      </w:r>
      <w:r>
        <w:t></w:t>
      </w:r>
      <w:r>
        <w:rPr>
          <w:rFonts w:hint="eastAsia"/>
        </w:rPr>
        <w:t>основними</w:t>
      </w:r>
      <w:r>
        <w:t></w:t>
      </w:r>
      <w:r>
        <w:rPr>
          <w:rFonts w:hint="eastAsia"/>
        </w:rPr>
        <w:t>з</w:t>
      </w:r>
      <w:r>
        <w:t></w:t>
      </w:r>
      <w:r>
        <w:rPr>
          <w:rFonts w:hint="eastAsia"/>
        </w:rPr>
        <w:t>яких</w:t>
      </w:r>
      <w:r>
        <w:t></w:t>
      </w:r>
      <w:r>
        <w:rPr>
          <w:rFonts w:hint="eastAsia"/>
        </w:rPr>
        <w:t>є</w:t>
      </w:r>
      <w:r>
        <w:t></w:t>
      </w:r>
      <w:r>
        <w:rPr>
          <w:rFonts w:hint="eastAsia"/>
        </w:rPr>
        <w:t>наступні</w:t>
      </w:r>
      <w:r>
        <w:t></w:t>
      </w:r>
    </w:p>
    <w:p w:rsidR="00A13261" w:rsidRDefault="00A13261" w:rsidP="00A13261">
      <w:r>
        <w:t></w:t>
      </w:r>
      <w:r>
        <w:t></w:t>
      </w:r>
    </w:p>
    <w:p w:rsidR="00A13261" w:rsidRDefault="00A13261" w:rsidP="00A13261">
      <w:r>
        <w:rPr>
          <w:rFonts w:hint="eastAsia"/>
        </w:rPr>
        <w:t>вперше</w:t>
      </w:r>
      <w:r>
        <w:t></w:t>
      </w:r>
    </w:p>
    <w:p w:rsidR="00A13261" w:rsidRDefault="00A13261" w:rsidP="00A13261">
      <w:r>
        <w:rPr>
          <w:rFonts w:hint="eastAsia"/>
        </w:rPr>
        <w:t>–</w:t>
      </w:r>
      <w:r>
        <w:t></w:t>
      </w:r>
      <w:r>
        <w:rPr>
          <w:rFonts w:hint="eastAsia"/>
        </w:rPr>
        <w:t>у</w:t>
      </w:r>
      <w:r>
        <w:t></w:t>
      </w:r>
      <w:r>
        <w:rPr>
          <w:rFonts w:hint="eastAsia"/>
        </w:rPr>
        <w:t>контексті</w:t>
      </w:r>
      <w:r>
        <w:t></w:t>
      </w:r>
      <w:r>
        <w:rPr>
          <w:rFonts w:hint="eastAsia"/>
        </w:rPr>
        <w:t>соціально</w:t>
      </w:r>
      <w:r>
        <w:t></w:t>
      </w:r>
      <w:r>
        <w:rPr>
          <w:rFonts w:hint="eastAsia"/>
        </w:rPr>
        <w:t>правової</w:t>
      </w:r>
      <w:r>
        <w:t></w:t>
      </w:r>
      <w:r>
        <w:rPr>
          <w:rFonts w:hint="eastAsia"/>
        </w:rPr>
        <w:t>сутності</w:t>
      </w:r>
      <w:r>
        <w:t></w:t>
      </w:r>
      <w:r>
        <w:rPr>
          <w:rFonts w:hint="eastAsia"/>
        </w:rPr>
        <w:t>змін</w:t>
      </w:r>
      <w:r>
        <w:t></w:t>
      </w:r>
      <w:r>
        <w:rPr>
          <w:rFonts w:hint="eastAsia"/>
        </w:rPr>
        <w:t>трудового</w:t>
      </w:r>
      <w:r>
        <w:t></w:t>
      </w:r>
      <w:r>
        <w:rPr>
          <w:rFonts w:hint="eastAsia"/>
        </w:rPr>
        <w:t>договору</w:t>
      </w:r>
    </w:p>
    <w:p w:rsidR="00A13261" w:rsidRDefault="00A13261" w:rsidP="00A13261">
      <w:r>
        <w:rPr>
          <w:rFonts w:hint="eastAsia"/>
        </w:rPr>
        <w:t>концептуально</w:t>
      </w:r>
      <w:r>
        <w:t></w:t>
      </w:r>
      <w:r>
        <w:rPr>
          <w:rFonts w:hint="eastAsia"/>
        </w:rPr>
        <w:t>розмежовано</w:t>
      </w:r>
      <w:r>
        <w:t></w:t>
      </w:r>
      <w:r>
        <w:rPr>
          <w:rFonts w:hint="eastAsia"/>
        </w:rPr>
        <w:t>поняття</w:t>
      </w:r>
      <w:r>
        <w:t></w:t>
      </w:r>
      <w:r>
        <w:t></w:t>
      </w:r>
      <w:r>
        <w:rPr>
          <w:rFonts w:hint="eastAsia"/>
        </w:rPr>
        <w:t>зміни</w:t>
      </w:r>
      <w:r>
        <w:t></w:t>
      </w:r>
      <w:r>
        <w:rPr>
          <w:rFonts w:hint="eastAsia"/>
        </w:rPr>
        <w:t>трудового</w:t>
      </w:r>
      <w:r>
        <w:t></w:t>
      </w:r>
      <w:r>
        <w:rPr>
          <w:rFonts w:hint="eastAsia"/>
        </w:rPr>
        <w:t>договору</w:t>
      </w:r>
      <w:r>
        <w:t></w:t>
      </w:r>
      <w:r>
        <w:t></w:t>
      </w:r>
      <w:r>
        <w:rPr>
          <w:rFonts w:hint="eastAsia"/>
        </w:rPr>
        <w:t>та</w:t>
      </w:r>
      <w:r>
        <w:t></w:t>
      </w:r>
      <w:r>
        <w:t></w:t>
      </w:r>
      <w:r>
        <w:rPr>
          <w:rFonts w:hint="eastAsia"/>
        </w:rPr>
        <w:t>зміна</w:t>
      </w:r>
    </w:p>
    <w:p w:rsidR="00A13261" w:rsidRDefault="00A13261" w:rsidP="00A13261">
      <w:r>
        <w:rPr>
          <w:rFonts w:hint="eastAsia"/>
        </w:rPr>
        <w:t>умов</w:t>
      </w:r>
      <w:r>
        <w:t></w:t>
      </w:r>
      <w:r>
        <w:rPr>
          <w:rFonts w:hint="eastAsia"/>
        </w:rPr>
        <w:t>трудового</w:t>
      </w:r>
      <w:r>
        <w:t></w:t>
      </w:r>
      <w:r>
        <w:rPr>
          <w:rFonts w:hint="eastAsia"/>
        </w:rPr>
        <w:t>договору</w:t>
      </w:r>
      <w:r>
        <w:t></w:t>
      </w:r>
      <w:r>
        <w:t></w:t>
      </w:r>
      <w:r>
        <w:t></w:t>
      </w:r>
      <w:r>
        <w:rPr>
          <w:rFonts w:hint="eastAsia"/>
        </w:rPr>
        <w:t>Доведено</w:t>
      </w:r>
      <w:r>
        <w:t></w:t>
      </w:r>
      <w:r>
        <w:t></w:t>
      </w:r>
      <w:r>
        <w:rPr>
          <w:rFonts w:hint="eastAsia"/>
        </w:rPr>
        <w:t>що</w:t>
      </w:r>
      <w:r>
        <w:t></w:t>
      </w:r>
      <w:r>
        <w:rPr>
          <w:rFonts w:hint="eastAsia"/>
        </w:rPr>
        <w:t>поняття</w:t>
      </w:r>
      <w:r>
        <w:t></w:t>
      </w:r>
      <w:r>
        <w:t></w:t>
      </w:r>
      <w:r>
        <w:rPr>
          <w:rFonts w:hint="eastAsia"/>
        </w:rPr>
        <w:t>зміни</w:t>
      </w:r>
      <w:r>
        <w:t></w:t>
      </w:r>
      <w:r>
        <w:rPr>
          <w:rFonts w:hint="eastAsia"/>
        </w:rPr>
        <w:t>трудового</w:t>
      </w:r>
    </w:p>
    <w:p w:rsidR="00A13261" w:rsidRDefault="00A13261" w:rsidP="00A13261">
      <w:r>
        <w:rPr>
          <w:rFonts w:hint="eastAsia"/>
        </w:rPr>
        <w:t>договору</w:t>
      </w:r>
      <w:r>
        <w:t></w:t>
      </w:r>
      <w:r>
        <w:t></w:t>
      </w:r>
      <w:r>
        <w:rPr>
          <w:rFonts w:hint="eastAsia"/>
        </w:rPr>
        <w:t>за</w:t>
      </w:r>
      <w:r>
        <w:t></w:t>
      </w:r>
      <w:r>
        <w:rPr>
          <w:rFonts w:hint="eastAsia"/>
        </w:rPr>
        <w:t>своїм</w:t>
      </w:r>
      <w:r>
        <w:t></w:t>
      </w:r>
      <w:r>
        <w:rPr>
          <w:rFonts w:hint="eastAsia"/>
        </w:rPr>
        <w:t>змістом</w:t>
      </w:r>
      <w:r>
        <w:t></w:t>
      </w:r>
      <w:r>
        <w:rPr>
          <w:rFonts w:hint="eastAsia"/>
        </w:rPr>
        <w:t>є</w:t>
      </w:r>
      <w:r>
        <w:t></w:t>
      </w:r>
      <w:r>
        <w:rPr>
          <w:rFonts w:hint="eastAsia"/>
        </w:rPr>
        <w:t>ширшим</w:t>
      </w:r>
      <w:r>
        <w:t></w:t>
      </w:r>
      <w:r>
        <w:rPr>
          <w:rFonts w:hint="eastAsia"/>
        </w:rPr>
        <w:t>за</w:t>
      </w:r>
      <w:r>
        <w:t></w:t>
      </w:r>
      <w:r>
        <w:rPr>
          <w:rFonts w:hint="eastAsia"/>
        </w:rPr>
        <w:t>поняття</w:t>
      </w:r>
      <w:r>
        <w:t></w:t>
      </w:r>
      <w:r>
        <w:t></w:t>
      </w:r>
      <w:r>
        <w:rPr>
          <w:rFonts w:hint="eastAsia"/>
        </w:rPr>
        <w:t>зміна</w:t>
      </w:r>
      <w:r>
        <w:t></w:t>
      </w:r>
      <w:r>
        <w:rPr>
          <w:rFonts w:hint="eastAsia"/>
        </w:rPr>
        <w:t>умов</w:t>
      </w:r>
      <w:r>
        <w:t></w:t>
      </w:r>
      <w:r>
        <w:rPr>
          <w:rFonts w:hint="eastAsia"/>
        </w:rPr>
        <w:t>трудового</w:t>
      </w:r>
    </w:p>
    <w:p w:rsidR="00A13261" w:rsidRDefault="00A13261" w:rsidP="00A13261">
      <w:r>
        <w:rPr>
          <w:rFonts w:hint="eastAsia"/>
        </w:rPr>
        <w:t>договору</w:t>
      </w:r>
      <w:r>
        <w:t></w:t>
      </w:r>
      <w:r>
        <w:t></w:t>
      </w:r>
      <w:r>
        <w:rPr>
          <w:rFonts w:hint="eastAsia"/>
        </w:rPr>
        <w:t>перш</w:t>
      </w:r>
      <w:r>
        <w:t></w:t>
      </w:r>
      <w:r>
        <w:rPr>
          <w:rFonts w:hint="eastAsia"/>
        </w:rPr>
        <w:t>за</w:t>
      </w:r>
      <w:r>
        <w:t></w:t>
      </w:r>
      <w:r>
        <w:rPr>
          <w:rFonts w:hint="eastAsia"/>
        </w:rPr>
        <w:t>все</w:t>
      </w:r>
      <w:r>
        <w:t></w:t>
      </w:r>
      <w:r>
        <w:rPr>
          <w:rFonts w:hint="eastAsia"/>
        </w:rPr>
        <w:t>тому</w:t>
      </w:r>
      <w:r>
        <w:t></w:t>
      </w:r>
      <w:r>
        <w:t></w:t>
      </w:r>
      <w:r>
        <w:rPr>
          <w:rFonts w:hint="eastAsia"/>
        </w:rPr>
        <w:t>що</w:t>
      </w:r>
      <w:r>
        <w:t></w:t>
      </w:r>
      <w:r>
        <w:rPr>
          <w:rFonts w:hint="eastAsia"/>
        </w:rPr>
        <w:t>зміни</w:t>
      </w:r>
      <w:r>
        <w:t></w:t>
      </w:r>
      <w:r>
        <w:rPr>
          <w:rFonts w:hint="eastAsia"/>
        </w:rPr>
        <w:t>договору</w:t>
      </w:r>
      <w:r>
        <w:t></w:t>
      </w:r>
      <w:r>
        <w:rPr>
          <w:rFonts w:hint="eastAsia"/>
        </w:rPr>
        <w:t>включають</w:t>
      </w:r>
      <w:r>
        <w:t></w:t>
      </w:r>
      <w:r>
        <w:rPr>
          <w:rFonts w:hint="eastAsia"/>
        </w:rPr>
        <w:t>зміну</w:t>
      </w:r>
      <w:r>
        <w:t></w:t>
      </w:r>
      <w:r>
        <w:rPr>
          <w:rFonts w:hint="eastAsia"/>
        </w:rPr>
        <w:t>умов</w:t>
      </w:r>
    </w:p>
    <w:p w:rsidR="00A13261" w:rsidRDefault="00A13261" w:rsidP="00A13261">
      <w:r>
        <w:rPr>
          <w:rFonts w:hint="eastAsia"/>
        </w:rPr>
        <w:t>договору</w:t>
      </w:r>
      <w:r>
        <w:t></w:t>
      </w:r>
      <w:r>
        <w:t></w:t>
      </w:r>
      <w:r>
        <w:rPr>
          <w:rFonts w:hint="eastAsia"/>
        </w:rPr>
        <w:t>однак</w:t>
      </w:r>
      <w:r>
        <w:t></w:t>
      </w:r>
      <w:r>
        <w:rPr>
          <w:rFonts w:hint="eastAsia"/>
        </w:rPr>
        <w:t>ними</w:t>
      </w:r>
      <w:r>
        <w:t></w:t>
      </w:r>
      <w:r>
        <w:rPr>
          <w:rFonts w:hint="eastAsia"/>
        </w:rPr>
        <w:t>не</w:t>
      </w:r>
      <w:r>
        <w:t></w:t>
      </w:r>
      <w:r>
        <w:rPr>
          <w:rFonts w:hint="eastAsia"/>
        </w:rPr>
        <w:t>обмежуються</w:t>
      </w:r>
      <w:r>
        <w:t></w:t>
      </w:r>
      <w:r>
        <w:t></w:t>
      </w:r>
      <w:r>
        <w:rPr>
          <w:rFonts w:hint="eastAsia"/>
        </w:rPr>
        <w:t>Окрім</w:t>
      </w:r>
      <w:r>
        <w:t></w:t>
      </w:r>
      <w:r>
        <w:rPr>
          <w:rFonts w:hint="eastAsia"/>
        </w:rPr>
        <w:t>того</w:t>
      </w:r>
      <w:r>
        <w:t></w:t>
      </w:r>
      <w:r>
        <w:t></w:t>
      </w:r>
      <w:r>
        <w:rPr>
          <w:rFonts w:hint="eastAsia"/>
        </w:rPr>
        <w:t>вперше</w:t>
      </w:r>
      <w:r>
        <w:t></w:t>
      </w:r>
      <w:r>
        <w:rPr>
          <w:rFonts w:hint="eastAsia"/>
        </w:rPr>
        <w:t>звернено</w:t>
      </w:r>
      <w:r>
        <w:t></w:t>
      </w:r>
      <w:r>
        <w:rPr>
          <w:rFonts w:hint="eastAsia"/>
        </w:rPr>
        <w:t>увагу</w:t>
      </w:r>
      <w:r>
        <w:t></w:t>
      </w:r>
      <w:r>
        <w:rPr>
          <w:rFonts w:hint="eastAsia"/>
        </w:rPr>
        <w:t>на</w:t>
      </w:r>
    </w:p>
    <w:p w:rsidR="00A13261" w:rsidRDefault="00A13261" w:rsidP="00A13261">
      <w:r>
        <w:rPr>
          <w:rFonts w:hint="eastAsia"/>
        </w:rPr>
        <w:t>те</w:t>
      </w:r>
      <w:r>
        <w:t></w:t>
      </w:r>
      <w:r>
        <w:t></w:t>
      </w:r>
      <w:r>
        <w:rPr>
          <w:rFonts w:hint="eastAsia"/>
        </w:rPr>
        <w:t>що</w:t>
      </w:r>
      <w:r>
        <w:t></w:t>
      </w:r>
      <w:r>
        <w:rPr>
          <w:rFonts w:hint="eastAsia"/>
        </w:rPr>
        <w:t>зміни</w:t>
      </w:r>
      <w:r>
        <w:t></w:t>
      </w:r>
      <w:r>
        <w:rPr>
          <w:rFonts w:hint="eastAsia"/>
        </w:rPr>
        <w:t>трудового</w:t>
      </w:r>
      <w:r>
        <w:t></w:t>
      </w:r>
      <w:r>
        <w:rPr>
          <w:rFonts w:hint="eastAsia"/>
        </w:rPr>
        <w:t>договору</w:t>
      </w:r>
      <w:r>
        <w:t></w:t>
      </w:r>
      <w:r>
        <w:rPr>
          <w:rFonts w:hint="eastAsia"/>
        </w:rPr>
        <w:t>–</w:t>
      </w:r>
      <w:r>
        <w:t></w:t>
      </w:r>
      <w:r>
        <w:rPr>
          <w:rFonts w:hint="eastAsia"/>
        </w:rPr>
        <w:t>це</w:t>
      </w:r>
      <w:r>
        <w:t></w:t>
      </w:r>
      <w:r>
        <w:rPr>
          <w:rFonts w:hint="eastAsia"/>
        </w:rPr>
        <w:t>не</w:t>
      </w:r>
      <w:r>
        <w:t></w:t>
      </w:r>
      <w:r>
        <w:rPr>
          <w:rFonts w:hint="eastAsia"/>
        </w:rPr>
        <w:t>тільки</w:t>
      </w:r>
      <w:r>
        <w:t></w:t>
      </w:r>
      <w:r>
        <w:rPr>
          <w:rFonts w:hint="eastAsia"/>
        </w:rPr>
        <w:t>зміна</w:t>
      </w:r>
      <w:r>
        <w:t></w:t>
      </w:r>
      <w:r>
        <w:rPr>
          <w:rFonts w:hint="eastAsia"/>
        </w:rPr>
        <w:t>умов</w:t>
      </w:r>
      <w:r>
        <w:t></w:t>
      </w:r>
      <w:r>
        <w:t></w:t>
      </w:r>
      <w:r>
        <w:rPr>
          <w:rFonts w:hint="eastAsia"/>
        </w:rPr>
        <w:t>тобто</w:t>
      </w:r>
      <w:r>
        <w:t></w:t>
      </w:r>
      <w:r>
        <w:rPr>
          <w:rFonts w:hint="eastAsia"/>
        </w:rPr>
        <w:t>змісту</w:t>
      </w:r>
    </w:p>
    <w:p w:rsidR="00A13261" w:rsidRDefault="00A13261" w:rsidP="00A13261">
      <w:r>
        <w:rPr>
          <w:rFonts w:hint="eastAsia"/>
        </w:rPr>
        <w:t>шляхом</w:t>
      </w:r>
      <w:r>
        <w:t></w:t>
      </w:r>
      <w:r>
        <w:rPr>
          <w:rFonts w:hint="eastAsia"/>
        </w:rPr>
        <w:t>зміни</w:t>
      </w:r>
      <w:r>
        <w:t></w:t>
      </w:r>
      <w:r>
        <w:rPr>
          <w:rFonts w:hint="eastAsia"/>
        </w:rPr>
        <w:t>умов</w:t>
      </w:r>
      <w:r>
        <w:t></w:t>
      </w:r>
      <w:r>
        <w:t></w:t>
      </w:r>
      <w:r>
        <w:rPr>
          <w:rFonts w:hint="eastAsia"/>
        </w:rPr>
        <w:t>трудового</w:t>
      </w:r>
      <w:r>
        <w:t></w:t>
      </w:r>
      <w:r>
        <w:rPr>
          <w:rFonts w:hint="eastAsia"/>
        </w:rPr>
        <w:t>договору</w:t>
      </w:r>
      <w:r>
        <w:t></w:t>
      </w:r>
      <w:r>
        <w:t></w:t>
      </w:r>
      <w:r>
        <w:rPr>
          <w:rFonts w:hint="eastAsia"/>
        </w:rPr>
        <w:t>але</w:t>
      </w:r>
      <w:r>
        <w:t></w:t>
      </w:r>
      <w:r>
        <w:rPr>
          <w:rFonts w:hint="eastAsia"/>
        </w:rPr>
        <w:t>й</w:t>
      </w:r>
      <w:r>
        <w:t></w:t>
      </w:r>
      <w:r>
        <w:rPr>
          <w:rFonts w:hint="eastAsia"/>
        </w:rPr>
        <w:t>зміна</w:t>
      </w:r>
      <w:r>
        <w:t></w:t>
      </w:r>
      <w:r>
        <w:rPr>
          <w:rFonts w:hint="eastAsia"/>
        </w:rPr>
        <w:t>форми</w:t>
      </w:r>
      <w:r>
        <w:t></w:t>
      </w:r>
      <w:r>
        <w:rPr>
          <w:rFonts w:hint="eastAsia"/>
        </w:rPr>
        <w:t>трудового</w:t>
      </w:r>
    </w:p>
    <w:p w:rsidR="00A13261" w:rsidRDefault="00A13261" w:rsidP="00A13261">
      <w:r>
        <w:rPr>
          <w:rFonts w:hint="eastAsia"/>
        </w:rPr>
        <w:t>договору</w:t>
      </w:r>
      <w:r>
        <w:t></w:t>
      </w:r>
      <w:r>
        <w:t></w:t>
      </w:r>
      <w:r>
        <w:rPr>
          <w:rFonts w:hint="eastAsia"/>
        </w:rPr>
        <w:t>і</w:t>
      </w:r>
      <w:r>
        <w:t></w:t>
      </w:r>
      <w:r>
        <w:t></w:t>
      </w:r>
      <w:r>
        <w:rPr>
          <w:rFonts w:hint="eastAsia"/>
        </w:rPr>
        <w:t>згідно</w:t>
      </w:r>
      <w:r>
        <w:t></w:t>
      </w:r>
      <w:r>
        <w:rPr>
          <w:rFonts w:hint="eastAsia"/>
        </w:rPr>
        <w:t>із</w:t>
      </w:r>
      <w:r>
        <w:t></w:t>
      </w:r>
      <w:r>
        <w:rPr>
          <w:rFonts w:hint="eastAsia"/>
        </w:rPr>
        <w:t>чинним</w:t>
      </w:r>
      <w:r>
        <w:t></w:t>
      </w:r>
      <w:r>
        <w:rPr>
          <w:rFonts w:hint="eastAsia"/>
        </w:rPr>
        <w:t>законодавством</w:t>
      </w:r>
      <w:r>
        <w:t></w:t>
      </w:r>
      <w:r>
        <w:t></w:t>
      </w:r>
      <w:r>
        <w:rPr>
          <w:rFonts w:hint="eastAsia"/>
        </w:rPr>
        <w:t>зміна</w:t>
      </w:r>
      <w:r>
        <w:t></w:t>
      </w:r>
      <w:r>
        <w:rPr>
          <w:rFonts w:hint="eastAsia"/>
        </w:rPr>
        <w:t>виду</w:t>
      </w:r>
      <w:r>
        <w:t></w:t>
      </w:r>
      <w:r>
        <w:rPr>
          <w:rFonts w:hint="eastAsia"/>
        </w:rPr>
        <w:t>трудового</w:t>
      </w:r>
      <w:r>
        <w:t></w:t>
      </w:r>
      <w:r>
        <w:rPr>
          <w:rFonts w:hint="eastAsia"/>
        </w:rPr>
        <w:t>договору</w:t>
      </w:r>
      <w:r>
        <w:t></w:t>
      </w:r>
    </w:p>
    <w:p w:rsidR="00A13261" w:rsidRDefault="00A13261" w:rsidP="00A13261">
      <w:r>
        <w:rPr>
          <w:rFonts w:hint="eastAsia"/>
        </w:rPr>
        <w:t>що</w:t>
      </w:r>
      <w:r>
        <w:t></w:t>
      </w:r>
      <w:r>
        <w:rPr>
          <w:rFonts w:hint="eastAsia"/>
        </w:rPr>
        <w:t>у</w:t>
      </w:r>
      <w:r>
        <w:t></w:t>
      </w:r>
      <w:r>
        <w:rPr>
          <w:rFonts w:hint="eastAsia"/>
        </w:rPr>
        <w:t>сукупності</w:t>
      </w:r>
      <w:r>
        <w:t></w:t>
      </w:r>
      <w:r>
        <w:rPr>
          <w:rFonts w:hint="eastAsia"/>
        </w:rPr>
        <w:t>змістовно</w:t>
      </w:r>
      <w:r>
        <w:t></w:t>
      </w:r>
      <w:r>
        <w:rPr>
          <w:rFonts w:hint="eastAsia"/>
        </w:rPr>
        <w:t>розширює</w:t>
      </w:r>
      <w:r>
        <w:t></w:t>
      </w:r>
      <w:r>
        <w:rPr>
          <w:rFonts w:hint="eastAsia"/>
        </w:rPr>
        <w:t>сучасне</w:t>
      </w:r>
      <w:r>
        <w:t></w:t>
      </w:r>
      <w:r>
        <w:rPr>
          <w:rFonts w:hint="eastAsia"/>
        </w:rPr>
        <w:t>розуміння</w:t>
      </w:r>
      <w:r>
        <w:t></w:t>
      </w:r>
      <w:r>
        <w:rPr>
          <w:rFonts w:hint="eastAsia"/>
        </w:rPr>
        <w:t>змін</w:t>
      </w:r>
      <w:r>
        <w:t></w:t>
      </w:r>
      <w:r>
        <w:rPr>
          <w:rFonts w:hint="eastAsia"/>
        </w:rPr>
        <w:t>трудового</w:t>
      </w:r>
    </w:p>
    <w:p w:rsidR="00A13261" w:rsidRDefault="00A13261" w:rsidP="00A13261">
      <w:r>
        <w:rPr>
          <w:rFonts w:hint="eastAsia"/>
        </w:rPr>
        <w:t>договору</w:t>
      </w:r>
      <w:r>
        <w:t></w:t>
      </w:r>
      <w:r>
        <w:rPr>
          <w:rFonts w:hint="eastAsia"/>
        </w:rPr>
        <w:t>та</w:t>
      </w:r>
      <w:r>
        <w:t></w:t>
      </w:r>
      <w:r>
        <w:rPr>
          <w:rFonts w:hint="eastAsia"/>
        </w:rPr>
        <w:t>концептуально</w:t>
      </w:r>
      <w:r>
        <w:t></w:t>
      </w:r>
      <w:r>
        <w:rPr>
          <w:rFonts w:hint="eastAsia"/>
        </w:rPr>
        <w:t>поглиблює</w:t>
      </w:r>
      <w:r>
        <w:t></w:t>
      </w:r>
      <w:r>
        <w:rPr>
          <w:rFonts w:hint="eastAsia"/>
        </w:rPr>
        <w:t>їх</w:t>
      </w:r>
      <w:r>
        <w:t></w:t>
      </w:r>
      <w:r>
        <w:rPr>
          <w:rFonts w:hint="eastAsia"/>
        </w:rPr>
        <w:t>сутність</w:t>
      </w:r>
      <w:r>
        <w:t></w:t>
      </w:r>
    </w:p>
    <w:p w:rsidR="00A13261" w:rsidRDefault="00A13261" w:rsidP="00A13261">
      <w:r>
        <w:rPr>
          <w:rFonts w:hint="eastAsia"/>
        </w:rPr>
        <w:t>–</w:t>
      </w:r>
      <w:r>
        <w:t></w:t>
      </w:r>
      <w:r>
        <w:rPr>
          <w:rFonts w:hint="eastAsia"/>
        </w:rPr>
        <w:t>обґрунтовано</w:t>
      </w:r>
      <w:r>
        <w:t></w:t>
      </w:r>
      <w:r>
        <w:rPr>
          <w:rFonts w:hint="eastAsia"/>
        </w:rPr>
        <w:t>позицію</w:t>
      </w:r>
      <w:r>
        <w:t></w:t>
      </w:r>
      <w:r>
        <w:t></w:t>
      </w:r>
      <w:r>
        <w:rPr>
          <w:rFonts w:hint="eastAsia"/>
        </w:rPr>
        <w:t>що</w:t>
      </w:r>
      <w:r>
        <w:t></w:t>
      </w:r>
      <w:r>
        <w:rPr>
          <w:rFonts w:hint="eastAsia"/>
        </w:rPr>
        <w:t>право</w:t>
      </w:r>
      <w:r>
        <w:t></w:t>
      </w:r>
      <w:r>
        <w:rPr>
          <w:rFonts w:hint="eastAsia"/>
        </w:rPr>
        <w:t>на</w:t>
      </w:r>
      <w:r>
        <w:t></w:t>
      </w:r>
      <w:r>
        <w:rPr>
          <w:rFonts w:hint="eastAsia"/>
        </w:rPr>
        <w:t>продовження</w:t>
      </w:r>
      <w:r>
        <w:t></w:t>
      </w:r>
      <w:r>
        <w:rPr>
          <w:rFonts w:hint="eastAsia"/>
        </w:rPr>
        <w:t>строкового</w:t>
      </w:r>
    </w:p>
    <w:p w:rsidR="00A13261" w:rsidRDefault="00A13261" w:rsidP="00A13261">
      <w:r>
        <w:rPr>
          <w:rFonts w:hint="eastAsia"/>
        </w:rPr>
        <w:t>трудового</w:t>
      </w:r>
      <w:r>
        <w:t></w:t>
      </w:r>
      <w:r>
        <w:rPr>
          <w:rFonts w:hint="eastAsia"/>
        </w:rPr>
        <w:t>договору</w:t>
      </w:r>
      <w:r>
        <w:t></w:t>
      </w:r>
      <w:r>
        <w:rPr>
          <w:rFonts w:hint="eastAsia"/>
        </w:rPr>
        <w:t>шляхом</w:t>
      </w:r>
      <w:r>
        <w:t></w:t>
      </w:r>
      <w:r>
        <w:rPr>
          <w:rFonts w:hint="eastAsia"/>
        </w:rPr>
        <w:t>зміни</w:t>
      </w:r>
      <w:r>
        <w:t></w:t>
      </w:r>
      <w:r>
        <w:rPr>
          <w:rFonts w:hint="eastAsia"/>
        </w:rPr>
        <w:t>умови</w:t>
      </w:r>
      <w:r>
        <w:t></w:t>
      </w:r>
      <w:r>
        <w:rPr>
          <w:rFonts w:hint="eastAsia"/>
        </w:rPr>
        <w:t>про</w:t>
      </w:r>
      <w:r>
        <w:t></w:t>
      </w:r>
      <w:r>
        <w:rPr>
          <w:rFonts w:hint="eastAsia"/>
        </w:rPr>
        <w:t>строк</w:t>
      </w:r>
      <w:r>
        <w:t></w:t>
      </w:r>
      <w:r>
        <w:rPr>
          <w:rFonts w:hint="eastAsia"/>
        </w:rPr>
        <w:t>його</w:t>
      </w:r>
      <w:r>
        <w:t></w:t>
      </w:r>
      <w:r>
        <w:rPr>
          <w:rFonts w:hint="eastAsia"/>
        </w:rPr>
        <w:t>дії</w:t>
      </w:r>
      <w:r>
        <w:t></w:t>
      </w:r>
      <w:r>
        <w:rPr>
          <w:rFonts w:hint="eastAsia"/>
        </w:rPr>
        <w:t>–</w:t>
      </w:r>
      <w:r>
        <w:t></w:t>
      </w:r>
      <w:r>
        <w:rPr>
          <w:rFonts w:hint="eastAsia"/>
        </w:rPr>
        <w:t>це</w:t>
      </w:r>
      <w:r>
        <w:t></w:t>
      </w:r>
      <w:r>
        <w:rPr>
          <w:rFonts w:hint="eastAsia"/>
        </w:rPr>
        <w:t>важлива</w:t>
      </w:r>
    </w:p>
    <w:p w:rsidR="00A13261" w:rsidRDefault="00A13261" w:rsidP="00A13261">
      <w:r>
        <w:rPr>
          <w:rFonts w:hint="eastAsia"/>
        </w:rPr>
        <w:t>можливість</w:t>
      </w:r>
      <w:r>
        <w:t></w:t>
      </w:r>
      <w:r>
        <w:rPr>
          <w:rFonts w:hint="eastAsia"/>
        </w:rPr>
        <w:t>сторін</w:t>
      </w:r>
      <w:r>
        <w:t></w:t>
      </w:r>
      <w:r>
        <w:rPr>
          <w:rFonts w:hint="eastAsia"/>
        </w:rPr>
        <w:t>трудових</w:t>
      </w:r>
      <w:r>
        <w:t></w:t>
      </w:r>
      <w:r>
        <w:rPr>
          <w:rFonts w:hint="eastAsia"/>
        </w:rPr>
        <w:t>правовідносин</w:t>
      </w:r>
      <w:r>
        <w:t></w:t>
      </w:r>
      <w:r>
        <w:rPr>
          <w:rFonts w:hint="eastAsia"/>
        </w:rPr>
        <w:t>динамічно</w:t>
      </w:r>
      <w:r>
        <w:t></w:t>
      </w:r>
      <w:r>
        <w:rPr>
          <w:rFonts w:hint="eastAsia"/>
        </w:rPr>
        <w:t>розвивати</w:t>
      </w:r>
    </w:p>
    <w:p w:rsidR="00A13261" w:rsidRDefault="00A13261" w:rsidP="00A13261">
      <w:r>
        <w:rPr>
          <w:rFonts w:hint="eastAsia"/>
        </w:rPr>
        <w:t>правовідносини</w:t>
      </w:r>
      <w:r>
        <w:t></w:t>
      </w:r>
      <w:r>
        <w:t></w:t>
      </w:r>
      <w:r>
        <w:rPr>
          <w:rFonts w:hint="eastAsia"/>
        </w:rPr>
        <w:t>учасниками</w:t>
      </w:r>
      <w:r>
        <w:t></w:t>
      </w:r>
      <w:r>
        <w:rPr>
          <w:rFonts w:hint="eastAsia"/>
        </w:rPr>
        <w:t>яких</w:t>
      </w:r>
      <w:r>
        <w:t></w:t>
      </w:r>
      <w:r>
        <w:rPr>
          <w:rFonts w:hint="eastAsia"/>
        </w:rPr>
        <w:t>вони</w:t>
      </w:r>
      <w:r>
        <w:t></w:t>
      </w:r>
      <w:r>
        <w:rPr>
          <w:rFonts w:hint="eastAsia"/>
        </w:rPr>
        <w:t>є</w:t>
      </w:r>
      <w:r>
        <w:t></w:t>
      </w:r>
      <w:r>
        <w:t></w:t>
      </w:r>
      <w:r>
        <w:rPr>
          <w:rFonts w:hint="eastAsia"/>
        </w:rPr>
        <w:t>забезпечуючи</w:t>
      </w:r>
      <w:r>
        <w:t></w:t>
      </w:r>
      <w:r>
        <w:rPr>
          <w:rFonts w:hint="eastAsia"/>
        </w:rPr>
        <w:t>низку</w:t>
      </w:r>
      <w:r>
        <w:t></w:t>
      </w:r>
      <w:r>
        <w:rPr>
          <w:rFonts w:hint="eastAsia"/>
        </w:rPr>
        <w:t>трудових</w:t>
      </w:r>
      <w:r>
        <w:t></w:t>
      </w:r>
      <w:r>
        <w:rPr>
          <w:rFonts w:hint="eastAsia"/>
        </w:rPr>
        <w:t>та</w:t>
      </w:r>
    </w:p>
    <w:p w:rsidR="00A13261" w:rsidRDefault="00A13261" w:rsidP="00A13261">
      <w:r>
        <w:rPr>
          <w:rFonts w:hint="eastAsia"/>
        </w:rPr>
        <w:t>соціальних</w:t>
      </w:r>
      <w:r>
        <w:t></w:t>
      </w:r>
      <w:r>
        <w:rPr>
          <w:rFonts w:hint="eastAsia"/>
        </w:rPr>
        <w:t>гарантій</w:t>
      </w:r>
      <w:r>
        <w:t></w:t>
      </w:r>
      <w:r>
        <w:rPr>
          <w:rFonts w:hint="eastAsia"/>
        </w:rPr>
        <w:t>працівників</w:t>
      </w:r>
      <w:r>
        <w:t></w:t>
      </w:r>
      <w:r>
        <w:t></w:t>
      </w:r>
      <w:r>
        <w:rPr>
          <w:rFonts w:hint="eastAsia"/>
        </w:rPr>
        <w:t>У</w:t>
      </w:r>
      <w:r>
        <w:t></w:t>
      </w:r>
      <w:r>
        <w:rPr>
          <w:rFonts w:hint="eastAsia"/>
        </w:rPr>
        <w:t>зв’язку</w:t>
      </w:r>
      <w:r>
        <w:t></w:t>
      </w:r>
      <w:r>
        <w:rPr>
          <w:rFonts w:hint="eastAsia"/>
        </w:rPr>
        <w:t>із</w:t>
      </w:r>
      <w:r>
        <w:t></w:t>
      </w:r>
      <w:r>
        <w:rPr>
          <w:rFonts w:hint="eastAsia"/>
        </w:rPr>
        <w:t>цим</w:t>
      </w:r>
      <w:r>
        <w:t></w:t>
      </w:r>
      <w:r>
        <w:rPr>
          <w:rFonts w:hint="eastAsia"/>
        </w:rPr>
        <w:t>пропонується</w:t>
      </w:r>
      <w:r>
        <w:t></w:t>
      </w:r>
      <w:r>
        <w:rPr>
          <w:rFonts w:hint="eastAsia"/>
        </w:rPr>
        <w:t>доповнити</w:t>
      </w:r>
    </w:p>
    <w:p w:rsidR="00A13261" w:rsidRDefault="00A13261" w:rsidP="00A13261">
      <w:r>
        <w:rPr>
          <w:rFonts w:hint="eastAsia"/>
        </w:rPr>
        <w:t>ст</w:t>
      </w:r>
      <w:r>
        <w:t></w:t>
      </w:r>
      <w:r>
        <w:t></w:t>
      </w:r>
      <w:r>
        <w:t></w:t>
      </w:r>
      <w:r>
        <w:t></w:t>
      </w:r>
      <w:r>
        <w:t></w:t>
      </w:r>
      <w:r>
        <w:rPr>
          <w:rFonts w:hint="eastAsia"/>
        </w:rPr>
        <w:t>КЗпП</w:t>
      </w:r>
      <w:r>
        <w:t></w:t>
      </w:r>
      <w:r>
        <w:rPr>
          <w:rFonts w:hint="eastAsia"/>
        </w:rPr>
        <w:t>України</w:t>
      </w:r>
      <w:r>
        <w:t></w:t>
      </w:r>
      <w:r>
        <w:rPr>
          <w:rFonts w:hint="eastAsia"/>
        </w:rPr>
        <w:t>ч</w:t>
      </w:r>
      <w:r>
        <w:t></w:t>
      </w:r>
      <w:r>
        <w:t></w:t>
      </w:r>
      <w:r>
        <w:t></w:t>
      </w:r>
      <w:r>
        <w:t></w:t>
      </w:r>
      <w:r>
        <w:t></w:t>
      </w:r>
      <w:r>
        <w:rPr>
          <w:rFonts w:hint="eastAsia"/>
        </w:rPr>
        <w:t>якою</w:t>
      </w:r>
      <w:r>
        <w:t></w:t>
      </w:r>
      <w:r>
        <w:rPr>
          <w:rFonts w:hint="eastAsia"/>
        </w:rPr>
        <w:t>передбачалась</w:t>
      </w:r>
      <w:r>
        <w:t></w:t>
      </w:r>
      <w:r>
        <w:rPr>
          <w:rFonts w:hint="eastAsia"/>
        </w:rPr>
        <w:t>би</w:t>
      </w:r>
      <w:r>
        <w:t></w:t>
      </w:r>
      <w:r>
        <w:rPr>
          <w:rFonts w:hint="eastAsia"/>
        </w:rPr>
        <w:t>можливість</w:t>
      </w:r>
      <w:r>
        <w:t></w:t>
      </w:r>
      <w:r>
        <w:rPr>
          <w:rFonts w:hint="eastAsia"/>
        </w:rPr>
        <w:t>сторін</w:t>
      </w:r>
      <w:r>
        <w:t></w:t>
      </w:r>
      <w:r>
        <w:rPr>
          <w:rFonts w:hint="eastAsia"/>
        </w:rPr>
        <w:t>на</w:t>
      </w:r>
    </w:p>
    <w:p w:rsidR="00A13261" w:rsidRDefault="00A13261" w:rsidP="00A13261">
      <w:r>
        <w:rPr>
          <w:rFonts w:hint="eastAsia"/>
        </w:rPr>
        <w:t>підставі</w:t>
      </w:r>
      <w:r>
        <w:t></w:t>
      </w:r>
      <w:r>
        <w:rPr>
          <w:rFonts w:hint="eastAsia"/>
        </w:rPr>
        <w:t>угоди</w:t>
      </w:r>
      <w:r>
        <w:t></w:t>
      </w:r>
      <w:r>
        <w:rPr>
          <w:rFonts w:hint="eastAsia"/>
        </w:rPr>
        <w:t>продовжити</w:t>
      </w:r>
      <w:r>
        <w:t></w:t>
      </w:r>
      <w:r>
        <w:rPr>
          <w:rFonts w:hint="eastAsia"/>
        </w:rPr>
        <w:t>дію</w:t>
      </w:r>
      <w:r>
        <w:t></w:t>
      </w:r>
      <w:r>
        <w:rPr>
          <w:rFonts w:hint="eastAsia"/>
        </w:rPr>
        <w:t>договору</w:t>
      </w:r>
      <w:r>
        <w:t></w:t>
      </w:r>
      <w:r>
        <w:rPr>
          <w:rFonts w:hint="eastAsia"/>
        </w:rPr>
        <w:t>без</w:t>
      </w:r>
      <w:r>
        <w:t></w:t>
      </w:r>
      <w:r>
        <w:rPr>
          <w:rFonts w:hint="eastAsia"/>
        </w:rPr>
        <w:t>його</w:t>
      </w:r>
      <w:r>
        <w:t></w:t>
      </w:r>
      <w:r>
        <w:rPr>
          <w:rFonts w:hint="eastAsia"/>
        </w:rPr>
        <w:t>припинення</w:t>
      </w:r>
      <w:r>
        <w:t></w:t>
      </w:r>
      <w:r>
        <w:rPr>
          <w:rFonts w:hint="eastAsia"/>
        </w:rPr>
        <w:t>чи</w:t>
      </w:r>
    </w:p>
    <w:p w:rsidR="00A13261" w:rsidRDefault="00A13261" w:rsidP="00A13261">
      <w:r>
        <w:rPr>
          <w:rFonts w:hint="eastAsia"/>
        </w:rPr>
        <w:t>трансформації</w:t>
      </w:r>
      <w:r>
        <w:t></w:t>
      </w:r>
      <w:r>
        <w:rPr>
          <w:rFonts w:hint="eastAsia"/>
        </w:rPr>
        <w:t>у</w:t>
      </w:r>
      <w:r>
        <w:t></w:t>
      </w:r>
      <w:r>
        <w:rPr>
          <w:rFonts w:hint="eastAsia"/>
        </w:rPr>
        <w:t>безстроковий</w:t>
      </w:r>
      <w:r>
        <w:t></w:t>
      </w:r>
      <w:r>
        <w:rPr>
          <w:rFonts w:hint="eastAsia"/>
        </w:rPr>
        <w:t>договір</w:t>
      </w:r>
      <w:r>
        <w:t></w:t>
      </w:r>
      <w:r>
        <w:t></w:t>
      </w:r>
      <w:r>
        <w:rPr>
          <w:rFonts w:hint="eastAsia"/>
        </w:rPr>
        <w:t>якщо</w:t>
      </w:r>
      <w:r>
        <w:t></w:t>
      </w:r>
      <w:r>
        <w:rPr>
          <w:rFonts w:hint="eastAsia"/>
        </w:rPr>
        <w:t>причини</w:t>
      </w:r>
      <w:r>
        <w:t></w:t>
      </w:r>
      <w:r>
        <w:rPr>
          <w:rFonts w:hint="eastAsia"/>
        </w:rPr>
        <w:t>укладення</w:t>
      </w:r>
      <w:r>
        <w:t></w:t>
      </w:r>
      <w:r>
        <w:rPr>
          <w:rFonts w:hint="eastAsia"/>
        </w:rPr>
        <w:t>строкового</w:t>
      </w:r>
    </w:p>
    <w:p w:rsidR="00A13261" w:rsidRDefault="00A13261" w:rsidP="00A13261">
      <w:r>
        <w:rPr>
          <w:rFonts w:hint="eastAsia"/>
        </w:rPr>
        <w:t>трудового</w:t>
      </w:r>
      <w:r>
        <w:t></w:t>
      </w:r>
      <w:r>
        <w:rPr>
          <w:rFonts w:hint="eastAsia"/>
        </w:rPr>
        <w:t>договору</w:t>
      </w:r>
      <w:r>
        <w:t></w:t>
      </w:r>
      <w:r>
        <w:rPr>
          <w:rFonts w:hint="eastAsia"/>
        </w:rPr>
        <w:t>залишаються</w:t>
      </w:r>
      <w:r>
        <w:t></w:t>
      </w:r>
      <w:r>
        <w:rPr>
          <w:rFonts w:hint="eastAsia"/>
        </w:rPr>
        <w:t>актуальними</w:t>
      </w:r>
      <w:r>
        <w:t></w:t>
      </w:r>
    </w:p>
    <w:p w:rsidR="00A13261" w:rsidRDefault="00A13261" w:rsidP="00A13261">
      <w:r>
        <w:rPr>
          <w:rFonts w:hint="eastAsia"/>
        </w:rPr>
        <w:t>–</w:t>
      </w:r>
      <w:r>
        <w:t></w:t>
      </w:r>
      <w:r>
        <w:rPr>
          <w:rFonts w:hint="eastAsia"/>
        </w:rPr>
        <w:t>комплексно</w:t>
      </w:r>
      <w:r>
        <w:t></w:t>
      </w:r>
      <w:r>
        <w:rPr>
          <w:rFonts w:hint="eastAsia"/>
        </w:rPr>
        <w:t>розкрито</w:t>
      </w:r>
      <w:r>
        <w:t></w:t>
      </w:r>
      <w:r>
        <w:rPr>
          <w:rFonts w:hint="eastAsia"/>
        </w:rPr>
        <w:t>сучасний</w:t>
      </w:r>
      <w:r>
        <w:t></w:t>
      </w:r>
      <w:r>
        <w:rPr>
          <w:rFonts w:hint="eastAsia"/>
        </w:rPr>
        <w:t>стан</w:t>
      </w:r>
      <w:r>
        <w:t></w:t>
      </w:r>
      <w:r>
        <w:rPr>
          <w:rFonts w:hint="eastAsia"/>
        </w:rPr>
        <w:t>і</w:t>
      </w:r>
      <w:r>
        <w:t></w:t>
      </w:r>
      <w:r>
        <w:rPr>
          <w:rFonts w:hint="eastAsia"/>
        </w:rPr>
        <w:t>проблеми</w:t>
      </w:r>
      <w:r>
        <w:t></w:t>
      </w:r>
      <w:r>
        <w:rPr>
          <w:rFonts w:hint="eastAsia"/>
        </w:rPr>
        <w:t>правового</w:t>
      </w:r>
    </w:p>
    <w:p w:rsidR="00A13261" w:rsidRDefault="00A13261" w:rsidP="00A13261">
      <w:r>
        <w:rPr>
          <w:rFonts w:hint="eastAsia"/>
        </w:rPr>
        <w:t>регулювання</w:t>
      </w:r>
      <w:r>
        <w:t></w:t>
      </w:r>
      <w:r>
        <w:rPr>
          <w:rFonts w:hint="eastAsia"/>
        </w:rPr>
        <w:t>зміни</w:t>
      </w:r>
      <w:r>
        <w:t></w:t>
      </w:r>
      <w:r>
        <w:rPr>
          <w:rFonts w:hint="eastAsia"/>
        </w:rPr>
        <w:t>умови</w:t>
      </w:r>
      <w:r>
        <w:t></w:t>
      </w:r>
      <w:r>
        <w:rPr>
          <w:rFonts w:hint="eastAsia"/>
        </w:rPr>
        <w:t>про</w:t>
      </w:r>
      <w:r>
        <w:t></w:t>
      </w:r>
      <w:r>
        <w:rPr>
          <w:rFonts w:hint="eastAsia"/>
        </w:rPr>
        <w:t>оплату</w:t>
      </w:r>
      <w:r>
        <w:t></w:t>
      </w:r>
      <w:r>
        <w:rPr>
          <w:rFonts w:hint="eastAsia"/>
        </w:rPr>
        <w:t>праці</w:t>
      </w:r>
      <w:r>
        <w:t></w:t>
      </w:r>
      <w:r>
        <w:rPr>
          <w:rFonts w:hint="eastAsia"/>
        </w:rPr>
        <w:t>та</w:t>
      </w:r>
      <w:r>
        <w:t></w:t>
      </w:r>
      <w:r>
        <w:rPr>
          <w:rFonts w:hint="eastAsia"/>
        </w:rPr>
        <w:t>сформульовано</w:t>
      </w:r>
      <w:r>
        <w:t></w:t>
      </w:r>
      <w:r>
        <w:rPr>
          <w:rFonts w:hint="eastAsia"/>
        </w:rPr>
        <w:t>ряд</w:t>
      </w:r>
      <w:r>
        <w:t></w:t>
      </w:r>
      <w:r>
        <w:rPr>
          <w:rFonts w:hint="eastAsia"/>
        </w:rPr>
        <w:t>пропозицій</w:t>
      </w:r>
    </w:p>
    <w:p w:rsidR="00A13261" w:rsidRDefault="00A13261" w:rsidP="00A13261">
      <w:r>
        <w:rPr>
          <w:rFonts w:hint="eastAsia"/>
        </w:rPr>
        <w:t>щодо</w:t>
      </w:r>
      <w:r>
        <w:t></w:t>
      </w:r>
      <w:r>
        <w:rPr>
          <w:rFonts w:hint="eastAsia"/>
        </w:rPr>
        <w:t>удосконалення</w:t>
      </w:r>
      <w:r>
        <w:t></w:t>
      </w:r>
      <w:r>
        <w:rPr>
          <w:rFonts w:hint="eastAsia"/>
        </w:rPr>
        <w:t>чинного</w:t>
      </w:r>
      <w:r>
        <w:t></w:t>
      </w:r>
      <w:r>
        <w:rPr>
          <w:rFonts w:hint="eastAsia"/>
        </w:rPr>
        <w:t>законодавства</w:t>
      </w:r>
      <w:r>
        <w:t></w:t>
      </w:r>
      <w:r>
        <w:rPr>
          <w:rFonts w:hint="eastAsia"/>
        </w:rPr>
        <w:t>про</w:t>
      </w:r>
      <w:r>
        <w:t></w:t>
      </w:r>
      <w:r>
        <w:rPr>
          <w:rFonts w:hint="eastAsia"/>
        </w:rPr>
        <w:t>працю</w:t>
      </w:r>
      <w:r>
        <w:t></w:t>
      </w:r>
      <w:r>
        <w:rPr>
          <w:rFonts w:hint="eastAsia"/>
        </w:rPr>
        <w:t>у</w:t>
      </w:r>
      <w:r>
        <w:t></w:t>
      </w:r>
      <w:r>
        <w:rPr>
          <w:rFonts w:hint="eastAsia"/>
        </w:rPr>
        <w:t>відповідній</w:t>
      </w:r>
      <w:r>
        <w:t></w:t>
      </w:r>
      <w:r>
        <w:rPr>
          <w:rFonts w:hint="eastAsia"/>
        </w:rPr>
        <w:t>частині</w:t>
      </w:r>
      <w:r>
        <w:t></w:t>
      </w:r>
    </w:p>
    <w:p w:rsidR="00A13261" w:rsidRDefault="00A13261" w:rsidP="00A13261">
      <w:r>
        <w:rPr>
          <w:rFonts w:hint="eastAsia"/>
        </w:rPr>
        <w:t>Зокрема</w:t>
      </w:r>
      <w:r>
        <w:t></w:t>
      </w:r>
      <w:r>
        <w:t></w:t>
      </w:r>
      <w:r>
        <w:rPr>
          <w:rFonts w:hint="eastAsia"/>
        </w:rPr>
        <w:t>вперше</w:t>
      </w:r>
      <w:r>
        <w:t></w:t>
      </w:r>
      <w:r>
        <w:rPr>
          <w:rFonts w:hint="eastAsia"/>
        </w:rPr>
        <w:t>розроблено</w:t>
      </w:r>
      <w:r>
        <w:t></w:t>
      </w:r>
      <w:r>
        <w:rPr>
          <w:rFonts w:hint="eastAsia"/>
        </w:rPr>
        <w:t>перелік</w:t>
      </w:r>
      <w:r>
        <w:t></w:t>
      </w:r>
      <w:r>
        <w:rPr>
          <w:rFonts w:hint="eastAsia"/>
        </w:rPr>
        <w:t>легальних</w:t>
      </w:r>
      <w:r>
        <w:t></w:t>
      </w:r>
      <w:r>
        <w:rPr>
          <w:rFonts w:hint="eastAsia"/>
        </w:rPr>
        <w:t>підстав</w:t>
      </w:r>
      <w:r>
        <w:t></w:t>
      </w:r>
      <w:r>
        <w:rPr>
          <w:rFonts w:hint="eastAsia"/>
        </w:rPr>
        <w:t>зміни</w:t>
      </w:r>
      <w:r>
        <w:t></w:t>
      </w:r>
      <w:r>
        <w:rPr>
          <w:rFonts w:hint="eastAsia"/>
        </w:rPr>
        <w:t>умови</w:t>
      </w:r>
      <w:r>
        <w:t></w:t>
      </w:r>
      <w:r>
        <w:rPr>
          <w:rFonts w:hint="eastAsia"/>
        </w:rPr>
        <w:t>про</w:t>
      </w:r>
    </w:p>
    <w:p w:rsidR="00A13261" w:rsidRDefault="00A13261" w:rsidP="00A13261">
      <w:r>
        <w:rPr>
          <w:rFonts w:hint="eastAsia"/>
        </w:rPr>
        <w:t>оплату</w:t>
      </w:r>
      <w:r>
        <w:t></w:t>
      </w:r>
      <w:r>
        <w:rPr>
          <w:rFonts w:hint="eastAsia"/>
        </w:rPr>
        <w:t>праці</w:t>
      </w:r>
      <w:r>
        <w:t></w:t>
      </w:r>
      <w:r>
        <w:t></w:t>
      </w:r>
      <w:r>
        <w:rPr>
          <w:rFonts w:hint="eastAsia"/>
        </w:rPr>
        <w:t>яким</w:t>
      </w:r>
      <w:r>
        <w:t></w:t>
      </w:r>
      <w:r>
        <w:rPr>
          <w:rFonts w:hint="eastAsia"/>
        </w:rPr>
        <w:t>пропонується</w:t>
      </w:r>
      <w:r>
        <w:t></w:t>
      </w:r>
      <w:r>
        <w:rPr>
          <w:rFonts w:hint="eastAsia"/>
        </w:rPr>
        <w:t>доповнити</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p>
    <w:p w:rsidR="00A13261" w:rsidRDefault="00A13261" w:rsidP="00A13261">
      <w:r>
        <w:rPr>
          <w:rFonts w:hint="eastAsia"/>
        </w:rPr>
        <w:t>оплату</w:t>
      </w:r>
      <w:r>
        <w:t></w:t>
      </w:r>
      <w:r>
        <w:rPr>
          <w:rFonts w:hint="eastAsia"/>
        </w:rPr>
        <w:t>праці</w:t>
      </w:r>
      <w:r>
        <w:t></w:t>
      </w:r>
      <w:r>
        <w:t></w:t>
      </w:r>
    </w:p>
    <w:p w:rsidR="00A13261" w:rsidRDefault="00A13261" w:rsidP="00A13261">
      <w:r>
        <w:rPr>
          <w:rFonts w:hint="eastAsia"/>
        </w:rPr>
        <w:t>–</w:t>
      </w:r>
      <w:r>
        <w:t></w:t>
      </w:r>
      <w:r>
        <w:rPr>
          <w:rFonts w:hint="eastAsia"/>
        </w:rPr>
        <w:t>системно</w:t>
      </w:r>
      <w:r>
        <w:t></w:t>
      </w:r>
      <w:r>
        <w:rPr>
          <w:rFonts w:hint="eastAsia"/>
        </w:rPr>
        <w:t>визначено</w:t>
      </w:r>
      <w:r>
        <w:t></w:t>
      </w:r>
      <w:r>
        <w:rPr>
          <w:rFonts w:hint="eastAsia"/>
        </w:rPr>
        <w:t>умови</w:t>
      </w:r>
      <w:r>
        <w:t></w:t>
      </w:r>
      <w:r>
        <w:rPr>
          <w:rFonts w:hint="eastAsia"/>
        </w:rPr>
        <w:t>трудового</w:t>
      </w:r>
      <w:r>
        <w:t></w:t>
      </w:r>
      <w:r>
        <w:rPr>
          <w:rFonts w:hint="eastAsia"/>
        </w:rPr>
        <w:t>договору</w:t>
      </w:r>
      <w:r>
        <w:t></w:t>
      </w:r>
      <w:r>
        <w:t></w:t>
      </w:r>
      <w:r>
        <w:rPr>
          <w:rFonts w:hint="eastAsia"/>
        </w:rPr>
        <w:t>що</w:t>
      </w:r>
      <w:r>
        <w:t></w:t>
      </w:r>
      <w:r>
        <w:rPr>
          <w:rFonts w:hint="eastAsia"/>
        </w:rPr>
        <w:t>не</w:t>
      </w:r>
      <w:r>
        <w:t></w:t>
      </w:r>
      <w:r>
        <w:rPr>
          <w:rFonts w:hint="eastAsia"/>
        </w:rPr>
        <w:t>пов’язані</w:t>
      </w:r>
      <w:r>
        <w:t></w:t>
      </w:r>
      <w:r>
        <w:rPr>
          <w:rFonts w:hint="eastAsia"/>
        </w:rPr>
        <w:t>із</w:t>
      </w:r>
    </w:p>
    <w:p w:rsidR="00A13261" w:rsidRDefault="00A13261" w:rsidP="00A13261">
      <w:r>
        <w:rPr>
          <w:rFonts w:hint="eastAsia"/>
        </w:rPr>
        <w:t>безпосереднім</w:t>
      </w:r>
      <w:r>
        <w:t></w:t>
      </w:r>
      <w:r>
        <w:rPr>
          <w:rFonts w:hint="eastAsia"/>
        </w:rPr>
        <w:t>виконанням</w:t>
      </w:r>
      <w:r>
        <w:t></w:t>
      </w:r>
      <w:r>
        <w:rPr>
          <w:rFonts w:hint="eastAsia"/>
        </w:rPr>
        <w:t>трудової</w:t>
      </w:r>
      <w:r>
        <w:t></w:t>
      </w:r>
      <w:r>
        <w:rPr>
          <w:rFonts w:hint="eastAsia"/>
        </w:rPr>
        <w:t>функції</w:t>
      </w:r>
      <w:r>
        <w:t></w:t>
      </w:r>
      <w:r>
        <w:t></w:t>
      </w:r>
      <w:r>
        <w:rPr>
          <w:rFonts w:hint="eastAsia"/>
        </w:rPr>
        <w:t>але</w:t>
      </w:r>
      <w:r>
        <w:t></w:t>
      </w:r>
      <w:r>
        <w:rPr>
          <w:rFonts w:hint="eastAsia"/>
        </w:rPr>
        <w:t>здійснюють</w:t>
      </w:r>
      <w:r>
        <w:t></w:t>
      </w:r>
      <w:r>
        <w:rPr>
          <w:rFonts w:hint="eastAsia"/>
        </w:rPr>
        <w:t>прямий</w:t>
      </w:r>
      <w:r>
        <w:t></w:t>
      </w:r>
      <w:r>
        <w:rPr>
          <w:rFonts w:hint="eastAsia"/>
        </w:rPr>
        <w:t>вплив</w:t>
      </w:r>
    </w:p>
    <w:p w:rsidR="00A13261" w:rsidRDefault="00A13261" w:rsidP="00A13261">
      <w:r>
        <w:rPr>
          <w:rFonts w:hint="eastAsia"/>
        </w:rPr>
        <w:t>на</w:t>
      </w:r>
      <w:r>
        <w:t></w:t>
      </w:r>
      <w:r>
        <w:rPr>
          <w:rFonts w:hint="eastAsia"/>
        </w:rPr>
        <w:t>заінтересованість</w:t>
      </w:r>
      <w:r>
        <w:t></w:t>
      </w:r>
      <w:r>
        <w:rPr>
          <w:rFonts w:hint="eastAsia"/>
        </w:rPr>
        <w:t>працівника</w:t>
      </w:r>
      <w:r>
        <w:t></w:t>
      </w:r>
      <w:r>
        <w:rPr>
          <w:rFonts w:hint="eastAsia"/>
        </w:rPr>
        <w:t>у</w:t>
      </w:r>
      <w:r>
        <w:t></w:t>
      </w:r>
      <w:r>
        <w:rPr>
          <w:rFonts w:hint="eastAsia"/>
        </w:rPr>
        <w:t>підвищенні</w:t>
      </w:r>
      <w:r>
        <w:t></w:t>
      </w:r>
      <w:r>
        <w:rPr>
          <w:rFonts w:hint="eastAsia"/>
        </w:rPr>
        <w:t>якості</w:t>
      </w:r>
      <w:r>
        <w:t></w:t>
      </w:r>
      <w:r>
        <w:rPr>
          <w:rFonts w:hint="eastAsia"/>
        </w:rPr>
        <w:t>її</w:t>
      </w:r>
      <w:r>
        <w:t></w:t>
      </w:r>
      <w:r>
        <w:rPr>
          <w:rFonts w:hint="eastAsia"/>
        </w:rPr>
        <w:t>виконання</w:t>
      </w:r>
      <w:r>
        <w:t></w:t>
      </w:r>
      <w:r>
        <w:rPr>
          <w:rFonts w:hint="eastAsia"/>
        </w:rPr>
        <w:t>чи</w:t>
      </w:r>
    </w:p>
    <w:p w:rsidR="00A13261" w:rsidRDefault="00A13261" w:rsidP="00A13261">
      <w:r>
        <w:t></w:t>
      </w:r>
      <w:r>
        <w:t></w:t>
      </w:r>
    </w:p>
    <w:p w:rsidR="00A13261" w:rsidRDefault="00A13261" w:rsidP="00A13261">
      <w:r>
        <w:rPr>
          <w:rFonts w:hint="eastAsia"/>
        </w:rPr>
        <w:t>зацікавленість</w:t>
      </w:r>
      <w:r>
        <w:t></w:t>
      </w:r>
      <w:r>
        <w:rPr>
          <w:rFonts w:hint="eastAsia"/>
        </w:rPr>
        <w:t>роботодавця</w:t>
      </w:r>
      <w:r>
        <w:t></w:t>
      </w:r>
      <w:r>
        <w:rPr>
          <w:rFonts w:hint="eastAsia"/>
        </w:rPr>
        <w:t>у</w:t>
      </w:r>
      <w:r>
        <w:t></w:t>
      </w:r>
      <w:r>
        <w:rPr>
          <w:rFonts w:hint="eastAsia"/>
        </w:rPr>
        <w:t>конкретному</w:t>
      </w:r>
      <w:r>
        <w:t></w:t>
      </w:r>
      <w:r>
        <w:rPr>
          <w:rFonts w:hint="eastAsia"/>
        </w:rPr>
        <w:t>працівникові</w:t>
      </w:r>
      <w:r>
        <w:t></w:t>
      </w:r>
      <w:r>
        <w:t></w:t>
      </w:r>
      <w:r>
        <w:rPr>
          <w:rFonts w:hint="eastAsia"/>
        </w:rPr>
        <w:t>зокрема</w:t>
      </w:r>
      <w:r>
        <w:t></w:t>
      </w:r>
      <w:r>
        <w:rPr>
          <w:rFonts w:hint="eastAsia"/>
        </w:rPr>
        <w:t>виділено</w:t>
      </w:r>
    </w:p>
    <w:p w:rsidR="00A13261" w:rsidRDefault="00A13261" w:rsidP="00A13261">
      <w:r>
        <w:rPr>
          <w:rFonts w:hint="eastAsia"/>
        </w:rPr>
        <w:t>умови</w:t>
      </w:r>
      <w:r>
        <w:t></w:t>
      </w:r>
      <w:r>
        <w:rPr>
          <w:rFonts w:hint="eastAsia"/>
        </w:rPr>
        <w:t>соціального</w:t>
      </w:r>
      <w:r>
        <w:t></w:t>
      </w:r>
      <w:r>
        <w:rPr>
          <w:rFonts w:hint="eastAsia"/>
        </w:rPr>
        <w:t>напрямку</w:t>
      </w:r>
      <w:r>
        <w:t></w:t>
      </w:r>
      <w:r>
        <w:t></w:t>
      </w:r>
      <w:r>
        <w:rPr>
          <w:rFonts w:hint="eastAsia"/>
        </w:rPr>
        <w:t>два</w:t>
      </w:r>
      <w:r>
        <w:t></w:t>
      </w:r>
      <w:r>
        <w:rPr>
          <w:rFonts w:hint="eastAsia"/>
        </w:rPr>
        <w:t>види</w:t>
      </w:r>
      <w:r>
        <w:t></w:t>
      </w:r>
      <w:r>
        <w:t></w:t>
      </w:r>
      <w:r>
        <w:rPr>
          <w:rFonts w:hint="eastAsia"/>
        </w:rPr>
        <w:t>непривілейованого</w:t>
      </w:r>
      <w:r>
        <w:t></w:t>
      </w:r>
      <w:r>
        <w:rPr>
          <w:rFonts w:hint="eastAsia"/>
        </w:rPr>
        <w:t>характеру</w:t>
      </w:r>
      <w:r>
        <w:t></w:t>
      </w:r>
      <w:r>
        <w:rPr>
          <w:rFonts w:hint="eastAsia"/>
        </w:rPr>
        <w:t>та</w:t>
      </w:r>
    </w:p>
    <w:p w:rsidR="00A13261" w:rsidRDefault="00A13261" w:rsidP="00A13261">
      <w:r>
        <w:rPr>
          <w:rFonts w:hint="eastAsia"/>
        </w:rPr>
        <w:t>привілейованого</w:t>
      </w:r>
      <w:r>
        <w:t></w:t>
      </w:r>
      <w:r>
        <w:rPr>
          <w:rFonts w:hint="eastAsia"/>
        </w:rPr>
        <w:t>характеру</w:t>
      </w:r>
      <w:r>
        <w:t></w:t>
      </w:r>
      <w:r>
        <w:t></w:t>
      </w:r>
      <w:r>
        <w:rPr>
          <w:rFonts w:hint="eastAsia"/>
        </w:rPr>
        <w:t>та</w:t>
      </w:r>
      <w:r>
        <w:t></w:t>
      </w:r>
      <w:r>
        <w:rPr>
          <w:rFonts w:hint="eastAsia"/>
        </w:rPr>
        <w:t>умови</w:t>
      </w:r>
      <w:r>
        <w:t></w:t>
      </w:r>
      <w:r>
        <w:rPr>
          <w:rFonts w:hint="eastAsia"/>
        </w:rPr>
        <w:t>гарантійного</w:t>
      </w:r>
      <w:r>
        <w:t></w:t>
      </w:r>
      <w:r>
        <w:rPr>
          <w:rFonts w:hint="eastAsia"/>
        </w:rPr>
        <w:t>напрямку</w:t>
      </w:r>
      <w:r>
        <w:t></w:t>
      </w:r>
      <w:r>
        <w:t></w:t>
      </w:r>
      <w:r>
        <w:rPr>
          <w:rFonts w:hint="eastAsia"/>
        </w:rPr>
        <w:t>котрі</w:t>
      </w:r>
    </w:p>
    <w:p w:rsidR="00A13261" w:rsidRDefault="00A13261" w:rsidP="00A13261">
      <w:r>
        <w:rPr>
          <w:rFonts w:hint="eastAsia"/>
        </w:rPr>
        <w:t>розширюють</w:t>
      </w:r>
      <w:r>
        <w:t></w:t>
      </w:r>
      <w:r>
        <w:rPr>
          <w:rFonts w:hint="eastAsia"/>
        </w:rPr>
        <w:t>та</w:t>
      </w:r>
      <w:r>
        <w:t></w:t>
      </w:r>
      <w:r>
        <w:rPr>
          <w:rFonts w:hint="eastAsia"/>
        </w:rPr>
        <w:t>забезпечують</w:t>
      </w:r>
      <w:r>
        <w:t></w:t>
      </w:r>
      <w:r>
        <w:rPr>
          <w:rFonts w:hint="eastAsia"/>
        </w:rPr>
        <w:t>законні</w:t>
      </w:r>
      <w:r>
        <w:t></w:t>
      </w:r>
      <w:r>
        <w:rPr>
          <w:rFonts w:hint="eastAsia"/>
        </w:rPr>
        <w:t>інтереси</w:t>
      </w:r>
      <w:r>
        <w:t></w:t>
      </w:r>
      <w:r>
        <w:rPr>
          <w:rFonts w:hint="eastAsia"/>
        </w:rPr>
        <w:t>роботодавця</w:t>
      </w:r>
      <w:r>
        <w:t></w:t>
      </w:r>
    </w:p>
    <w:p w:rsidR="00A13261" w:rsidRDefault="00A13261" w:rsidP="00A13261">
      <w:r>
        <w:rPr>
          <w:rFonts w:hint="eastAsia"/>
        </w:rPr>
        <w:t>удосконалено</w:t>
      </w:r>
      <w:r>
        <w:t></w:t>
      </w:r>
    </w:p>
    <w:p w:rsidR="00A13261" w:rsidRDefault="00A13261" w:rsidP="00A13261">
      <w:r>
        <w:rPr>
          <w:rFonts w:hint="eastAsia"/>
        </w:rPr>
        <w:t>–</w:t>
      </w:r>
      <w:r>
        <w:t></w:t>
      </w:r>
      <w:r>
        <w:rPr>
          <w:rFonts w:hint="eastAsia"/>
        </w:rPr>
        <w:t>наукове</w:t>
      </w:r>
      <w:r>
        <w:t></w:t>
      </w:r>
      <w:r>
        <w:rPr>
          <w:rFonts w:hint="eastAsia"/>
        </w:rPr>
        <w:t>знання</w:t>
      </w:r>
      <w:r>
        <w:t></w:t>
      </w:r>
      <w:r>
        <w:rPr>
          <w:rFonts w:hint="eastAsia"/>
        </w:rPr>
        <w:t>щодо</w:t>
      </w:r>
      <w:r>
        <w:t></w:t>
      </w:r>
      <w:r>
        <w:rPr>
          <w:rFonts w:hint="eastAsia"/>
        </w:rPr>
        <w:t>генезису</w:t>
      </w:r>
      <w:r>
        <w:t></w:t>
      </w:r>
      <w:r>
        <w:rPr>
          <w:rFonts w:hint="eastAsia"/>
        </w:rPr>
        <w:t>правового</w:t>
      </w:r>
      <w:r>
        <w:t></w:t>
      </w:r>
      <w:r>
        <w:rPr>
          <w:rFonts w:hint="eastAsia"/>
        </w:rPr>
        <w:t>регулювання</w:t>
      </w:r>
      <w:r>
        <w:t></w:t>
      </w:r>
      <w:r>
        <w:rPr>
          <w:rFonts w:hint="eastAsia"/>
        </w:rPr>
        <w:t>змін</w:t>
      </w:r>
      <w:r>
        <w:t></w:t>
      </w:r>
      <w:r>
        <w:rPr>
          <w:rFonts w:hint="eastAsia"/>
        </w:rPr>
        <w:t>трудового</w:t>
      </w:r>
    </w:p>
    <w:p w:rsidR="00A13261" w:rsidRDefault="00A13261" w:rsidP="00A13261">
      <w:r>
        <w:rPr>
          <w:rFonts w:hint="eastAsia"/>
        </w:rPr>
        <w:t>договору</w:t>
      </w:r>
      <w:r>
        <w:t></w:t>
      </w:r>
      <w:r>
        <w:rPr>
          <w:rFonts w:hint="eastAsia"/>
        </w:rPr>
        <w:t>на</w:t>
      </w:r>
      <w:r>
        <w:t></w:t>
      </w:r>
      <w:r>
        <w:rPr>
          <w:rFonts w:hint="eastAsia"/>
        </w:rPr>
        <w:t>території</w:t>
      </w:r>
      <w:r>
        <w:t></w:t>
      </w:r>
      <w:r>
        <w:rPr>
          <w:rFonts w:hint="eastAsia"/>
        </w:rPr>
        <w:t>сучасної</w:t>
      </w:r>
      <w:r>
        <w:t></w:t>
      </w:r>
      <w:r>
        <w:rPr>
          <w:rFonts w:hint="eastAsia"/>
        </w:rPr>
        <w:t>України</w:t>
      </w:r>
      <w:r>
        <w:t></w:t>
      </w:r>
      <w:r>
        <w:t></w:t>
      </w:r>
      <w:r>
        <w:rPr>
          <w:rFonts w:hint="eastAsia"/>
        </w:rPr>
        <w:t>в</w:t>
      </w:r>
      <w:r>
        <w:t></w:t>
      </w:r>
      <w:r>
        <w:rPr>
          <w:rFonts w:hint="eastAsia"/>
        </w:rPr>
        <w:t>результаті</w:t>
      </w:r>
      <w:r>
        <w:t></w:t>
      </w:r>
      <w:r>
        <w:rPr>
          <w:rFonts w:hint="eastAsia"/>
        </w:rPr>
        <w:t>чого</w:t>
      </w:r>
      <w:r>
        <w:t></w:t>
      </w:r>
      <w:r>
        <w:rPr>
          <w:rFonts w:hint="eastAsia"/>
        </w:rPr>
        <w:t>систематизовано</w:t>
      </w:r>
    </w:p>
    <w:p w:rsidR="00A13261" w:rsidRDefault="00A13261" w:rsidP="00A13261">
      <w:r>
        <w:rPr>
          <w:rFonts w:hint="eastAsia"/>
        </w:rPr>
        <w:t>цей</w:t>
      </w:r>
      <w:r>
        <w:t></w:t>
      </w:r>
      <w:r>
        <w:rPr>
          <w:rFonts w:hint="eastAsia"/>
        </w:rPr>
        <w:t>процес</w:t>
      </w:r>
      <w:r>
        <w:t></w:t>
      </w:r>
      <w:r>
        <w:rPr>
          <w:rFonts w:hint="eastAsia"/>
        </w:rPr>
        <w:t>у</w:t>
      </w:r>
      <w:r>
        <w:t></w:t>
      </w:r>
      <w:r>
        <w:rPr>
          <w:rFonts w:hint="eastAsia"/>
        </w:rPr>
        <w:t>межах</w:t>
      </w:r>
      <w:r>
        <w:t></w:t>
      </w:r>
      <w:r>
        <w:rPr>
          <w:rFonts w:hint="eastAsia"/>
        </w:rPr>
        <w:t>п’яти</w:t>
      </w:r>
      <w:r>
        <w:t></w:t>
      </w:r>
      <w:r>
        <w:rPr>
          <w:rFonts w:hint="eastAsia"/>
        </w:rPr>
        <w:t>історичних</w:t>
      </w:r>
      <w:r>
        <w:t></w:t>
      </w:r>
      <w:r>
        <w:rPr>
          <w:rFonts w:hint="eastAsia"/>
        </w:rPr>
        <w:t>етапів</w:t>
      </w:r>
      <w:r>
        <w:t></w:t>
      </w:r>
      <w:r>
        <w:t></w:t>
      </w:r>
      <w:r>
        <w:rPr>
          <w:rFonts w:hint="eastAsia"/>
        </w:rPr>
        <w:t>На</w:t>
      </w:r>
      <w:r>
        <w:t></w:t>
      </w:r>
      <w:r>
        <w:rPr>
          <w:rFonts w:hint="eastAsia"/>
        </w:rPr>
        <w:t>відміну</w:t>
      </w:r>
      <w:r>
        <w:t></w:t>
      </w:r>
      <w:r>
        <w:rPr>
          <w:rFonts w:hint="eastAsia"/>
        </w:rPr>
        <w:t>від</w:t>
      </w:r>
      <w:r>
        <w:t></w:t>
      </w:r>
      <w:r>
        <w:rPr>
          <w:rFonts w:hint="eastAsia"/>
        </w:rPr>
        <w:t>поширеної</w:t>
      </w:r>
      <w:r>
        <w:t></w:t>
      </w:r>
      <w:r>
        <w:rPr>
          <w:rFonts w:hint="eastAsia"/>
        </w:rPr>
        <w:t>в</w:t>
      </w:r>
    </w:p>
    <w:p w:rsidR="00A13261" w:rsidRDefault="00A13261" w:rsidP="00A13261">
      <w:r>
        <w:rPr>
          <w:rFonts w:hint="eastAsia"/>
        </w:rPr>
        <w:t>доктрині</w:t>
      </w:r>
      <w:r>
        <w:t></w:t>
      </w:r>
      <w:r>
        <w:rPr>
          <w:rFonts w:hint="eastAsia"/>
        </w:rPr>
        <w:t>трудового</w:t>
      </w:r>
      <w:r>
        <w:t></w:t>
      </w:r>
      <w:r>
        <w:rPr>
          <w:rFonts w:hint="eastAsia"/>
        </w:rPr>
        <w:t>права</w:t>
      </w:r>
      <w:r>
        <w:t></w:t>
      </w:r>
      <w:r>
        <w:rPr>
          <w:rFonts w:hint="eastAsia"/>
        </w:rPr>
        <w:t>думки</w:t>
      </w:r>
      <w:r>
        <w:t></w:t>
      </w:r>
      <w:r>
        <w:t></w:t>
      </w:r>
      <w:r>
        <w:rPr>
          <w:rFonts w:hint="eastAsia"/>
        </w:rPr>
        <w:t>що</w:t>
      </w:r>
      <w:r>
        <w:t></w:t>
      </w:r>
      <w:r>
        <w:rPr>
          <w:rFonts w:hint="eastAsia"/>
        </w:rPr>
        <w:t>становлення</w:t>
      </w:r>
      <w:r>
        <w:t></w:t>
      </w:r>
      <w:r>
        <w:rPr>
          <w:rFonts w:hint="eastAsia"/>
        </w:rPr>
        <w:t>змін</w:t>
      </w:r>
      <w:r>
        <w:t></w:t>
      </w:r>
      <w:r>
        <w:rPr>
          <w:rFonts w:hint="eastAsia"/>
        </w:rPr>
        <w:t>трудового</w:t>
      </w:r>
      <w:r>
        <w:t></w:t>
      </w:r>
      <w:r>
        <w:rPr>
          <w:rFonts w:hint="eastAsia"/>
        </w:rPr>
        <w:t>договору</w:t>
      </w:r>
    </w:p>
    <w:p w:rsidR="00A13261" w:rsidRDefault="00A13261" w:rsidP="00A13261">
      <w:r>
        <w:rPr>
          <w:rFonts w:hint="eastAsia"/>
        </w:rPr>
        <w:t>пов’язане</w:t>
      </w:r>
      <w:r>
        <w:t></w:t>
      </w:r>
      <w:r>
        <w:rPr>
          <w:rFonts w:hint="eastAsia"/>
        </w:rPr>
        <w:t>із</w:t>
      </w:r>
      <w:r>
        <w:t></w:t>
      </w:r>
      <w:r>
        <w:rPr>
          <w:rFonts w:hint="eastAsia"/>
        </w:rPr>
        <w:t>появою</w:t>
      </w:r>
      <w:r>
        <w:t></w:t>
      </w:r>
      <w:r>
        <w:rPr>
          <w:rFonts w:hint="eastAsia"/>
        </w:rPr>
        <w:t>трудового</w:t>
      </w:r>
      <w:r>
        <w:t></w:t>
      </w:r>
      <w:r>
        <w:rPr>
          <w:rFonts w:hint="eastAsia"/>
        </w:rPr>
        <w:t>права</w:t>
      </w:r>
      <w:r>
        <w:t></w:t>
      </w:r>
      <w:r>
        <w:t></w:t>
      </w:r>
      <w:r>
        <w:rPr>
          <w:rFonts w:hint="eastAsia"/>
        </w:rPr>
        <w:t>доведено</w:t>
      </w:r>
      <w:r>
        <w:t></w:t>
      </w:r>
      <w:r>
        <w:t></w:t>
      </w:r>
      <w:r>
        <w:rPr>
          <w:rFonts w:hint="eastAsia"/>
        </w:rPr>
        <w:t>що</w:t>
      </w:r>
      <w:r>
        <w:t></w:t>
      </w:r>
      <w:r>
        <w:rPr>
          <w:rFonts w:hint="eastAsia"/>
        </w:rPr>
        <w:t>вказані</w:t>
      </w:r>
      <w:r>
        <w:t></w:t>
      </w:r>
      <w:r>
        <w:rPr>
          <w:rFonts w:hint="eastAsia"/>
        </w:rPr>
        <w:t>зміни</w:t>
      </w:r>
      <w:r>
        <w:t></w:t>
      </w:r>
      <w:r>
        <w:rPr>
          <w:rFonts w:hint="eastAsia"/>
        </w:rPr>
        <w:t>мали</w:t>
      </w:r>
      <w:r>
        <w:t></w:t>
      </w:r>
      <w:r>
        <w:rPr>
          <w:rFonts w:hint="eastAsia"/>
        </w:rPr>
        <w:t>місце</w:t>
      </w:r>
    </w:p>
    <w:p w:rsidR="00A13261" w:rsidRDefault="00A13261" w:rsidP="00A13261">
      <w:r>
        <w:rPr>
          <w:rFonts w:hint="eastAsia"/>
        </w:rPr>
        <w:t>також</w:t>
      </w:r>
      <w:r>
        <w:t></w:t>
      </w:r>
      <w:r>
        <w:rPr>
          <w:rFonts w:hint="eastAsia"/>
        </w:rPr>
        <w:t>і</w:t>
      </w:r>
      <w:r>
        <w:t></w:t>
      </w:r>
      <w:r>
        <w:rPr>
          <w:rFonts w:hint="eastAsia"/>
        </w:rPr>
        <w:t>в</w:t>
      </w:r>
      <w:r>
        <w:t></w:t>
      </w:r>
      <w:r>
        <w:rPr>
          <w:rFonts w:hint="eastAsia"/>
        </w:rPr>
        <w:t>епоху</w:t>
      </w:r>
      <w:r>
        <w:t></w:t>
      </w:r>
      <w:r>
        <w:t></w:t>
      </w:r>
      <w:r>
        <w:rPr>
          <w:rFonts w:hint="eastAsia"/>
        </w:rPr>
        <w:t>дотрудового</w:t>
      </w:r>
      <w:r>
        <w:t></w:t>
      </w:r>
      <w:r>
        <w:rPr>
          <w:rFonts w:hint="eastAsia"/>
        </w:rPr>
        <w:t>права</w:t>
      </w:r>
      <w:r>
        <w:t></w:t>
      </w:r>
      <w:r>
        <w:t></w:t>
      </w:r>
      <w:r>
        <w:t></w:t>
      </w:r>
      <w:r>
        <w:rPr>
          <w:rFonts w:hint="eastAsia"/>
        </w:rPr>
        <w:t>починаючи</w:t>
      </w:r>
      <w:r>
        <w:t></w:t>
      </w:r>
      <w:r>
        <w:rPr>
          <w:rFonts w:hint="eastAsia"/>
        </w:rPr>
        <w:t>з</w:t>
      </w:r>
      <w:r>
        <w:t></w:t>
      </w:r>
      <w:r>
        <w:rPr>
          <w:rFonts w:hint="eastAsia"/>
        </w:rPr>
        <w:t>періоду</w:t>
      </w:r>
      <w:r>
        <w:t></w:t>
      </w:r>
      <w:r>
        <w:rPr>
          <w:rFonts w:hint="eastAsia"/>
        </w:rPr>
        <w:t>існування</w:t>
      </w:r>
    </w:p>
    <w:p w:rsidR="00A13261" w:rsidRDefault="00A13261" w:rsidP="00A13261">
      <w:r>
        <w:rPr>
          <w:rFonts w:hint="eastAsia"/>
        </w:rPr>
        <w:t>України</w:t>
      </w:r>
      <w:r>
        <w:t></w:t>
      </w:r>
      <w:r>
        <w:rPr>
          <w:rFonts w:hint="eastAsia"/>
        </w:rPr>
        <w:t>Русі</w:t>
      </w:r>
      <w:r>
        <w:t></w:t>
      </w:r>
    </w:p>
    <w:p w:rsidR="00A13261" w:rsidRDefault="00A13261" w:rsidP="00A13261">
      <w:r>
        <w:rPr>
          <w:rFonts w:hint="eastAsia"/>
        </w:rPr>
        <w:t>–</w:t>
      </w:r>
      <w:r>
        <w:t></w:t>
      </w:r>
      <w:r>
        <w:rPr>
          <w:rFonts w:hint="eastAsia"/>
        </w:rPr>
        <w:t>теоретико</w:t>
      </w:r>
      <w:r>
        <w:t></w:t>
      </w:r>
      <w:r>
        <w:rPr>
          <w:rFonts w:hint="eastAsia"/>
        </w:rPr>
        <w:t>правову</w:t>
      </w:r>
      <w:r>
        <w:t></w:t>
      </w:r>
      <w:r>
        <w:rPr>
          <w:rFonts w:hint="eastAsia"/>
        </w:rPr>
        <w:t>характеристику</w:t>
      </w:r>
      <w:r>
        <w:t></w:t>
      </w:r>
      <w:r>
        <w:rPr>
          <w:rFonts w:hint="eastAsia"/>
        </w:rPr>
        <w:t>соціально</w:t>
      </w:r>
      <w:r>
        <w:t></w:t>
      </w:r>
      <w:r>
        <w:rPr>
          <w:rFonts w:hint="eastAsia"/>
        </w:rPr>
        <w:t>правової</w:t>
      </w:r>
      <w:r>
        <w:t></w:t>
      </w:r>
      <w:r>
        <w:rPr>
          <w:rFonts w:hint="eastAsia"/>
        </w:rPr>
        <w:t>сутності</w:t>
      </w:r>
      <w:r>
        <w:t></w:t>
      </w:r>
      <w:r>
        <w:rPr>
          <w:rFonts w:hint="eastAsia"/>
        </w:rPr>
        <w:t>та</w:t>
      </w:r>
    </w:p>
    <w:p w:rsidR="00A13261" w:rsidRDefault="00A13261" w:rsidP="00A13261">
      <w:r>
        <w:rPr>
          <w:rFonts w:hint="eastAsia"/>
        </w:rPr>
        <w:t>значення</w:t>
      </w:r>
      <w:r>
        <w:t></w:t>
      </w:r>
      <w:r>
        <w:rPr>
          <w:rFonts w:hint="eastAsia"/>
        </w:rPr>
        <w:t>змін</w:t>
      </w:r>
      <w:r>
        <w:t></w:t>
      </w:r>
      <w:r>
        <w:rPr>
          <w:rFonts w:hint="eastAsia"/>
        </w:rPr>
        <w:t>трудового</w:t>
      </w:r>
      <w:r>
        <w:t></w:t>
      </w:r>
      <w:r>
        <w:rPr>
          <w:rFonts w:hint="eastAsia"/>
        </w:rPr>
        <w:t>договору</w:t>
      </w:r>
      <w:r>
        <w:t></w:t>
      </w:r>
      <w:r>
        <w:t></w:t>
      </w:r>
      <w:r>
        <w:rPr>
          <w:rFonts w:hint="eastAsia"/>
        </w:rPr>
        <w:t>яку</w:t>
      </w:r>
      <w:r>
        <w:t></w:t>
      </w:r>
      <w:r>
        <w:rPr>
          <w:rFonts w:hint="eastAsia"/>
        </w:rPr>
        <w:t>пропонується</w:t>
      </w:r>
      <w:r>
        <w:t></w:t>
      </w:r>
      <w:r>
        <w:rPr>
          <w:rFonts w:hint="eastAsia"/>
        </w:rPr>
        <w:t>розуміти</w:t>
      </w:r>
      <w:r>
        <w:t></w:t>
      </w:r>
      <w:r>
        <w:rPr>
          <w:rFonts w:hint="eastAsia"/>
        </w:rPr>
        <w:t>в</w:t>
      </w:r>
      <w:r>
        <w:t></w:t>
      </w:r>
      <w:r>
        <w:rPr>
          <w:rFonts w:hint="eastAsia"/>
        </w:rPr>
        <w:t>якості</w:t>
      </w:r>
      <w:r>
        <w:t></w:t>
      </w:r>
    </w:p>
    <w:p w:rsidR="00A13261" w:rsidRDefault="00A13261" w:rsidP="00A13261">
      <w:r>
        <w:rPr>
          <w:rFonts w:hint="eastAsia"/>
        </w:rPr>
        <w:t>характерної</w:t>
      </w:r>
      <w:r>
        <w:t></w:t>
      </w:r>
      <w:r>
        <w:rPr>
          <w:rFonts w:hint="eastAsia"/>
        </w:rPr>
        <w:t>ознаки</w:t>
      </w:r>
      <w:r>
        <w:t></w:t>
      </w:r>
      <w:r>
        <w:rPr>
          <w:rFonts w:hint="eastAsia"/>
        </w:rPr>
        <w:t>договірних</w:t>
      </w:r>
      <w:r>
        <w:t></w:t>
      </w:r>
      <w:r>
        <w:rPr>
          <w:rFonts w:hint="eastAsia"/>
        </w:rPr>
        <w:t>відносин</w:t>
      </w:r>
      <w:r>
        <w:t></w:t>
      </w:r>
      <w:r>
        <w:rPr>
          <w:rFonts w:hint="eastAsia"/>
        </w:rPr>
        <w:t>у</w:t>
      </w:r>
      <w:r>
        <w:t></w:t>
      </w:r>
      <w:r>
        <w:rPr>
          <w:rFonts w:hint="eastAsia"/>
        </w:rPr>
        <w:t>галузі</w:t>
      </w:r>
      <w:r>
        <w:t></w:t>
      </w:r>
      <w:r>
        <w:rPr>
          <w:rFonts w:hint="eastAsia"/>
        </w:rPr>
        <w:t>трудового</w:t>
      </w:r>
      <w:r>
        <w:t></w:t>
      </w:r>
      <w:r>
        <w:rPr>
          <w:rFonts w:hint="eastAsia"/>
        </w:rPr>
        <w:t>права</w:t>
      </w:r>
      <w:r>
        <w:t></w:t>
      </w:r>
      <w:r>
        <w:t></w:t>
      </w:r>
      <w:r>
        <w:rPr>
          <w:rFonts w:hint="eastAsia"/>
        </w:rPr>
        <w:t>похідного</w:t>
      </w:r>
    </w:p>
    <w:p w:rsidR="00A13261" w:rsidRDefault="00A13261" w:rsidP="00A13261">
      <w:r>
        <w:rPr>
          <w:rFonts w:hint="eastAsia"/>
        </w:rPr>
        <w:t>юридичного</w:t>
      </w:r>
      <w:r>
        <w:t></w:t>
      </w:r>
      <w:r>
        <w:rPr>
          <w:rFonts w:hint="eastAsia"/>
        </w:rPr>
        <w:t>факту</w:t>
      </w:r>
      <w:r>
        <w:t></w:t>
      </w:r>
      <w:r>
        <w:t></w:t>
      </w:r>
      <w:r>
        <w:rPr>
          <w:rFonts w:hint="eastAsia"/>
        </w:rPr>
        <w:t>модифікації</w:t>
      </w:r>
      <w:r>
        <w:t></w:t>
      </w:r>
      <w:r>
        <w:rPr>
          <w:rFonts w:hint="eastAsia"/>
        </w:rPr>
        <w:t>первинної</w:t>
      </w:r>
      <w:r>
        <w:t></w:t>
      </w:r>
      <w:r>
        <w:rPr>
          <w:rFonts w:hint="eastAsia"/>
        </w:rPr>
        <w:t>юридичної</w:t>
      </w:r>
      <w:r>
        <w:t></w:t>
      </w:r>
      <w:r>
        <w:rPr>
          <w:rFonts w:hint="eastAsia"/>
        </w:rPr>
        <w:t>моделі</w:t>
      </w:r>
      <w:r>
        <w:t></w:t>
      </w:r>
      <w:r>
        <w:rPr>
          <w:rFonts w:hint="eastAsia"/>
        </w:rPr>
        <w:t>трудових</w:t>
      </w:r>
    </w:p>
    <w:p w:rsidR="00A13261" w:rsidRDefault="00A13261" w:rsidP="00A13261">
      <w:r>
        <w:rPr>
          <w:rFonts w:hint="eastAsia"/>
        </w:rPr>
        <w:t>правовідносин</w:t>
      </w:r>
      <w:r>
        <w:t></w:t>
      </w:r>
      <w:r>
        <w:t></w:t>
      </w:r>
      <w:r>
        <w:rPr>
          <w:rFonts w:hint="eastAsia"/>
        </w:rPr>
        <w:t>уточненого</w:t>
      </w:r>
      <w:r>
        <w:t></w:t>
      </w:r>
      <w:r>
        <w:rPr>
          <w:rFonts w:hint="eastAsia"/>
        </w:rPr>
        <w:t>джерела</w:t>
      </w:r>
      <w:r>
        <w:t></w:t>
      </w:r>
      <w:r>
        <w:rPr>
          <w:rFonts w:hint="eastAsia"/>
        </w:rPr>
        <w:t>суб’єктивного</w:t>
      </w:r>
      <w:r>
        <w:t></w:t>
      </w:r>
      <w:r>
        <w:rPr>
          <w:rFonts w:hint="eastAsia"/>
        </w:rPr>
        <w:t>права</w:t>
      </w:r>
      <w:r>
        <w:t></w:t>
      </w:r>
      <w:r>
        <w:t></w:t>
      </w:r>
      <w:r>
        <w:rPr>
          <w:rFonts w:hint="eastAsia"/>
        </w:rPr>
        <w:t>особливої</w:t>
      </w:r>
    </w:p>
    <w:p w:rsidR="00A13261" w:rsidRDefault="00A13261" w:rsidP="00A13261">
      <w:r>
        <w:rPr>
          <w:rFonts w:hint="eastAsia"/>
        </w:rPr>
        <w:t>факультативної</w:t>
      </w:r>
      <w:r>
        <w:t></w:t>
      </w:r>
      <w:r>
        <w:rPr>
          <w:rFonts w:hint="eastAsia"/>
        </w:rPr>
        <w:t>стадії</w:t>
      </w:r>
      <w:r>
        <w:t></w:t>
      </w:r>
      <w:r>
        <w:rPr>
          <w:rFonts w:hint="eastAsia"/>
        </w:rPr>
        <w:t>динамічного</w:t>
      </w:r>
      <w:r>
        <w:t></w:t>
      </w:r>
      <w:r>
        <w:rPr>
          <w:rFonts w:hint="eastAsia"/>
        </w:rPr>
        <w:t>розвитку</w:t>
      </w:r>
      <w:r>
        <w:t></w:t>
      </w:r>
      <w:r>
        <w:rPr>
          <w:rFonts w:hint="eastAsia"/>
        </w:rPr>
        <w:t>трудових</w:t>
      </w:r>
      <w:r>
        <w:t></w:t>
      </w:r>
      <w:r>
        <w:rPr>
          <w:rFonts w:hint="eastAsia"/>
        </w:rPr>
        <w:t>правовідносин</w:t>
      </w:r>
      <w:r>
        <w:t></w:t>
      </w:r>
    </w:p>
    <w:p w:rsidR="00A13261" w:rsidRDefault="00A13261" w:rsidP="00A13261">
      <w:r>
        <w:rPr>
          <w:rFonts w:hint="eastAsia"/>
        </w:rPr>
        <w:t>–</w:t>
      </w:r>
      <w:r>
        <w:t></w:t>
      </w:r>
      <w:r>
        <w:rPr>
          <w:rFonts w:hint="eastAsia"/>
        </w:rPr>
        <w:t>визначення</w:t>
      </w:r>
      <w:r>
        <w:t></w:t>
      </w:r>
      <w:r>
        <w:rPr>
          <w:rFonts w:hint="eastAsia"/>
        </w:rPr>
        <w:t>меж</w:t>
      </w:r>
      <w:r>
        <w:t></w:t>
      </w:r>
      <w:r>
        <w:rPr>
          <w:rFonts w:hint="eastAsia"/>
        </w:rPr>
        <w:t>правового</w:t>
      </w:r>
      <w:r>
        <w:t></w:t>
      </w:r>
      <w:r>
        <w:rPr>
          <w:rFonts w:hint="eastAsia"/>
        </w:rPr>
        <w:t>регулювання</w:t>
      </w:r>
      <w:r>
        <w:t></w:t>
      </w:r>
      <w:r>
        <w:rPr>
          <w:rFonts w:hint="eastAsia"/>
        </w:rPr>
        <w:t>зміни</w:t>
      </w:r>
      <w:r>
        <w:t></w:t>
      </w:r>
      <w:r>
        <w:rPr>
          <w:rFonts w:hint="eastAsia"/>
        </w:rPr>
        <w:t>виду</w:t>
      </w:r>
      <w:r>
        <w:t></w:t>
      </w:r>
      <w:r>
        <w:rPr>
          <w:rFonts w:hint="eastAsia"/>
        </w:rPr>
        <w:t>трудового</w:t>
      </w:r>
    </w:p>
    <w:p w:rsidR="00A13261" w:rsidRDefault="00A13261" w:rsidP="00A13261">
      <w:r>
        <w:rPr>
          <w:rFonts w:hint="eastAsia"/>
        </w:rPr>
        <w:t>договору</w:t>
      </w:r>
      <w:r>
        <w:t></w:t>
      </w:r>
      <w:r>
        <w:t></w:t>
      </w:r>
      <w:r>
        <w:rPr>
          <w:rFonts w:hint="eastAsia"/>
        </w:rPr>
        <w:t>унаслідок</w:t>
      </w:r>
      <w:r>
        <w:t></w:t>
      </w:r>
      <w:r>
        <w:rPr>
          <w:rFonts w:hint="eastAsia"/>
        </w:rPr>
        <w:t>чого</w:t>
      </w:r>
      <w:r>
        <w:t></w:t>
      </w:r>
      <w:r>
        <w:rPr>
          <w:rFonts w:hint="eastAsia"/>
        </w:rPr>
        <w:t>встановлено</w:t>
      </w:r>
      <w:r>
        <w:t></w:t>
      </w:r>
      <w:r>
        <w:t></w:t>
      </w:r>
      <w:r>
        <w:rPr>
          <w:rFonts w:hint="eastAsia"/>
        </w:rPr>
        <w:t>що</w:t>
      </w:r>
      <w:r>
        <w:t></w:t>
      </w:r>
      <w:r>
        <w:rPr>
          <w:rFonts w:hint="eastAsia"/>
        </w:rPr>
        <w:t>чинне</w:t>
      </w:r>
      <w:r>
        <w:t></w:t>
      </w:r>
      <w:r>
        <w:rPr>
          <w:rFonts w:hint="eastAsia"/>
        </w:rPr>
        <w:t>законодавство</w:t>
      </w:r>
      <w:r>
        <w:t></w:t>
      </w:r>
      <w:r>
        <w:rPr>
          <w:rFonts w:hint="eastAsia"/>
        </w:rPr>
        <w:t>передбачає</w:t>
      </w:r>
    </w:p>
    <w:p w:rsidR="00A13261" w:rsidRDefault="00A13261" w:rsidP="00A13261">
      <w:r>
        <w:rPr>
          <w:rFonts w:hint="eastAsia"/>
        </w:rPr>
        <w:t>зміну</w:t>
      </w:r>
      <w:r>
        <w:t></w:t>
      </w:r>
      <w:r>
        <w:rPr>
          <w:rFonts w:hint="eastAsia"/>
        </w:rPr>
        <w:t>виду</w:t>
      </w:r>
      <w:r>
        <w:t></w:t>
      </w:r>
      <w:r>
        <w:rPr>
          <w:rFonts w:hint="eastAsia"/>
        </w:rPr>
        <w:t>договору</w:t>
      </w:r>
      <w:r>
        <w:t></w:t>
      </w:r>
      <w:r>
        <w:t></w:t>
      </w:r>
      <w:r>
        <w:rPr>
          <w:rFonts w:hint="eastAsia"/>
        </w:rPr>
        <w:t>відповідно</w:t>
      </w:r>
      <w:r>
        <w:t></w:t>
      </w:r>
      <w:r>
        <w:rPr>
          <w:rFonts w:hint="eastAsia"/>
        </w:rPr>
        <w:t>до</w:t>
      </w:r>
      <w:r>
        <w:t></w:t>
      </w:r>
      <w:r>
        <w:rPr>
          <w:rFonts w:hint="eastAsia"/>
        </w:rPr>
        <w:t>ч</w:t>
      </w:r>
      <w:r>
        <w:t></w:t>
      </w:r>
      <w:r>
        <w:t></w:t>
      </w:r>
      <w:r>
        <w:t></w:t>
      </w:r>
      <w:r>
        <w:t></w:t>
      </w:r>
      <w:r>
        <w:rPr>
          <w:rFonts w:hint="eastAsia"/>
        </w:rPr>
        <w:t>ст</w:t>
      </w:r>
      <w:r>
        <w:t></w:t>
      </w:r>
      <w:r>
        <w:t></w:t>
      </w:r>
      <w:r>
        <w:t></w:t>
      </w:r>
      <w:r>
        <w:t></w:t>
      </w:r>
      <w:r>
        <w:t></w:t>
      </w:r>
      <w:r>
        <w:rPr>
          <w:rFonts w:hint="eastAsia"/>
        </w:rPr>
        <w:t>КЗпП</w:t>
      </w:r>
      <w:r>
        <w:t></w:t>
      </w:r>
      <w:r>
        <w:rPr>
          <w:rFonts w:hint="eastAsia"/>
        </w:rPr>
        <w:t>України</w:t>
      </w:r>
      <w:r>
        <w:t></w:t>
      </w:r>
      <w:r>
        <w:rPr>
          <w:rFonts w:hint="eastAsia"/>
        </w:rPr>
        <w:t>зміна</w:t>
      </w:r>
      <w:r>
        <w:t></w:t>
      </w:r>
      <w:r>
        <w:rPr>
          <w:rFonts w:hint="eastAsia"/>
        </w:rPr>
        <w:t>виду</w:t>
      </w:r>
    </w:p>
    <w:p w:rsidR="00A13261" w:rsidRDefault="00A13261" w:rsidP="00A13261">
      <w:r>
        <w:rPr>
          <w:rFonts w:hint="eastAsia"/>
        </w:rPr>
        <w:t>трудового</w:t>
      </w:r>
      <w:r>
        <w:t></w:t>
      </w:r>
      <w:r>
        <w:rPr>
          <w:rFonts w:hint="eastAsia"/>
        </w:rPr>
        <w:t>договору</w:t>
      </w:r>
      <w:r>
        <w:t></w:t>
      </w:r>
      <w:r>
        <w:rPr>
          <w:rFonts w:hint="eastAsia"/>
        </w:rPr>
        <w:t>може</w:t>
      </w:r>
      <w:r>
        <w:t></w:t>
      </w:r>
      <w:r>
        <w:rPr>
          <w:rFonts w:hint="eastAsia"/>
        </w:rPr>
        <w:t>здійснюватися</w:t>
      </w:r>
      <w:r>
        <w:t></w:t>
      </w:r>
      <w:r>
        <w:rPr>
          <w:rFonts w:hint="eastAsia"/>
        </w:rPr>
        <w:t>у</w:t>
      </w:r>
      <w:r>
        <w:t></w:t>
      </w:r>
      <w:r>
        <w:rPr>
          <w:rFonts w:hint="eastAsia"/>
        </w:rPr>
        <w:t>наступних</w:t>
      </w:r>
      <w:r>
        <w:t></w:t>
      </w:r>
      <w:r>
        <w:rPr>
          <w:rFonts w:hint="eastAsia"/>
        </w:rPr>
        <w:t>варіантах</w:t>
      </w:r>
      <w:r>
        <w:t></w:t>
      </w:r>
      <w:r>
        <w:t></w:t>
      </w:r>
      <w:r>
        <w:rPr>
          <w:rFonts w:hint="eastAsia"/>
        </w:rPr>
        <w:t>безстроковий</w:t>
      </w:r>
    </w:p>
    <w:p w:rsidR="00A13261" w:rsidRDefault="00A13261" w:rsidP="00A13261">
      <w:r>
        <w:rPr>
          <w:rFonts w:hint="eastAsia"/>
        </w:rPr>
        <w:t>трудовий</w:t>
      </w:r>
      <w:r>
        <w:t></w:t>
      </w:r>
      <w:r>
        <w:rPr>
          <w:rFonts w:hint="eastAsia"/>
        </w:rPr>
        <w:t>договір</w:t>
      </w:r>
      <w:r>
        <w:t></w:t>
      </w:r>
      <w:r>
        <w:rPr>
          <w:rFonts w:hint="eastAsia"/>
        </w:rPr>
        <w:t>трансформується</w:t>
      </w:r>
      <w:r>
        <w:t></w:t>
      </w:r>
      <w:r>
        <w:rPr>
          <w:rFonts w:hint="eastAsia"/>
        </w:rPr>
        <w:t>у</w:t>
      </w:r>
      <w:r>
        <w:t></w:t>
      </w:r>
      <w:r>
        <w:rPr>
          <w:rFonts w:hint="eastAsia"/>
        </w:rPr>
        <w:t>строковий</w:t>
      </w:r>
      <w:r>
        <w:t></w:t>
      </w:r>
      <w:r>
        <w:t></w:t>
      </w:r>
      <w:r>
        <w:rPr>
          <w:rFonts w:hint="eastAsia"/>
        </w:rPr>
        <w:t>а</w:t>
      </w:r>
      <w:r>
        <w:t></w:t>
      </w:r>
      <w:r>
        <w:rPr>
          <w:rFonts w:hint="eastAsia"/>
        </w:rPr>
        <w:t>строковий</w:t>
      </w:r>
      <w:r>
        <w:t></w:t>
      </w:r>
      <w:r>
        <w:rPr>
          <w:rFonts w:hint="eastAsia"/>
        </w:rPr>
        <w:t>–</w:t>
      </w:r>
      <w:r>
        <w:t></w:t>
      </w:r>
      <w:r>
        <w:rPr>
          <w:rFonts w:hint="eastAsia"/>
        </w:rPr>
        <w:t>у</w:t>
      </w:r>
      <w:r>
        <w:t></w:t>
      </w:r>
      <w:r>
        <w:rPr>
          <w:rFonts w:hint="eastAsia"/>
        </w:rPr>
        <w:t>безстроковий</w:t>
      </w:r>
    </w:p>
    <w:p w:rsidR="00A13261" w:rsidRDefault="00A13261" w:rsidP="00A13261">
      <w:r>
        <w:rPr>
          <w:rFonts w:hint="eastAsia"/>
        </w:rPr>
        <w:t>у</w:t>
      </w:r>
      <w:r>
        <w:t></w:t>
      </w:r>
      <w:r>
        <w:rPr>
          <w:rFonts w:hint="eastAsia"/>
        </w:rPr>
        <w:t>пасивній</w:t>
      </w:r>
      <w:r>
        <w:t></w:t>
      </w:r>
      <w:r>
        <w:rPr>
          <w:rFonts w:hint="eastAsia"/>
        </w:rPr>
        <w:t>чи</w:t>
      </w:r>
      <w:r>
        <w:t></w:t>
      </w:r>
      <w:r>
        <w:rPr>
          <w:rFonts w:hint="eastAsia"/>
        </w:rPr>
        <w:t>активній</w:t>
      </w:r>
      <w:r>
        <w:t></w:t>
      </w:r>
      <w:r>
        <w:rPr>
          <w:rFonts w:hint="eastAsia"/>
        </w:rPr>
        <w:t>формах</w:t>
      </w:r>
      <w:r>
        <w:t></w:t>
      </w:r>
    </w:p>
    <w:p w:rsidR="00A13261" w:rsidRDefault="00A13261" w:rsidP="00A13261">
      <w:r>
        <w:rPr>
          <w:rFonts w:hint="eastAsia"/>
        </w:rPr>
        <w:t>–</w:t>
      </w:r>
      <w:r>
        <w:t></w:t>
      </w:r>
      <w:r>
        <w:rPr>
          <w:rFonts w:hint="eastAsia"/>
        </w:rPr>
        <w:t>визначення</w:t>
      </w:r>
      <w:r>
        <w:t></w:t>
      </w:r>
      <w:r>
        <w:rPr>
          <w:rFonts w:hint="eastAsia"/>
        </w:rPr>
        <w:t>терміна</w:t>
      </w:r>
      <w:r>
        <w:t></w:t>
      </w:r>
      <w:r>
        <w:t></w:t>
      </w:r>
      <w:r>
        <w:rPr>
          <w:rFonts w:hint="eastAsia"/>
        </w:rPr>
        <w:t>трудова</w:t>
      </w:r>
      <w:r>
        <w:t></w:t>
      </w:r>
      <w:r>
        <w:rPr>
          <w:rFonts w:hint="eastAsia"/>
        </w:rPr>
        <w:t>функція</w:t>
      </w:r>
      <w:r>
        <w:t></w:t>
      </w:r>
      <w:r>
        <w:t></w:t>
      </w:r>
      <w:r>
        <w:rPr>
          <w:rFonts w:hint="eastAsia"/>
        </w:rPr>
        <w:t>та</w:t>
      </w:r>
      <w:r>
        <w:t></w:t>
      </w:r>
      <w:r>
        <w:rPr>
          <w:rFonts w:hint="eastAsia"/>
        </w:rPr>
        <w:t>межі</w:t>
      </w:r>
      <w:r>
        <w:t></w:t>
      </w:r>
      <w:r>
        <w:rPr>
          <w:rFonts w:hint="eastAsia"/>
        </w:rPr>
        <w:t>і</w:t>
      </w:r>
      <w:r>
        <w:t></w:t>
      </w:r>
      <w:r>
        <w:rPr>
          <w:rFonts w:hint="eastAsia"/>
        </w:rPr>
        <w:t>стан</w:t>
      </w:r>
      <w:r>
        <w:t></w:t>
      </w:r>
      <w:r>
        <w:rPr>
          <w:rFonts w:hint="eastAsia"/>
        </w:rPr>
        <w:t>правового</w:t>
      </w:r>
    </w:p>
    <w:p w:rsidR="00A13261" w:rsidRDefault="00A13261" w:rsidP="00A13261">
      <w:r>
        <w:rPr>
          <w:rFonts w:hint="eastAsia"/>
        </w:rPr>
        <w:t>регулювання</w:t>
      </w:r>
      <w:r>
        <w:t></w:t>
      </w:r>
      <w:r>
        <w:rPr>
          <w:rFonts w:hint="eastAsia"/>
        </w:rPr>
        <w:t>зміни</w:t>
      </w:r>
      <w:r>
        <w:t></w:t>
      </w:r>
      <w:r>
        <w:rPr>
          <w:rFonts w:hint="eastAsia"/>
        </w:rPr>
        <w:t>умови</w:t>
      </w:r>
      <w:r>
        <w:t></w:t>
      </w:r>
      <w:r>
        <w:rPr>
          <w:rFonts w:hint="eastAsia"/>
        </w:rPr>
        <w:t>трудового</w:t>
      </w:r>
      <w:r>
        <w:t></w:t>
      </w:r>
      <w:r>
        <w:rPr>
          <w:rFonts w:hint="eastAsia"/>
        </w:rPr>
        <w:t>договору</w:t>
      </w:r>
      <w:r>
        <w:t></w:t>
      </w:r>
      <w:r>
        <w:rPr>
          <w:rFonts w:hint="eastAsia"/>
        </w:rPr>
        <w:t>про</w:t>
      </w:r>
      <w:r>
        <w:t></w:t>
      </w:r>
      <w:r>
        <w:rPr>
          <w:rFonts w:hint="eastAsia"/>
        </w:rPr>
        <w:t>трудову</w:t>
      </w:r>
      <w:r>
        <w:t></w:t>
      </w:r>
      <w:r>
        <w:rPr>
          <w:rFonts w:hint="eastAsia"/>
        </w:rPr>
        <w:t>функцію</w:t>
      </w:r>
      <w:r>
        <w:t></w:t>
      </w:r>
    </w:p>
    <w:p w:rsidR="00A13261" w:rsidRDefault="00A13261" w:rsidP="00A13261">
      <w:r>
        <w:rPr>
          <w:rFonts w:hint="eastAsia"/>
        </w:rPr>
        <w:t>Доведено</w:t>
      </w:r>
      <w:r>
        <w:t></w:t>
      </w:r>
      <w:r>
        <w:t></w:t>
      </w:r>
      <w:r>
        <w:rPr>
          <w:rFonts w:hint="eastAsia"/>
        </w:rPr>
        <w:t>що</w:t>
      </w:r>
      <w:r>
        <w:t></w:t>
      </w:r>
      <w:r>
        <w:rPr>
          <w:rFonts w:hint="eastAsia"/>
        </w:rPr>
        <w:t>правове</w:t>
      </w:r>
      <w:r>
        <w:t></w:t>
      </w:r>
      <w:r>
        <w:rPr>
          <w:rFonts w:hint="eastAsia"/>
        </w:rPr>
        <w:t>регулювання</w:t>
      </w:r>
      <w:r>
        <w:t></w:t>
      </w:r>
      <w:r>
        <w:rPr>
          <w:rFonts w:hint="eastAsia"/>
        </w:rPr>
        <w:t>зміни</w:t>
      </w:r>
      <w:r>
        <w:t></w:t>
      </w:r>
      <w:r>
        <w:rPr>
          <w:rFonts w:hint="eastAsia"/>
        </w:rPr>
        <w:t>трудової</w:t>
      </w:r>
      <w:r>
        <w:t></w:t>
      </w:r>
      <w:r>
        <w:rPr>
          <w:rFonts w:hint="eastAsia"/>
        </w:rPr>
        <w:t>функції</w:t>
      </w:r>
      <w:r>
        <w:t></w:t>
      </w:r>
      <w:r>
        <w:rPr>
          <w:rFonts w:hint="eastAsia"/>
        </w:rPr>
        <w:t>в</w:t>
      </w:r>
      <w:r>
        <w:t></w:t>
      </w:r>
      <w:r>
        <w:rPr>
          <w:rFonts w:hint="eastAsia"/>
        </w:rPr>
        <w:t>Україні</w:t>
      </w:r>
    </w:p>
    <w:p w:rsidR="00A13261" w:rsidRDefault="00A13261" w:rsidP="00A13261">
      <w:r>
        <w:rPr>
          <w:rFonts w:hint="eastAsia"/>
        </w:rPr>
        <w:t>залежить</w:t>
      </w:r>
      <w:r>
        <w:t></w:t>
      </w:r>
      <w:r>
        <w:rPr>
          <w:rFonts w:hint="eastAsia"/>
        </w:rPr>
        <w:t>від</w:t>
      </w:r>
      <w:r>
        <w:t></w:t>
      </w:r>
      <w:r>
        <w:rPr>
          <w:rFonts w:hint="eastAsia"/>
        </w:rPr>
        <w:t>конкретного</w:t>
      </w:r>
      <w:r>
        <w:t></w:t>
      </w:r>
      <w:r>
        <w:rPr>
          <w:rFonts w:hint="eastAsia"/>
        </w:rPr>
        <w:t>етапу</w:t>
      </w:r>
      <w:r>
        <w:t></w:t>
      </w:r>
      <w:r>
        <w:rPr>
          <w:rFonts w:hint="eastAsia"/>
        </w:rPr>
        <w:t>динамічного</w:t>
      </w:r>
      <w:r>
        <w:t></w:t>
      </w:r>
      <w:r>
        <w:rPr>
          <w:rFonts w:hint="eastAsia"/>
        </w:rPr>
        <w:t>руху</w:t>
      </w:r>
      <w:r>
        <w:t></w:t>
      </w:r>
      <w:r>
        <w:t></w:t>
      </w:r>
      <w:r>
        <w:rPr>
          <w:rFonts w:hint="eastAsia"/>
        </w:rPr>
        <w:t>розвитку</w:t>
      </w:r>
      <w:r>
        <w:t></w:t>
      </w:r>
      <w:r>
        <w:t></w:t>
      </w:r>
      <w:r>
        <w:rPr>
          <w:rFonts w:hint="eastAsia"/>
        </w:rPr>
        <w:t>трудової</w:t>
      </w:r>
    </w:p>
    <w:p w:rsidR="00A13261" w:rsidRDefault="00A13261" w:rsidP="00A13261">
      <w:r>
        <w:rPr>
          <w:rFonts w:hint="eastAsia"/>
        </w:rPr>
        <w:t>функції</w:t>
      </w:r>
      <w:r>
        <w:t></w:t>
      </w:r>
      <w:r>
        <w:rPr>
          <w:rFonts w:hint="eastAsia"/>
        </w:rPr>
        <w:t>у</w:t>
      </w:r>
      <w:r>
        <w:t></w:t>
      </w:r>
      <w:r>
        <w:rPr>
          <w:rFonts w:hint="eastAsia"/>
        </w:rPr>
        <w:t>практичній</w:t>
      </w:r>
      <w:r>
        <w:t></w:t>
      </w:r>
      <w:r>
        <w:rPr>
          <w:rFonts w:hint="eastAsia"/>
        </w:rPr>
        <w:t>площині</w:t>
      </w:r>
      <w:r>
        <w:t></w:t>
      </w:r>
      <w:r>
        <w:t></w:t>
      </w:r>
      <w:r>
        <w:rPr>
          <w:rFonts w:hint="eastAsia"/>
        </w:rPr>
        <w:t>зокрема</w:t>
      </w:r>
      <w:r>
        <w:t></w:t>
      </w:r>
      <w:r>
        <w:rPr>
          <w:rFonts w:hint="eastAsia"/>
        </w:rPr>
        <w:t>від</w:t>
      </w:r>
      <w:r>
        <w:t></w:t>
      </w:r>
      <w:r>
        <w:rPr>
          <w:rFonts w:hint="eastAsia"/>
        </w:rPr>
        <w:t>таких</w:t>
      </w:r>
      <w:r>
        <w:t></w:t>
      </w:r>
      <w:r>
        <w:rPr>
          <w:rFonts w:hint="eastAsia"/>
        </w:rPr>
        <w:t>етапів</w:t>
      </w:r>
      <w:r>
        <w:t></w:t>
      </w:r>
      <w:r>
        <w:t></w:t>
      </w:r>
      <w:r>
        <w:rPr>
          <w:rFonts w:hint="eastAsia"/>
        </w:rPr>
        <w:t>визначення</w:t>
      </w:r>
      <w:r>
        <w:t></w:t>
      </w:r>
      <w:r>
        <w:rPr>
          <w:rFonts w:hint="eastAsia"/>
        </w:rPr>
        <w:t>трудової</w:t>
      </w:r>
    </w:p>
    <w:p w:rsidR="00A13261" w:rsidRDefault="00A13261" w:rsidP="00A13261">
      <w:r>
        <w:rPr>
          <w:rFonts w:hint="eastAsia"/>
        </w:rPr>
        <w:t>функції</w:t>
      </w:r>
      <w:r>
        <w:t></w:t>
      </w:r>
      <w:r>
        <w:t></w:t>
      </w:r>
      <w:r>
        <w:rPr>
          <w:rFonts w:hint="eastAsia"/>
        </w:rPr>
        <w:t>її</w:t>
      </w:r>
      <w:r>
        <w:t></w:t>
      </w:r>
      <w:r>
        <w:rPr>
          <w:rFonts w:hint="eastAsia"/>
        </w:rPr>
        <w:t>тимчасової</w:t>
      </w:r>
      <w:r>
        <w:t></w:t>
      </w:r>
      <w:r>
        <w:rPr>
          <w:rFonts w:hint="eastAsia"/>
        </w:rPr>
        <w:t>чи</w:t>
      </w:r>
      <w:r>
        <w:t></w:t>
      </w:r>
      <w:r>
        <w:rPr>
          <w:rFonts w:hint="eastAsia"/>
        </w:rPr>
        <w:t>постійної</w:t>
      </w:r>
      <w:r>
        <w:t></w:t>
      </w:r>
      <w:r>
        <w:rPr>
          <w:rFonts w:hint="eastAsia"/>
        </w:rPr>
        <w:t>зміни</w:t>
      </w:r>
      <w:r>
        <w:t></w:t>
      </w:r>
    </w:p>
    <w:p w:rsidR="00A13261" w:rsidRDefault="00A13261" w:rsidP="00A13261">
      <w:r>
        <w:t></w:t>
      </w:r>
      <w:r>
        <w:t></w:t>
      </w:r>
    </w:p>
    <w:p w:rsidR="00A13261" w:rsidRDefault="00A13261" w:rsidP="00A13261">
      <w:r>
        <w:rPr>
          <w:rFonts w:hint="eastAsia"/>
        </w:rPr>
        <w:t>дістали</w:t>
      </w:r>
      <w:r>
        <w:t></w:t>
      </w:r>
      <w:r>
        <w:rPr>
          <w:rFonts w:hint="eastAsia"/>
        </w:rPr>
        <w:t>подальшого</w:t>
      </w:r>
      <w:r>
        <w:t></w:t>
      </w:r>
      <w:r>
        <w:rPr>
          <w:rFonts w:hint="eastAsia"/>
        </w:rPr>
        <w:t>розвитку</w:t>
      </w:r>
      <w:r>
        <w:t></w:t>
      </w:r>
    </w:p>
    <w:p w:rsidR="00A13261" w:rsidRDefault="00A13261" w:rsidP="00A13261">
      <w:r>
        <w:rPr>
          <w:rFonts w:hint="eastAsia"/>
        </w:rPr>
        <w:t>–</w:t>
      </w:r>
      <w:r>
        <w:t></w:t>
      </w:r>
      <w:r>
        <w:rPr>
          <w:rFonts w:hint="eastAsia"/>
        </w:rPr>
        <w:t>підходи</w:t>
      </w:r>
      <w:r>
        <w:t></w:t>
      </w:r>
      <w:r>
        <w:rPr>
          <w:rFonts w:hint="eastAsia"/>
        </w:rPr>
        <w:t>до</w:t>
      </w:r>
      <w:r>
        <w:t></w:t>
      </w:r>
      <w:r>
        <w:rPr>
          <w:rFonts w:hint="eastAsia"/>
        </w:rPr>
        <w:t>класифікації</w:t>
      </w:r>
      <w:r>
        <w:t></w:t>
      </w:r>
      <w:r>
        <w:rPr>
          <w:rFonts w:hint="eastAsia"/>
        </w:rPr>
        <w:t>видів</w:t>
      </w:r>
      <w:r>
        <w:t></w:t>
      </w:r>
      <w:r>
        <w:rPr>
          <w:rFonts w:hint="eastAsia"/>
        </w:rPr>
        <w:t>змін</w:t>
      </w:r>
      <w:r>
        <w:t></w:t>
      </w:r>
      <w:r>
        <w:rPr>
          <w:rFonts w:hint="eastAsia"/>
        </w:rPr>
        <w:t>трудового</w:t>
      </w:r>
      <w:r>
        <w:t></w:t>
      </w:r>
      <w:r>
        <w:rPr>
          <w:rFonts w:hint="eastAsia"/>
        </w:rPr>
        <w:t>договору</w:t>
      </w:r>
      <w:r>
        <w:t></w:t>
      </w:r>
      <w:r>
        <w:t></w:t>
      </w:r>
      <w:r>
        <w:rPr>
          <w:rFonts w:hint="eastAsia"/>
        </w:rPr>
        <w:t>у</w:t>
      </w:r>
      <w:r>
        <w:t></w:t>
      </w:r>
      <w:r>
        <w:rPr>
          <w:rFonts w:hint="eastAsia"/>
        </w:rPr>
        <w:t>зв’язку</w:t>
      </w:r>
      <w:r>
        <w:t></w:t>
      </w:r>
      <w:r>
        <w:rPr>
          <w:rFonts w:hint="eastAsia"/>
        </w:rPr>
        <w:t>з</w:t>
      </w:r>
    </w:p>
    <w:p w:rsidR="00A13261" w:rsidRDefault="00A13261" w:rsidP="00A13261">
      <w:r>
        <w:rPr>
          <w:rFonts w:hint="eastAsia"/>
        </w:rPr>
        <w:t>чим</w:t>
      </w:r>
      <w:r>
        <w:t></w:t>
      </w:r>
      <w:r>
        <w:rPr>
          <w:rFonts w:hint="eastAsia"/>
        </w:rPr>
        <w:t>пропонується</w:t>
      </w:r>
      <w:r>
        <w:t></w:t>
      </w:r>
      <w:r>
        <w:rPr>
          <w:rFonts w:hint="eastAsia"/>
        </w:rPr>
        <w:t>класифікувати</w:t>
      </w:r>
      <w:r>
        <w:t></w:t>
      </w:r>
      <w:r>
        <w:rPr>
          <w:rFonts w:hint="eastAsia"/>
        </w:rPr>
        <w:t>ці</w:t>
      </w:r>
      <w:r>
        <w:t></w:t>
      </w:r>
      <w:r>
        <w:rPr>
          <w:rFonts w:hint="eastAsia"/>
        </w:rPr>
        <w:t>види</w:t>
      </w:r>
      <w:r>
        <w:t></w:t>
      </w:r>
      <w:r>
        <w:rPr>
          <w:rFonts w:hint="eastAsia"/>
        </w:rPr>
        <w:t>змін</w:t>
      </w:r>
      <w:r>
        <w:t></w:t>
      </w:r>
      <w:r>
        <w:rPr>
          <w:rFonts w:hint="eastAsia"/>
        </w:rPr>
        <w:t>за</w:t>
      </w:r>
      <w:r>
        <w:t></w:t>
      </w:r>
      <w:r>
        <w:rPr>
          <w:rFonts w:hint="eastAsia"/>
        </w:rPr>
        <w:t>критерієм</w:t>
      </w:r>
      <w:r>
        <w:t></w:t>
      </w:r>
      <w:r>
        <w:rPr>
          <w:rFonts w:hint="eastAsia"/>
        </w:rPr>
        <w:t>суттєвості</w:t>
      </w:r>
      <w:r>
        <w:t></w:t>
      </w:r>
      <w:r>
        <w:rPr>
          <w:rFonts w:hint="eastAsia"/>
        </w:rPr>
        <w:t>зміни</w:t>
      </w:r>
      <w:r>
        <w:t></w:t>
      </w:r>
    </w:p>
    <w:p w:rsidR="00A13261" w:rsidRDefault="00A13261" w:rsidP="00A13261">
      <w:r>
        <w:rPr>
          <w:rFonts w:hint="eastAsia"/>
        </w:rPr>
        <w:t>яка</w:t>
      </w:r>
      <w:r>
        <w:t></w:t>
      </w:r>
      <w:r>
        <w:rPr>
          <w:rFonts w:hint="eastAsia"/>
        </w:rPr>
        <w:t>обумовлена</w:t>
      </w:r>
      <w:r>
        <w:t></w:t>
      </w:r>
      <w:r>
        <w:rPr>
          <w:rFonts w:hint="eastAsia"/>
        </w:rPr>
        <w:t>мірою</w:t>
      </w:r>
      <w:r>
        <w:t></w:t>
      </w:r>
      <w:r>
        <w:rPr>
          <w:rFonts w:hint="eastAsia"/>
        </w:rPr>
        <w:t>обов’язковості</w:t>
      </w:r>
      <w:r>
        <w:t></w:t>
      </w:r>
      <w:r>
        <w:rPr>
          <w:rFonts w:hint="eastAsia"/>
        </w:rPr>
        <w:t>чи</w:t>
      </w:r>
      <w:r>
        <w:t></w:t>
      </w:r>
      <w:r>
        <w:rPr>
          <w:rFonts w:hint="eastAsia"/>
        </w:rPr>
        <w:t>факультативності</w:t>
      </w:r>
      <w:r>
        <w:t></w:t>
      </w:r>
      <w:r>
        <w:rPr>
          <w:rFonts w:hint="eastAsia"/>
        </w:rPr>
        <w:t>умови</w:t>
      </w:r>
      <w:r>
        <w:t></w:t>
      </w:r>
      <w:r>
        <w:rPr>
          <w:rFonts w:hint="eastAsia"/>
        </w:rPr>
        <w:t>трудового</w:t>
      </w:r>
    </w:p>
    <w:p w:rsidR="00A13261" w:rsidRDefault="00A13261" w:rsidP="00A13261">
      <w:r>
        <w:rPr>
          <w:rFonts w:hint="eastAsia"/>
        </w:rPr>
        <w:t>договору</w:t>
      </w:r>
      <w:r>
        <w:t></w:t>
      </w:r>
      <w:r>
        <w:t></w:t>
      </w:r>
      <w:r>
        <w:rPr>
          <w:rFonts w:hint="eastAsia"/>
        </w:rPr>
        <w:t>що</w:t>
      </w:r>
      <w:r>
        <w:t></w:t>
      </w:r>
      <w:r>
        <w:rPr>
          <w:rFonts w:hint="eastAsia"/>
        </w:rPr>
        <w:t>змінюється</w:t>
      </w:r>
      <w:r>
        <w:t></w:t>
      </w:r>
      <w:r>
        <w:t></w:t>
      </w:r>
      <w:r>
        <w:rPr>
          <w:rFonts w:hint="eastAsia"/>
        </w:rPr>
        <w:t>а</w:t>
      </w:r>
      <w:r>
        <w:t></w:t>
      </w:r>
      <w:r>
        <w:rPr>
          <w:rFonts w:hint="eastAsia"/>
        </w:rPr>
        <w:t>також</w:t>
      </w:r>
      <w:r>
        <w:t></w:t>
      </w:r>
      <w:r>
        <w:rPr>
          <w:rFonts w:hint="eastAsia"/>
        </w:rPr>
        <w:t>за</w:t>
      </w:r>
      <w:r>
        <w:t></w:t>
      </w:r>
      <w:r>
        <w:rPr>
          <w:rFonts w:hint="eastAsia"/>
        </w:rPr>
        <w:t>критерієм</w:t>
      </w:r>
      <w:r>
        <w:t></w:t>
      </w:r>
      <w:r>
        <w:rPr>
          <w:rFonts w:hint="eastAsia"/>
        </w:rPr>
        <w:t>джерела</w:t>
      </w:r>
      <w:r>
        <w:t></w:t>
      </w:r>
      <w:r>
        <w:rPr>
          <w:rFonts w:hint="eastAsia"/>
        </w:rPr>
        <w:t>волі</w:t>
      </w:r>
      <w:r>
        <w:t></w:t>
      </w:r>
      <w:r>
        <w:t></w:t>
      </w:r>
      <w:r>
        <w:rPr>
          <w:rFonts w:hint="eastAsia"/>
        </w:rPr>
        <w:t>котре</w:t>
      </w:r>
    </w:p>
    <w:p w:rsidR="00A13261" w:rsidRDefault="00A13261" w:rsidP="00A13261">
      <w:r>
        <w:rPr>
          <w:rFonts w:hint="eastAsia"/>
        </w:rPr>
        <w:t>передбачає</w:t>
      </w:r>
      <w:r>
        <w:t></w:t>
      </w:r>
      <w:r>
        <w:rPr>
          <w:rFonts w:hint="eastAsia"/>
        </w:rPr>
        <w:t>ініціювання</w:t>
      </w:r>
      <w:r>
        <w:t></w:t>
      </w:r>
      <w:r>
        <w:rPr>
          <w:rFonts w:hint="eastAsia"/>
        </w:rPr>
        <w:t>процедури</w:t>
      </w:r>
      <w:r>
        <w:t></w:t>
      </w:r>
      <w:r>
        <w:rPr>
          <w:rFonts w:hint="eastAsia"/>
        </w:rPr>
        <w:t>зміни</w:t>
      </w:r>
      <w:r>
        <w:t></w:t>
      </w:r>
      <w:r>
        <w:rPr>
          <w:rFonts w:hint="eastAsia"/>
        </w:rPr>
        <w:t>трудового</w:t>
      </w:r>
      <w:r>
        <w:t></w:t>
      </w:r>
      <w:r>
        <w:rPr>
          <w:rFonts w:hint="eastAsia"/>
        </w:rPr>
        <w:t>договору</w:t>
      </w:r>
      <w:r>
        <w:t></w:t>
      </w:r>
    </w:p>
    <w:p w:rsidR="00A13261" w:rsidRDefault="00A13261" w:rsidP="00A13261">
      <w:r>
        <w:rPr>
          <w:rFonts w:hint="eastAsia"/>
        </w:rPr>
        <w:t>–</w:t>
      </w:r>
      <w:r>
        <w:t></w:t>
      </w:r>
      <w:r>
        <w:rPr>
          <w:rFonts w:hint="eastAsia"/>
        </w:rPr>
        <w:t>теоретичне</w:t>
      </w:r>
      <w:r>
        <w:t></w:t>
      </w:r>
      <w:r>
        <w:rPr>
          <w:rFonts w:hint="eastAsia"/>
        </w:rPr>
        <w:t>осмислення</w:t>
      </w:r>
      <w:r>
        <w:t></w:t>
      </w:r>
      <w:r>
        <w:rPr>
          <w:rFonts w:hint="eastAsia"/>
        </w:rPr>
        <w:t>термінів</w:t>
      </w:r>
      <w:r>
        <w:t></w:t>
      </w:r>
      <w:r>
        <w:t></w:t>
      </w:r>
      <w:r>
        <w:rPr>
          <w:rFonts w:hint="eastAsia"/>
        </w:rPr>
        <w:t>місце</w:t>
      </w:r>
      <w:r>
        <w:t></w:t>
      </w:r>
      <w:r>
        <w:rPr>
          <w:rFonts w:hint="eastAsia"/>
        </w:rPr>
        <w:t>роботи</w:t>
      </w:r>
      <w:r>
        <w:t></w:t>
      </w:r>
      <w:r>
        <w:t></w:t>
      </w:r>
      <w:r>
        <w:rPr>
          <w:rFonts w:hint="eastAsia"/>
        </w:rPr>
        <w:t>та</w:t>
      </w:r>
      <w:r>
        <w:t></w:t>
      </w:r>
      <w:r>
        <w:t></w:t>
      </w:r>
      <w:r>
        <w:rPr>
          <w:rFonts w:hint="eastAsia"/>
        </w:rPr>
        <w:t>режим</w:t>
      </w:r>
      <w:r>
        <w:t></w:t>
      </w:r>
      <w:r>
        <w:rPr>
          <w:rFonts w:hint="eastAsia"/>
        </w:rPr>
        <w:t>роботи</w:t>
      </w:r>
      <w:r>
        <w:t></w:t>
      </w:r>
      <w:r>
        <w:t></w:t>
      </w:r>
      <w:r>
        <w:t></w:t>
      </w:r>
      <w:r>
        <w:rPr>
          <w:rFonts w:hint="eastAsia"/>
        </w:rPr>
        <w:t>а</w:t>
      </w:r>
    </w:p>
    <w:p w:rsidR="00A13261" w:rsidRDefault="00A13261" w:rsidP="00A13261">
      <w:r>
        <w:rPr>
          <w:rFonts w:hint="eastAsia"/>
        </w:rPr>
        <w:t>також</w:t>
      </w:r>
      <w:r>
        <w:t></w:t>
      </w:r>
      <w:r>
        <w:rPr>
          <w:rFonts w:hint="eastAsia"/>
        </w:rPr>
        <w:t>окреслення</w:t>
      </w:r>
      <w:r>
        <w:t></w:t>
      </w:r>
      <w:r>
        <w:rPr>
          <w:rFonts w:hint="eastAsia"/>
        </w:rPr>
        <w:t>меж</w:t>
      </w:r>
      <w:r>
        <w:t></w:t>
      </w:r>
      <w:r>
        <w:rPr>
          <w:rFonts w:hint="eastAsia"/>
        </w:rPr>
        <w:t>змін</w:t>
      </w:r>
      <w:r>
        <w:t></w:t>
      </w:r>
      <w:r>
        <w:rPr>
          <w:rFonts w:hint="eastAsia"/>
        </w:rPr>
        <w:t>умов</w:t>
      </w:r>
      <w:r>
        <w:t></w:t>
      </w:r>
      <w:r>
        <w:rPr>
          <w:rFonts w:hint="eastAsia"/>
        </w:rPr>
        <w:t>трудового</w:t>
      </w:r>
      <w:r>
        <w:t></w:t>
      </w:r>
      <w:r>
        <w:rPr>
          <w:rFonts w:hint="eastAsia"/>
        </w:rPr>
        <w:t>договору</w:t>
      </w:r>
      <w:r>
        <w:t></w:t>
      </w:r>
      <w:r>
        <w:rPr>
          <w:rFonts w:hint="eastAsia"/>
        </w:rPr>
        <w:t>про</w:t>
      </w:r>
      <w:r>
        <w:t></w:t>
      </w:r>
      <w:r>
        <w:rPr>
          <w:rFonts w:hint="eastAsia"/>
        </w:rPr>
        <w:t>місце</w:t>
      </w:r>
      <w:r>
        <w:t></w:t>
      </w:r>
      <w:r>
        <w:rPr>
          <w:rFonts w:hint="eastAsia"/>
        </w:rPr>
        <w:t>роботи</w:t>
      </w:r>
      <w:r>
        <w:t></w:t>
      </w:r>
      <w:r>
        <w:rPr>
          <w:rFonts w:hint="eastAsia"/>
        </w:rPr>
        <w:t>та</w:t>
      </w:r>
    </w:p>
    <w:p w:rsidR="00A13261" w:rsidRDefault="00A13261" w:rsidP="00A13261">
      <w:r>
        <w:rPr>
          <w:rFonts w:hint="eastAsia"/>
        </w:rPr>
        <w:t>режим</w:t>
      </w:r>
      <w:r>
        <w:t></w:t>
      </w:r>
      <w:r>
        <w:rPr>
          <w:rFonts w:hint="eastAsia"/>
        </w:rPr>
        <w:t>роботи</w:t>
      </w:r>
      <w:r>
        <w:t></w:t>
      </w:r>
      <w:r>
        <w:rPr>
          <w:rFonts w:hint="eastAsia"/>
        </w:rPr>
        <w:t>працівника</w:t>
      </w:r>
      <w:r>
        <w:t></w:t>
      </w:r>
      <w:r>
        <w:rPr>
          <w:rFonts w:hint="eastAsia"/>
        </w:rPr>
        <w:t>у</w:t>
      </w:r>
      <w:r>
        <w:t></w:t>
      </w:r>
      <w:r>
        <w:rPr>
          <w:rFonts w:hint="eastAsia"/>
        </w:rPr>
        <w:t>відповідності</w:t>
      </w:r>
      <w:r>
        <w:t></w:t>
      </w:r>
      <w:r>
        <w:rPr>
          <w:rFonts w:hint="eastAsia"/>
        </w:rPr>
        <w:t>до</w:t>
      </w:r>
      <w:r>
        <w:t></w:t>
      </w:r>
      <w:r>
        <w:rPr>
          <w:rFonts w:hint="eastAsia"/>
        </w:rPr>
        <w:t>чинного</w:t>
      </w:r>
      <w:r>
        <w:t></w:t>
      </w:r>
      <w:r>
        <w:rPr>
          <w:rFonts w:hint="eastAsia"/>
        </w:rPr>
        <w:t>законодавства</w:t>
      </w:r>
      <w:r>
        <w:t></w:t>
      </w:r>
      <w:r>
        <w:rPr>
          <w:rFonts w:hint="eastAsia"/>
        </w:rPr>
        <w:t>про</w:t>
      </w:r>
    </w:p>
    <w:p w:rsidR="00A13261" w:rsidRDefault="00A13261" w:rsidP="00A13261">
      <w:r>
        <w:rPr>
          <w:rFonts w:hint="eastAsia"/>
        </w:rPr>
        <w:t>працю</w:t>
      </w:r>
      <w:r>
        <w:t></w:t>
      </w:r>
      <w:r>
        <w:t></w:t>
      </w:r>
      <w:r>
        <w:rPr>
          <w:rFonts w:hint="eastAsia"/>
        </w:rPr>
        <w:t>Доведено</w:t>
      </w:r>
      <w:r>
        <w:t></w:t>
      </w:r>
      <w:r>
        <w:t></w:t>
      </w:r>
      <w:r>
        <w:rPr>
          <w:rFonts w:hint="eastAsia"/>
        </w:rPr>
        <w:t>що</w:t>
      </w:r>
      <w:r>
        <w:t></w:t>
      </w:r>
      <w:r>
        <w:rPr>
          <w:rFonts w:hint="eastAsia"/>
        </w:rPr>
        <w:t>зміни</w:t>
      </w:r>
      <w:r>
        <w:t></w:t>
      </w:r>
      <w:r>
        <w:rPr>
          <w:rFonts w:hint="eastAsia"/>
        </w:rPr>
        <w:t>умови</w:t>
      </w:r>
      <w:r>
        <w:t></w:t>
      </w:r>
      <w:r>
        <w:rPr>
          <w:rFonts w:hint="eastAsia"/>
        </w:rPr>
        <w:t>про</w:t>
      </w:r>
      <w:r>
        <w:t></w:t>
      </w:r>
      <w:r>
        <w:rPr>
          <w:rFonts w:hint="eastAsia"/>
        </w:rPr>
        <w:t>місце</w:t>
      </w:r>
      <w:r>
        <w:t></w:t>
      </w:r>
      <w:r>
        <w:rPr>
          <w:rFonts w:hint="eastAsia"/>
        </w:rPr>
        <w:t>роботи</w:t>
      </w:r>
      <w:r>
        <w:t></w:t>
      </w:r>
      <w:r>
        <w:rPr>
          <w:rFonts w:hint="eastAsia"/>
        </w:rPr>
        <w:t>працівника</w:t>
      </w:r>
    </w:p>
    <w:p w:rsidR="00A13261" w:rsidRDefault="00A13261" w:rsidP="00A13261">
      <w:r>
        <w:rPr>
          <w:rFonts w:hint="eastAsia"/>
        </w:rPr>
        <w:t>окреслюються</w:t>
      </w:r>
      <w:r>
        <w:t></w:t>
      </w:r>
      <w:r>
        <w:rPr>
          <w:rFonts w:hint="eastAsia"/>
        </w:rPr>
        <w:t>ушир</w:t>
      </w:r>
      <w:r>
        <w:t></w:t>
      </w:r>
      <w:r>
        <w:t></w:t>
      </w:r>
      <w:r>
        <w:rPr>
          <w:rFonts w:hint="eastAsia"/>
        </w:rPr>
        <w:t>не</w:t>
      </w:r>
      <w:r>
        <w:t></w:t>
      </w:r>
      <w:r>
        <w:rPr>
          <w:rFonts w:hint="eastAsia"/>
        </w:rPr>
        <w:t>виходячи</w:t>
      </w:r>
      <w:r>
        <w:t></w:t>
      </w:r>
      <w:r>
        <w:rPr>
          <w:rFonts w:hint="eastAsia"/>
        </w:rPr>
        <w:t>за</w:t>
      </w:r>
      <w:r>
        <w:t></w:t>
      </w:r>
      <w:r>
        <w:rPr>
          <w:rFonts w:hint="eastAsia"/>
        </w:rPr>
        <w:t>межі</w:t>
      </w:r>
      <w:r>
        <w:t></w:t>
      </w:r>
      <w:r>
        <w:rPr>
          <w:rFonts w:hint="eastAsia"/>
        </w:rPr>
        <w:t>поняття</w:t>
      </w:r>
      <w:r>
        <w:t></w:t>
      </w:r>
      <w:r>
        <w:t></w:t>
      </w:r>
      <w:r>
        <w:rPr>
          <w:rFonts w:hint="eastAsia"/>
        </w:rPr>
        <w:t>місцезнаходження</w:t>
      </w:r>
    </w:p>
    <w:p w:rsidR="00A13261" w:rsidRDefault="00A13261" w:rsidP="00A13261">
      <w:r>
        <w:rPr>
          <w:rFonts w:hint="eastAsia"/>
        </w:rPr>
        <w:t>роботодавця</w:t>
      </w:r>
      <w:r>
        <w:t></w:t>
      </w:r>
      <w:r>
        <w:t></w:t>
      </w:r>
      <w:r>
        <w:t></w:t>
      </w:r>
      <w:r>
        <w:rPr>
          <w:rFonts w:hint="eastAsia"/>
        </w:rPr>
        <w:t>та</w:t>
      </w:r>
      <w:r>
        <w:t></w:t>
      </w:r>
      <w:r>
        <w:rPr>
          <w:rFonts w:hint="eastAsia"/>
        </w:rPr>
        <w:t>углиб</w:t>
      </w:r>
      <w:r>
        <w:t></w:t>
      </w:r>
      <w:r>
        <w:t></w:t>
      </w:r>
      <w:r>
        <w:rPr>
          <w:rFonts w:hint="eastAsia"/>
        </w:rPr>
        <w:t>не</w:t>
      </w:r>
      <w:r>
        <w:t></w:t>
      </w:r>
      <w:r>
        <w:rPr>
          <w:rFonts w:hint="eastAsia"/>
        </w:rPr>
        <w:t>виходячи</w:t>
      </w:r>
      <w:r>
        <w:t></w:t>
      </w:r>
      <w:r>
        <w:rPr>
          <w:rFonts w:hint="eastAsia"/>
        </w:rPr>
        <w:t>за</w:t>
      </w:r>
      <w:r>
        <w:t></w:t>
      </w:r>
      <w:r>
        <w:rPr>
          <w:rFonts w:hint="eastAsia"/>
        </w:rPr>
        <w:t>межі</w:t>
      </w:r>
      <w:r>
        <w:t></w:t>
      </w:r>
      <w:r>
        <w:t></w:t>
      </w:r>
      <w:r>
        <w:rPr>
          <w:rFonts w:hint="eastAsia"/>
        </w:rPr>
        <w:t>за</w:t>
      </w:r>
      <w:r>
        <w:t></w:t>
      </w:r>
      <w:r>
        <w:rPr>
          <w:rFonts w:hint="eastAsia"/>
        </w:rPr>
        <w:t>якими</w:t>
      </w:r>
      <w:r>
        <w:t></w:t>
      </w:r>
      <w:r>
        <w:rPr>
          <w:rFonts w:hint="eastAsia"/>
        </w:rPr>
        <w:t>починається</w:t>
      </w:r>
    </w:p>
    <w:p w:rsidR="00A13261" w:rsidRDefault="00A13261" w:rsidP="00A13261">
      <w:r>
        <w:rPr>
          <w:rFonts w:hint="eastAsia"/>
        </w:rPr>
        <w:t>визначення</w:t>
      </w:r>
      <w:r>
        <w:t></w:t>
      </w:r>
      <w:r>
        <w:rPr>
          <w:rFonts w:hint="eastAsia"/>
        </w:rPr>
        <w:t>поняття</w:t>
      </w:r>
      <w:r>
        <w:t></w:t>
      </w:r>
      <w:r>
        <w:t></w:t>
      </w:r>
      <w:r>
        <w:rPr>
          <w:rFonts w:hint="eastAsia"/>
        </w:rPr>
        <w:t>простір</w:t>
      </w:r>
      <w:r>
        <w:t></w:t>
      </w:r>
      <w:r>
        <w:t></w:t>
      </w:r>
      <w:r>
        <w:t></w:t>
      </w:r>
      <w:r>
        <w:rPr>
          <w:rFonts w:hint="eastAsia"/>
        </w:rPr>
        <w:t>яке</w:t>
      </w:r>
      <w:r>
        <w:t></w:t>
      </w:r>
      <w:r>
        <w:rPr>
          <w:rFonts w:hint="eastAsia"/>
        </w:rPr>
        <w:t>слід</w:t>
      </w:r>
      <w:r>
        <w:t></w:t>
      </w:r>
      <w:r>
        <w:rPr>
          <w:rFonts w:hint="eastAsia"/>
        </w:rPr>
        <w:t>трактувати</w:t>
      </w:r>
      <w:r>
        <w:t></w:t>
      </w:r>
      <w:r>
        <w:rPr>
          <w:rFonts w:hint="eastAsia"/>
        </w:rPr>
        <w:t>як</w:t>
      </w:r>
      <w:r>
        <w:t></w:t>
      </w:r>
      <w:r>
        <w:t></w:t>
      </w:r>
      <w:r>
        <w:rPr>
          <w:rFonts w:hint="eastAsia"/>
        </w:rPr>
        <w:t>робоче</w:t>
      </w:r>
      <w:r>
        <w:t></w:t>
      </w:r>
      <w:r>
        <w:rPr>
          <w:rFonts w:hint="eastAsia"/>
        </w:rPr>
        <w:t>місце</w:t>
      </w:r>
      <w:r>
        <w:t></w:t>
      </w:r>
      <w:r>
        <w:t></w:t>
      </w:r>
      <w:r>
        <w:t></w:t>
      </w:r>
    </w:p>
    <w:p w:rsidR="00A13261" w:rsidRDefault="00A13261" w:rsidP="00A13261">
      <w:r>
        <w:rPr>
          <w:rFonts w:hint="eastAsia"/>
        </w:rPr>
        <w:t>–</w:t>
      </w:r>
      <w:r>
        <w:t></w:t>
      </w:r>
      <w:r>
        <w:rPr>
          <w:rFonts w:hint="eastAsia"/>
        </w:rPr>
        <w:t>теоретичні</w:t>
      </w:r>
      <w:r>
        <w:t></w:t>
      </w:r>
      <w:r>
        <w:rPr>
          <w:rFonts w:hint="eastAsia"/>
        </w:rPr>
        <w:t>та</w:t>
      </w:r>
      <w:r>
        <w:t></w:t>
      </w:r>
      <w:r>
        <w:rPr>
          <w:rFonts w:hint="eastAsia"/>
        </w:rPr>
        <w:t>практичні</w:t>
      </w:r>
      <w:r>
        <w:t></w:t>
      </w:r>
      <w:r>
        <w:rPr>
          <w:rFonts w:hint="eastAsia"/>
        </w:rPr>
        <w:t>підходи</w:t>
      </w:r>
      <w:r>
        <w:t></w:t>
      </w:r>
      <w:r>
        <w:rPr>
          <w:rFonts w:hint="eastAsia"/>
        </w:rPr>
        <w:t>до</w:t>
      </w:r>
      <w:r>
        <w:t></w:t>
      </w:r>
      <w:r>
        <w:rPr>
          <w:rFonts w:hint="eastAsia"/>
        </w:rPr>
        <w:t>розуміння</w:t>
      </w:r>
      <w:r>
        <w:t></w:t>
      </w:r>
      <w:r>
        <w:rPr>
          <w:rFonts w:hint="eastAsia"/>
        </w:rPr>
        <w:t>поняття</w:t>
      </w:r>
      <w:r>
        <w:t></w:t>
      </w:r>
      <w:r>
        <w:t></w:t>
      </w:r>
      <w:r>
        <w:rPr>
          <w:rFonts w:hint="eastAsia"/>
        </w:rPr>
        <w:t>робоче</w:t>
      </w:r>
    </w:p>
    <w:p w:rsidR="00A13261" w:rsidRDefault="00A13261" w:rsidP="00A13261">
      <w:r>
        <w:rPr>
          <w:rFonts w:hint="eastAsia"/>
        </w:rPr>
        <w:t>місце</w:t>
      </w:r>
      <w:r>
        <w:t></w:t>
      </w:r>
      <w:r>
        <w:t></w:t>
      </w:r>
      <w:r>
        <w:t></w:t>
      </w:r>
      <w:r>
        <w:rPr>
          <w:rFonts w:hint="eastAsia"/>
        </w:rPr>
        <w:t>яке</w:t>
      </w:r>
      <w:r>
        <w:t></w:t>
      </w:r>
      <w:r>
        <w:rPr>
          <w:rFonts w:hint="eastAsia"/>
        </w:rPr>
        <w:t>пропонується</w:t>
      </w:r>
      <w:r>
        <w:t></w:t>
      </w:r>
      <w:r>
        <w:rPr>
          <w:rFonts w:hint="eastAsia"/>
        </w:rPr>
        <w:t>розглядати</w:t>
      </w:r>
      <w:r>
        <w:t></w:t>
      </w:r>
      <w:r>
        <w:rPr>
          <w:rFonts w:hint="eastAsia"/>
        </w:rPr>
        <w:t>у</w:t>
      </w:r>
      <w:r>
        <w:t></w:t>
      </w:r>
      <w:r>
        <w:rPr>
          <w:rFonts w:hint="eastAsia"/>
        </w:rPr>
        <w:t>двох</w:t>
      </w:r>
      <w:r>
        <w:t></w:t>
      </w:r>
      <w:r>
        <w:rPr>
          <w:rFonts w:hint="eastAsia"/>
        </w:rPr>
        <w:t>аспектах</w:t>
      </w:r>
      <w:r>
        <w:t></w:t>
      </w:r>
      <w:r>
        <w:t></w:t>
      </w:r>
      <w:r>
        <w:rPr>
          <w:rFonts w:hint="eastAsia"/>
        </w:rPr>
        <w:t>а</w:t>
      </w:r>
      <w:r>
        <w:t></w:t>
      </w:r>
      <w:r>
        <w:rPr>
          <w:rFonts w:hint="eastAsia"/>
        </w:rPr>
        <w:t>саме</w:t>
      </w:r>
      <w:r>
        <w:t></w:t>
      </w:r>
      <w:r>
        <w:rPr>
          <w:rFonts w:hint="eastAsia"/>
        </w:rPr>
        <w:t>у</w:t>
      </w:r>
      <w:r>
        <w:t></w:t>
      </w:r>
      <w:r>
        <w:rPr>
          <w:rFonts w:hint="eastAsia"/>
        </w:rPr>
        <w:t>межах</w:t>
      </w:r>
      <w:r>
        <w:t></w:t>
      </w:r>
      <w:r>
        <w:rPr>
          <w:rFonts w:hint="eastAsia"/>
        </w:rPr>
        <w:t>понять</w:t>
      </w:r>
    </w:p>
    <w:p w:rsidR="00A13261" w:rsidRDefault="00A13261" w:rsidP="00A13261">
      <w:r>
        <w:t></w:t>
      </w:r>
      <w:r>
        <w:rPr>
          <w:rFonts w:hint="eastAsia"/>
        </w:rPr>
        <w:t>стаціонарне</w:t>
      </w:r>
      <w:r>
        <w:t></w:t>
      </w:r>
      <w:r>
        <w:rPr>
          <w:rFonts w:hint="eastAsia"/>
        </w:rPr>
        <w:t>робоче</w:t>
      </w:r>
      <w:r>
        <w:t></w:t>
      </w:r>
      <w:r>
        <w:rPr>
          <w:rFonts w:hint="eastAsia"/>
        </w:rPr>
        <w:t>місце</w:t>
      </w:r>
      <w:r>
        <w:t></w:t>
      </w:r>
      <w:r>
        <w:t></w:t>
      </w:r>
      <w:r>
        <w:rPr>
          <w:rFonts w:hint="eastAsia"/>
        </w:rPr>
        <w:t>та</w:t>
      </w:r>
      <w:r>
        <w:t></w:t>
      </w:r>
      <w:r>
        <w:t></w:t>
      </w:r>
      <w:r>
        <w:rPr>
          <w:rFonts w:hint="eastAsia"/>
        </w:rPr>
        <w:t>нестабільне</w:t>
      </w:r>
      <w:r>
        <w:t></w:t>
      </w:r>
      <w:r>
        <w:rPr>
          <w:rFonts w:hint="eastAsia"/>
        </w:rPr>
        <w:t>робоче</w:t>
      </w:r>
      <w:r>
        <w:t></w:t>
      </w:r>
      <w:r>
        <w:rPr>
          <w:rFonts w:hint="eastAsia"/>
        </w:rPr>
        <w:t>місце</w:t>
      </w:r>
      <w:r>
        <w:t></w:t>
      </w:r>
      <w:r>
        <w:t></w:t>
      </w:r>
    </w:p>
    <w:p w:rsidR="00A13261" w:rsidRDefault="00A13261" w:rsidP="00A13261">
      <w:r>
        <w:rPr>
          <w:rFonts w:hint="eastAsia"/>
        </w:rPr>
        <w:t>–</w:t>
      </w:r>
      <w:r>
        <w:t></w:t>
      </w:r>
      <w:r>
        <w:rPr>
          <w:rFonts w:hint="eastAsia"/>
        </w:rPr>
        <w:t>підходи</w:t>
      </w:r>
      <w:r>
        <w:t></w:t>
      </w:r>
      <w:r>
        <w:rPr>
          <w:rFonts w:hint="eastAsia"/>
        </w:rPr>
        <w:t>до</w:t>
      </w:r>
      <w:r>
        <w:t></w:t>
      </w:r>
      <w:r>
        <w:rPr>
          <w:rFonts w:hint="eastAsia"/>
        </w:rPr>
        <w:t>розуміння</w:t>
      </w:r>
      <w:r>
        <w:t></w:t>
      </w:r>
      <w:r>
        <w:rPr>
          <w:rFonts w:hint="eastAsia"/>
        </w:rPr>
        <w:t>умови</w:t>
      </w:r>
      <w:r>
        <w:t></w:t>
      </w:r>
      <w:r>
        <w:rPr>
          <w:rFonts w:hint="eastAsia"/>
        </w:rPr>
        <w:t>про</w:t>
      </w:r>
      <w:r>
        <w:t></w:t>
      </w:r>
      <w:r>
        <w:rPr>
          <w:rFonts w:hint="eastAsia"/>
        </w:rPr>
        <w:t>робоче</w:t>
      </w:r>
      <w:r>
        <w:t></w:t>
      </w:r>
      <w:r>
        <w:rPr>
          <w:rFonts w:hint="eastAsia"/>
        </w:rPr>
        <w:t>місце</w:t>
      </w:r>
      <w:r>
        <w:t></w:t>
      </w:r>
      <w:r>
        <w:rPr>
          <w:rFonts w:hint="eastAsia"/>
        </w:rPr>
        <w:t>як</w:t>
      </w:r>
      <w:r>
        <w:t></w:t>
      </w:r>
      <w:r>
        <w:rPr>
          <w:rFonts w:hint="eastAsia"/>
        </w:rPr>
        <w:t>необов’язкової</w:t>
      </w:r>
    </w:p>
    <w:p w:rsidR="00A13261" w:rsidRDefault="00A13261" w:rsidP="00A13261">
      <w:r>
        <w:rPr>
          <w:rFonts w:hint="eastAsia"/>
        </w:rPr>
        <w:t>умови</w:t>
      </w:r>
      <w:r>
        <w:t></w:t>
      </w:r>
      <w:r>
        <w:rPr>
          <w:rFonts w:hint="eastAsia"/>
        </w:rPr>
        <w:t>трудового</w:t>
      </w:r>
      <w:r>
        <w:t></w:t>
      </w:r>
      <w:r>
        <w:rPr>
          <w:rFonts w:hint="eastAsia"/>
        </w:rPr>
        <w:t>договору</w:t>
      </w:r>
      <w:r>
        <w:t></w:t>
      </w:r>
      <w:r>
        <w:t></w:t>
      </w:r>
      <w:r>
        <w:rPr>
          <w:rFonts w:hint="eastAsia"/>
        </w:rPr>
        <w:t>що</w:t>
      </w:r>
      <w:r>
        <w:t></w:t>
      </w:r>
      <w:r>
        <w:rPr>
          <w:rFonts w:hint="eastAsia"/>
        </w:rPr>
        <w:t>у</w:t>
      </w:r>
      <w:r>
        <w:t></w:t>
      </w:r>
      <w:r>
        <w:rPr>
          <w:rFonts w:hint="eastAsia"/>
        </w:rPr>
        <w:t>випадках</w:t>
      </w:r>
      <w:r>
        <w:t></w:t>
      </w:r>
      <w:r>
        <w:t></w:t>
      </w:r>
      <w:r>
        <w:rPr>
          <w:rFonts w:hint="eastAsia"/>
        </w:rPr>
        <w:t>коли</w:t>
      </w:r>
      <w:r>
        <w:t></w:t>
      </w:r>
      <w:r>
        <w:rPr>
          <w:rFonts w:hint="eastAsia"/>
        </w:rPr>
        <w:t>конкретне</w:t>
      </w:r>
      <w:r>
        <w:t></w:t>
      </w:r>
      <w:r>
        <w:rPr>
          <w:rFonts w:hint="eastAsia"/>
        </w:rPr>
        <w:t>робоче</w:t>
      </w:r>
      <w:r>
        <w:t></w:t>
      </w:r>
      <w:r>
        <w:rPr>
          <w:rFonts w:hint="eastAsia"/>
        </w:rPr>
        <w:t>місце</w:t>
      </w:r>
      <w:r>
        <w:t></w:t>
      </w:r>
      <w:r>
        <w:rPr>
          <w:rFonts w:hint="eastAsia"/>
        </w:rPr>
        <w:t>та</w:t>
      </w:r>
    </w:p>
    <w:p w:rsidR="00A13261" w:rsidRDefault="00A13261" w:rsidP="00A13261">
      <w:r>
        <w:rPr>
          <w:rFonts w:hint="eastAsia"/>
        </w:rPr>
        <w:t>його</w:t>
      </w:r>
      <w:r>
        <w:t></w:t>
      </w:r>
      <w:r>
        <w:rPr>
          <w:rFonts w:hint="eastAsia"/>
        </w:rPr>
        <w:t>характеристика</w:t>
      </w:r>
      <w:r>
        <w:t></w:t>
      </w:r>
      <w:r>
        <w:rPr>
          <w:rFonts w:hint="eastAsia"/>
        </w:rPr>
        <w:t>для</w:t>
      </w:r>
      <w:r>
        <w:t></w:t>
      </w:r>
      <w:r>
        <w:rPr>
          <w:rFonts w:hint="eastAsia"/>
        </w:rPr>
        <w:t>працівника</w:t>
      </w:r>
      <w:r>
        <w:t></w:t>
      </w:r>
      <w:r>
        <w:rPr>
          <w:rFonts w:hint="eastAsia"/>
        </w:rPr>
        <w:t>чи</w:t>
      </w:r>
      <w:r>
        <w:t></w:t>
      </w:r>
      <w:r>
        <w:rPr>
          <w:rFonts w:hint="eastAsia"/>
        </w:rPr>
        <w:t>його</w:t>
      </w:r>
      <w:r>
        <w:t></w:t>
      </w:r>
      <w:r>
        <w:rPr>
          <w:rFonts w:hint="eastAsia"/>
        </w:rPr>
        <w:t>здоров’я</w:t>
      </w:r>
      <w:r>
        <w:t></w:t>
      </w:r>
      <w:r>
        <w:rPr>
          <w:rFonts w:hint="eastAsia"/>
        </w:rPr>
        <w:t>має</w:t>
      </w:r>
      <w:r>
        <w:t></w:t>
      </w:r>
      <w:r>
        <w:rPr>
          <w:rFonts w:hint="eastAsia"/>
        </w:rPr>
        <w:t>суттєве</w:t>
      </w:r>
      <w:r>
        <w:t></w:t>
      </w:r>
      <w:r>
        <w:rPr>
          <w:rFonts w:hint="eastAsia"/>
        </w:rPr>
        <w:t>значення</w:t>
      </w:r>
      <w:r>
        <w:t></w:t>
      </w:r>
    </w:p>
    <w:p w:rsidR="00A13261" w:rsidRDefault="00A13261" w:rsidP="00A13261">
      <w:r>
        <w:rPr>
          <w:rFonts w:hint="eastAsia"/>
        </w:rPr>
        <w:t>повинне</w:t>
      </w:r>
      <w:r>
        <w:t></w:t>
      </w:r>
      <w:r>
        <w:rPr>
          <w:rFonts w:hint="eastAsia"/>
        </w:rPr>
        <w:t>визначатись</w:t>
      </w:r>
      <w:r>
        <w:t></w:t>
      </w:r>
      <w:r>
        <w:rPr>
          <w:rFonts w:hint="eastAsia"/>
        </w:rPr>
        <w:t>у</w:t>
      </w:r>
      <w:r>
        <w:t></w:t>
      </w:r>
      <w:r>
        <w:rPr>
          <w:rFonts w:hint="eastAsia"/>
        </w:rPr>
        <w:t>якості</w:t>
      </w:r>
      <w:r>
        <w:t></w:t>
      </w:r>
      <w:r>
        <w:rPr>
          <w:rFonts w:hint="eastAsia"/>
        </w:rPr>
        <w:t>обов’язкової</w:t>
      </w:r>
      <w:r>
        <w:t></w:t>
      </w:r>
      <w:r>
        <w:rPr>
          <w:rFonts w:hint="eastAsia"/>
        </w:rPr>
        <w:t>умови</w:t>
      </w:r>
      <w:r>
        <w:t></w:t>
      </w:r>
      <w:r>
        <w:t></w:t>
      </w:r>
      <w:r>
        <w:rPr>
          <w:rFonts w:hint="eastAsia"/>
        </w:rPr>
        <w:t>у</w:t>
      </w:r>
      <w:r>
        <w:t></w:t>
      </w:r>
      <w:r>
        <w:rPr>
          <w:rFonts w:hint="eastAsia"/>
        </w:rPr>
        <w:t>зв’язку</w:t>
      </w:r>
      <w:r>
        <w:t></w:t>
      </w:r>
      <w:r>
        <w:rPr>
          <w:rFonts w:hint="eastAsia"/>
        </w:rPr>
        <w:t>із</w:t>
      </w:r>
      <w:r>
        <w:t></w:t>
      </w:r>
      <w:r>
        <w:rPr>
          <w:rFonts w:hint="eastAsia"/>
        </w:rPr>
        <w:t>чим</w:t>
      </w:r>
    </w:p>
    <w:p w:rsidR="00A13261" w:rsidRDefault="00A13261" w:rsidP="00A13261">
      <w:r>
        <w:rPr>
          <w:rFonts w:hint="eastAsia"/>
        </w:rPr>
        <w:t>пропонується</w:t>
      </w:r>
      <w:r>
        <w:t></w:t>
      </w:r>
      <w:r>
        <w:rPr>
          <w:rFonts w:hint="eastAsia"/>
        </w:rPr>
        <w:t>доповнити</w:t>
      </w:r>
      <w:r>
        <w:t></w:t>
      </w:r>
      <w:r>
        <w:rPr>
          <w:rFonts w:hint="eastAsia"/>
        </w:rPr>
        <w:t>КЗпП</w:t>
      </w:r>
      <w:r>
        <w:t></w:t>
      </w:r>
      <w:r>
        <w:rPr>
          <w:rFonts w:hint="eastAsia"/>
        </w:rPr>
        <w:t>України</w:t>
      </w:r>
      <w:r>
        <w:t></w:t>
      </w:r>
      <w:r>
        <w:rPr>
          <w:rFonts w:hint="eastAsia"/>
        </w:rPr>
        <w:t>ч</w:t>
      </w:r>
      <w:r>
        <w:t></w:t>
      </w:r>
      <w:r>
        <w:t></w:t>
      </w:r>
      <w:r>
        <w:t></w:t>
      </w:r>
      <w:r>
        <w:t></w:t>
      </w:r>
      <w:r>
        <w:t></w:t>
      </w:r>
      <w:r>
        <w:t></w:t>
      </w:r>
      <w:r>
        <w:rPr>
          <w:rFonts w:hint="eastAsia"/>
        </w:rPr>
        <w:t>ст</w:t>
      </w:r>
      <w:r>
        <w:t></w:t>
      </w:r>
      <w:r>
        <w:t></w:t>
      </w:r>
      <w:r>
        <w:t></w:t>
      </w:r>
      <w:r>
        <w:t></w:t>
      </w:r>
      <w:r>
        <w:t></w:t>
      </w:r>
      <w:r>
        <w:t></w:t>
      </w:r>
      <w:r>
        <w:rPr>
          <w:rFonts w:hint="eastAsia"/>
        </w:rPr>
        <w:t>а</w:t>
      </w:r>
      <w:r>
        <w:t></w:t>
      </w:r>
      <w:r>
        <w:rPr>
          <w:rFonts w:hint="eastAsia"/>
        </w:rPr>
        <w:t>також</w:t>
      </w:r>
      <w:r>
        <w:t></w:t>
      </w:r>
      <w:r>
        <w:rPr>
          <w:rFonts w:hint="eastAsia"/>
        </w:rPr>
        <w:t>ст</w:t>
      </w:r>
      <w:r>
        <w:t></w:t>
      </w:r>
      <w:r>
        <w:t></w:t>
      </w:r>
      <w:r>
        <w:t></w:t>
      </w:r>
      <w:r>
        <w:t></w:t>
      </w:r>
      <w:r>
        <w:t></w:t>
      </w:r>
      <w:r>
        <w:t></w:t>
      </w:r>
    </w:p>
    <w:p w:rsidR="00A13261" w:rsidRDefault="00A13261" w:rsidP="00A13261">
      <w:r>
        <w:t></w:t>
      </w:r>
      <w:r>
        <w:rPr>
          <w:rFonts w:hint="eastAsia"/>
        </w:rPr>
        <w:t>Переміщення</w:t>
      </w:r>
      <w:r>
        <w:t></w:t>
      </w:r>
      <w:r>
        <w:rPr>
          <w:rFonts w:hint="eastAsia"/>
        </w:rPr>
        <w:t>працівника</w:t>
      </w:r>
      <w:r>
        <w:t></w:t>
      </w:r>
      <w:r>
        <w:t></w:t>
      </w:r>
      <w:r>
        <w:rPr>
          <w:rFonts w:hint="eastAsia"/>
        </w:rPr>
        <w:t>відповідного</w:t>
      </w:r>
      <w:r>
        <w:t></w:t>
      </w:r>
      <w:r>
        <w:rPr>
          <w:rFonts w:hint="eastAsia"/>
        </w:rPr>
        <w:t>змісту</w:t>
      </w:r>
      <w:r>
        <w:t></w:t>
      </w:r>
    </w:p>
    <w:p w:rsidR="00A13261" w:rsidRDefault="00A13261" w:rsidP="00A13261">
      <w:r>
        <w:rPr>
          <w:rFonts w:hint="eastAsia"/>
        </w:rPr>
        <w:t>–</w:t>
      </w:r>
      <w:r>
        <w:t></w:t>
      </w:r>
      <w:r>
        <w:rPr>
          <w:rFonts w:hint="eastAsia"/>
        </w:rPr>
        <w:t>підходи</w:t>
      </w:r>
      <w:r>
        <w:t></w:t>
      </w:r>
      <w:r>
        <w:rPr>
          <w:rFonts w:hint="eastAsia"/>
        </w:rPr>
        <w:t>до</w:t>
      </w:r>
      <w:r>
        <w:t></w:t>
      </w:r>
      <w:r>
        <w:rPr>
          <w:rFonts w:hint="eastAsia"/>
        </w:rPr>
        <w:t>вирішення</w:t>
      </w:r>
      <w:r>
        <w:t></w:t>
      </w:r>
      <w:r>
        <w:rPr>
          <w:rFonts w:hint="eastAsia"/>
        </w:rPr>
        <w:t>практичної</w:t>
      </w:r>
      <w:r>
        <w:t></w:t>
      </w:r>
      <w:r>
        <w:rPr>
          <w:rFonts w:hint="eastAsia"/>
        </w:rPr>
        <w:t>проблеми</w:t>
      </w:r>
      <w:r>
        <w:t></w:t>
      </w:r>
      <w:r>
        <w:t></w:t>
      </w:r>
      <w:r>
        <w:rPr>
          <w:rFonts w:hint="eastAsia"/>
        </w:rPr>
        <w:t>коли</w:t>
      </w:r>
      <w:r>
        <w:t></w:t>
      </w:r>
      <w:r>
        <w:rPr>
          <w:rFonts w:hint="eastAsia"/>
        </w:rPr>
        <w:t>воля</w:t>
      </w:r>
      <w:r>
        <w:t></w:t>
      </w:r>
      <w:r>
        <w:rPr>
          <w:rFonts w:hint="eastAsia"/>
        </w:rPr>
        <w:t>працівника</w:t>
      </w:r>
      <w:r>
        <w:t></w:t>
      </w:r>
      <w:r>
        <w:rPr>
          <w:rFonts w:hint="eastAsia"/>
        </w:rPr>
        <w:t>у</w:t>
      </w:r>
    </w:p>
    <w:p w:rsidR="00A13261" w:rsidRDefault="00A13261" w:rsidP="00A13261">
      <w:r>
        <w:rPr>
          <w:rFonts w:hint="eastAsia"/>
        </w:rPr>
        <w:t>процесі</w:t>
      </w:r>
      <w:r>
        <w:t></w:t>
      </w:r>
      <w:r>
        <w:rPr>
          <w:rFonts w:hint="eastAsia"/>
        </w:rPr>
        <w:t>змін</w:t>
      </w:r>
      <w:r>
        <w:t></w:t>
      </w:r>
      <w:r>
        <w:rPr>
          <w:rFonts w:hint="eastAsia"/>
        </w:rPr>
        <w:t>трудового</w:t>
      </w:r>
      <w:r>
        <w:t></w:t>
      </w:r>
      <w:r>
        <w:rPr>
          <w:rFonts w:hint="eastAsia"/>
        </w:rPr>
        <w:t>договору</w:t>
      </w:r>
      <w:r>
        <w:t></w:t>
      </w:r>
      <w:r>
        <w:rPr>
          <w:rFonts w:hint="eastAsia"/>
        </w:rPr>
        <w:t>може</w:t>
      </w:r>
      <w:r>
        <w:t></w:t>
      </w:r>
      <w:r>
        <w:rPr>
          <w:rFonts w:hint="eastAsia"/>
        </w:rPr>
        <w:t>зводитись</w:t>
      </w:r>
      <w:r>
        <w:t></w:t>
      </w:r>
      <w:r>
        <w:rPr>
          <w:rFonts w:hint="eastAsia"/>
        </w:rPr>
        <w:t>до</w:t>
      </w:r>
      <w:r>
        <w:t></w:t>
      </w:r>
      <w:r>
        <w:rPr>
          <w:rFonts w:hint="eastAsia"/>
        </w:rPr>
        <w:t>простої</w:t>
      </w:r>
      <w:r>
        <w:t></w:t>
      </w:r>
      <w:r>
        <w:rPr>
          <w:rFonts w:hint="eastAsia"/>
        </w:rPr>
        <w:t>фікції</w:t>
      </w:r>
      <w:r>
        <w:t></w:t>
      </w:r>
    </w:p>
    <w:p w:rsidR="00A13261" w:rsidRDefault="00A13261" w:rsidP="00A13261">
      <w:r>
        <w:rPr>
          <w:rFonts w:hint="eastAsia"/>
        </w:rPr>
        <w:t>Пропонується</w:t>
      </w:r>
      <w:r>
        <w:t></w:t>
      </w:r>
      <w:r>
        <w:rPr>
          <w:rFonts w:hint="eastAsia"/>
        </w:rPr>
        <w:t>доповнити</w:t>
      </w:r>
      <w:r>
        <w:t></w:t>
      </w:r>
      <w:r>
        <w:rPr>
          <w:rFonts w:hint="eastAsia"/>
        </w:rPr>
        <w:t>КУпАП</w:t>
      </w:r>
      <w:r>
        <w:t></w:t>
      </w:r>
      <w:r>
        <w:rPr>
          <w:rFonts w:hint="eastAsia"/>
        </w:rPr>
        <w:t>ч</w:t>
      </w:r>
      <w:r>
        <w:t></w:t>
      </w:r>
      <w:r>
        <w:rPr>
          <w:rFonts w:hint="eastAsia"/>
        </w:rPr>
        <w:t>ч</w:t>
      </w:r>
      <w:r>
        <w:t></w:t>
      </w:r>
      <w:r>
        <w:t></w:t>
      </w:r>
      <w:r>
        <w:t></w:t>
      </w:r>
      <w:r>
        <w:t></w:t>
      </w:r>
      <w:r>
        <w:t></w:t>
      </w:r>
      <w:r>
        <w:t></w:t>
      </w:r>
      <w:r>
        <w:rPr>
          <w:rFonts w:hint="eastAsia"/>
        </w:rPr>
        <w:t>та</w:t>
      </w:r>
      <w:r>
        <w:t></w:t>
      </w:r>
      <w:r>
        <w:t></w:t>
      </w:r>
      <w:r>
        <w:t></w:t>
      </w:r>
      <w:r>
        <w:t></w:t>
      </w:r>
      <w:r>
        <w:t></w:t>
      </w:r>
      <w:r>
        <w:rPr>
          <w:rFonts w:hint="eastAsia"/>
        </w:rPr>
        <w:t>ст</w:t>
      </w:r>
      <w:r>
        <w:t></w:t>
      </w:r>
      <w:r>
        <w:t></w:t>
      </w:r>
      <w:r>
        <w:t></w:t>
      </w:r>
      <w:r>
        <w:t></w:t>
      </w:r>
      <w:r>
        <w:t></w:t>
      </w:r>
      <w:r>
        <w:t></w:t>
      </w:r>
      <w:r>
        <w:rPr>
          <w:rFonts w:hint="eastAsia"/>
        </w:rPr>
        <w:t>у</w:t>
      </w:r>
      <w:r>
        <w:t></w:t>
      </w:r>
      <w:r>
        <w:rPr>
          <w:rFonts w:hint="eastAsia"/>
        </w:rPr>
        <w:t>яких</w:t>
      </w:r>
      <w:r>
        <w:t></w:t>
      </w:r>
      <w:r>
        <w:rPr>
          <w:rFonts w:hint="eastAsia"/>
        </w:rPr>
        <w:t>передбачалась</w:t>
      </w:r>
    </w:p>
    <w:p w:rsidR="00A13261" w:rsidRDefault="00A13261" w:rsidP="00A13261">
      <w:r>
        <w:rPr>
          <w:rFonts w:hint="eastAsia"/>
        </w:rPr>
        <w:t>би</w:t>
      </w:r>
      <w:r>
        <w:t></w:t>
      </w:r>
      <w:r>
        <w:rPr>
          <w:rFonts w:hint="eastAsia"/>
        </w:rPr>
        <w:t>адміністративна</w:t>
      </w:r>
      <w:r>
        <w:t></w:t>
      </w:r>
      <w:r>
        <w:rPr>
          <w:rFonts w:hint="eastAsia"/>
        </w:rPr>
        <w:t>відповідальність</w:t>
      </w:r>
      <w:r>
        <w:t></w:t>
      </w:r>
      <w:r>
        <w:rPr>
          <w:rFonts w:hint="eastAsia"/>
        </w:rPr>
        <w:t>роботодавця</w:t>
      </w:r>
      <w:r>
        <w:t></w:t>
      </w:r>
      <w:r>
        <w:rPr>
          <w:rFonts w:hint="eastAsia"/>
        </w:rPr>
        <w:t>за</w:t>
      </w:r>
      <w:r>
        <w:t></w:t>
      </w:r>
      <w:r>
        <w:rPr>
          <w:rFonts w:hint="eastAsia"/>
        </w:rPr>
        <w:t>примус</w:t>
      </w:r>
      <w:r>
        <w:t></w:t>
      </w:r>
      <w:r>
        <w:rPr>
          <w:rFonts w:hint="eastAsia"/>
        </w:rPr>
        <w:t>працівника</w:t>
      </w:r>
      <w:r>
        <w:t></w:t>
      </w:r>
      <w:r>
        <w:rPr>
          <w:rFonts w:hint="eastAsia"/>
        </w:rPr>
        <w:t>до</w:t>
      </w:r>
    </w:p>
    <w:p w:rsidR="00A13261" w:rsidRDefault="00A13261" w:rsidP="00A13261">
      <w:r>
        <w:rPr>
          <w:rFonts w:hint="eastAsia"/>
        </w:rPr>
        <w:t>змін</w:t>
      </w:r>
      <w:r>
        <w:t></w:t>
      </w:r>
      <w:r>
        <w:rPr>
          <w:rFonts w:hint="eastAsia"/>
        </w:rPr>
        <w:t>трудового</w:t>
      </w:r>
      <w:r>
        <w:t></w:t>
      </w:r>
      <w:r>
        <w:rPr>
          <w:rFonts w:hint="eastAsia"/>
        </w:rPr>
        <w:t>договору</w:t>
      </w:r>
      <w:r>
        <w:t></w:t>
      </w:r>
      <w:r>
        <w:rPr>
          <w:rFonts w:hint="eastAsia"/>
        </w:rPr>
        <w:t>шляхом</w:t>
      </w:r>
      <w:r>
        <w:t></w:t>
      </w:r>
      <w:r>
        <w:rPr>
          <w:rFonts w:hint="eastAsia"/>
        </w:rPr>
        <w:t>матеріального</w:t>
      </w:r>
      <w:r>
        <w:t></w:t>
      </w:r>
      <w:r>
        <w:rPr>
          <w:rFonts w:hint="eastAsia"/>
        </w:rPr>
        <w:t>чи</w:t>
      </w:r>
      <w:r>
        <w:t></w:t>
      </w:r>
      <w:r>
        <w:rPr>
          <w:rFonts w:hint="eastAsia"/>
        </w:rPr>
        <w:t>дисциплінарного</w:t>
      </w:r>
      <w:r>
        <w:t></w:t>
      </w:r>
      <w:r>
        <w:rPr>
          <w:rFonts w:hint="eastAsia"/>
        </w:rPr>
        <w:t>впливу</w:t>
      </w:r>
    </w:p>
    <w:p w:rsidR="00A13261" w:rsidRDefault="00A13261" w:rsidP="00A13261">
      <w:r>
        <w:rPr>
          <w:rFonts w:hint="eastAsia"/>
        </w:rPr>
        <w:t>або</w:t>
      </w:r>
      <w:r>
        <w:t></w:t>
      </w:r>
      <w:r>
        <w:rPr>
          <w:rFonts w:hint="eastAsia"/>
        </w:rPr>
        <w:t>погрози</w:t>
      </w:r>
      <w:r>
        <w:t></w:t>
      </w:r>
      <w:r>
        <w:rPr>
          <w:rFonts w:hint="eastAsia"/>
        </w:rPr>
        <w:t>застосування</w:t>
      </w:r>
      <w:r>
        <w:t></w:t>
      </w:r>
      <w:r>
        <w:rPr>
          <w:rFonts w:hint="eastAsia"/>
        </w:rPr>
        <w:t>такого</w:t>
      </w:r>
      <w:r>
        <w:t></w:t>
      </w:r>
      <w:r>
        <w:rPr>
          <w:rFonts w:hint="eastAsia"/>
        </w:rPr>
        <w:t>впливу</w:t>
      </w:r>
      <w:r>
        <w:t></w:t>
      </w:r>
    </w:p>
    <w:p w:rsidR="00A13261" w:rsidRDefault="00A13261" w:rsidP="00A13261">
      <w:r>
        <w:rPr>
          <w:rFonts w:hint="eastAsia"/>
        </w:rPr>
        <w:t>–</w:t>
      </w:r>
      <w:r>
        <w:t></w:t>
      </w:r>
      <w:r>
        <w:rPr>
          <w:rFonts w:hint="eastAsia"/>
        </w:rPr>
        <w:t>пропозиції</w:t>
      </w:r>
      <w:r>
        <w:t></w:t>
      </w:r>
      <w:r>
        <w:rPr>
          <w:rFonts w:hint="eastAsia"/>
        </w:rPr>
        <w:t>щодо</w:t>
      </w:r>
      <w:r>
        <w:t></w:t>
      </w:r>
      <w:r>
        <w:rPr>
          <w:rFonts w:hint="eastAsia"/>
        </w:rPr>
        <w:t>вдосконалення</w:t>
      </w:r>
      <w:r>
        <w:t></w:t>
      </w:r>
      <w:r>
        <w:rPr>
          <w:rFonts w:hint="eastAsia"/>
        </w:rPr>
        <w:t>правового</w:t>
      </w:r>
      <w:r>
        <w:t></w:t>
      </w:r>
      <w:r>
        <w:rPr>
          <w:rFonts w:hint="eastAsia"/>
        </w:rPr>
        <w:t>регулювання</w:t>
      </w:r>
      <w:r>
        <w:t></w:t>
      </w:r>
      <w:r>
        <w:rPr>
          <w:rFonts w:hint="eastAsia"/>
        </w:rPr>
        <w:t>змін</w:t>
      </w:r>
    </w:p>
    <w:p w:rsidR="00A13261" w:rsidRDefault="00A13261" w:rsidP="00A13261">
      <w:r>
        <w:rPr>
          <w:rFonts w:hint="eastAsia"/>
        </w:rPr>
        <w:t>трудового</w:t>
      </w:r>
      <w:r>
        <w:t></w:t>
      </w:r>
      <w:r>
        <w:rPr>
          <w:rFonts w:hint="eastAsia"/>
        </w:rPr>
        <w:t>договору</w:t>
      </w:r>
      <w:r>
        <w:t></w:t>
      </w:r>
    </w:p>
    <w:p w:rsidR="00A13261" w:rsidRDefault="00A13261" w:rsidP="00A13261">
      <w:r>
        <w:t></w:t>
      </w:r>
      <w:r>
        <w:t></w:t>
      </w:r>
    </w:p>
    <w:p w:rsidR="00A13261" w:rsidRDefault="00A13261" w:rsidP="00A13261">
      <w:r>
        <w:rPr>
          <w:rFonts w:hint="eastAsia"/>
        </w:rPr>
        <w:t>Теоретичне</w:t>
      </w:r>
      <w:r>
        <w:t></w:t>
      </w:r>
      <w:r>
        <w:rPr>
          <w:rFonts w:hint="eastAsia"/>
        </w:rPr>
        <w:t>та</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p>
    <w:p w:rsidR="00A13261" w:rsidRDefault="00A13261" w:rsidP="00A13261">
      <w:r>
        <w:rPr>
          <w:rFonts w:hint="eastAsia"/>
        </w:rPr>
        <w:t>тому</w:t>
      </w:r>
      <w:r>
        <w:t></w:t>
      </w:r>
      <w:r>
        <w:t></w:t>
      </w:r>
      <w:r>
        <w:rPr>
          <w:rFonts w:hint="eastAsia"/>
        </w:rPr>
        <w:t>що</w:t>
      </w:r>
      <w:r>
        <w:t></w:t>
      </w:r>
      <w:r>
        <w:rPr>
          <w:rFonts w:hint="eastAsia"/>
        </w:rPr>
        <w:t>викладені</w:t>
      </w:r>
      <w:r>
        <w:t></w:t>
      </w:r>
      <w:r>
        <w:rPr>
          <w:rFonts w:hint="eastAsia"/>
        </w:rPr>
        <w:t>у</w:t>
      </w:r>
      <w:r>
        <w:t></w:t>
      </w:r>
      <w:r>
        <w:rPr>
          <w:rFonts w:hint="eastAsia"/>
        </w:rPr>
        <w:t>дисертаційному</w:t>
      </w:r>
      <w:r>
        <w:t></w:t>
      </w:r>
      <w:r>
        <w:rPr>
          <w:rFonts w:hint="eastAsia"/>
        </w:rPr>
        <w:t>досліджені</w:t>
      </w:r>
      <w:r>
        <w:t></w:t>
      </w:r>
      <w:r>
        <w:rPr>
          <w:rFonts w:hint="eastAsia"/>
        </w:rPr>
        <w:t>положення</w:t>
      </w:r>
      <w:r>
        <w:t></w:t>
      </w:r>
      <w:r>
        <w:rPr>
          <w:rFonts w:hint="eastAsia"/>
        </w:rPr>
        <w:t>у</w:t>
      </w:r>
      <w:r>
        <w:t></w:t>
      </w:r>
      <w:r>
        <w:rPr>
          <w:rFonts w:hint="eastAsia"/>
        </w:rPr>
        <w:t>подальшому</w:t>
      </w:r>
    </w:p>
    <w:p w:rsidR="00A13261" w:rsidRDefault="00A13261" w:rsidP="00A13261">
      <w:r>
        <w:rPr>
          <w:rFonts w:hint="eastAsia"/>
        </w:rPr>
        <w:t>можуть</w:t>
      </w:r>
      <w:r>
        <w:t></w:t>
      </w:r>
      <w:r>
        <w:rPr>
          <w:rFonts w:hint="eastAsia"/>
        </w:rPr>
        <w:t>бути</w:t>
      </w:r>
      <w:r>
        <w:t></w:t>
      </w:r>
      <w:r>
        <w:rPr>
          <w:rFonts w:hint="eastAsia"/>
        </w:rPr>
        <w:t>використані</w:t>
      </w:r>
      <w:r>
        <w:t></w:t>
      </w:r>
    </w:p>
    <w:p w:rsidR="00A13261" w:rsidRDefault="00A13261" w:rsidP="00A13261">
      <w:r>
        <w:rPr>
          <w:rFonts w:hint="eastAsia"/>
        </w:rPr>
        <w:t>у</w:t>
      </w:r>
      <w:r>
        <w:t></w:t>
      </w:r>
      <w:r>
        <w:rPr>
          <w:rFonts w:hint="eastAsia"/>
        </w:rPr>
        <w:t>науково</w:t>
      </w:r>
      <w:r>
        <w:t></w:t>
      </w:r>
      <w:r>
        <w:rPr>
          <w:rFonts w:hint="eastAsia"/>
        </w:rPr>
        <w:t>дослідній</w:t>
      </w:r>
      <w:r>
        <w:t></w:t>
      </w:r>
      <w:r>
        <w:rPr>
          <w:rFonts w:hint="eastAsia"/>
        </w:rPr>
        <w:t>сфері</w:t>
      </w:r>
      <w:r>
        <w:t></w:t>
      </w:r>
      <w:r>
        <w:rPr>
          <w:rFonts w:hint="eastAsia"/>
        </w:rPr>
        <w:t>–</w:t>
      </w:r>
      <w:r>
        <w:t></w:t>
      </w:r>
      <w:r>
        <w:rPr>
          <w:rFonts w:hint="eastAsia"/>
        </w:rPr>
        <w:t>для</w:t>
      </w:r>
      <w:r>
        <w:t></w:t>
      </w:r>
      <w:r>
        <w:rPr>
          <w:rFonts w:hint="eastAsia"/>
        </w:rPr>
        <w:t>подальших</w:t>
      </w:r>
      <w:r>
        <w:t></w:t>
      </w:r>
      <w:r>
        <w:rPr>
          <w:rFonts w:hint="eastAsia"/>
        </w:rPr>
        <w:t>теоретичних</w:t>
      </w:r>
      <w:r>
        <w:t></w:t>
      </w:r>
      <w:r>
        <w:rPr>
          <w:rFonts w:hint="eastAsia"/>
        </w:rPr>
        <w:t>досліджень</w:t>
      </w:r>
    </w:p>
    <w:p w:rsidR="00A13261" w:rsidRDefault="00A13261" w:rsidP="00A13261">
      <w:r>
        <w:rPr>
          <w:rFonts w:hint="eastAsia"/>
        </w:rPr>
        <w:t>зміни</w:t>
      </w:r>
      <w:r>
        <w:t></w:t>
      </w:r>
      <w:r>
        <w:rPr>
          <w:rFonts w:hint="eastAsia"/>
        </w:rPr>
        <w:t>форми</w:t>
      </w:r>
      <w:r>
        <w:t></w:t>
      </w:r>
      <w:r>
        <w:rPr>
          <w:rFonts w:hint="eastAsia"/>
        </w:rPr>
        <w:t>та</w:t>
      </w:r>
      <w:r>
        <w:t></w:t>
      </w:r>
      <w:r>
        <w:rPr>
          <w:rFonts w:hint="eastAsia"/>
        </w:rPr>
        <w:t>змісту</w:t>
      </w:r>
      <w:r>
        <w:t></w:t>
      </w:r>
      <w:r>
        <w:rPr>
          <w:rFonts w:hint="eastAsia"/>
        </w:rPr>
        <w:t>трудового</w:t>
      </w:r>
      <w:r>
        <w:t></w:t>
      </w:r>
      <w:r>
        <w:rPr>
          <w:rFonts w:hint="eastAsia"/>
        </w:rPr>
        <w:t>договору</w:t>
      </w:r>
      <w:r>
        <w:t></w:t>
      </w:r>
      <w:r>
        <w:rPr>
          <w:rFonts w:hint="eastAsia"/>
        </w:rPr>
        <w:t>у</w:t>
      </w:r>
      <w:r>
        <w:t></w:t>
      </w:r>
      <w:r>
        <w:rPr>
          <w:rFonts w:hint="eastAsia"/>
        </w:rPr>
        <w:t>трудовому</w:t>
      </w:r>
      <w:r>
        <w:t></w:t>
      </w:r>
      <w:r>
        <w:rPr>
          <w:rFonts w:hint="eastAsia"/>
        </w:rPr>
        <w:t>праві</w:t>
      </w:r>
      <w:r>
        <w:t></w:t>
      </w:r>
      <w:r>
        <w:rPr>
          <w:rFonts w:hint="eastAsia"/>
        </w:rPr>
        <w:t>України</w:t>
      </w:r>
      <w:r>
        <w:t></w:t>
      </w:r>
    </w:p>
    <w:p w:rsidR="00A13261" w:rsidRDefault="00A13261" w:rsidP="00A13261">
      <w:r>
        <w:rPr>
          <w:rFonts w:hint="eastAsia"/>
        </w:rPr>
        <w:t>у</w:t>
      </w:r>
      <w:r>
        <w:t></w:t>
      </w:r>
      <w:r>
        <w:rPr>
          <w:rFonts w:hint="eastAsia"/>
        </w:rPr>
        <w:t>правотворчій</w:t>
      </w:r>
      <w:r>
        <w:t></w:t>
      </w:r>
      <w:r>
        <w:rPr>
          <w:rFonts w:hint="eastAsia"/>
        </w:rPr>
        <w:t>діяльності</w:t>
      </w:r>
      <w:r>
        <w:t></w:t>
      </w:r>
      <w:r>
        <w:rPr>
          <w:rFonts w:hint="eastAsia"/>
        </w:rPr>
        <w:t>–</w:t>
      </w:r>
      <w:r>
        <w:t></w:t>
      </w:r>
      <w:r>
        <w:rPr>
          <w:rFonts w:hint="eastAsia"/>
        </w:rPr>
        <w:t>в</w:t>
      </w:r>
      <w:r>
        <w:t></w:t>
      </w:r>
      <w:r>
        <w:rPr>
          <w:rFonts w:hint="eastAsia"/>
        </w:rPr>
        <w:t>процесі</w:t>
      </w:r>
      <w:r>
        <w:t></w:t>
      </w:r>
      <w:r>
        <w:rPr>
          <w:rFonts w:hint="eastAsia"/>
        </w:rPr>
        <w:t>розробки</w:t>
      </w:r>
      <w:r>
        <w:t></w:t>
      </w:r>
      <w:r>
        <w:rPr>
          <w:rFonts w:hint="eastAsia"/>
        </w:rPr>
        <w:t>законопроектів</w:t>
      </w:r>
      <w:r>
        <w:t></w:t>
      </w:r>
      <w:r>
        <w:t></w:t>
      </w:r>
      <w:r>
        <w:rPr>
          <w:rFonts w:hint="eastAsia"/>
        </w:rPr>
        <w:t>які</w:t>
      </w:r>
    </w:p>
    <w:p w:rsidR="00A13261" w:rsidRDefault="00A13261" w:rsidP="00A13261">
      <w:r>
        <w:rPr>
          <w:rFonts w:hint="eastAsia"/>
        </w:rPr>
        <w:t>містять</w:t>
      </w:r>
      <w:r>
        <w:t></w:t>
      </w:r>
      <w:r>
        <w:rPr>
          <w:rFonts w:hint="eastAsia"/>
        </w:rPr>
        <w:t>положення</w:t>
      </w:r>
      <w:r>
        <w:t></w:t>
      </w:r>
      <w:r>
        <w:rPr>
          <w:rFonts w:hint="eastAsia"/>
        </w:rPr>
        <w:t>щодо</w:t>
      </w:r>
      <w:r>
        <w:t></w:t>
      </w:r>
      <w:r>
        <w:rPr>
          <w:rFonts w:hint="eastAsia"/>
        </w:rPr>
        <w:t>змін</w:t>
      </w:r>
      <w:r>
        <w:t></w:t>
      </w:r>
      <w:r>
        <w:rPr>
          <w:rFonts w:hint="eastAsia"/>
        </w:rPr>
        <w:t>трудового</w:t>
      </w:r>
      <w:r>
        <w:t></w:t>
      </w:r>
      <w:r>
        <w:rPr>
          <w:rFonts w:hint="eastAsia"/>
        </w:rPr>
        <w:t>договору</w:t>
      </w:r>
      <w:r>
        <w:t></w:t>
      </w:r>
    </w:p>
    <w:p w:rsidR="00A13261" w:rsidRDefault="00A13261" w:rsidP="00A13261">
      <w:r>
        <w:rPr>
          <w:rFonts w:hint="eastAsia"/>
        </w:rPr>
        <w:t>у</w:t>
      </w:r>
      <w:r>
        <w:t></w:t>
      </w:r>
      <w:r>
        <w:rPr>
          <w:rFonts w:hint="eastAsia"/>
        </w:rPr>
        <w:t>правозастосовній</w:t>
      </w:r>
      <w:r>
        <w:t></w:t>
      </w:r>
      <w:r>
        <w:rPr>
          <w:rFonts w:hint="eastAsia"/>
        </w:rPr>
        <w:t>діяльності</w:t>
      </w:r>
      <w:r>
        <w:t></w:t>
      </w:r>
      <w:r>
        <w:rPr>
          <w:rFonts w:hint="eastAsia"/>
        </w:rPr>
        <w:t>–</w:t>
      </w:r>
      <w:r>
        <w:t></w:t>
      </w:r>
      <w:r>
        <w:rPr>
          <w:rFonts w:hint="eastAsia"/>
        </w:rPr>
        <w:t>для</w:t>
      </w:r>
      <w:r>
        <w:t></w:t>
      </w:r>
      <w:r>
        <w:rPr>
          <w:rFonts w:hint="eastAsia"/>
        </w:rPr>
        <w:t>оптимізації</w:t>
      </w:r>
      <w:r>
        <w:t></w:t>
      </w:r>
      <w:r>
        <w:rPr>
          <w:rFonts w:hint="eastAsia"/>
        </w:rPr>
        <w:t>реалізації</w:t>
      </w:r>
      <w:r>
        <w:t></w:t>
      </w:r>
      <w:r>
        <w:rPr>
          <w:rFonts w:hint="eastAsia"/>
        </w:rPr>
        <w:t>процедури</w:t>
      </w:r>
      <w:r>
        <w:t></w:t>
      </w:r>
      <w:r>
        <w:rPr>
          <w:rFonts w:hint="eastAsia"/>
        </w:rPr>
        <w:t>та</w:t>
      </w:r>
    </w:p>
    <w:p w:rsidR="00A13261" w:rsidRDefault="00A13261" w:rsidP="00A13261">
      <w:r>
        <w:rPr>
          <w:rFonts w:hint="eastAsia"/>
        </w:rPr>
        <w:t>процесу</w:t>
      </w:r>
      <w:r>
        <w:t></w:t>
      </w:r>
      <w:r>
        <w:rPr>
          <w:rFonts w:hint="eastAsia"/>
        </w:rPr>
        <w:t>змін</w:t>
      </w:r>
      <w:r>
        <w:t></w:t>
      </w:r>
      <w:r>
        <w:rPr>
          <w:rFonts w:hint="eastAsia"/>
        </w:rPr>
        <w:t>трудового</w:t>
      </w:r>
      <w:r>
        <w:t></w:t>
      </w:r>
      <w:r>
        <w:rPr>
          <w:rFonts w:hint="eastAsia"/>
        </w:rPr>
        <w:t>договору</w:t>
      </w:r>
      <w:r>
        <w:t></w:t>
      </w:r>
    </w:p>
    <w:p w:rsidR="00A13261" w:rsidRDefault="00A13261" w:rsidP="00A13261">
      <w:r>
        <w:rPr>
          <w:rFonts w:hint="eastAsia"/>
        </w:rPr>
        <w:t>у</w:t>
      </w:r>
      <w:r>
        <w:t></w:t>
      </w:r>
      <w:r>
        <w:rPr>
          <w:rFonts w:hint="eastAsia"/>
        </w:rPr>
        <w:t>навчальному</w:t>
      </w:r>
      <w:r>
        <w:t></w:t>
      </w:r>
      <w:r>
        <w:rPr>
          <w:rFonts w:hint="eastAsia"/>
        </w:rPr>
        <w:t>процесі</w:t>
      </w:r>
      <w:r>
        <w:t></w:t>
      </w:r>
      <w:r>
        <w:rPr>
          <w:rFonts w:hint="eastAsia"/>
        </w:rPr>
        <w:t>–</w:t>
      </w:r>
      <w:r>
        <w:t></w:t>
      </w:r>
      <w:r>
        <w:rPr>
          <w:rFonts w:hint="eastAsia"/>
        </w:rPr>
        <w:t>під</w:t>
      </w:r>
      <w:r>
        <w:t></w:t>
      </w:r>
      <w:r>
        <w:rPr>
          <w:rFonts w:hint="eastAsia"/>
        </w:rPr>
        <w:t>час</w:t>
      </w:r>
      <w:r>
        <w:t></w:t>
      </w:r>
      <w:r>
        <w:rPr>
          <w:rFonts w:hint="eastAsia"/>
        </w:rPr>
        <w:t>підготовки</w:t>
      </w:r>
      <w:r>
        <w:t></w:t>
      </w:r>
      <w:r>
        <w:rPr>
          <w:rFonts w:hint="eastAsia"/>
        </w:rPr>
        <w:t>методичних</w:t>
      </w:r>
      <w:r>
        <w:t></w:t>
      </w:r>
      <w:r>
        <w:rPr>
          <w:rFonts w:hint="eastAsia"/>
        </w:rPr>
        <w:t>розробок</w:t>
      </w:r>
      <w:r>
        <w:t></w:t>
      </w:r>
    </w:p>
    <w:p w:rsidR="00A13261" w:rsidRDefault="00A13261" w:rsidP="00A13261">
      <w:r>
        <w:rPr>
          <w:rFonts w:hint="eastAsia"/>
        </w:rPr>
        <w:t>підручників</w:t>
      </w:r>
      <w:r>
        <w:t></w:t>
      </w:r>
      <w:r>
        <w:t></w:t>
      </w:r>
      <w:r>
        <w:rPr>
          <w:rFonts w:hint="eastAsia"/>
        </w:rPr>
        <w:t>а</w:t>
      </w:r>
      <w:r>
        <w:t></w:t>
      </w:r>
      <w:r>
        <w:rPr>
          <w:rFonts w:hint="eastAsia"/>
        </w:rPr>
        <w:t>також</w:t>
      </w:r>
      <w:r>
        <w:t></w:t>
      </w:r>
      <w:r>
        <w:rPr>
          <w:rFonts w:hint="eastAsia"/>
        </w:rPr>
        <w:t>навчальних</w:t>
      </w:r>
      <w:r>
        <w:t></w:t>
      </w:r>
      <w:r>
        <w:rPr>
          <w:rFonts w:hint="eastAsia"/>
        </w:rPr>
        <w:t>посібників</w:t>
      </w:r>
      <w:r>
        <w:t></w:t>
      </w:r>
      <w:r>
        <w:rPr>
          <w:rFonts w:hint="eastAsia"/>
        </w:rPr>
        <w:t>з</w:t>
      </w:r>
      <w:r>
        <w:t></w:t>
      </w:r>
      <w:r>
        <w:rPr>
          <w:rFonts w:hint="eastAsia"/>
        </w:rPr>
        <w:t>курсів</w:t>
      </w:r>
      <w:r>
        <w:t></w:t>
      </w:r>
      <w:r>
        <w:t></w:t>
      </w:r>
      <w:r>
        <w:rPr>
          <w:rFonts w:hint="eastAsia"/>
        </w:rPr>
        <w:t>Трудове</w:t>
      </w:r>
      <w:r>
        <w:t></w:t>
      </w:r>
      <w:r>
        <w:rPr>
          <w:rFonts w:hint="eastAsia"/>
        </w:rPr>
        <w:t>право</w:t>
      </w:r>
      <w:r>
        <w:t></w:t>
      </w:r>
      <w:r>
        <w:t></w:t>
      </w:r>
    </w:p>
    <w:p w:rsidR="00A13261" w:rsidRDefault="00A13261" w:rsidP="00A13261">
      <w:r>
        <w:rPr>
          <w:rFonts w:hint="eastAsia"/>
        </w:rPr>
        <w:t>Апробація</w:t>
      </w:r>
      <w:r>
        <w:t></w:t>
      </w:r>
      <w:r>
        <w:rPr>
          <w:rFonts w:hint="eastAsia"/>
        </w:rPr>
        <w:t>результатів</w:t>
      </w:r>
      <w:r>
        <w:t></w:t>
      </w:r>
      <w:r>
        <w:rPr>
          <w:rFonts w:hint="eastAsia"/>
        </w:rPr>
        <w:t>дослідження</w:t>
      </w:r>
      <w:r>
        <w:t></w:t>
      </w:r>
      <w:r>
        <w:t></w:t>
      </w:r>
      <w:r>
        <w:rPr>
          <w:rFonts w:hint="eastAsia"/>
        </w:rPr>
        <w:t>Викладені</w:t>
      </w:r>
      <w:r>
        <w:t></w:t>
      </w:r>
      <w:r>
        <w:rPr>
          <w:rFonts w:hint="eastAsia"/>
        </w:rPr>
        <w:t>в</w:t>
      </w:r>
      <w:r>
        <w:t></w:t>
      </w:r>
      <w:r>
        <w:rPr>
          <w:rFonts w:hint="eastAsia"/>
        </w:rPr>
        <w:t>роботі</w:t>
      </w:r>
      <w:r>
        <w:t></w:t>
      </w:r>
      <w:r>
        <w:rPr>
          <w:rFonts w:hint="eastAsia"/>
        </w:rPr>
        <w:t>основні</w:t>
      </w:r>
    </w:p>
    <w:p w:rsidR="00A13261" w:rsidRDefault="00A13261" w:rsidP="00A13261">
      <w:r>
        <w:rPr>
          <w:rFonts w:hint="eastAsia"/>
        </w:rPr>
        <w:t>теоретичні</w:t>
      </w:r>
      <w:r>
        <w:t></w:t>
      </w:r>
      <w:r>
        <w:rPr>
          <w:rFonts w:hint="eastAsia"/>
        </w:rPr>
        <w:t>положення</w:t>
      </w:r>
      <w:r>
        <w:t></w:t>
      </w:r>
      <w:r>
        <w:t></w:t>
      </w:r>
      <w:r>
        <w:rPr>
          <w:rFonts w:hint="eastAsia"/>
        </w:rPr>
        <w:t>висновки</w:t>
      </w:r>
      <w:r>
        <w:t></w:t>
      </w:r>
      <w:r>
        <w:rPr>
          <w:rFonts w:hint="eastAsia"/>
        </w:rPr>
        <w:t>і</w:t>
      </w:r>
      <w:r>
        <w:t></w:t>
      </w:r>
      <w:r>
        <w:rPr>
          <w:rFonts w:hint="eastAsia"/>
        </w:rPr>
        <w:t>пропозиції</w:t>
      </w:r>
      <w:r>
        <w:t></w:t>
      </w:r>
      <w:r>
        <w:rPr>
          <w:rFonts w:hint="eastAsia"/>
        </w:rPr>
        <w:t>обговорювалися</w:t>
      </w:r>
      <w:r>
        <w:t></w:t>
      </w:r>
      <w:r>
        <w:rPr>
          <w:rFonts w:hint="eastAsia"/>
        </w:rPr>
        <w:t>на</w:t>
      </w:r>
      <w:r>
        <w:t></w:t>
      </w:r>
      <w:r>
        <w:rPr>
          <w:rFonts w:hint="eastAsia"/>
        </w:rPr>
        <w:t>кафедрі</w:t>
      </w:r>
    </w:p>
    <w:p w:rsidR="00A13261" w:rsidRDefault="00A13261" w:rsidP="00A13261">
      <w:r>
        <w:rPr>
          <w:rFonts w:hint="eastAsia"/>
        </w:rPr>
        <w:t>трудового</w:t>
      </w:r>
      <w:r>
        <w:t></w:t>
      </w:r>
      <w:r>
        <w:rPr>
          <w:rFonts w:hint="eastAsia"/>
        </w:rPr>
        <w:t>права</w:t>
      </w:r>
      <w:r>
        <w:t></w:t>
      </w:r>
      <w:r>
        <w:rPr>
          <w:rFonts w:hint="eastAsia"/>
        </w:rPr>
        <w:t>та</w:t>
      </w:r>
      <w:r>
        <w:t></w:t>
      </w:r>
      <w:r>
        <w:rPr>
          <w:rFonts w:hint="eastAsia"/>
        </w:rPr>
        <w:t>права</w:t>
      </w:r>
      <w:r>
        <w:t></w:t>
      </w:r>
      <w:r>
        <w:rPr>
          <w:rFonts w:hint="eastAsia"/>
        </w:rPr>
        <w:t>соціального</w:t>
      </w:r>
      <w:r>
        <w:t></w:t>
      </w:r>
      <w:r>
        <w:rPr>
          <w:rFonts w:hint="eastAsia"/>
        </w:rPr>
        <w:t>забезпечення</w:t>
      </w:r>
      <w:r>
        <w:t></w:t>
      </w:r>
      <w:r>
        <w:rPr>
          <w:rFonts w:hint="eastAsia"/>
        </w:rPr>
        <w:t>Київського</w:t>
      </w:r>
      <w:r>
        <w:t></w:t>
      </w:r>
      <w:r>
        <w:rPr>
          <w:rFonts w:hint="eastAsia"/>
        </w:rPr>
        <w:t>національного</w:t>
      </w:r>
    </w:p>
    <w:p w:rsidR="00A13261" w:rsidRDefault="00A13261" w:rsidP="00A13261">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Підсумки</w:t>
      </w:r>
      <w:r>
        <w:t></w:t>
      </w:r>
      <w:r>
        <w:rPr>
          <w:rFonts w:hint="eastAsia"/>
        </w:rPr>
        <w:t>розробки</w:t>
      </w:r>
      <w:r>
        <w:t></w:t>
      </w:r>
      <w:r>
        <w:rPr>
          <w:rFonts w:hint="eastAsia"/>
        </w:rPr>
        <w:t>досліджуваної</w:t>
      </w:r>
      <w:r>
        <w:t></w:t>
      </w:r>
      <w:r>
        <w:rPr>
          <w:rFonts w:hint="eastAsia"/>
        </w:rPr>
        <w:t>у</w:t>
      </w:r>
    </w:p>
    <w:p w:rsidR="00A13261" w:rsidRDefault="00A13261" w:rsidP="00A13261">
      <w:r>
        <w:rPr>
          <w:rFonts w:hint="eastAsia"/>
        </w:rPr>
        <w:t>дисертації</w:t>
      </w:r>
      <w:r>
        <w:t></w:t>
      </w:r>
      <w:r>
        <w:rPr>
          <w:rFonts w:hint="eastAsia"/>
        </w:rPr>
        <w:t>проблематики</w:t>
      </w:r>
      <w:r>
        <w:t></w:t>
      </w:r>
      <w:r>
        <w:t></w:t>
      </w:r>
      <w:r>
        <w:rPr>
          <w:rFonts w:hint="eastAsia"/>
        </w:rPr>
        <w:t>отримані</w:t>
      </w:r>
      <w:r>
        <w:t></w:t>
      </w:r>
      <w:r>
        <w:rPr>
          <w:rFonts w:hint="eastAsia"/>
        </w:rPr>
        <w:t>узагальнення</w:t>
      </w:r>
      <w:r>
        <w:t></w:t>
      </w:r>
      <w:r>
        <w:rPr>
          <w:rFonts w:hint="eastAsia"/>
        </w:rPr>
        <w:t>і</w:t>
      </w:r>
      <w:r>
        <w:t></w:t>
      </w:r>
      <w:r>
        <w:rPr>
          <w:rFonts w:hint="eastAsia"/>
        </w:rPr>
        <w:t>висновки</w:t>
      </w:r>
      <w:r>
        <w:t></w:t>
      </w:r>
      <w:r>
        <w:rPr>
          <w:rFonts w:hint="eastAsia"/>
        </w:rPr>
        <w:t>були</w:t>
      </w:r>
    </w:p>
    <w:p w:rsidR="00A13261" w:rsidRDefault="00A13261" w:rsidP="00A13261">
      <w:r>
        <w:rPr>
          <w:rFonts w:hint="eastAsia"/>
        </w:rPr>
        <w:t>оприлюднені</w:t>
      </w:r>
      <w:r>
        <w:t></w:t>
      </w:r>
      <w:r>
        <w:rPr>
          <w:rFonts w:hint="eastAsia"/>
        </w:rPr>
        <w:t>на</w:t>
      </w:r>
      <w:r>
        <w:t></w:t>
      </w:r>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Сучасні</w:t>
      </w:r>
      <w:r>
        <w:t></w:t>
      </w:r>
      <w:r>
        <w:rPr>
          <w:rFonts w:hint="eastAsia"/>
        </w:rPr>
        <w:t>проблеми</w:t>
      </w:r>
    </w:p>
    <w:p w:rsidR="00A13261" w:rsidRDefault="00A13261" w:rsidP="00A13261">
      <w:r>
        <w:rPr>
          <w:rFonts w:hint="eastAsia"/>
        </w:rPr>
        <w:t>трудового</w:t>
      </w:r>
      <w:r>
        <w:t></w:t>
      </w:r>
      <w:r>
        <w:rPr>
          <w:rFonts w:hint="eastAsia"/>
        </w:rPr>
        <w:t>та</w:t>
      </w:r>
      <w:r>
        <w:t></w:t>
      </w:r>
      <w:r>
        <w:rPr>
          <w:rFonts w:hint="eastAsia"/>
        </w:rPr>
        <w:t>пенсійного</w:t>
      </w:r>
      <w:r>
        <w:t></w:t>
      </w:r>
      <w:r>
        <w:rPr>
          <w:rFonts w:hint="eastAsia"/>
        </w:rPr>
        <w:t>законодавства</w:t>
      </w:r>
      <w:r>
        <w:t></w:t>
      </w:r>
      <w:r>
        <w:t></w:t>
      </w:r>
      <w:r>
        <w:t></w:t>
      </w:r>
      <w:r>
        <w:rPr>
          <w:rFonts w:hint="eastAsia"/>
        </w:rPr>
        <w:t>м</w:t>
      </w:r>
      <w:r>
        <w:t></w:t>
      </w:r>
      <w:r>
        <w:t></w:t>
      </w:r>
      <w:r>
        <w:rPr>
          <w:rFonts w:hint="eastAsia"/>
        </w:rPr>
        <w:t>Харків</w:t>
      </w:r>
      <w:r>
        <w:t></w:t>
      </w:r>
      <w:r>
        <w:t></w:t>
      </w:r>
      <w:r>
        <w:t></w:t>
      </w:r>
      <w:r>
        <w:t></w:t>
      </w:r>
      <w:r>
        <w:t></w:t>
      </w:r>
      <w:r>
        <w:rPr>
          <w:rFonts w:hint="eastAsia"/>
        </w:rPr>
        <w:t>листопада</w:t>
      </w:r>
      <w:r>
        <w:t></w:t>
      </w:r>
      <w:r>
        <w:t></w:t>
      </w:r>
      <w:r>
        <w:t></w:t>
      </w:r>
      <w:r>
        <w:t></w:t>
      </w:r>
      <w:r>
        <w:t></w:t>
      </w:r>
      <w:r>
        <w:t></w:t>
      </w:r>
      <w:r>
        <w:rPr>
          <w:rFonts w:hint="eastAsia"/>
        </w:rPr>
        <w:t>р</w:t>
      </w:r>
      <w:r>
        <w:t></w:t>
      </w:r>
      <w:r>
        <w:t></w:t>
      </w:r>
      <w:r>
        <w:t></w:t>
      </w:r>
    </w:p>
    <w:p w:rsidR="00A13261" w:rsidRDefault="00A13261" w:rsidP="00A13261">
      <w:r>
        <w:t></w:t>
      </w:r>
      <w:r>
        <w:rPr>
          <w:rFonts w:hint="eastAsia"/>
        </w:rPr>
        <w:t>Теорія</w:t>
      </w:r>
      <w:r>
        <w:t></w:t>
      </w:r>
      <w:r>
        <w:rPr>
          <w:rFonts w:hint="eastAsia"/>
        </w:rPr>
        <w:t>і</w:t>
      </w:r>
      <w:r>
        <w:t></w:t>
      </w:r>
      <w:r>
        <w:rPr>
          <w:rFonts w:hint="eastAsia"/>
        </w:rPr>
        <w:t>практика</w:t>
      </w:r>
      <w:r>
        <w:t></w:t>
      </w:r>
      <w:r>
        <w:rPr>
          <w:rFonts w:hint="eastAsia"/>
        </w:rPr>
        <w:t>розвитку</w:t>
      </w:r>
      <w:r>
        <w:t></w:t>
      </w:r>
      <w:r>
        <w:rPr>
          <w:rFonts w:hint="eastAsia"/>
        </w:rPr>
        <w:t>правових</w:t>
      </w:r>
      <w:r>
        <w:t></w:t>
      </w:r>
      <w:r>
        <w:rPr>
          <w:rFonts w:hint="eastAsia"/>
        </w:rPr>
        <w:t>інститутів</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березня</w:t>
      </w:r>
    </w:p>
    <w:p w:rsidR="00A13261" w:rsidRDefault="00A13261" w:rsidP="00A13261">
      <w:r>
        <w:t></w:t>
      </w:r>
      <w:r>
        <w:t></w:t>
      </w:r>
      <w:r>
        <w:t></w:t>
      </w:r>
      <w:r>
        <w:t></w:t>
      </w:r>
      <w:r>
        <w:t></w:t>
      </w:r>
      <w:r>
        <w:rPr>
          <w:rFonts w:hint="eastAsia"/>
        </w:rPr>
        <w:t>р</w:t>
      </w:r>
      <w:r>
        <w:t></w:t>
      </w:r>
      <w:r>
        <w:t></w:t>
      </w:r>
      <w:r>
        <w:t></w:t>
      </w:r>
    </w:p>
    <w:p w:rsidR="00A13261" w:rsidRDefault="00A13261" w:rsidP="00A13261">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дисертації</w:t>
      </w:r>
      <w:r>
        <w:t></w:t>
      </w:r>
      <w:r>
        <w:rPr>
          <w:rFonts w:hint="eastAsia"/>
        </w:rPr>
        <w:t>викладені</w:t>
      </w:r>
      <w:r>
        <w:t></w:t>
      </w:r>
      <w:r>
        <w:rPr>
          <w:rFonts w:hint="eastAsia"/>
        </w:rPr>
        <w:t>у</w:t>
      </w:r>
    </w:p>
    <w:p w:rsidR="00A13261" w:rsidRDefault="00A13261" w:rsidP="00A13261">
      <w:r>
        <w:t></w:t>
      </w:r>
      <w:r>
        <w:t></w:t>
      </w:r>
      <w:r>
        <w:rPr>
          <w:rFonts w:hint="eastAsia"/>
        </w:rPr>
        <w:t>наукових</w:t>
      </w:r>
      <w:r>
        <w:t></w:t>
      </w:r>
      <w:r>
        <w:rPr>
          <w:rFonts w:hint="eastAsia"/>
        </w:rPr>
        <w:t>статтях</w:t>
      </w:r>
      <w:r>
        <w:t></w:t>
      </w:r>
      <w:r>
        <w:t></w:t>
      </w:r>
      <w:r>
        <w:rPr>
          <w:rFonts w:hint="eastAsia"/>
        </w:rPr>
        <w:t>опублікованих</w:t>
      </w:r>
      <w:r>
        <w:t></w:t>
      </w:r>
      <w:r>
        <w:rPr>
          <w:rFonts w:hint="eastAsia"/>
        </w:rPr>
        <w:t>у</w:t>
      </w:r>
      <w:r>
        <w:t></w:t>
      </w:r>
      <w:r>
        <w:rPr>
          <w:rFonts w:hint="eastAsia"/>
        </w:rPr>
        <w:t>фахових</w:t>
      </w:r>
      <w:r>
        <w:t></w:t>
      </w:r>
      <w:r>
        <w:rPr>
          <w:rFonts w:hint="eastAsia"/>
        </w:rPr>
        <w:t>виданнях</w:t>
      </w:r>
      <w:r>
        <w:t></w:t>
      </w:r>
      <w:r>
        <w:rPr>
          <w:rFonts w:hint="eastAsia"/>
        </w:rPr>
        <w:t>України</w:t>
      </w:r>
      <w:r>
        <w:t></w:t>
      </w:r>
      <w:r>
        <w:rPr>
          <w:rFonts w:hint="eastAsia"/>
        </w:rPr>
        <w:t>та</w:t>
      </w:r>
      <w:r>
        <w:t></w:t>
      </w:r>
      <w:r>
        <w:rPr>
          <w:rFonts w:hint="eastAsia"/>
        </w:rPr>
        <w:t>виданнях</w:t>
      </w:r>
    </w:p>
    <w:p w:rsidR="00A13261" w:rsidRDefault="00A13261" w:rsidP="00A13261">
      <w:r>
        <w:rPr>
          <w:rFonts w:hint="eastAsia"/>
        </w:rPr>
        <w:t>іноземних</w:t>
      </w:r>
      <w:r>
        <w:t></w:t>
      </w:r>
      <w:r>
        <w:rPr>
          <w:rFonts w:hint="eastAsia"/>
        </w:rPr>
        <w:t>держав</w:t>
      </w:r>
      <w:r>
        <w:t></w:t>
      </w:r>
      <w:r>
        <w:t></w:t>
      </w:r>
      <w:r>
        <w:rPr>
          <w:rFonts w:hint="eastAsia"/>
        </w:rPr>
        <w:t>а</w:t>
      </w:r>
      <w:r>
        <w:t></w:t>
      </w:r>
      <w:r>
        <w:rPr>
          <w:rFonts w:hint="eastAsia"/>
        </w:rPr>
        <w:t>також</w:t>
      </w:r>
      <w:r>
        <w:t></w:t>
      </w:r>
      <w:r>
        <w:t></w:t>
      </w:r>
      <w:r>
        <w:t></w:t>
      </w:r>
      <w:r>
        <w:rPr>
          <w:rFonts w:hint="eastAsia"/>
        </w:rPr>
        <w:t>тезах</w:t>
      </w:r>
      <w:r>
        <w:t></w:t>
      </w:r>
      <w:r>
        <w:rPr>
          <w:rFonts w:hint="eastAsia"/>
        </w:rPr>
        <w:t>доповідей</w:t>
      </w:r>
      <w:r>
        <w:t></w:t>
      </w:r>
      <w:r>
        <w:rPr>
          <w:rFonts w:hint="eastAsia"/>
        </w:rPr>
        <w:t>і</w:t>
      </w:r>
      <w:r>
        <w:t></w:t>
      </w:r>
      <w:r>
        <w:rPr>
          <w:rFonts w:hint="eastAsia"/>
        </w:rPr>
        <w:t>наукових</w:t>
      </w:r>
      <w:r>
        <w:t></w:t>
      </w:r>
      <w:r>
        <w:rPr>
          <w:rFonts w:hint="eastAsia"/>
        </w:rPr>
        <w:t>повідомлень</w:t>
      </w:r>
      <w:r>
        <w:t></w:t>
      </w:r>
      <w:r>
        <w:rPr>
          <w:rFonts w:hint="eastAsia"/>
        </w:rPr>
        <w:t>на</w:t>
      </w:r>
    </w:p>
    <w:p w:rsidR="00005277" w:rsidRDefault="00A13261" w:rsidP="00A13261">
      <w:r>
        <w:rPr>
          <w:rFonts w:hint="eastAsia"/>
        </w:rPr>
        <w:t>вказаних</w:t>
      </w:r>
      <w:r>
        <w:t></w:t>
      </w:r>
      <w:r>
        <w:rPr>
          <w:rFonts w:hint="eastAsia"/>
        </w:rPr>
        <w:t>наукових</w:t>
      </w:r>
      <w:r>
        <w:t></w:t>
      </w:r>
      <w:r>
        <w:rPr>
          <w:rFonts w:hint="eastAsia"/>
        </w:rPr>
        <w:t>конференціях</w:t>
      </w:r>
      <w:r>
        <w:t></w:t>
      </w:r>
    </w:p>
    <w:p w:rsidR="00A13261" w:rsidRDefault="00A13261" w:rsidP="00A13261"/>
    <w:p w:rsidR="00A13261" w:rsidRDefault="00A13261" w:rsidP="00A13261"/>
    <w:p w:rsidR="00A13261" w:rsidRDefault="00A13261" w:rsidP="00A13261">
      <w:r>
        <w:rPr>
          <w:rFonts w:hint="eastAsia"/>
        </w:rPr>
        <w:t>ВИСНОВКИ</w:t>
      </w:r>
    </w:p>
    <w:p w:rsidR="00A13261" w:rsidRDefault="00A13261" w:rsidP="00A13261">
      <w:r>
        <w:rPr>
          <w:rFonts w:hint="eastAsia"/>
        </w:rPr>
        <w:t>Дисертаційне</w:t>
      </w:r>
      <w:r>
        <w:t></w:t>
      </w:r>
      <w:r>
        <w:rPr>
          <w:rFonts w:hint="eastAsia"/>
        </w:rPr>
        <w:t>дослідження</w:t>
      </w:r>
      <w:r>
        <w:t></w:t>
      </w:r>
      <w:r>
        <w:rPr>
          <w:rFonts w:hint="eastAsia"/>
        </w:rPr>
        <w:t>дало</w:t>
      </w:r>
      <w:r>
        <w:t></w:t>
      </w:r>
      <w:r>
        <w:rPr>
          <w:rFonts w:hint="eastAsia"/>
        </w:rPr>
        <w:t>змогу</w:t>
      </w:r>
      <w:r>
        <w:t></w:t>
      </w:r>
      <w:r>
        <w:rPr>
          <w:rFonts w:hint="eastAsia"/>
        </w:rPr>
        <w:t>вирішити</w:t>
      </w:r>
      <w:r>
        <w:t></w:t>
      </w:r>
      <w:r>
        <w:rPr>
          <w:rFonts w:hint="eastAsia"/>
        </w:rPr>
        <w:t>наукову</w:t>
      </w:r>
      <w:r>
        <w:t></w:t>
      </w:r>
      <w:r>
        <w:rPr>
          <w:rFonts w:hint="eastAsia"/>
        </w:rPr>
        <w:t>проблему</w:t>
      </w:r>
      <w:r>
        <w:t></w:t>
      </w:r>
      <w:r>
        <w:t></w:t>
      </w:r>
      <w:r>
        <w:rPr>
          <w:rFonts w:hint="eastAsia"/>
        </w:rPr>
        <w:t>яка</w:t>
      </w:r>
    </w:p>
    <w:p w:rsidR="00A13261" w:rsidRDefault="00A13261" w:rsidP="00A13261">
      <w:r>
        <w:rPr>
          <w:rFonts w:hint="eastAsia"/>
        </w:rPr>
        <w:t>полягала</w:t>
      </w:r>
      <w:r>
        <w:t></w:t>
      </w:r>
      <w:r>
        <w:rPr>
          <w:rFonts w:hint="eastAsia"/>
        </w:rPr>
        <w:t>у</w:t>
      </w:r>
      <w:r>
        <w:t></w:t>
      </w:r>
      <w:r>
        <w:rPr>
          <w:rFonts w:hint="eastAsia"/>
        </w:rPr>
        <w:t>необхідності</w:t>
      </w:r>
      <w:r>
        <w:t></w:t>
      </w:r>
      <w:r>
        <w:rPr>
          <w:rFonts w:hint="eastAsia"/>
        </w:rPr>
        <w:t>поглиблення</w:t>
      </w:r>
      <w:r>
        <w:t></w:t>
      </w:r>
      <w:r>
        <w:rPr>
          <w:rFonts w:hint="eastAsia"/>
        </w:rPr>
        <w:t>та</w:t>
      </w:r>
      <w:r>
        <w:t></w:t>
      </w:r>
      <w:r>
        <w:rPr>
          <w:rFonts w:hint="eastAsia"/>
        </w:rPr>
        <w:t>уточнення</w:t>
      </w:r>
      <w:r>
        <w:t></w:t>
      </w:r>
      <w:r>
        <w:rPr>
          <w:rFonts w:hint="eastAsia"/>
        </w:rPr>
        <w:t>існуючого</w:t>
      </w:r>
      <w:r>
        <w:t></w:t>
      </w:r>
      <w:r>
        <w:rPr>
          <w:rFonts w:hint="eastAsia"/>
        </w:rPr>
        <w:t>теоретичного</w:t>
      </w:r>
    </w:p>
    <w:p w:rsidR="00A13261" w:rsidRDefault="00A13261" w:rsidP="00A13261">
      <w:r>
        <w:rPr>
          <w:rFonts w:hint="eastAsia"/>
        </w:rPr>
        <w:t>вчення</w:t>
      </w:r>
      <w:r>
        <w:t></w:t>
      </w:r>
      <w:r>
        <w:rPr>
          <w:rFonts w:hint="eastAsia"/>
        </w:rPr>
        <w:t>про</w:t>
      </w:r>
      <w:r>
        <w:t></w:t>
      </w:r>
      <w:r>
        <w:rPr>
          <w:rFonts w:hint="eastAsia"/>
        </w:rPr>
        <w:t>зміни</w:t>
      </w:r>
      <w:r>
        <w:t></w:t>
      </w:r>
      <w:r>
        <w:rPr>
          <w:rFonts w:hint="eastAsia"/>
        </w:rPr>
        <w:t>трудового</w:t>
      </w:r>
      <w:r>
        <w:t></w:t>
      </w:r>
      <w:r>
        <w:rPr>
          <w:rFonts w:hint="eastAsia"/>
        </w:rPr>
        <w:t>договору</w:t>
      </w:r>
      <w:r>
        <w:t></w:t>
      </w:r>
      <w:r>
        <w:rPr>
          <w:rFonts w:hint="eastAsia"/>
        </w:rPr>
        <w:t>відповідно</w:t>
      </w:r>
      <w:r>
        <w:t></w:t>
      </w:r>
      <w:r>
        <w:rPr>
          <w:rFonts w:hint="eastAsia"/>
        </w:rPr>
        <w:t>до</w:t>
      </w:r>
      <w:r>
        <w:t></w:t>
      </w:r>
      <w:r>
        <w:rPr>
          <w:rFonts w:hint="eastAsia"/>
        </w:rPr>
        <w:t>сучасних</w:t>
      </w:r>
      <w:r>
        <w:t></w:t>
      </w:r>
      <w:r>
        <w:rPr>
          <w:rFonts w:hint="eastAsia"/>
        </w:rPr>
        <w:t>потреб</w:t>
      </w:r>
      <w:r>
        <w:t></w:t>
      </w:r>
      <w:r>
        <w:rPr>
          <w:rFonts w:hint="eastAsia"/>
        </w:rPr>
        <w:t>з</w:t>
      </w:r>
    </w:p>
    <w:p w:rsidR="00A13261" w:rsidRDefault="00A13261" w:rsidP="00A13261">
      <w:r>
        <w:rPr>
          <w:rFonts w:hint="eastAsia"/>
        </w:rPr>
        <w:t>урахуванням</w:t>
      </w:r>
      <w:r>
        <w:t></w:t>
      </w:r>
      <w:r>
        <w:rPr>
          <w:rFonts w:hint="eastAsia"/>
        </w:rPr>
        <w:t>останніх</w:t>
      </w:r>
      <w:r>
        <w:t></w:t>
      </w:r>
      <w:r>
        <w:rPr>
          <w:rFonts w:hint="eastAsia"/>
        </w:rPr>
        <w:t>перетворень</w:t>
      </w:r>
      <w:r>
        <w:t></w:t>
      </w:r>
      <w:r>
        <w:rPr>
          <w:rFonts w:hint="eastAsia"/>
        </w:rPr>
        <w:t>в</w:t>
      </w:r>
      <w:r>
        <w:t></w:t>
      </w:r>
      <w:r>
        <w:rPr>
          <w:rFonts w:hint="eastAsia"/>
        </w:rPr>
        <w:t>економічному</w:t>
      </w:r>
      <w:r>
        <w:t></w:t>
      </w:r>
      <w:r>
        <w:rPr>
          <w:rFonts w:hint="eastAsia"/>
        </w:rPr>
        <w:t>та</w:t>
      </w:r>
      <w:r>
        <w:t></w:t>
      </w:r>
      <w:r>
        <w:rPr>
          <w:rFonts w:hint="eastAsia"/>
        </w:rPr>
        <w:t>суспільному</w:t>
      </w:r>
      <w:r>
        <w:t></w:t>
      </w:r>
      <w:r>
        <w:rPr>
          <w:rFonts w:hint="eastAsia"/>
        </w:rPr>
        <w:t>житті</w:t>
      </w:r>
    </w:p>
    <w:p w:rsidR="00A13261" w:rsidRDefault="00A13261" w:rsidP="00A13261">
      <w:r>
        <w:rPr>
          <w:rFonts w:hint="eastAsia"/>
        </w:rPr>
        <w:t>української</w:t>
      </w:r>
      <w:r>
        <w:t></w:t>
      </w:r>
      <w:r>
        <w:rPr>
          <w:rFonts w:hint="eastAsia"/>
        </w:rPr>
        <w:t>держави</w:t>
      </w:r>
      <w:r>
        <w:t></w:t>
      </w:r>
      <w:r>
        <w:t></w:t>
      </w:r>
      <w:r>
        <w:rPr>
          <w:rFonts w:hint="eastAsia"/>
        </w:rPr>
        <w:t>В</w:t>
      </w:r>
      <w:r>
        <w:t></w:t>
      </w:r>
      <w:r>
        <w:rPr>
          <w:rFonts w:hint="eastAsia"/>
        </w:rPr>
        <w:t>результаті</w:t>
      </w:r>
      <w:r>
        <w:t></w:t>
      </w:r>
      <w:r>
        <w:rPr>
          <w:rFonts w:hint="eastAsia"/>
        </w:rPr>
        <w:t>сформульовано</w:t>
      </w:r>
      <w:r>
        <w:t></w:t>
      </w:r>
      <w:r>
        <w:rPr>
          <w:rFonts w:hint="eastAsia"/>
        </w:rPr>
        <w:t>науково</w:t>
      </w:r>
      <w:r>
        <w:t></w:t>
      </w:r>
      <w:r>
        <w:rPr>
          <w:rFonts w:hint="eastAsia"/>
        </w:rPr>
        <w:t>обґрунтовані</w:t>
      </w:r>
    </w:p>
    <w:p w:rsidR="00A13261" w:rsidRDefault="00A13261" w:rsidP="00A13261">
      <w:r>
        <w:rPr>
          <w:rFonts w:hint="eastAsia"/>
        </w:rPr>
        <w:t>відповідні</w:t>
      </w:r>
      <w:r>
        <w:t></w:t>
      </w:r>
      <w:r>
        <w:rPr>
          <w:rFonts w:hint="eastAsia"/>
        </w:rPr>
        <w:t>теоретичні</w:t>
      </w:r>
      <w:r>
        <w:t></w:t>
      </w:r>
      <w:r>
        <w:rPr>
          <w:rFonts w:hint="eastAsia"/>
        </w:rPr>
        <w:t>положення</w:t>
      </w:r>
      <w:r>
        <w:t></w:t>
      </w:r>
      <w:r>
        <w:rPr>
          <w:rFonts w:hint="eastAsia"/>
        </w:rPr>
        <w:t>та</w:t>
      </w:r>
      <w:r>
        <w:t></w:t>
      </w:r>
      <w:r>
        <w:rPr>
          <w:rFonts w:hint="eastAsia"/>
        </w:rPr>
        <w:t>розроблено</w:t>
      </w:r>
      <w:r>
        <w:t></w:t>
      </w:r>
      <w:r>
        <w:rPr>
          <w:rFonts w:hint="eastAsia"/>
        </w:rPr>
        <w:t>ряд</w:t>
      </w:r>
      <w:r>
        <w:t></w:t>
      </w:r>
      <w:r>
        <w:rPr>
          <w:rFonts w:hint="eastAsia"/>
        </w:rPr>
        <w:t>актуальних</w:t>
      </w:r>
      <w:r>
        <w:t></w:t>
      </w:r>
      <w:r>
        <w:rPr>
          <w:rFonts w:hint="eastAsia"/>
        </w:rPr>
        <w:t>пропозицій</w:t>
      </w:r>
    </w:p>
    <w:p w:rsidR="00A13261" w:rsidRDefault="00A13261" w:rsidP="00A13261">
      <w:r>
        <w:rPr>
          <w:rFonts w:hint="eastAsia"/>
        </w:rPr>
        <w:t>щодо</w:t>
      </w:r>
      <w:r>
        <w:t></w:t>
      </w:r>
      <w:r>
        <w:rPr>
          <w:rFonts w:hint="eastAsia"/>
        </w:rPr>
        <w:t>удосконалення</w:t>
      </w:r>
      <w:r>
        <w:t></w:t>
      </w:r>
      <w:r>
        <w:rPr>
          <w:rFonts w:hint="eastAsia"/>
        </w:rPr>
        <w:t>національних</w:t>
      </w:r>
      <w:r>
        <w:t></w:t>
      </w:r>
      <w:r>
        <w:rPr>
          <w:rFonts w:hint="eastAsia"/>
        </w:rPr>
        <w:t>законодавчих</w:t>
      </w:r>
      <w:r>
        <w:t></w:t>
      </w:r>
      <w:r>
        <w:rPr>
          <w:rFonts w:hint="eastAsia"/>
        </w:rPr>
        <w:t>норм</w:t>
      </w:r>
      <w:r>
        <w:t></w:t>
      </w:r>
    </w:p>
    <w:p w:rsidR="00A13261" w:rsidRDefault="00A13261" w:rsidP="00A13261">
      <w:r>
        <w:t></w:t>
      </w:r>
      <w:r>
        <w:t></w:t>
      </w:r>
      <w:r>
        <w:t></w:t>
      </w:r>
      <w:r>
        <w:rPr>
          <w:rFonts w:hint="eastAsia"/>
        </w:rPr>
        <w:t>Генезис</w:t>
      </w:r>
      <w:r>
        <w:t></w:t>
      </w:r>
      <w:r>
        <w:rPr>
          <w:rFonts w:hint="eastAsia"/>
        </w:rPr>
        <w:t>правового</w:t>
      </w:r>
      <w:r>
        <w:t></w:t>
      </w:r>
      <w:r>
        <w:rPr>
          <w:rFonts w:hint="eastAsia"/>
        </w:rPr>
        <w:t>регулювання</w:t>
      </w:r>
      <w:r>
        <w:t></w:t>
      </w:r>
      <w:r>
        <w:rPr>
          <w:rFonts w:hint="eastAsia"/>
        </w:rPr>
        <w:t>змін</w:t>
      </w:r>
      <w:r>
        <w:t></w:t>
      </w:r>
      <w:r>
        <w:rPr>
          <w:rFonts w:hint="eastAsia"/>
        </w:rPr>
        <w:t>трудового</w:t>
      </w:r>
      <w:r>
        <w:t></w:t>
      </w:r>
      <w:r>
        <w:rPr>
          <w:rFonts w:hint="eastAsia"/>
        </w:rPr>
        <w:t>договору</w:t>
      </w:r>
      <w:r>
        <w:t></w:t>
      </w:r>
      <w:r>
        <w:rPr>
          <w:rFonts w:hint="eastAsia"/>
        </w:rPr>
        <w:t>на</w:t>
      </w:r>
      <w:r>
        <w:t></w:t>
      </w:r>
      <w:r>
        <w:rPr>
          <w:rFonts w:hint="eastAsia"/>
        </w:rPr>
        <w:t>території</w:t>
      </w:r>
    </w:p>
    <w:p w:rsidR="00A13261" w:rsidRDefault="00A13261" w:rsidP="00A13261">
      <w:r>
        <w:rPr>
          <w:rFonts w:hint="eastAsia"/>
        </w:rPr>
        <w:t>сучасної</w:t>
      </w:r>
      <w:r>
        <w:t></w:t>
      </w:r>
      <w:r>
        <w:rPr>
          <w:rFonts w:hint="eastAsia"/>
        </w:rPr>
        <w:t>України</w:t>
      </w:r>
      <w:r>
        <w:t></w:t>
      </w:r>
      <w:r>
        <w:rPr>
          <w:rFonts w:hint="eastAsia"/>
        </w:rPr>
        <w:t>пройшов</w:t>
      </w:r>
      <w:r>
        <w:t></w:t>
      </w:r>
      <w:r>
        <w:rPr>
          <w:rFonts w:hint="eastAsia"/>
        </w:rPr>
        <w:t>наступні</w:t>
      </w:r>
      <w:r>
        <w:t></w:t>
      </w:r>
      <w:r>
        <w:rPr>
          <w:rFonts w:hint="eastAsia"/>
        </w:rPr>
        <w:t>етапи</w:t>
      </w:r>
      <w:r>
        <w:t></w:t>
      </w:r>
      <w:r>
        <w:t></w:t>
      </w:r>
      <w:r>
        <w:t></w:t>
      </w:r>
      <w:r>
        <w:t></w:t>
      </w:r>
      <w:r>
        <w:t></w:t>
      </w:r>
      <w:r>
        <w:rPr>
          <w:rFonts w:hint="eastAsia"/>
        </w:rPr>
        <w:t>період</w:t>
      </w:r>
      <w:r>
        <w:t></w:t>
      </w:r>
      <w:r>
        <w:rPr>
          <w:rFonts w:hint="eastAsia"/>
        </w:rPr>
        <w:t>існування</w:t>
      </w:r>
      <w:r>
        <w:t></w:t>
      </w:r>
      <w:r>
        <w:rPr>
          <w:rFonts w:hint="eastAsia"/>
        </w:rPr>
        <w:t>України</w:t>
      </w:r>
      <w:r>
        <w:t></w:t>
      </w:r>
      <w:r>
        <w:rPr>
          <w:rFonts w:hint="eastAsia"/>
        </w:rPr>
        <w:t>Русі</w:t>
      </w:r>
    </w:p>
    <w:p w:rsidR="00A13261" w:rsidRDefault="00A13261" w:rsidP="00A13261">
      <w:r>
        <w:rPr>
          <w:rFonts w:hint="eastAsia"/>
        </w:rPr>
        <w:t>та</w:t>
      </w:r>
      <w:r>
        <w:t></w:t>
      </w:r>
      <w:r>
        <w:rPr>
          <w:rFonts w:hint="eastAsia"/>
        </w:rPr>
        <w:t>князівств</w:t>
      </w:r>
      <w:r>
        <w:t></w:t>
      </w:r>
      <w:r>
        <w:t></w:t>
      </w:r>
      <w:r>
        <w:rPr>
          <w:rFonts w:hint="eastAsia"/>
        </w:rPr>
        <w:t>що</w:t>
      </w:r>
      <w:r>
        <w:t></w:t>
      </w:r>
      <w:r>
        <w:rPr>
          <w:rFonts w:hint="eastAsia"/>
        </w:rPr>
        <w:t>виникли</w:t>
      </w:r>
      <w:r>
        <w:t></w:t>
      </w:r>
      <w:r>
        <w:rPr>
          <w:rFonts w:hint="eastAsia"/>
        </w:rPr>
        <w:t>після</w:t>
      </w:r>
      <w:r>
        <w:t></w:t>
      </w:r>
      <w:r>
        <w:rPr>
          <w:rFonts w:hint="eastAsia"/>
        </w:rPr>
        <w:t>її</w:t>
      </w:r>
      <w:r>
        <w:t></w:t>
      </w:r>
      <w:r>
        <w:rPr>
          <w:rFonts w:hint="eastAsia"/>
        </w:rPr>
        <w:t>розпаду</w:t>
      </w:r>
      <w:r>
        <w:t></w:t>
      </w:r>
      <w:r>
        <w:t></w:t>
      </w:r>
      <w:r>
        <w:t></w:t>
      </w:r>
      <w:r>
        <w:t></w:t>
      </w:r>
      <w:r>
        <w:t></w:t>
      </w:r>
      <w:r>
        <w:rPr>
          <w:rFonts w:hint="eastAsia"/>
        </w:rPr>
        <w:t>період</w:t>
      </w:r>
      <w:r>
        <w:t></w:t>
      </w:r>
      <w:r>
        <w:rPr>
          <w:rFonts w:hint="eastAsia"/>
        </w:rPr>
        <w:t>перебування</w:t>
      </w:r>
      <w:r>
        <w:t></w:t>
      </w:r>
      <w:r>
        <w:rPr>
          <w:rFonts w:hint="eastAsia"/>
        </w:rPr>
        <w:t>території</w:t>
      </w:r>
    </w:p>
    <w:p w:rsidR="00A13261" w:rsidRDefault="00A13261" w:rsidP="00A13261">
      <w:r>
        <w:rPr>
          <w:rFonts w:hint="eastAsia"/>
        </w:rPr>
        <w:t>сучасної</w:t>
      </w:r>
      <w:r>
        <w:t></w:t>
      </w:r>
      <w:r>
        <w:rPr>
          <w:rFonts w:hint="eastAsia"/>
        </w:rPr>
        <w:t>України</w:t>
      </w:r>
      <w:r>
        <w:t></w:t>
      </w:r>
      <w:r>
        <w:rPr>
          <w:rFonts w:hint="eastAsia"/>
        </w:rPr>
        <w:t>під</w:t>
      </w:r>
      <w:r>
        <w:t></w:t>
      </w:r>
      <w:r>
        <w:rPr>
          <w:rFonts w:hint="eastAsia"/>
        </w:rPr>
        <w:t>владою</w:t>
      </w:r>
      <w:r>
        <w:t></w:t>
      </w:r>
      <w:r>
        <w:rPr>
          <w:rFonts w:hint="eastAsia"/>
        </w:rPr>
        <w:t>Московії</w:t>
      </w:r>
      <w:r>
        <w:t></w:t>
      </w:r>
      <w:r>
        <w:rPr>
          <w:rFonts w:hint="eastAsia"/>
        </w:rPr>
        <w:t>та</w:t>
      </w:r>
      <w:r>
        <w:t></w:t>
      </w:r>
      <w:r>
        <w:rPr>
          <w:rFonts w:hint="eastAsia"/>
        </w:rPr>
        <w:t>Російської</w:t>
      </w:r>
      <w:r>
        <w:t></w:t>
      </w:r>
      <w:r>
        <w:rPr>
          <w:rFonts w:hint="eastAsia"/>
        </w:rPr>
        <w:t>імперії</w:t>
      </w:r>
      <w:r>
        <w:t></w:t>
      </w:r>
      <w:r>
        <w:t></w:t>
      </w:r>
      <w:r>
        <w:t></w:t>
      </w:r>
      <w:r>
        <w:t></w:t>
      </w:r>
      <w:r>
        <w:t></w:t>
      </w:r>
      <w:r>
        <w:rPr>
          <w:rFonts w:hint="eastAsia"/>
        </w:rPr>
        <w:t>період</w:t>
      </w:r>
    </w:p>
    <w:p w:rsidR="00A13261" w:rsidRDefault="00A13261" w:rsidP="00A13261">
      <w:r>
        <w:rPr>
          <w:rFonts w:hint="eastAsia"/>
        </w:rPr>
        <w:t>проголошення</w:t>
      </w:r>
      <w:r>
        <w:t></w:t>
      </w:r>
      <w:r>
        <w:rPr>
          <w:rFonts w:hint="eastAsia"/>
        </w:rPr>
        <w:t>Україною</w:t>
      </w:r>
      <w:r>
        <w:t></w:t>
      </w:r>
      <w:r>
        <w:rPr>
          <w:rFonts w:hint="eastAsia"/>
        </w:rPr>
        <w:t>незалежності</w:t>
      </w:r>
      <w:r>
        <w:t></w:t>
      </w:r>
      <w:r>
        <w:rPr>
          <w:rFonts w:hint="eastAsia"/>
        </w:rPr>
        <w:t>після</w:t>
      </w:r>
      <w:r>
        <w:t></w:t>
      </w:r>
      <w:r>
        <w:rPr>
          <w:rFonts w:hint="eastAsia"/>
        </w:rPr>
        <w:t>повалення</w:t>
      </w:r>
      <w:r>
        <w:t></w:t>
      </w:r>
      <w:r>
        <w:rPr>
          <w:rFonts w:hint="eastAsia"/>
        </w:rPr>
        <w:t>Російської</w:t>
      </w:r>
      <w:r>
        <w:t></w:t>
      </w:r>
      <w:r>
        <w:rPr>
          <w:rFonts w:hint="eastAsia"/>
        </w:rPr>
        <w:t>імперії</w:t>
      </w:r>
      <w:r>
        <w:t></w:t>
      </w:r>
      <w:r>
        <w:rPr>
          <w:rFonts w:hint="eastAsia"/>
        </w:rPr>
        <w:t>та</w:t>
      </w:r>
    </w:p>
    <w:p w:rsidR="00A13261" w:rsidRDefault="00A13261" w:rsidP="00A13261">
      <w:r>
        <w:rPr>
          <w:rFonts w:hint="eastAsia"/>
        </w:rPr>
        <w:t>окупації</w:t>
      </w:r>
      <w:r>
        <w:t></w:t>
      </w:r>
      <w:r>
        <w:rPr>
          <w:rFonts w:hint="eastAsia"/>
        </w:rPr>
        <w:t>сучасних</w:t>
      </w:r>
      <w:r>
        <w:t></w:t>
      </w:r>
      <w:r>
        <w:rPr>
          <w:rFonts w:hint="eastAsia"/>
        </w:rPr>
        <w:t>українських</w:t>
      </w:r>
      <w:r>
        <w:t></w:t>
      </w:r>
      <w:r>
        <w:rPr>
          <w:rFonts w:hint="eastAsia"/>
        </w:rPr>
        <w:t>земель</w:t>
      </w:r>
      <w:r>
        <w:t></w:t>
      </w:r>
      <w:r>
        <w:rPr>
          <w:rFonts w:hint="eastAsia"/>
        </w:rPr>
        <w:t>більшовиками</w:t>
      </w:r>
      <w:r>
        <w:t></w:t>
      </w:r>
      <w:r>
        <w:t></w:t>
      </w:r>
      <w:r>
        <w:t></w:t>
      </w:r>
      <w:r>
        <w:t></w:t>
      </w:r>
      <w:r>
        <w:t></w:t>
      </w:r>
      <w:r>
        <w:rPr>
          <w:rFonts w:hint="eastAsia"/>
        </w:rPr>
        <w:t>період</w:t>
      </w:r>
      <w:r>
        <w:t></w:t>
      </w:r>
      <w:r>
        <w:rPr>
          <w:rFonts w:hint="eastAsia"/>
        </w:rPr>
        <w:t>перебування</w:t>
      </w:r>
    </w:p>
    <w:p w:rsidR="00A13261" w:rsidRDefault="00A13261" w:rsidP="00A13261">
      <w:r>
        <w:rPr>
          <w:rFonts w:hint="eastAsia"/>
        </w:rPr>
        <w:t>України</w:t>
      </w:r>
      <w:r>
        <w:t></w:t>
      </w:r>
      <w:r>
        <w:rPr>
          <w:rFonts w:hint="eastAsia"/>
        </w:rPr>
        <w:t>у</w:t>
      </w:r>
      <w:r>
        <w:t></w:t>
      </w:r>
      <w:r>
        <w:rPr>
          <w:rFonts w:hint="eastAsia"/>
        </w:rPr>
        <w:t>складі</w:t>
      </w:r>
      <w:r>
        <w:t></w:t>
      </w:r>
      <w:r>
        <w:rPr>
          <w:rFonts w:hint="eastAsia"/>
        </w:rPr>
        <w:t>колишнього</w:t>
      </w:r>
      <w:r>
        <w:t></w:t>
      </w:r>
      <w:r>
        <w:rPr>
          <w:rFonts w:hint="eastAsia"/>
        </w:rPr>
        <w:t>СРСР</w:t>
      </w:r>
      <w:r>
        <w:t></w:t>
      </w:r>
      <w:r>
        <w:t></w:t>
      </w:r>
      <w:r>
        <w:t></w:t>
      </w:r>
      <w:r>
        <w:t></w:t>
      </w:r>
      <w:r>
        <w:t></w:t>
      </w:r>
      <w:r>
        <w:rPr>
          <w:rFonts w:hint="eastAsia"/>
        </w:rPr>
        <w:t>період</w:t>
      </w:r>
      <w:r>
        <w:t></w:t>
      </w:r>
      <w:r>
        <w:rPr>
          <w:rFonts w:hint="eastAsia"/>
        </w:rPr>
        <w:t>відновлення</w:t>
      </w:r>
      <w:r>
        <w:t></w:t>
      </w:r>
      <w:r>
        <w:rPr>
          <w:rFonts w:hint="eastAsia"/>
        </w:rPr>
        <w:t>незалежності</w:t>
      </w:r>
    </w:p>
    <w:p w:rsidR="00A13261" w:rsidRDefault="00A13261" w:rsidP="00A13261">
      <w:r>
        <w:rPr>
          <w:rFonts w:hint="eastAsia"/>
        </w:rPr>
        <w:t>України</w:t>
      </w:r>
      <w:r>
        <w:t></w:t>
      </w:r>
      <w:r>
        <w:rPr>
          <w:rFonts w:hint="eastAsia"/>
        </w:rPr>
        <w:t>та</w:t>
      </w:r>
      <w:r>
        <w:t></w:t>
      </w:r>
      <w:r>
        <w:rPr>
          <w:rFonts w:hint="eastAsia"/>
        </w:rPr>
        <w:t>її</w:t>
      </w:r>
      <w:r>
        <w:t></w:t>
      </w:r>
      <w:r>
        <w:rPr>
          <w:rFonts w:hint="eastAsia"/>
        </w:rPr>
        <w:t>відстоювання</w:t>
      </w:r>
      <w:r>
        <w:t></w:t>
      </w:r>
      <w:r>
        <w:t></w:t>
      </w:r>
      <w:r>
        <w:rPr>
          <w:rFonts w:hint="eastAsia"/>
        </w:rPr>
        <w:t>Еволюція</w:t>
      </w:r>
      <w:r>
        <w:t></w:t>
      </w:r>
      <w:r>
        <w:rPr>
          <w:rFonts w:hint="eastAsia"/>
        </w:rPr>
        <w:t>правового</w:t>
      </w:r>
      <w:r>
        <w:t></w:t>
      </w:r>
      <w:r>
        <w:rPr>
          <w:rFonts w:hint="eastAsia"/>
        </w:rPr>
        <w:t>регулювання</w:t>
      </w:r>
      <w:r>
        <w:t></w:t>
      </w:r>
      <w:r>
        <w:rPr>
          <w:rFonts w:hint="eastAsia"/>
        </w:rPr>
        <w:t>можливостей</w:t>
      </w:r>
      <w:r>
        <w:t></w:t>
      </w:r>
      <w:r>
        <w:rPr>
          <w:rFonts w:hint="eastAsia"/>
        </w:rPr>
        <w:t>з</w:t>
      </w:r>
    </w:p>
    <w:p w:rsidR="00A13261" w:rsidRDefault="00A13261" w:rsidP="00A13261">
      <w:r>
        <w:rPr>
          <w:rFonts w:hint="eastAsia"/>
        </w:rPr>
        <w:t>приводу</w:t>
      </w:r>
      <w:r>
        <w:t></w:t>
      </w:r>
      <w:r>
        <w:rPr>
          <w:rFonts w:hint="eastAsia"/>
        </w:rPr>
        <w:t>змін</w:t>
      </w:r>
      <w:r>
        <w:t></w:t>
      </w:r>
      <w:r>
        <w:rPr>
          <w:rFonts w:hint="eastAsia"/>
        </w:rPr>
        <w:t>трудового</w:t>
      </w:r>
      <w:r>
        <w:t></w:t>
      </w:r>
      <w:r>
        <w:rPr>
          <w:rFonts w:hint="eastAsia"/>
        </w:rPr>
        <w:t>договору</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цей</w:t>
      </w:r>
      <w:r>
        <w:t></w:t>
      </w:r>
      <w:r>
        <w:rPr>
          <w:rFonts w:hint="eastAsia"/>
        </w:rPr>
        <w:t>договір</w:t>
      </w:r>
      <w:r>
        <w:t></w:t>
      </w:r>
      <w:r>
        <w:rPr>
          <w:rFonts w:hint="eastAsia"/>
        </w:rPr>
        <w:t>міг</w:t>
      </w:r>
    </w:p>
    <w:p w:rsidR="00A13261" w:rsidRDefault="00A13261" w:rsidP="00A13261">
      <w:r>
        <w:rPr>
          <w:rFonts w:hint="eastAsia"/>
        </w:rPr>
        <w:t>змінюватись</w:t>
      </w:r>
      <w:r>
        <w:t></w:t>
      </w:r>
      <w:r>
        <w:rPr>
          <w:rFonts w:hint="eastAsia"/>
        </w:rPr>
        <w:t>у</w:t>
      </w:r>
      <w:r>
        <w:t></w:t>
      </w:r>
      <w:r>
        <w:rPr>
          <w:rFonts w:hint="eastAsia"/>
        </w:rPr>
        <w:t>своїй</w:t>
      </w:r>
      <w:r>
        <w:t></w:t>
      </w:r>
      <w:r>
        <w:rPr>
          <w:rFonts w:hint="eastAsia"/>
        </w:rPr>
        <w:t>сутнісній</w:t>
      </w:r>
      <w:r>
        <w:t></w:t>
      </w:r>
      <w:r>
        <w:rPr>
          <w:rFonts w:hint="eastAsia"/>
        </w:rPr>
        <w:t>частині</w:t>
      </w:r>
      <w:r>
        <w:t></w:t>
      </w:r>
      <w:r>
        <w:rPr>
          <w:rFonts w:hint="eastAsia"/>
        </w:rPr>
        <w:t>або</w:t>
      </w:r>
      <w:r>
        <w:t></w:t>
      </w:r>
      <w:r>
        <w:rPr>
          <w:rFonts w:hint="eastAsia"/>
        </w:rPr>
        <w:t>за</w:t>
      </w:r>
      <w:r>
        <w:t></w:t>
      </w:r>
      <w:r>
        <w:rPr>
          <w:rFonts w:hint="eastAsia"/>
        </w:rPr>
        <w:t>волею</w:t>
      </w:r>
      <w:r>
        <w:t></w:t>
      </w:r>
      <w:r>
        <w:rPr>
          <w:rFonts w:hint="eastAsia"/>
        </w:rPr>
        <w:t>регулятора</w:t>
      </w:r>
      <w:r>
        <w:t></w:t>
      </w:r>
      <w:r>
        <w:rPr>
          <w:rFonts w:hint="eastAsia"/>
        </w:rPr>
        <w:t>цих</w:t>
      </w:r>
      <w:r>
        <w:t></w:t>
      </w:r>
      <w:r>
        <w:rPr>
          <w:rFonts w:hint="eastAsia"/>
        </w:rPr>
        <w:t>відносин</w:t>
      </w:r>
      <w:r>
        <w:t></w:t>
      </w:r>
    </w:p>
    <w:p w:rsidR="00A13261" w:rsidRDefault="00A13261" w:rsidP="00A13261">
      <w:r>
        <w:rPr>
          <w:rFonts w:hint="eastAsia"/>
        </w:rPr>
        <w:t>або</w:t>
      </w:r>
      <w:r>
        <w:t></w:t>
      </w:r>
      <w:r>
        <w:rPr>
          <w:rFonts w:hint="eastAsia"/>
        </w:rPr>
        <w:t>за</w:t>
      </w:r>
      <w:r>
        <w:t></w:t>
      </w:r>
      <w:r>
        <w:rPr>
          <w:rFonts w:hint="eastAsia"/>
        </w:rPr>
        <w:t>погодженням</w:t>
      </w:r>
      <w:r>
        <w:t></w:t>
      </w:r>
      <w:r>
        <w:rPr>
          <w:rFonts w:hint="eastAsia"/>
        </w:rPr>
        <w:t>його</w:t>
      </w:r>
      <w:r>
        <w:t></w:t>
      </w:r>
      <w:r>
        <w:rPr>
          <w:rFonts w:hint="eastAsia"/>
        </w:rPr>
        <w:t>сторін</w:t>
      </w:r>
      <w:r>
        <w:t></w:t>
      </w:r>
      <w:r>
        <w:t></w:t>
      </w:r>
      <w:r>
        <w:rPr>
          <w:rFonts w:hint="eastAsia"/>
        </w:rPr>
        <w:t>Сучасний</w:t>
      </w:r>
      <w:r>
        <w:t></w:t>
      </w:r>
      <w:r>
        <w:rPr>
          <w:rFonts w:hint="eastAsia"/>
        </w:rPr>
        <w:t>етап</w:t>
      </w:r>
      <w:r>
        <w:t></w:t>
      </w:r>
      <w:r>
        <w:rPr>
          <w:rFonts w:hint="eastAsia"/>
        </w:rPr>
        <w:t>розвитку</w:t>
      </w:r>
      <w:r>
        <w:t></w:t>
      </w:r>
      <w:r>
        <w:rPr>
          <w:rFonts w:hint="eastAsia"/>
        </w:rPr>
        <w:t>правового</w:t>
      </w:r>
    </w:p>
    <w:p w:rsidR="00A13261" w:rsidRDefault="00A13261" w:rsidP="00A13261">
      <w:r>
        <w:rPr>
          <w:rFonts w:hint="eastAsia"/>
        </w:rPr>
        <w:t>регулювання</w:t>
      </w:r>
      <w:r>
        <w:t></w:t>
      </w:r>
      <w:r>
        <w:rPr>
          <w:rFonts w:hint="eastAsia"/>
        </w:rPr>
        <w:t>змін</w:t>
      </w:r>
      <w:r>
        <w:t></w:t>
      </w:r>
      <w:r>
        <w:rPr>
          <w:rFonts w:hint="eastAsia"/>
        </w:rPr>
        <w:t>трудового</w:t>
      </w:r>
      <w:r>
        <w:t></w:t>
      </w:r>
      <w:r>
        <w:rPr>
          <w:rFonts w:hint="eastAsia"/>
        </w:rPr>
        <w:t>договору</w:t>
      </w:r>
      <w:r>
        <w:t></w:t>
      </w:r>
      <w:r>
        <w:rPr>
          <w:rFonts w:hint="eastAsia"/>
        </w:rPr>
        <w:t>передбачає</w:t>
      </w:r>
      <w:r>
        <w:t></w:t>
      </w:r>
      <w:r>
        <w:rPr>
          <w:rFonts w:hint="eastAsia"/>
        </w:rPr>
        <w:t>можливість</w:t>
      </w:r>
      <w:r>
        <w:t></w:t>
      </w:r>
      <w:r>
        <w:rPr>
          <w:rFonts w:hint="eastAsia"/>
        </w:rPr>
        <w:t>змін</w:t>
      </w:r>
      <w:r>
        <w:t></w:t>
      </w:r>
      <w:r>
        <w:rPr>
          <w:rFonts w:hint="eastAsia"/>
        </w:rPr>
        <w:t>договору</w:t>
      </w:r>
    </w:p>
    <w:p w:rsidR="00A13261" w:rsidRDefault="00A13261" w:rsidP="00A13261">
      <w:r>
        <w:rPr>
          <w:rFonts w:hint="eastAsia"/>
        </w:rPr>
        <w:t>як</w:t>
      </w:r>
      <w:r>
        <w:t></w:t>
      </w:r>
      <w:r>
        <w:rPr>
          <w:rFonts w:hint="eastAsia"/>
        </w:rPr>
        <w:t>за</w:t>
      </w:r>
      <w:r>
        <w:t></w:t>
      </w:r>
      <w:r>
        <w:rPr>
          <w:rFonts w:hint="eastAsia"/>
        </w:rPr>
        <w:t>погодженням</w:t>
      </w:r>
      <w:r>
        <w:t></w:t>
      </w:r>
      <w:r>
        <w:rPr>
          <w:rFonts w:hint="eastAsia"/>
        </w:rPr>
        <w:t>сторін</w:t>
      </w:r>
      <w:r>
        <w:t></w:t>
      </w:r>
      <w:r>
        <w:t></w:t>
      </w:r>
      <w:r>
        <w:rPr>
          <w:rFonts w:hint="eastAsia"/>
        </w:rPr>
        <w:t>так</w:t>
      </w:r>
      <w:r>
        <w:t></w:t>
      </w:r>
      <w:r>
        <w:rPr>
          <w:rFonts w:hint="eastAsia"/>
        </w:rPr>
        <w:t>і</w:t>
      </w:r>
      <w:r>
        <w:t></w:t>
      </w:r>
      <w:r>
        <w:rPr>
          <w:rFonts w:hint="eastAsia"/>
        </w:rPr>
        <w:t>за</w:t>
      </w:r>
      <w:r>
        <w:t></w:t>
      </w:r>
      <w:r>
        <w:rPr>
          <w:rFonts w:hint="eastAsia"/>
        </w:rPr>
        <w:t>ініціативою</w:t>
      </w:r>
      <w:r>
        <w:t></w:t>
      </w:r>
      <w:r>
        <w:rPr>
          <w:rFonts w:hint="eastAsia"/>
        </w:rPr>
        <w:t>сторони</w:t>
      </w:r>
      <w:r>
        <w:t></w:t>
      </w:r>
      <w:r>
        <w:rPr>
          <w:rFonts w:hint="eastAsia"/>
        </w:rPr>
        <w:t>трудових</w:t>
      </w:r>
    </w:p>
    <w:p w:rsidR="00A13261" w:rsidRDefault="00A13261" w:rsidP="00A13261">
      <w:r>
        <w:rPr>
          <w:rFonts w:hint="eastAsia"/>
        </w:rPr>
        <w:t>правовідносин</w:t>
      </w:r>
      <w:r>
        <w:t></w:t>
      </w:r>
      <w:r>
        <w:rPr>
          <w:rFonts w:hint="eastAsia"/>
        </w:rPr>
        <w:t>чи</w:t>
      </w:r>
      <w:r>
        <w:t></w:t>
      </w:r>
      <w:r>
        <w:rPr>
          <w:rFonts w:hint="eastAsia"/>
        </w:rPr>
        <w:t>на</w:t>
      </w:r>
      <w:r>
        <w:t></w:t>
      </w:r>
      <w:r>
        <w:rPr>
          <w:rFonts w:hint="eastAsia"/>
        </w:rPr>
        <w:t>підставі</w:t>
      </w:r>
      <w:r>
        <w:t></w:t>
      </w:r>
      <w:r>
        <w:rPr>
          <w:rFonts w:hint="eastAsia"/>
        </w:rPr>
        <w:t>відповідних</w:t>
      </w:r>
      <w:r>
        <w:t></w:t>
      </w:r>
      <w:r>
        <w:rPr>
          <w:rFonts w:hint="eastAsia"/>
        </w:rPr>
        <w:t>достатніх</w:t>
      </w:r>
      <w:r>
        <w:t></w:t>
      </w:r>
      <w:r>
        <w:rPr>
          <w:rFonts w:hint="eastAsia"/>
        </w:rPr>
        <w:t>обставин</w:t>
      </w:r>
      <w:r>
        <w:t></w:t>
      </w:r>
      <w:r>
        <w:rPr>
          <w:rFonts w:hint="eastAsia"/>
        </w:rPr>
        <w:t>об’єктивної</w:t>
      </w:r>
    </w:p>
    <w:p w:rsidR="00A13261" w:rsidRDefault="00A13261" w:rsidP="00A13261">
      <w:r>
        <w:rPr>
          <w:rFonts w:hint="eastAsia"/>
        </w:rPr>
        <w:t>дійсності</w:t>
      </w:r>
      <w:r>
        <w:t></w:t>
      </w:r>
    </w:p>
    <w:p w:rsidR="00A13261" w:rsidRDefault="00A13261" w:rsidP="00A13261">
      <w:r>
        <w:t></w:t>
      </w:r>
      <w:r>
        <w:t></w:t>
      </w:r>
      <w:r>
        <w:t></w:t>
      </w:r>
      <w:r>
        <w:rPr>
          <w:rFonts w:hint="eastAsia"/>
        </w:rPr>
        <w:t>Зміна</w:t>
      </w:r>
      <w:r>
        <w:t></w:t>
      </w:r>
      <w:r>
        <w:rPr>
          <w:rFonts w:hint="eastAsia"/>
        </w:rPr>
        <w:t>умов</w:t>
      </w:r>
      <w:r>
        <w:t></w:t>
      </w:r>
      <w:r>
        <w:rPr>
          <w:rFonts w:hint="eastAsia"/>
        </w:rPr>
        <w:t>трудового</w:t>
      </w:r>
      <w:r>
        <w:t></w:t>
      </w:r>
      <w:r>
        <w:rPr>
          <w:rFonts w:hint="eastAsia"/>
        </w:rPr>
        <w:t>договору</w:t>
      </w:r>
      <w:r>
        <w:t></w:t>
      </w:r>
      <w:r>
        <w:rPr>
          <w:rFonts w:hint="eastAsia"/>
        </w:rPr>
        <w:t>–</w:t>
      </w:r>
      <w:r>
        <w:t></w:t>
      </w:r>
      <w:r>
        <w:rPr>
          <w:rFonts w:hint="eastAsia"/>
        </w:rPr>
        <w:t>це</w:t>
      </w:r>
      <w:r>
        <w:t></w:t>
      </w:r>
      <w:r>
        <w:rPr>
          <w:rFonts w:hint="eastAsia"/>
        </w:rPr>
        <w:t>дозволена</w:t>
      </w:r>
      <w:r>
        <w:t></w:t>
      </w:r>
      <w:r>
        <w:rPr>
          <w:rFonts w:hint="eastAsia"/>
        </w:rPr>
        <w:t>законодавством</w:t>
      </w:r>
      <w:r>
        <w:t></w:t>
      </w:r>
      <w:r>
        <w:rPr>
          <w:rFonts w:hint="eastAsia"/>
        </w:rPr>
        <w:t>про</w:t>
      </w:r>
    </w:p>
    <w:p w:rsidR="00A13261" w:rsidRDefault="00A13261" w:rsidP="00A13261">
      <w:r>
        <w:rPr>
          <w:rFonts w:hint="eastAsia"/>
        </w:rPr>
        <w:t>працю</w:t>
      </w:r>
      <w:r>
        <w:t></w:t>
      </w:r>
      <w:r>
        <w:rPr>
          <w:rFonts w:hint="eastAsia"/>
        </w:rPr>
        <w:t>зміна</w:t>
      </w:r>
      <w:r>
        <w:t></w:t>
      </w:r>
      <w:r>
        <w:rPr>
          <w:rFonts w:hint="eastAsia"/>
        </w:rPr>
        <w:t>характеристики</w:t>
      </w:r>
      <w:r>
        <w:t></w:t>
      </w:r>
      <w:r>
        <w:rPr>
          <w:rFonts w:hint="eastAsia"/>
        </w:rPr>
        <w:t>впливу</w:t>
      </w:r>
      <w:r>
        <w:t></w:t>
      </w:r>
      <w:r>
        <w:rPr>
          <w:rFonts w:hint="eastAsia"/>
        </w:rPr>
        <w:t>умови</w:t>
      </w:r>
      <w:r>
        <w:t></w:t>
      </w:r>
      <w:r>
        <w:rPr>
          <w:rFonts w:hint="eastAsia"/>
        </w:rPr>
        <w:t>трудового</w:t>
      </w:r>
      <w:r>
        <w:t></w:t>
      </w:r>
      <w:r>
        <w:rPr>
          <w:rFonts w:hint="eastAsia"/>
        </w:rPr>
        <w:t>договору</w:t>
      </w:r>
      <w:r>
        <w:t></w:t>
      </w:r>
      <w:r>
        <w:rPr>
          <w:rFonts w:hint="eastAsia"/>
        </w:rPr>
        <w:t>на</w:t>
      </w:r>
      <w:r>
        <w:t></w:t>
      </w:r>
      <w:r>
        <w:rPr>
          <w:rFonts w:hint="eastAsia"/>
        </w:rPr>
        <w:t>відповідні</w:t>
      </w:r>
    </w:p>
    <w:p w:rsidR="00A13261" w:rsidRDefault="00A13261" w:rsidP="00A13261">
      <w:r>
        <w:rPr>
          <w:rFonts w:hint="eastAsia"/>
        </w:rPr>
        <w:t>трудові</w:t>
      </w:r>
      <w:r>
        <w:t></w:t>
      </w:r>
      <w:r>
        <w:rPr>
          <w:rFonts w:hint="eastAsia"/>
        </w:rPr>
        <w:t>правовідносини</w:t>
      </w:r>
      <w:r>
        <w:t></w:t>
      </w:r>
      <w:r>
        <w:t></w:t>
      </w:r>
      <w:r>
        <w:rPr>
          <w:rFonts w:hint="eastAsia"/>
        </w:rPr>
        <w:t>що</w:t>
      </w:r>
      <w:r>
        <w:t></w:t>
      </w:r>
      <w:r>
        <w:rPr>
          <w:rFonts w:hint="eastAsia"/>
        </w:rPr>
        <w:t>здійснюється</w:t>
      </w:r>
      <w:r>
        <w:t></w:t>
      </w:r>
      <w:r>
        <w:rPr>
          <w:rFonts w:hint="eastAsia"/>
        </w:rPr>
        <w:t>сторонами</w:t>
      </w:r>
      <w:r>
        <w:t></w:t>
      </w:r>
      <w:r>
        <w:rPr>
          <w:rFonts w:hint="eastAsia"/>
        </w:rPr>
        <w:t>цих</w:t>
      </w:r>
      <w:r>
        <w:t></w:t>
      </w:r>
      <w:r>
        <w:rPr>
          <w:rFonts w:hint="eastAsia"/>
        </w:rPr>
        <w:t>правовідносин</w:t>
      </w:r>
      <w:r>
        <w:t></w:t>
      </w:r>
      <w:r>
        <w:t></w:t>
      </w:r>
      <w:r>
        <w:rPr>
          <w:rFonts w:hint="eastAsia"/>
        </w:rPr>
        <w:t>не</w:t>
      </w:r>
    </w:p>
    <w:p w:rsidR="00A13261" w:rsidRDefault="00A13261" w:rsidP="00A13261">
      <w:r>
        <w:rPr>
          <w:rFonts w:hint="eastAsia"/>
        </w:rPr>
        <w:t>виходячи</w:t>
      </w:r>
      <w:r>
        <w:t></w:t>
      </w:r>
      <w:r>
        <w:rPr>
          <w:rFonts w:hint="eastAsia"/>
        </w:rPr>
        <w:t>за</w:t>
      </w:r>
      <w:r>
        <w:t></w:t>
      </w:r>
      <w:r>
        <w:rPr>
          <w:rFonts w:hint="eastAsia"/>
        </w:rPr>
        <w:t>рамки</w:t>
      </w:r>
      <w:r>
        <w:t></w:t>
      </w:r>
      <w:r>
        <w:rPr>
          <w:rFonts w:hint="eastAsia"/>
        </w:rPr>
        <w:t>регулятивних</w:t>
      </w:r>
      <w:r>
        <w:t></w:t>
      </w:r>
      <w:r>
        <w:rPr>
          <w:rFonts w:hint="eastAsia"/>
        </w:rPr>
        <w:t>правовідносин</w:t>
      </w:r>
      <w:r>
        <w:t></w:t>
      </w:r>
      <w:r>
        <w:t></w:t>
      </w:r>
      <w:r>
        <w:rPr>
          <w:rFonts w:hint="eastAsia"/>
        </w:rPr>
        <w:t>не</w:t>
      </w:r>
      <w:r>
        <w:t></w:t>
      </w:r>
      <w:r>
        <w:rPr>
          <w:rFonts w:hint="eastAsia"/>
        </w:rPr>
        <w:t>призводячи</w:t>
      </w:r>
      <w:r>
        <w:t></w:t>
      </w:r>
      <w:r>
        <w:rPr>
          <w:rFonts w:hint="eastAsia"/>
        </w:rPr>
        <w:t>до</w:t>
      </w:r>
    </w:p>
    <w:p w:rsidR="00A13261" w:rsidRDefault="00A13261" w:rsidP="00A13261">
      <w:r>
        <w:rPr>
          <w:rFonts w:hint="eastAsia"/>
        </w:rPr>
        <w:t>припинення</w:t>
      </w:r>
      <w:r>
        <w:t></w:t>
      </w:r>
      <w:r>
        <w:rPr>
          <w:rFonts w:hint="eastAsia"/>
        </w:rPr>
        <w:t>трудових</w:t>
      </w:r>
      <w:r>
        <w:t></w:t>
      </w:r>
      <w:r>
        <w:rPr>
          <w:rFonts w:hint="eastAsia"/>
        </w:rPr>
        <w:t>правовідносин</w:t>
      </w:r>
      <w:r>
        <w:t></w:t>
      </w:r>
      <w:r>
        <w:t></w:t>
      </w:r>
      <w:r>
        <w:rPr>
          <w:rFonts w:hint="eastAsia"/>
        </w:rPr>
        <w:t>незважаючи</w:t>
      </w:r>
      <w:r>
        <w:t></w:t>
      </w:r>
      <w:r>
        <w:rPr>
          <w:rFonts w:hint="eastAsia"/>
        </w:rPr>
        <w:t>на</w:t>
      </w:r>
      <w:r>
        <w:t></w:t>
      </w:r>
      <w:r>
        <w:rPr>
          <w:rFonts w:hint="eastAsia"/>
        </w:rPr>
        <w:t>те</w:t>
      </w:r>
      <w:r>
        <w:t></w:t>
      </w:r>
      <w:r>
        <w:t></w:t>
      </w:r>
      <w:r>
        <w:rPr>
          <w:rFonts w:hint="eastAsia"/>
        </w:rPr>
        <w:t>чи</w:t>
      </w:r>
      <w:r>
        <w:t></w:t>
      </w:r>
      <w:r>
        <w:rPr>
          <w:rFonts w:hint="eastAsia"/>
        </w:rPr>
        <w:t>призведе</w:t>
      </w:r>
      <w:r>
        <w:t></w:t>
      </w:r>
      <w:r>
        <w:rPr>
          <w:rFonts w:hint="eastAsia"/>
        </w:rPr>
        <w:t>означена</w:t>
      </w:r>
    </w:p>
    <w:p w:rsidR="00A13261" w:rsidRDefault="00A13261" w:rsidP="00A13261">
      <w:r>
        <w:rPr>
          <w:rFonts w:hint="eastAsia"/>
        </w:rPr>
        <w:t>зміна</w:t>
      </w:r>
      <w:r>
        <w:t></w:t>
      </w:r>
      <w:r>
        <w:rPr>
          <w:rFonts w:hint="eastAsia"/>
        </w:rPr>
        <w:t>умов</w:t>
      </w:r>
      <w:r>
        <w:t></w:t>
      </w:r>
      <w:r>
        <w:rPr>
          <w:rFonts w:hint="eastAsia"/>
        </w:rPr>
        <w:t>до</w:t>
      </w:r>
      <w:r>
        <w:t></w:t>
      </w:r>
      <w:r>
        <w:rPr>
          <w:rFonts w:hint="eastAsia"/>
        </w:rPr>
        <w:t>зміни</w:t>
      </w:r>
      <w:r>
        <w:t></w:t>
      </w:r>
      <w:r>
        <w:rPr>
          <w:rFonts w:hint="eastAsia"/>
        </w:rPr>
        <w:t>форми</w:t>
      </w:r>
      <w:r>
        <w:t></w:t>
      </w:r>
      <w:r>
        <w:rPr>
          <w:rFonts w:hint="eastAsia"/>
        </w:rPr>
        <w:t>трудового</w:t>
      </w:r>
      <w:r>
        <w:t></w:t>
      </w:r>
      <w:r>
        <w:rPr>
          <w:rFonts w:hint="eastAsia"/>
        </w:rPr>
        <w:t>договору</w:t>
      </w:r>
      <w:r>
        <w:t></w:t>
      </w:r>
      <w:r>
        <w:t></w:t>
      </w:r>
      <w:r>
        <w:rPr>
          <w:rFonts w:hint="eastAsia"/>
        </w:rPr>
        <w:t>У</w:t>
      </w:r>
      <w:r>
        <w:t></w:t>
      </w:r>
      <w:r>
        <w:rPr>
          <w:rFonts w:hint="eastAsia"/>
        </w:rPr>
        <w:t>свою</w:t>
      </w:r>
      <w:r>
        <w:t></w:t>
      </w:r>
      <w:r>
        <w:rPr>
          <w:rFonts w:hint="eastAsia"/>
        </w:rPr>
        <w:t>чергу</w:t>
      </w:r>
      <w:r>
        <w:t></w:t>
      </w:r>
      <w:r>
        <w:t></w:t>
      </w:r>
      <w:r>
        <w:rPr>
          <w:rFonts w:hint="eastAsia"/>
        </w:rPr>
        <w:t>зміни</w:t>
      </w:r>
    </w:p>
    <w:p w:rsidR="00A13261" w:rsidRDefault="00A13261" w:rsidP="00A13261">
      <w:r>
        <w:t></w:t>
      </w:r>
      <w:r>
        <w:t></w:t>
      </w:r>
      <w:r>
        <w:t></w:t>
      </w:r>
    </w:p>
    <w:p w:rsidR="00A13261" w:rsidRDefault="00A13261" w:rsidP="00A13261">
      <w:r>
        <w:rPr>
          <w:rFonts w:hint="eastAsia"/>
        </w:rPr>
        <w:t>трудового</w:t>
      </w:r>
      <w:r>
        <w:t></w:t>
      </w:r>
      <w:r>
        <w:rPr>
          <w:rFonts w:hint="eastAsia"/>
        </w:rPr>
        <w:t>договору</w:t>
      </w:r>
      <w:r>
        <w:t></w:t>
      </w:r>
      <w:r>
        <w:rPr>
          <w:rFonts w:hint="eastAsia"/>
        </w:rPr>
        <w:t>–</w:t>
      </w:r>
      <w:r>
        <w:t></w:t>
      </w:r>
      <w:r>
        <w:rPr>
          <w:rFonts w:hint="eastAsia"/>
        </w:rPr>
        <w:t>факультативний</w:t>
      </w:r>
      <w:r>
        <w:t></w:t>
      </w:r>
      <w:r>
        <w:rPr>
          <w:rFonts w:hint="eastAsia"/>
        </w:rPr>
        <w:t>похідний</w:t>
      </w:r>
      <w:r>
        <w:t></w:t>
      </w:r>
      <w:r>
        <w:rPr>
          <w:rFonts w:hint="eastAsia"/>
        </w:rPr>
        <w:t>юридичний</w:t>
      </w:r>
      <w:r>
        <w:t></w:t>
      </w:r>
      <w:r>
        <w:rPr>
          <w:rFonts w:hint="eastAsia"/>
        </w:rPr>
        <w:t>факт</w:t>
      </w:r>
      <w:r>
        <w:t></w:t>
      </w:r>
      <w:r>
        <w:rPr>
          <w:rFonts w:hint="eastAsia"/>
        </w:rPr>
        <w:t>у</w:t>
      </w:r>
      <w:r>
        <w:t></w:t>
      </w:r>
      <w:r>
        <w:rPr>
          <w:rFonts w:hint="eastAsia"/>
        </w:rPr>
        <w:t>трудових</w:t>
      </w:r>
    </w:p>
    <w:p w:rsidR="00A13261" w:rsidRDefault="00A13261" w:rsidP="00A13261">
      <w:r>
        <w:rPr>
          <w:rFonts w:hint="eastAsia"/>
        </w:rPr>
        <w:t>правовідносинах</w:t>
      </w:r>
      <w:r>
        <w:t></w:t>
      </w:r>
      <w:r>
        <w:t></w:t>
      </w:r>
      <w:r>
        <w:rPr>
          <w:rFonts w:hint="eastAsia"/>
        </w:rPr>
        <w:t>що</w:t>
      </w:r>
      <w:r>
        <w:t></w:t>
      </w:r>
      <w:r>
        <w:rPr>
          <w:rFonts w:hint="eastAsia"/>
        </w:rPr>
        <w:t>за</w:t>
      </w:r>
      <w:r>
        <w:t></w:t>
      </w:r>
      <w:r>
        <w:rPr>
          <w:rFonts w:hint="eastAsia"/>
        </w:rPr>
        <w:t>угодою</w:t>
      </w:r>
      <w:r>
        <w:t></w:t>
      </w:r>
      <w:r>
        <w:rPr>
          <w:rFonts w:hint="eastAsia"/>
        </w:rPr>
        <w:t>сторін</w:t>
      </w:r>
      <w:r>
        <w:t></w:t>
      </w:r>
      <w:r>
        <w:rPr>
          <w:rFonts w:hint="eastAsia"/>
        </w:rPr>
        <w:t>трудового</w:t>
      </w:r>
      <w:r>
        <w:t></w:t>
      </w:r>
      <w:r>
        <w:rPr>
          <w:rFonts w:hint="eastAsia"/>
        </w:rPr>
        <w:t>договору</w:t>
      </w:r>
      <w:r>
        <w:t></w:t>
      </w:r>
      <w:r>
        <w:rPr>
          <w:rFonts w:hint="eastAsia"/>
        </w:rPr>
        <w:t>змінює</w:t>
      </w:r>
    </w:p>
    <w:p w:rsidR="00A13261" w:rsidRDefault="00A13261" w:rsidP="00A13261">
      <w:r>
        <w:rPr>
          <w:rFonts w:hint="eastAsia"/>
        </w:rPr>
        <w:t>характеристику</w:t>
      </w:r>
      <w:r>
        <w:t></w:t>
      </w:r>
      <w:r>
        <w:rPr>
          <w:rFonts w:hint="eastAsia"/>
        </w:rPr>
        <w:t>впливу</w:t>
      </w:r>
      <w:r>
        <w:t></w:t>
      </w:r>
      <w:r>
        <w:rPr>
          <w:rFonts w:hint="eastAsia"/>
        </w:rPr>
        <w:t>первинного</w:t>
      </w:r>
      <w:r>
        <w:t></w:t>
      </w:r>
      <w:r>
        <w:rPr>
          <w:rFonts w:hint="eastAsia"/>
        </w:rPr>
        <w:t>юридичного</w:t>
      </w:r>
      <w:r>
        <w:t></w:t>
      </w:r>
      <w:r>
        <w:rPr>
          <w:rFonts w:hint="eastAsia"/>
        </w:rPr>
        <w:t>факту</w:t>
      </w:r>
      <w:r>
        <w:t></w:t>
      </w:r>
      <w:r>
        <w:rPr>
          <w:rFonts w:hint="eastAsia"/>
        </w:rPr>
        <w:t>–</w:t>
      </w:r>
      <w:r>
        <w:t></w:t>
      </w:r>
      <w:r>
        <w:rPr>
          <w:rFonts w:hint="eastAsia"/>
        </w:rPr>
        <w:t>трудового</w:t>
      </w:r>
      <w:r>
        <w:t></w:t>
      </w:r>
      <w:r>
        <w:rPr>
          <w:rFonts w:hint="eastAsia"/>
        </w:rPr>
        <w:t>договору</w:t>
      </w:r>
      <w:r>
        <w:t></w:t>
      </w:r>
    </w:p>
    <w:p w:rsidR="00A13261" w:rsidRDefault="00A13261" w:rsidP="00A13261">
      <w:r>
        <w:rPr>
          <w:rFonts w:hint="eastAsia"/>
        </w:rPr>
        <w:t>а</w:t>
      </w:r>
      <w:r>
        <w:t></w:t>
      </w:r>
      <w:r>
        <w:rPr>
          <w:rFonts w:hint="eastAsia"/>
        </w:rPr>
        <w:t>саме</w:t>
      </w:r>
      <w:r>
        <w:t></w:t>
      </w:r>
      <w:r>
        <w:rPr>
          <w:rFonts w:hint="eastAsia"/>
        </w:rPr>
        <w:t>його</w:t>
      </w:r>
      <w:r>
        <w:t></w:t>
      </w:r>
      <w:r>
        <w:rPr>
          <w:rFonts w:hint="eastAsia"/>
        </w:rPr>
        <w:t>зміст</w:t>
      </w:r>
      <w:r>
        <w:t></w:t>
      </w:r>
      <w:r>
        <w:t></w:t>
      </w:r>
      <w:r>
        <w:rPr>
          <w:rFonts w:hint="eastAsia"/>
        </w:rPr>
        <w:t>внутрішня</w:t>
      </w:r>
      <w:r>
        <w:t></w:t>
      </w:r>
      <w:r>
        <w:rPr>
          <w:rFonts w:hint="eastAsia"/>
        </w:rPr>
        <w:t>зміна</w:t>
      </w:r>
      <w:r>
        <w:t></w:t>
      </w:r>
      <w:r>
        <w:t></w:t>
      </w:r>
      <w:r>
        <w:rPr>
          <w:rFonts w:hint="eastAsia"/>
        </w:rPr>
        <w:t>та</w:t>
      </w:r>
      <w:r>
        <w:t></w:t>
      </w:r>
      <w:r>
        <w:rPr>
          <w:rFonts w:hint="eastAsia"/>
        </w:rPr>
        <w:t>або</w:t>
      </w:r>
      <w:r>
        <w:t></w:t>
      </w:r>
      <w:r>
        <w:rPr>
          <w:rFonts w:hint="eastAsia"/>
        </w:rPr>
        <w:t>форму</w:t>
      </w:r>
      <w:r>
        <w:t></w:t>
      </w:r>
      <w:r>
        <w:t></w:t>
      </w:r>
      <w:r>
        <w:rPr>
          <w:rFonts w:hint="eastAsia"/>
        </w:rPr>
        <w:t>зовнішня</w:t>
      </w:r>
      <w:r>
        <w:t></w:t>
      </w:r>
      <w:r>
        <w:rPr>
          <w:rFonts w:hint="eastAsia"/>
        </w:rPr>
        <w:t>зміна</w:t>
      </w:r>
      <w:r>
        <w:t></w:t>
      </w:r>
      <w:r>
        <w:t></w:t>
      </w:r>
      <w:r>
        <w:t></w:t>
      </w:r>
      <w:r>
        <w:rPr>
          <w:rFonts w:hint="eastAsia"/>
        </w:rPr>
        <w:t>не</w:t>
      </w:r>
    </w:p>
    <w:p w:rsidR="00A13261" w:rsidRDefault="00A13261" w:rsidP="00A13261">
      <w:r>
        <w:rPr>
          <w:rFonts w:hint="eastAsia"/>
        </w:rPr>
        <w:t>виходячи</w:t>
      </w:r>
      <w:r>
        <w:t></w:t>
      </w:r>
      <w:r>
        <w:rPr>
          <w:rFonts w:hint="eastAsia"/>
        </w:rPr>
        <w:t>за</w:t>
      </w:r>
      <w:r>
        <w:t></w:t>
      </w:r>
      <w:r>
        <w:rPr>
          <w:rFonts w:hint="eastAsia"/>
        </w:rPr>
        <w:t>рамки</w:t>
      </w:r>
      <w:r>
        <w:t></w:t>
      </w:r>
      <w:r>
        <w:rPr>
          <w:rFonts w:hint="eastAsia"/>
        </w:rPr>
        <w:t>регулятивних</w:t>
      </w:r>
      <w:r>
        <w:t></w:t>
      </w:r>
      <w:r>
        <w:rPr>
          <w:rFonts w:hint="eastAsia"/>
        </w:rPr>
        <w:t>правовідносин</w:t>
      </w:r>
      <w:r>
        <w:t></w:t>
      </w:r>
      <w:r>
        <w:rPr>
          <w:rFonts w:hint="eastAsia"/>
        </w:rPr>
        <w:t>та</w:t>
      </w:r>
      <w:r>
        <w:t></w:t>
      </w:r>
      <w:r>
        <w:rPr>
          <w:rFonts w:hint="eastAsia"/>
        </w:rPr>
        <w:t>не</w:t>
      </w:r>
      <w:r>
        <w:t></w:t>
      </w:r>
      <w:r>
        <w:rPr>
          <w:rFonts w:hint="eastAsia"/>
        </w:rPr>
        <w:t>припиняючи</w:t>
      </w:r>
      <w:r>
        <w:t></w:t>
      </w:r>
      <w:r>
        <w:rPr>
          <w:rFonts w:hint="eastAsia"/>
        </w:rPr>
        <w:t>трудові</w:t>
      </w:r>
    </w:p>
    <w:p w:rsidR="00A13261" w:rsidRDefault="00A13261" w:rsidP="00A13261">
      <w:r>
        <w:rPr>
          <w:rFonts w:hint="eastAsia"/>
        </w:rPr>
        <w:t>правовідносини</w:t>
      </w:r>
      <w:r>
        <w:t></w:t>
      </w:r>
      <w:r>
        <w:t></w:t>
      </w:r>
      <w:r>
        <w:rPr>
          <w:rFonts w:hint="eastAsia"/>
        </w:rPr>
        <w:t>Тобто</w:t>
      </w:r>
      <w:r>
        <w:t></w:t>
      </w:r>
      <w:r>
        <w:t></w:t>
      </w:r>
      <w:r>
        <w:rPr>
          <w:rFonts w:hint="eastAsia"/>
        </w:rPr>
        <w:t>поняття</w:t>
      </w:r>
      <w:r>
        <w:t></w:t>
      </w:r>
      <w:r>
        <w:t></w:t>
      </w:r>
      <w:r>
        <w:rPr>
          <w:rFonts w:hint="eastAsia"/>
        </w:rPr>
        <w:t>зміни</w:t>
      </w:r>
      <w:r>
        <w:t></w:t>
      </w:r>
      <w:r>
        <w:rPr>
          <w:rFonts w:hint="eastAsia"/>
        </w:rPr>
        <w:t>трудового</w:t>
      </w:r>
      <w:r>
        <w:t></w:t>
      </w:r>
      <w:r>
        <w:rPr>
          <w:rFonts w:hint="eastAsia"/>
        </w:rPr>
        <w:t>договору</w:t>
      </w:r>
      <w:r>
        <w:t></w:t>
      </w:r>
      <w:r>
        <w:t></w:t>
      </w:r>
      <w:r>
        <w:rPr>
          <w:rFonts w:hint="eastAsia"/>
        </w:rPr>
        <w:t>є</w:t>
      </w:r>
      <w:r>
        <w:t></w:t>
      </w:r>
      <w:r>
        <w:rPr>
          <w:rFonts w:hint="eastAsia"/>
        </w:rPr>
        <w:t>ширшим</w:t>
      </w:r>
      <w:r>
        <w:t></w:t>
      </w:r>
      <w:r>
        <w:rPr>
          <w:rFonts w:hint="eastAsia"/>
        </w:rPr>
        <w:t>за</w:t>
      </w:r>
    </w:p>
    <w:p w:rsidR="00A13261" w:rsidRDefault="00A13261" w:rsidP="00A13261">
      <w:r>
        <w:rPr>
          <w:rFonts w:hint="eastAsia"/>
        </w:rPr>
        <w:t>своїм</w:t>
      </w:r>
      <w:r>
        <w:t></w:t>
      </w:r>
      <w:r>
        <w:rPr>
          <w:rFonts w:hint="eastAsia"/>
        </w:rPr>
        <w:t>змістом</w:t>
      </w:r>
      <w:r>
        <w:t></w:t>
      </w:r>
      <w:r>
        <w:rPr>
          <w:rFonts w:hint="eastAsia"/>
        </w:rPr>
        <w:t>за</w:t>
      </w:r>
      <w:r>
        <w:t></w:t>
      </w:r>
      <w:r>
        <w:rPr>
          <w:rFonts w:hint="eastAsia"/>
        </w:rPr>
        <w:t>поняття</w:t>
      </w:r>
      <w:r>
        <w:t></w:t>
      </w:r>
      <w:r>
        <w:t></w:t>
      </w:r>
      <w:r>
        <w:rPr>
          <w:rFonts w:hint="eastAsia"/>
        </w:rPr>
        <w:t>зміна</w:t>
      </w:r>
      <w:r>
        <w:t></w:t>
      </w:r>
      <w:r>
        <w:rPr>
          <w:rFonts w:hint="eastAsia"/>
        </w:rPr>
        <w:t>умов</w:t>
      </w:r>
      <w:r>
        <w:t></w:t>
      </w:r>
      <w:r>
        <w:rPr>
          <w:rFonts w:hint="eastAsia"/>
        </w:rPr>
        <w:t>трудового</w:t>
      </w:r>
      <w:r>
        <w:t></w:t>
      </w:r>
      <w:r>
        <w:rPr>
          <w:rFonts w:hint="eastAsia"/>
        </w:rPr>
        <w:t>договору</w:t>
      </w:r>
      <w:r>
        <w:t></w:t>
      </w:r>
      <w:r>
        <w:t></w:t>
      </w:r>
      <w:r>
        <w:t></w:t>
      </w:r>
      <w:r>
        <w:rPr>
          <w:rFonts w:hint="eastAsia"/>
        </w:rPr>
        <w:t>оскільки</w:t>
      </w:r>
      <w:r>
        <w:t></w:t>
      </w:r>
    </w:p>
    <w:p w:rsidR="00A13261" w:rsidRDefault="00A13261" w:rsidP="00A13261">
      <w:r>
        <w:rPr>
          <w:rFonts w:hint="eastAsia"/>
        </w:rPr>
        <w:t>охоплюючи</w:t>
      </w:r>
      <w:r>
        <w:t></w:t>
      </w:r>
      <w:r>
        <w:rPr>
          <w:rFonts w:hint="eastAsia"/>
        </w:rPr>
        <w:t>зміну</w:t>
      </w:r>
      <w:r>
        <w:t></w:t>
      </w:r>
      <w:r>
        <w:rPr>
          <w:rFonts w:hint="eastAsia"/>
        </w:rPr>
        <w:t>умов</w:t>
      </w:r>
      <w:r>
        <w:t></w:t>
      </w:r>
      <w:r>
        <w:rPr>
          <w:rFonts w:hint="eastAsia"/>
        </w:rPr>
        <w:t>договору</w:t>
      </w:r>
      <w:r>
        <w:t></w:t>
      </w:r>
      <w:r>
        <w:t></w:t>
      </w:r>
      <w:r>
        <w:rPr>
          <w:rFonts w:hint="eastAsia"/>
        </w:rPr>
        <w:t>ними</w:t>
      </w:r>
      <w:r>
        <w:t></w:t>
      </w:r>
      <w:r>
        <w:rPr>
          <w:rFonts w:hint="eastAsia"/>
        </w:rPr>
        <w:t>не</w:t>
      </w:r>
      <w:r>
        <w:t></w:t>
      </w:r>
      <w:r>
        <w:rPr>
          <w:rFonts w:hint="eastAsia"/>
        </w:rPr>
        <w:t>обмежується</w:t>
      </w:r>
      <w:r>
        <w:t></w:t>
      </w:r>
      <w:r>
        <w:t></w:t>
      </w:r>
      <w:r>
        <w:rPr>
          <w:rFonts w:hint="eastAsia"/>
        </w:rPr>
        <w:t>з</w:t>
      </w:r>
      <w:r>
        <w:t></w:t>
      </w:r>
      <w:r>
        <w:rPr>
          <w:rFonts w:hint="eastAsia"/>
        </w:rPr>
        <w:t>урахуванням</w:t>
      </w:r>
      <w:r>
        <w:t></w:t>
      </w:r>
      <w:r>
        <w:rPr>
          <w:rFonts w:hint="eastAsia"/>
        </w:rPr>
        <w:t>того</w:t>
      </w:r>
      <w:r>
        <w:t></w:t>
      </w:r>
    </w:p>
    <w:p w:rsidR="00A13261" w:rsidRDefault="00A13261" w:rsidP="00A13261">
      <w:r>
        <w:rPr>
          <w:rFonts w:hint="eastAsia"/>
        </w:rPr>
        <w:t>що</w:t>
      </w:r>
      <w:r>
        <w:t></w:t>
      </w:r>
      <w:r>
        <w:rPr>
          <w:rFonts w:hint="eastAsia"/>
        </w:rPr>
        <w:t>зміна</w:t>
      </w:r>
      <w:r>
        <w:t></w:t>
      </w:r>
      <w:r>
        <w:rPr>
          <w:rFonts w:hint="eastAsia"/>
        </w:rPr>
        <w:t>умов</w:t>
      </w:r>
      <w:r>
        <w:t></w:t>
      </w:r>
      <w:r>
        <w:rPr>
          <w:rFonts w:hint="eastAsia"/>
        </w:rPr>
        <w:t>трудового</w:t>
      </w:r>
      <w:r>
        <w:t></w:t>
      </w:r>
      <w:r>
        <w:rPr>
          <w:rFonts w:hint="eastAsia"/>
        </w:rPr>
        <w:t>договору</w:t>
      </w:r>
      <w:r>
        <w:t></w:t>
      </w:r>
      <w:r>
        <w:rPr>
          <w:rFonts w:hint="eastAsia"/>
        </w:rPr>
        <w:t>не</w:t>
      </w:r>
      <w:r>
        <w:t></w:t>
      </w:r>
      <w:r>
        <w:rPr>
          <w:rFonts w:hint="eastAsia"/>
        </w:rPr>
        <w:t>завжди</w:t>
      </w:r>
      <w:r>
        <w:t></w:t>
      </w:r>
      <w:r>
        <w:rPr>
          <w:rFonts w:hint="eastAsia"/>
        </w:rPr>
        <w:t>зумовлює</w:t>
      </w:r>
      <w:r>
        <w:t></w:t>
      </w:r>
      <w:r>
        <w:rPr>
          <w:rFonts w:hint="eastAsia"/>
        </w:rPr>
        <w:t>зміну</w:t>
      </w:r>
      <w:r>
        <w:t></w:t>
      </w:r>
      <w:r>
        <w:rPr>
          <w:rFonts w:hint="eastAsia"/>
        </w:rPr>
        <w:t>форми</w:t>
      </w:r>
    </w:p>
    <w:p w:rsidR="00A13261" w:rsidRDefault="00A13261" w:rsidP="00A13261">
      <w:r>
        <w:rPr>
          <w:rFonts w:hint="eastAsia"/>
        </w:rPr>
        <w:t>трудового</w:t>
      </w:r>
      <w:r>
        <w:t></w:t>
      </w:r>
      <w:r>
        <w:rPr>
          <w:rFonts w:hint="eastAsia"/>
        </w:rPr>
        <w:t>договору</w:t>
      </w:r>
      <w:r>
        <w:t></w:t>
      </w:r>
      <w:r>
        <w:t></w:t>
      </w:r>
      <w:r>
        <w:rPr>
          <w:rFonts w:hint="eastAsia"/>
        </w:rPr>
        <w:t>хоча</w:t>
      </w:r>
      <w:r>
        <w:t></w:t>
      </w:r>
      <w:r>
        <w:rPr>
          <w:rFonts w:hint="eastAsia"/>
        </w:rPr>
        <w:t>повсякчас</w:t>
      </w:r>
      <w:r>
        <w:t></w:t>
      </w:r>
      <w:r>
        <w:rPr>
          <w:rFonts w:hint="eastAsia"/>
        </w:rPr>
        <w:t>позначається</w:t>
      </w:r>
      <w:r>
        <w:t></w:t>
      </w:r>
      <w:r>
        <w:rPr>
          <w:rFonts w:hint="eastAsia"/>
        </w:rPr>
        <w:t>на</w:t>
      </w:r>
      <w:r>
        <w:t></w:t>
      </w:r>
      <w:r>
        <w:rPr>
          <w:rFonts w:hint="eastAsia"/>
        </w:rPr>
        <w:t>зміні</w:t>
      </w:r>
      <w:r>
        <w:t></w:t>
      </w:r>
      <w:r>
        <w:rPr>
          <w:rFonts w:hint="eastAsia"/>
        </w:rPr>
        <w:t>змісту</w:t>
      </w:r>
      <w:r>
        <w:t></w:t>
      </w:r>
      <w:r>
        <w:rPr>
          <w:rFonts w:hint="eastAsia"/>
        </w:rPr>
        <w:t>цього</w:t>
      </w:r>
    </w:p>
    <w:p w:rsidR="00A13261" w:rsidRDefault="00A13261" w:rsidP="00A13261">
      <w:r>
        <w:rPr>
          <w:rFonts w:hint="eastAsia"/>
        </w:rPr>
        <w:t>договору</w:t>
      </w:r>
      <w:r>
        <w:t></w:t>
      </w:r>
    </w:p>
    <w:p w:rsidR="00A13261" w:rsidRDefault="00A13261" w:rsidP="00A13261">
      <w:r>
        <w:rPr>
          <w:rFonts w:hint="eastAsia"/>
        </w:rPr>
        <w:t>У</w:t>
      </w:r>
      <w:r>
        <w:t></w:t>
      </w:r>
      <w:r>
        <w:rPr>
          <w:rFonts w:hint="eastAsia"/>
        </w:rPr>
        <w:t>зв’язку</w:t>
      </w:r>
      <w:r>
        <w:t></w:t>
      </w:r>
      <w:r>
        <w:rPr>
          <w:rFonts w:hint="eastAsia"/>
        </w:rPr>
        <w:t>із</w:t>
      </w:r>
      <w:r>
        <w:t></w:t>
      </w:r>
      <w:r>
        <w:rPr>
          <w:rFonts w:hint="eastAsia"/>
        </w:rPr>
        <w:t>цим</w:t>
      </w:r>
      <w:r>
        <w:t></w:t>
      </w:r>
      <w:r>
        <w:rPr>
          <w:rFonts w:hint="eastAsia"/>
        </w:rPr>
        <w:t>соціально</w:t>
      </w:r>
      <w:r>
        <w:t></w:t>
      </w:r>
      <w:r>
        <w:rPr>
          <w:rFonts w:hint="eastAsia"/>
        </w:rPr>
        <w:t>правове</w:t>
      </w:r>
      <w:r>
        <w:t></w:t>
      </w:r>
      <w:r>
        <w:rPr>
          <w:rFonts w:hint="eastAsia"/>
        </w:rPr>
        <w:t>значення</w:t>
      </w:r>
      <w:r>
        <w:t></w:t>
      </w:r>
      <w:r>
        <w:rPr>
          <w:rFonts w:hint="eastAsia"/>
        </w:rPr>
        <w:t>змін</w:t>
      </w:r>
      <w:r>
        <w:t></w:t>
      </w:r>
      <w:r>
        <w:rPr>
          <w:rFonts w:hint="eastAsia"/>
        </w:rPr>
        <w:t>трудового</w:t>
      </w:r>
      <w:r>
        <w:t></w:t>
      </w:r>
      <w:r>
        <w:rPr>
          <w:rFonts w:hint="eastAsia"/>
        </w:rPr>
        <w:t>договору</w:t>
      </w:r>
      <w:r>
        <w:t></w:t>
      </w:r>
      <w:r>
        <w:rPr>
          <w:rFonts w:hint="eastAsia"/>
        </w:rPr>
        <w:t>є</w:t>
      </w:r>
    </w:p>
    <w:p w:rsidR="00A13261" w:rsidRDefault="00A13261" w:rsidP="00A13261">
      <w:r>
        <w:rPr>
          <w:rFonts w:hint="eastAsia"/>
        </w:rPr>
        <w:t>похідним</w:t>
      </w:r>
      <w:r>
        <w:t></w:t>
      </w:r>
      <w:r>
        <w:rPr>
          <w:rFonts w:hint="eastAsia"/>
        </w:rPr>
        <w:t>від</w:t>
      </w:r>
      <w:r>
        <w:t></w:t>
      </w:r>
      <w:r>
        <w:rPr>
          <w:rFonts w:hint="eastAsia"/>
        </w:rPr>
        <w:t>соціально</w:t>
      </w:r>
      <w:r>
        <w:t></w:t>
      </w:r>
      <w:r>
        <w:rPr>
          <w:rFonts w:hint="eastAsia"/>
        </w:rPr>
        <w:t>правової</w:t>
      </w:r>
      <w:r>
        <w:t></w:t>
      </w:r>
      <w:r>
        <w:rPr>
          <w:rFonts w:hint="eastAsia"/>
        </w:rPr>
        <w:t>сутності</w:t>
      </w:r>
      <w:r>
        <w:t></w:t>
      </w:r>
      <w:r>
        <w:rPr>
          <w:rFonts w:hint="eastAsia"/>
        </w:rPr>
        <w:t>трудового</w:t>
      </w:r>
      <w:r>
        <w:t></w:t>
      </w:r>
      <w:r>
        <w:rPr>
          <w:rFonts w:hint="eastAsia"/>
        </w:rPr>
        <w:t>договору</w:t>
      </w:r>
      <w:r>
        <w:t></w:t>
      </w:r>
      <w:r>
        <w:rPr>
          <w:rFonts w:hint="eastAsia"/>
        </w:rPr>
        <w:t>та</w:t>
      </w:r>
      <w:r>
        <w:t></w:t>
      </w:r>
      <w:r>
        <w:rPr>
          <w:rFonts w:hint="eastAsia"/>
        </w:rPr>
        <w:t>виступає</w:t>
      </w:r>
    </w:p>
    <w:p w:rsidR="00A13261" w:rsidRDefault="00A13261" w:rsidP="00A13261">
      <w:r>
        <w:rPr>
          <w:rFonts w:hint="eastAsia"/>
        </w:rPr>
        <w:t>характерною</w:t>
      </w:r>
      <w:r>
        <w:t></w:t>
      </w:r>
      <w:r>
        <w:rPr>
          <w:rFonts w:hint="eastAsia"/>
        </w:rPr>
        <w:t>ознакою</w:t>
      </w:r>
      <w:r>
        <w:t></w:t>
      </w:r>
      <w:r>
        <w:rPr>
          <w:rFonts w:hint="eastAsia"/>
        </w:rPr>
        <w:t>трудових</w:t>
      </w:r>
      <w:r>
        <w:t></w:t>
      </w:r>
      <w:r>
        <w:rPr>
          <w:rFonts w:hint="eastAsia"/>
        </w:rPr>
        <w:t>правовідносин</w:t>
      </w:r>
      <w:r>
        <w:t></w:t>
      </w:r>
      <w:r>
        <w:t></w:t>
      </w:r>
      <w:r>
        <w:rPr>
          <w:rFonts w:hint="eastAsia"/>
        </w:rPr>
        <w:t>що</w:t>
      </w:r>
      <w:r>
        <w:t></w:t>
      </w:r>
      <w:r>
        <w:rPr>
          <w:rFonts w:hint="eastAsia"/>
        </w:rPr>
        <w:t>відмежовує</w:t>
      </w:r>
      <w:r>
        <w:t></w:t>
      </w:r>
      <w:r>
        <w:rPr>
          <w:rFonts w:hint="eastAsia"/>
        </w:rPr>
        <w:t>ці</w:t>
      </w:r>
      <w:r>
        <w:t></w:t>
      </w:r>
      <w:r>
        <w:rPr>
          <w:rFonts w:hint="eastAsia"/>
        </w:rPr>
        <w:t>відносини</w:t>
      </w:r>
    </w:p>
    <w:p w:rsidR="00A13261" w:rsidRDefault="00A13261" w:rsidP="00A13261">
      <w:r>
        <w:rPr>
          <w:rFonts w:hint="eastAsia"/>
        </w:rPr>
        <w:t>від</w:t>
      </w:r>
      <w:r>
        <w:t></w:t>
      </w:r>
      <w:r>
        <w:rPr>
          <w:rFonts w:hint="eastAsia"/>
        </w:rPr>
        <w:t>інших</w:t>
      </w:r>
      <w:r>
        <w:t></w:t>
      </w:r>
      <w:r>
        <w:rPr>
          <w:rFonts w:hint="eastAsia"/>
        </w:rPr>
        <w:t>приватноправових</w:t>
      </w:r>
      <w:r>
        <w:t></w:t>
      </w:r>
      <w:r>
        <w:rPr>
          <w:rFonts w:hint="eastAsia"/>
        </w:rPr>
        <w:t>чи</w:t>
      </w:r>
      <w:r>
        <w:t></w:t>
      </w:r>
      <w:r>
        <w:rPr>
          <w:rFonts w:hint="eastAsia"/>
        </w:rPr>
        <w:t>публічно</w:t>
      </w:r>
      <w:r>
        <w:t></w:t>
      </w:r>
      <w:r>
        <w:rPr>
          <w:rFonts w:hint="eastAsia"/>
        </w:rPr>
        <w:t>правових</w:t>
      </w:r>
      <w:r>
        <w:t></w:t>
      </w:r>
      <w:r>
        <w:rPr>
          <w:rFonts w:hint="eastAsia"/>
        </w:rPr>
        <w:t>відносин</w:t>
      </w:r>
      <w:r>
        <w:t></w:t>
      </w:r>
      <w:r>
        <w:t></w:t>
      </w:r>
      <w:r>
        <w:rPr>
          <w:rFonts w:hint="eastAsia"/>
        </w:rPr>
        <w:t>а</w:t>
      </w:r>
      <w:r>
        <w:t></w:t>
      </w:r>
      <w:r>
        <w:rPr>
          <w:rFonts w:hint="eastAsia"/>
        </w:rPr>
        <w:t>також</w:t>
      </w:r>
    </w:p>
    <w:p w:rsidR="00A13261" w:rsidRDefault="00A13261" w:rsidP="00A13261">
      <w:r>
        <w:rPr>
          <w:rFonts w:hint="eastAsia"/>
        </w:rPr>
        <w:t>юридичною</w:t>
      </w:r>
      <w:r>
        <w:t></w:t>
      </w:r>
      <w:r>
        <w:rPr>
          <w:rFonts w:hint="eastAsia"/>
        </w:rPr>
        <w:t>моделлю</w:t>
      </w:r>
      <w:r>
        <w:t></w:t>
      </w:r>
      <w:r>
        <w:rPr>
          <w:rFonts w:hint="eastAsia"/>
        </w:rPr>
        <w:t>трудових</w:t>
      </w:r>
      <w:r>
        <w:t></w:t>
      </w:r>
      <w:r>
        <w:rPr>
          <w:rFonts w:hint="eastAsia"/>
        </w:rPr>
        <w:t>правовідносин</w:t>
      </w:r>
      <w:r>
        <w:t></w:t>
      </w:r>
      <w:r>
        <w:t></w:t>
      </w:r>
      <w:r>
        <w:rPr>
          <w:rFonts w:hint="eastAsia"/>
        </w:rPr>
        <w:t>юридичним</w:t>
      </w:r>
      <w:r>
        <w:t></w:t>
      </w:r>
      <w:r>
        <w:rPr>
          <w:rFonts w:hint="eastAsia"/>
        </w:rPr>
        <w:t>фактом</w:t>
      </w:r>
      <w:r>
        <w:t></w:t>
      </w:r>
      <w:r>
        <w:t></w:t>
      </w:r>
      <w:r>
        <w:rPr>
          <w:rFonts w:hint="eastAsia"/>
        </w:rPr>
        <w:t>який</w:t>
      </w:r>
    </w:p>
    <w:p w:rsidR="00A13261" w:rsidRDefault="00A13261" w:rsidP="00A13261">
      <w:r>
        <w:rPr>
          <w:rFonts w:hint="eastAsia"/>
        </w:rPr>
        <w:t>модифікує</w:t>
      </w:r>
      <w:r>
        <w:t></w:t>
      </w:r>
      <w:r>
        <w:rPr>
          <w:rFonts w:hint="eastAsia"/>
        </w:rPr>
        <w:t>трудові</w:t>
      </w:r>
      <w:r>
        <w:t></w:t>
      </w:r>
      <w:r>
        <w:rPr>
          <w:rFonts w:hint="eastAsia"/>
        </w:rPr>
        <w:t>правовідносини</w:t>
      </w:r>
      <w:r>
        <w:t></w:t>
      </w:r>
      <w:r>
        <w:t></w:t>
      </w:r>
      <w:r>
        <w:rPr>
          <w:rFonts w:hint="eastAsia"/>
        </w:rPr>
        <w:t>та</w:t>
      </w:r>
      <w:r>
        <w:t></w:t>
      </w:r>
      <w:r>
        <w:rPr>
          <w:rFonts w:hint="eastAsia"/>
        </w:rPr>
        <w:t>джерелом</w:t>
      </w:r>
      <w:r>
        <w:t></w:t>
      </w:r>
      <w:r>
        <w:rPr>
          <w:rFonts w:hint="eastAsia"/>
        </w:rPr>
        <w:t>суб’єктивного</w:t>
      </w:r>
      <w:r>
        <w:t></w:t>
      </w:r>
      <w:r>
        <w:rPr>
          <w:rFonts w:hint="eastAsia"/>
        </w:rPr>
        <w:t>права</w:t>
      </w:r>
      <w:r>
        <w:t></w:t>
      </w:r>
    </w:p>
    <w:p w:rsidR="00A13261" w:rsidRDefault="00A13261" w:rsidP="00A13261">
      <w:r>
        <w:rPr>
          <w:rFonts w:hint="eastAsia"/>
        </w:rPr>
        <w:t>Незважаючи</w:t>
      </w:r>
      <w:r>
        <w:t></w:t>
      </w:r>
      <w:r>
        <w:rPr>
          <w:rFonts w:hint="eastAsia"/>
        </w:rPr>
        <w:t>на</w:t>
      </w:r>
      <w:r>
        <w:t></w:t>
      </w:r>
      <w:r>
        <w:rPr>
          <w:rFonts w:hint="eastAsia"/>
        </w:rPr>
        <w:t>важливе</w:t>
      </w:r>
      <w:r>
        <w:t></w:t>
      </w:r>
      <w:r>
        <w:rPr>
          <w:rFonts w:hint="eastAsia"/>
        </w:rPr>
        <w:t>соціальне</w:t>
      </w:r>
      <w:r>
        <w:t></w:t>
      </w:r>
      <w:r>
        <w:t></w:t>
      </w:r>
      <w:r>
        <w:rPr>
          <w:rFonts w:hint="eastAsia"/>
        </w:rPr>
        <w:t>практичне</w:t>
      </w:r>
      <w:r>
        <w:t></w:t>
      </w:r>
      <w:r>
        <w:t></w:t>
      </w:r>
      <w:r>
        <w:rPr>
          <w:rFonts w:hint="eastAsia"/>
        </w:rPr>
        <w:t>а</w:t>
      </w:r>
      <w:r>
        <w:t></w:t>
      </w:r>
      <w:r>
        <w:rPr>
          <w:rFonts w:hint="eastAsia"/>
        </w:rPr>
        <w:t>також</w:t>
      </w:r>
      <w:r>
        <w:t></w:t>
      </w:r>
      <w:r>
        <w:rPr>
          <w:rFonts w:hint="eastAsia"/>
        </w:rPr>
        <w:t>правове</w:t>
      </w:r>
      <w:r>
        <w:t></w:t>
      </w:r>
      <w:r>
        <w:rPr>
          <w:rFonts w:hint="eastAsia"/>
        </w:rPr>
        <w:t>значення</w:t>
      </w:r>
      <w:r>
        <w:t></w:t>
      </w:r>
      <w:r>
        <w:rPr>
          <w:rFonts w:hint="eastAsia"/>
        </w:rPr>
        <w:t>змін</w:t>
      </w:r>
    </w:p>
    <w:p w:rsidR="00A13261" w:rsidRDefault="00A13261" w:rsidP="00A13261">
      <w:r>
        <w:rPr>
          <w:rFonts w:hint="eastAsia"/>
        </w:rPr>
        <w:t>трудового</w:t>
      </w:r>
      <w:r>
        <w:t></w:t>
      </w:r>
      <w:r>
        <w:rPr>
          <w:rFonts w:hint="eastAsia"/>
        </w:rPr>
        <w:t>договору</w:t>
      </w:r>
      <w:r>
        <w:t></w:t>
      </w:r>
      <w:r>
        <w:t></w:t>
      </w:r>
      <w:r>
        <w:rPr>
          <w:rFonts w:hint="eastAsia"/>
        </w:rPr>
        <w:t>на</w:t>
      </w:r>
      <w:r>
        <w:t></w:t>
      </w:r>
      <w:r>
        <w:rPr>
          <w:rFonts w:hint="eastAsia"/>
        </w:rPr>
        <w:t>практиці</w:t>
      </w:r>
      <w:r>
        <w:t></w:t>
      </w:r>
      <w:r>
        <w:rPr>
          <w:rFonts w:hint="eastAsia"/>
        </w:rPr>
        <w:t>воля</w:t>
      </w:r>
      <w:r>
        <w:t></w:t>
      </w:r>
      <w:r>
        <w:rPr>
          <w:rFonts w:hint="eastAsia"/>
        </w:rPr>
        <w:t>працівника</w:t>
      </w:r>
      <w:r>
        <w:t></w:t>
      </w:r>
      <w:r>
        <w:rPr>
          <w:rFonts w:hint="eastAsia"/>
        </w:rPr>
        <w:t>у</w:t>
      </w:r>
      <w:r>
        <w:t></w:t>
      </w:r>
      <w:r>
        <w:rPr>
          <w:rFonts w:hint="eastAsia"/>
        </w:rPr>
        <w:t>процедурах</w:t>
      </w:r>
      <w:r>
        <w:t></w:t>
      </w:r>
      <w:r>
        <w:rPr>
          <w:rFonts w:hint="eastAsia"/>
        </w:rPr>
        <w:t>щодо</w:t>
      </w:r>
      <w:r>
        <w:t></w:t>
      </w:r>
      <w:r>
        <w:rPr>
          <w:rFonts w:hint="eastAsia"/>
        </w:rPr>
        <w:t>змін</w:t>
      </w:r>
    </w:p>
    <w:p w:rsidR="00A13261" w:rsidRDefault="00A13261" w:rsidP="00A13261">
      <w:r>
        <w:rPr>
          <w:rFonts w:hint="eastAsia"/>
        </w:rPr>
        <w:t>трудового</w:t>
      </w:r>
      <w:r>
        <w:t></w:t>
      </w:r>
      <w:r>
        <w:rPr>
          <w:rFonts w:hint="eastAsia"/>
        </w:rPr>
        <w:t>договору</w:t>
      </w:r>
      <w:r>
        <w:t></w:t>
      </w:r>
      <w:r>
        <w:rPr>
          <w:rFonts w:hint="eastAsia"/>
        </w:rPr>
        <w:t>досить</w:t>
      </w:r>
      <w:r>
        <w:t></w:t>
      </w:r>
      <w:r>
        <w:rPr>
          <w:rFonts w:hint="eastAsia"/>
        </w:rPr>
        <w:t>часто</w:t>
      </w:r>
      <w:r>
        <w:t></w:t>
      </w:r>
      <w:r>
        <w:rPr>
          <w:rFonts w:hint="eastAsia"/>
        </w:rPr>
        <w:t>є</w:t>
      </w:r>
      <w:r>
        <w:t></w:t>
      </w:r>
      <w:r>
        <w:rPr>
          <w:rFonts w:hint="eastAsia"/>
        </w:rPr>
        <w:t>простою</w:t>
      </w:r>
      <w:r>
        <w:t></w:t>
      </w:r>
      <w:r>
        <w:rPr>
          <w:rFonts w:hint="eastAsia"/>
        </w:rPr>
        <w:t>фікцією</w:t>
      </w:r>
      <w:r>
        <w:t></w:t>
      </w:r>
    </w:p>
    <w:p w:rsidR="00A13261" w:rsidRDefault="00A13261" w:rsidP="00A13261">
      <w:r>
        <w:t></w:t>
      </w:r>
      <w:r>
        <w:t></w:t>
      </w:r>
      <w:r>
        <w:t></w:t>
      </w:r>
      <w:r>
        <w:rPr>
          <w:rFonts w:hint="eastAsia"/>
        </w:rPr>
        <w:t>За</w:t>
      </w:r>
      <w:r>
        <w:t></w:t>
      </w:r>
      <w:r>
        <w:rPr>
          <w:rFonts w:hint="eastAsia"/>
        </w:rPr>
        <w:t>критерієм</w:t>
      </w:r>
      <w:r>
        <w:t></w:t>
      </w:r>
      <w:r>
        <w:rPr>
          <w:rFonts w:hint="eastAsia"/>
        </w:rPr>
        <w:t>суттєвості</w:t>
      </w:r>
      <w:r>
        <w:t></w:t>
      </w:r>
      <w:r>
        <w:t></w:t>
      </w:r>
      <w:r>
        <w:rPr>
          <w:rFonts w:hint="eastAsia"/>
        </w:rPr>
        <w:t>істотності</w:t>
      </w:r>
      <w:r>
        <w:t></w:t>
      </w:r>
      <w:r>
        <w:t></w:t>
      </w:r>
      <w:r>
        <w:t></w:t>
      </w:r>
      <w:r>
        <w:rPr>
          <w:rFonts w:hint="eastAsia"/>
        </w:rPr>
        <w:t>обумовленої</w:t>
      </w:r>
      <w:r>
        <w:t></w:t>
      </w:r>
      <w:r>
        <w:rPr>
          <w:rFonts w:hint="eastAsia"/>
        </w:rPr>
        <w:t>мірою</w:t>
      </w:r>
    </w:p>
    <w:p w:rsidR="00A13261" w:rsidRDefault="00A13261" w:rsidP="00A13261">
      <w:r>
        <w:rPr>
          <w:rFonts w:hint="eastAsia"/>
        </w:rPr>
        <w:t>обов’язковості</w:t>
      </w:r>
      <w:r>
        <w:t></w:t>
      </w:r>
      <w:r>
        <w:rPr>
          <w:rFonts w:hint="eastAsia"/>
        </w:rPr>
        <w:t>змінюваної</w:t>
      </w:r>
      <w:r>
        <w:t></w:t>
      </w:r>
      <w:r>
        <w:rPr>
          <w:rFonts w:hint="eastAsia"/>
        </w:rPr>
        <w:t>умови</w:t>
      </w:r>
      <w:r>
        <w:t></w:t>
      </w:r>
      <w:r>
        <w:rPr>
          <w:rFonts w:hint="eastAsia"/>
        </w:rPr>
        <w:t>трудового</w:t>
      </w:r>
      <w:r>
        <w:t></w:t>
      </w:r>
      <w:r>
        <w:rPr>
          <w:rFonts w:hint="eastAsia"/>
        </w:rPr>
        <w:t>договору</w:t>
      </w:r>
      <w:r>
        <w:t></w:t>
      </w:r>
      <w:r>
        <w:t></w:t>
      </w:r>
      <w:r>
        <w:rPr>
          <w:rFonts w:hint="eastAsia"/>
        </w:rPr>
        <w:t>такі</w:t>
      </w:r>
      <w:r>
        <w:t></w:t>
      </w:r>
      <w:r>
        <w:rPr>
          <w:rFonts w:hint="eastAsia"/>
        </w:rPr>
        <w:t>зміни</w:t>
      </w:r>
      <w:r>
        <w:t></w:t>
      </w:r>
      <w:r>
        <w:rPr>
          <w:rFonts w:hint="eastAsia"/>
        </w:rPr>
        <w:t>поділяються</w:t>
      </w:r>
    </w:p>
    <w:p w:rsidR="00A13261" w:rsidRDefault="00A13261" w:rsidP="00A13261">
      <w:r>
        <w:rPr>
          <w:rFonts w:hint="eastAsia"/>
        </w:rPr>
        <w:t>на</w:t>
      </w:r>
      <w:r>
        <w:t></w:t>
      </w:r>
      <w:r>
        <w:t></w:t>
      </w:r>
      <w:r>
        <w:t></w:t>
      </w:r>
      <w:r>
        <w:t></w:t>
      </w:r>
      <w:r>
        <w:t></w:t>
      </w:r>
      <w:r>
        <w:rPr>
          <w:rFonts w:hint="eastAsia"/>
        </w:rPr>
        <w:t>об’єктивно</w:t>
      </w:r>
      <w:r>
        <w:t></w:t>
      </w:r>
      <w:r>
        <w:rPr>
          <w:rFonts w:hint="eastAsia"/>
        </w:rPr>
        <w:t>істотні</w:t>
      </w:r>
      <w:r>
        <w:t></w:t>
      </w:r>
      <w:r>
        <w:rPr>
          <w:rFonts w:hint="eastAsia"/>
        </w:rPr>
        <w:t>зміни</w:t>
      </w:r>
      <w:r>
        <w:t></w:t>
      </w:r>
      <w:r>
        <w:rPr>
          <w:rFonts w:hint="eastAsia"/>
        </w:rPr>
        <w:t>трудового</w:t>
      </w:r>
      <w:r>
        <w:t></w:t>
      </w:r>
      <w:r>
        <w:rPr>
          <w:rFonts w:hint="eastAsia"/>
        </w:rPr>
        <w:t>договору</w:t>
      </w:r>
      <w:r>
        <w:t></w:t>
      </w:r>
      <w:r>
        <w:t></w:t>
      </w:r>
      <w:r>
        <w:rPr>
          <w:rFonts w:hint="eastAsia"/>
        </w:rPr>
        <w:t>тобто</w:t>
      </w:r>
      <w:r>
        <w:t></w:t>
      </w:r>
      <w:r>
        <w:rPr>
          <w:rFonts w:hint="eastAsia"/>
        </w:rPr>
        <w:t>ті</w:t>
      </w:r>
      <w:r>
        <w:t></w:t>
      </w:r>
      <w:r>
        <w:t></w:t>
      </w:r>
      <w:r>
        <w:rPr>
          <w:rFonts w:hint="eastAsia"/>
        </w:rPr>
        <w:t>що</w:t>
      </w:r>
      <w:r>
        <w:t></w:t>
      </w:r>
      <w:r>
        <w:rPr>
          <w:rFonts w:hint="eastAsia"/>
        </w:rPr>
        <w:t>направлені</w:t>
      </w:r>
    </w:p>
    <w:p w:rsidR="00A13261" w:rsidRDefault="00A13261" w:rsidP="00A13261">
      <w:r>
        <w:rPr>
          <w:rFonts w:hint="eastAsia"/>
        </w:rPr>
        <w:t>на</w:t>
      </w:r>
      <w:r>
        <w:t></w:t>
      </w:r>
      <w:r>
        <w:rPr>
          <w:rFonts w:hint="eastAsia"/>
        </w:rPr>
        <w:t>зміну</w:t>
      </w:r>
      <w:r>
        <w:t></w:t>
      </w:r>
      <w:r>
        <w:rPr>
          <w:rFonts w:hint="eastAsia"/>
        </w:rPr>
        <w:t>обов’язкових</w:t>
      </w:r>
      <w:r>
        <w:t></w:t>
      </w:r>
      <w:r>
        <w:rPr>
          <w:rFonts w:hint="eastAsia"/>
        </w:rPr>
        <w:t>умов</w:t>
      </w:r>
      <w:r>
        <w:t></w:t>
      </w:r>
      <w:r>
        <w:rPr>
          <w:rFonts w:hint="eastAsia"/>
        </w:rPr>
        <w:t>трудового</w:t>
      </w:r>
      <w:r>
        <w:t></w:t>
      </w:r>
      <w:r>
        <w:rPr>
          <w:rFonts w:hint="eastAsia"/>
        </w:rPr>
        <w:t>договору</w:t>
      </w:r>
      <w:r>
        <w:t></w:t>
      </w:r>
      <w:r>
        <w:t></w:t>
      </w:r>
      <w:r>
        <w:rPr>
          <w:rFonts w:hint="eastAsia"/>
        </w:rPr>
        <w:t>стосуються</w:t>
      </w:r>
      <w:r>
        <w:t></w:t>
      </w:r>
      <w:r>
        <w:rPr>
          <w:rFonts w:hint="eastAsia"/>
        </w:rPr>
        <w:t>зміни</w:t>
      </w:r>
    </w:p>
    <w:p w:rsidR="00A13261" w:rsidRDefault="00A13261" w:rsidP="00A13261">
      <w:r>
        <w:rPr>
          <w:rFonts w:hint="eastAsia"/>
        </w:rPr>
        <w:t>характеристики</w:t>
      </w:r>
      <w:r>
        <w:t></w:t>
      </w:r>
      <w:r>
        <w:rPr>
          <w:rFonts w:hint="eastAsia"/>
        </w:rPr>
        <w:t>сторони</w:t>
      </w:r>
      <w:r>
        <w:t></w:t>
      </w:r>
      <w:r>
        <w:rPr>
          <w:rFonts w:hint="eastAsia"/>
        </w:rPr>
        <w:t>чи</w:t>
      </w:r>
      <w:r>
        <w:t></w:t>
      </w:r>
      <w:r>
        <w:rPr>
          <w:rFonts w:hint="eastAsia"/>
        </w:rPr>
        <w:t>сторін</w:t>
      </w:r>
      <w:r>
        <w:t></w:t>
      </w:r>
      <w:r>
        <w:rPr>
          <w:rFonts w:hint="eastAsia"/>
        </w:rPr>
        <w:t>трудового</w:t>
      </w:r>
      <w:r>
        <w:t></w:t>
      </w:r>
      <w:r>
        <w:rPr>
          <w:rFonts w:hint="eastAsia"/>
        </w:rPr>
        <w:t>договору</w:t>
      </w:r>
      <w:r>
        <w:t></w:t>
      </w:r>
      <w:r>
        <w:t></w:t>
      </w:r>
      <w:r>
        <w:rPr>
          <w:rFonts w:hint="eastAsia"/>
        </w:rPr>
        <w:t>умови</w:t>
      </w:r>
      <w:r>
        <w:t></w:t>
      </w:r>
      <w:r>
        <w:rPr>
          <w:rFonts w:hint="eastAsia"/>
        </w:rPr>
        <w:t>про</w:t>
      </w:r>
      <w:r>
        <w:t></w:t>
      </w:r>
      <w:r>
        <w:rPr>
          <w:rFonts w:hint="eastAsia"/>
        </w:rPr>
        <w:t>трудову</w:t>
      </w:r>
    </w:p>
    <w:p w:rsidR="00A13261" w:rsidRDefault="00A13261" w:rsidP="00A13261">
      <w:r>
        <w:rPr>
          <w:rFonts w:hint="eastAsia"/>
        </w:rPr>
        <w:t>функцію</w:t>
      </w:r>
      <w:r>
        <w:t></w:t>
      </w:r>
      <w:r>
        <w:rPr>
          <w:rFonts w:hint="eastAsia"/>
        </w:rPr>
        <w:t>працівника</w:t>
      </w:r>
      <w:r>
        <w:t></w:t>
      </w:r>
      <w:r>
        <w:t></w:t>
      </w:r>
      <w:r>
        <w:rPr>
          <w:rFonts w:hint="eastAsia"/>
        </w:rPr>
        <w:t>умови</w:t>
      </w:r>
      <w:r>
        <w:t></w:t>
      </w:r>
      <w:r>
        <w:rPr>
          <w:rFonts w:hint="eastAsia"/>
        </w:rPr>
        <w:t>про</w:t>
      </w:r>
      <w:r>
        <w:t></w:t>
      </w:r>
      <w:r>
        <w:rPr>
          <w:rFonts w:hint="eastAsia"/>
        </w:rPr>
        <w:t>місце</w:t>
      </w:r>
      <w:r>
        <w:t></w:t>
      </w:r>
      <w:r>
        <w:rPr>
          <w:rFonts w:hint="eastAsia"/>
        </w:rPr>
        <w:t>роботи</w:t>
      </w:r>
      <w:r>
        <w:t></w:t>
      </w:r>
      <w:r>
        <w:rPr>
          <w:rFonts w:hint="eastAsia"/>
        </w:rPr>
        <w:t>працівника</w:t>
      </w:r>
      <w:r>
        <w:t></w:t>
      </w:r>
      <w:r>
        <w:t></w:t>
      </w:r>
      <w:r>
        <w:rPr>
          <w:rFonts w:hint="eastAsia"/>
        </w:rPr>
        <w:t>тобто</w:t>
      </w:r>
      <w:r>
        <w:t></w:t>
      </w:r>
      <w:r>
        <w:rPr>
          <w:rFonts w:hint="eastAsia"/>
        </w:rPr>
        <w:t>про</w:t>
      </w:r>
      <w:r>
        <w:t></w:t>
      </w:r>
      <w:r>
        <w:rPr>
          <w:rFonts w:hint="eastAsia"/>
        </w:rPr>
        <w:t>певне</w:t>
      </w:r>
    </w:p>
    <w:p w:rsidR="00A13261" w:rsidRDefault="00A13261" w:rsidP="00A13261">
      <w:r>
        <w:rPr>
          <w:rFonts w:hint="eastAsia"/>
        </w:rPr>
        <w:t>уточнене</w:t>
      </w:r>
      <w:r>
        <w:t></w:t>
      </w:r>
      <w:r>
        <w:rPr>
          <w:rFonts w:hint="eastAsia"/>
        </w:rPr>
        <w:t>й</w:t>
      </w:r>
      <w:r>
        <w:t></w:t>
      </w:r>
      <w:r>
        <w:rPr>
          <w:rFonts w:hint="eastAsia"/>
        </w:rPr>
        <w:t>виокремлене</w:t>
      </w:r>
      <w:r>
        <w:t></w:t>
      </w:r>
      <w:r>
        <w:rPr>
          <w:rFonts w:hint="eastAsia"/>
        </w:rPr>
        <w:t>місце</w:t>
      </w:r>
      <w:r>
        <w:t></w:t>
      </w:r>
      <w:r>
        <w:rPr>
          <w:rFonts w:hint="eastAsia"/>
        </w:rPr>
        <w:t>у</w:t>
      </w:r>
      <w:r>
        <w:t></w:t>
      </w:r>
      <w:r>
        <w:rPr>
          <w:rFonts w:hint="eastAsia"/>
        </w:rPr>
        <w:t>просторі</w:t>
      </w:r>
      <w:r>
        <w:t></w:t>
      </w:r>
      <w:r>
        <w:rPr>
          <w:rFonts w:hint="eastAsia"/>
        </w:rPr>
        <w:t>на</w:t>
      </w:r>
      <w:r>
        <w:t></w:t>
      </w:r>
      <w:r>
        <w:rPr>
          <w:rFonts w:hint="eastAsia"/>
        </w:rPr>
        <w:t>конкретній</w:t>
      </w:r>
      <w:r>
        <w:t></w:t>
      </w:r>
      <w:r>
        <w:rPr>
          <w:rFonts w:hint="eastAsia"/>
        </w:rPr>
        <w:t>території</w:t>
      </w:r>
      <w:r>
        <w:t></w:t>
      </w:r>
      <w:r>
        <w:t></w:t>
      </w:r>
      <w:r>
        <w:rPr>
          <w:rFonts w:hint="eastAsia"/>
        </w:rPr>
        <w:t>де</w:t>
      </w:r>
    </w:p>
    <w:p w:rsidR="00A13261" w:rsidRDefault="00A13261" w:rsidP="00A13261">
      <w:r>
        <w:rPr>
          <w:rFonts w:hint="eastAsia"/>
        </w:rPr>
        <w:t>найманий</w:t>
      </w:r>
      <w:r>
        <w:t></w:t>
      </w:r>
      <w:r>
        <w:rPr>
          <w:rFonts w:hint="eastAsia"/>
        </w:rPr>
        <w:t>працівник</w:t>
      </w:r>
      <w:r>
        <w:t></w:t>
      </w:r>
      <w:r>
        <w:rPr>
          <w:rFonts w:hint="eastAsia"/>
        </w:rPr>
        <w:t>виконує</w:t>
      </w:r>
      <w:r>
        <w:t></w:t>
      </w:r>
      <w:r>
        <w:rPr>
          <w:rFonts w:hint="eastAsia"/>
        </w:rPr>
        <w:t>свою</w:t>
      </w:r>
      <w:r>
        <w:t></w:t>
      </w:r>
      <w:r>
        <w:rPr>
          <w:rFonts w:hint="eastAsia"/>
        </w:rPr>
        <w:t>трудову</w:t>
      </w:r>
      <w:r>
        <w:t></w:t>
      </w:r>
      <w:r>
        <w:rPr>
          <w:rFonts w:hint="eastAsia"/>
        </w:rPr>
        <w:t>функцію</w:t>
      </w:r>
      <w:r>
        <w:t></w:t>
      </w:r>
      <w:r>
        <w:t></w:t>
      </w:r>
      <w:r>
        <w:rPr>
          <w:rFonts w:hint="eastAsia"/>
        </w:rPr>
        <w:t>умов</w:t>
      </w:r>
      <w:r>
        <w:t></w:t>
      </w:r>
      <w:r>
        <w:rPr>
          <w:rFonts w:hint="eastAsia"/>
        </w:rPr>
        <w:t>про</w:t>
      </w:r>
      <w:r>
        <w:t></w:t>
      </w:r>
      <w:r>
        <w:rPr>
          <w:rFonts w:hint="eastAsia"/>
        </w:rPr>
        <w:t>оплату</w:t>
      </w:r>
      <w:r>
        <w:t></w:t>
      </w:r>
      <w:r>
        <w:rPr>
          <w:rFonts w:hint="eastAsia"/>
        </w:rPr>
        <w:t>праці</w:t>
      </w:r>
    </w:p>
    <w:p w:rsidR="00A13261" w:rsidRDefault="00A13261" w:rsidP="00A13261">
      <w:r>
        <w:rPr>
          <w:rFonts w:hint="eastAsia"/>
        </w:rPr>
        <w:t>працівника</w:t>
      </w:r>
      <w:r>
        <w:t></w:t>
      </w:r>
      <w:r>
        <w:rPr>
          <w:rFonts w:hint="eastAsia"/>
        </w:rPr>
        <w:t>та</w:t>
      </w:r>
      <w:r>
        <w:t></w:t>
      </w:r>
      <w:r>
        <w:rPr>
          <w:rFonts w:hint="eastAsia"/>
        </w:rPr>
        <w:t>режим</w:t>
      </w:r>
      <w:r>
        <w:t></w:t>
      </w:r>
      <w:r>
        <w:rPr>
          <w:rFonts w:hint="eastAsia"/>
        </w:rPr>
        <w:t>його</w:t>
      </w:r>
      <w:r>
        <w:t></w:t>
      </w:r>
      <w:r>
        <w:rPr>
          <w:rFonts w:hint="eastAsia"/>
        </w:rPr>
        <w:t>роботи</w:t>
      </w:r>
      <w:r>
        <w:t></w:t>
      </w:r>
      <w:r>
        <w:t></w:t>
      </w:r>
      <w:r>
        <w:t></w:t>
      </w:r>
      <w:r>
        <w:t></w:t>
      </w:r>
      <w:r>
        <w:t></w:t>
      </w:r>
      <w:r>
        <w:t></w:t>
      </w:r>
      <w:r>
        <w:rPr>
          <w:rFonts w:hint="eastAsia"/>
        </w:rPr>
        <w:t>суб’єктивно</w:t>
      </w:r>
      <w:r>
        <w:t></w:t>
      </w:r>
      <w:r>
        <w:rPr>
          <w:rFonts w:hint="eastAsia"/>
        </w:rPr>
        <w:t>істотні</w:t>
      </w:r>
      <w:r>
        <w:t></w:t>
      </w:r>
      <w:r>
        <w:rPr>
          <w:rFonts w:hint="eastAsia"/>
        </w:rPr>
        <w:t>зміни</w:t>
      </w:r>
      <w:r>
        <w:t></w:t>
      </w:r>
      <w:r>
        <w:t></w:t>
      </w:r>
      <w:r>
        <w:rPr>
          <w:rFonts w:hint="eastAsia"/>
        </w:rPr>
        <w:t>тобто</w:t>
      </w:r>
      <w:r>
        <w:t></w:t>
      </w:r>
      <w:r>
        <w:rPr>
          <w:rFonts w:hint="eastAsia"/>
        </w:rPr>
        <w:t>зміни</w:t>
      </w:r>
    </w:p>
    <w:p w:rsidR="00A13261" w:rsidRDefault="00A13261" w:rsidP="00A13261">
      <w:r>
        <w:rPr>
          <w:rFonts w:hint="eastAsia"/>
        </w:rPr>
        <w:t>трудового</w:t>
      </w:r>
      <w:r>
        <w:t></w:t>
      </w:r>
      <w:r>
        <w:rPr>
          <w:rFonts w:hint="eastAsia"/>
        </w:rPr>
        <w:t>договору</w:t>
      </w:r>
      <w:r>
        <w:t></w:t>
      </w:r>
      <w:r>
        <w:t></w:t>
      </w:r>
      <w:r>
        <w:rPr>
          <w:rFonts w:hint="eastAsia"/>
        </w:rPr>
        <w:t>що</w:t>
      </w:r>
      <w:r>
        <w:t></w:t>
      </w:r>
      <w:r>
        <w:rPr>
          <w:rFonts w:hint="eastAsia"/>
        </w:rPr>
        <w:t>стосуються</w:t>
      </w:r>
      <w:r>
        <w:t></w:t>
      </w:r>
      <w:r>
        <w:rPr>
          <w:rFonts w:hint="eastAsia"/>
        </w:rPr>
        <w:t>додаткових</w:t>
      </w:r>
      <w:r>
        <w:t></w:t>
      </w:r>
      <w:r>
        <w:t></w:t>
      </w:r>
      <w:r>
        <w:rPr>
          <w:rFonts w:hint="eastAsia"/>
        </w:rPr>
        <w:t>факультативних</w:t>
      </w:r>
      <w:r>
        <w:t></w:t>
      </w:r>
      <w:r>
        <w:t></w:t>
      </w:r>
      <w:r>
        <w:rPr>
          <w:rFonts w:hint="eastAsia"/>
        </w:rPr>
        <w:t>умов</w:t>
      </w:r>
    </w:p>
    <w:p w:rsidR="00A13261" w:rsidRDefault="00A13261" w:rsidP="00A13261">
      <w:r>
        <w:t></w:t>
      </w:r>
      <w:r>
        <w:t></w:t>
      </w:r>
      <w:r>
        <w:t></w:t>
      </w:r>
    </w:p>
    <w:p w:rsidR="00A13261" w:rsidRDefault="00A13261" w:rsidP="00A13261">
      <w:r>
        <w:rPr>
          <w:rFonts w:hint="eastAsia"/>
        </w:rPr>
        <w:t>трудового</w:t>
      </w:r>
      <w:r>
        <w:t></w:t>
      </w:r>
      <w:r>
        <w:rPr>
          <w:rFonts w:hint="eastAsia"/>
        </w:rPr>
        <w:t>договору</w:t>
      </w:r>
      <w:r>
        <w:t></w:t>
      </w:r>
      <w:r>
        <w:t></w:t>
      </w:r>
      <w:r>
        <w:rPr>
          <w:rFonts w:hint="eastAsia"/>
        </w:rPr>
        <w:t>зокрема</w:t>
      </w:r>
      <w:r>
        <w:t></w:t>
      </w:r>
      <w:r>
        <w:t></w:t>
      </w:r>
      <w:r>
        <w:rPr>
          <w:rFonts w:hint="eastAsia"/>
        </w:rPr>
        <w:t>зміни</w:t>
      </w:r>
      <w:r>
        <w:t></w:t>
      </w:r>
      <w:r>
        <w:rPr>
          <w:rFonts w:hint="eastAsia"/>
        </w:rPr>
        <w:t>трудового</w:t>
      </w:r>
      <w:r>
        <w:t></w:t>
      </w:r>
      <w:r>
        <w:rPr>
          <w:rFonts w:hint="eastAsia"/>
        </w:rPr>
        <w:t>договору</w:t>
      </w:r>
      <w:r>
        <w:t></w:t>
      </w:r>
      <w:r>
        <w:rPr>
          <w:rFonts w:hint="eastAsia"/>
        </w:rPr>
        <w:t>щодо</w:t>
      </w:r>
      <w:r>
        <w:t></w:t>
      </w:r>
      <w:r>
        <w:rPr>
          <w:rFonts w:hint="eastAsia"/>
        </w:rPr>
        <w:t>строку</w:t>
      </w:r>
      <w:r>
        <w:t></w:t>
      </w:r>
      <w:r>
        <w:rPr>
          <w:rFonts w:hint="eastAsia"/>
        </w:rPr>
        <w:t>дії</w:t>
      </w:r>
    </w:p>
    <w:p w:rsidR="00A13261" w:rsidRDefault="00A13261" w:rsidP="00A13261">
      <w:r>
        <w:rPr>
          <w:rFonts w:hint="eastAsia"/>
        </w:rPr>
        <w:t>договору</w:t>
      </w:r>
      <w:r>
        <w:t></w:t>
      </w:r>
      <w:r>
        <w:t></w:t>
      </w:r>
      <w:r>
        <w:rPr>
          <w:rFonts w:hint="eastAsia"/>
        </w:rPr>
        <w:t>стосовно</w:t>
      </w:r>
      <w:r>
        <w:t></w:t>
      </w:r>
      <w:r>
        <w:rPr>
          <w:rFonts w:hint="eastAsia"/>
        </w:rPr>
        <w:t>стимулюючих</w:t>
      </w:r>
      <w:r>
        <w:t></w:t>
      </w:r>
      <w:r>
        <w:rPr>
          <w:rFonts w:hint="eastAsia"/>
        </w:rPr>
        <w:t>виплат</w:t>
      </w:r>
      <w:r>
        <w:t></w:t>
      </w:r>
      <w:r>
        <w:t></w:t>
      </w:r>
      <w:r>
        <w:rPr>
          <w:rFonts w:hint="eastAsia"/>
        </w:rPr>
        <w:t>щодо</w:t>
      </w:r>
      <w:r>
        <w:t></w:t>
      </w:r>
      <w:r>
        <w:rPr>
          <w:rFonts w:hint="eastAsia"/>
        </w:rPr>
        <w:t>робочого</w:t>
      </w:r>
      <w:r>
        <w:t></w:t>
      </w:r>
      <w:r>
        <w:rPr>
          <w:rFonts w:hint="eastAsia"/>
        </w:rPr>
        <w:t>місця</w:t>
      </w:r>
      <w:r>
        <w:t></w:t>
      </w:r>
      <w:r>
        <w:t></w:t>
      </w:r>
      <w:r>
        <w:rPr>
          <w:rFonts w:hint="eastAsia"/>
        </w:rPr>
        <w:t>якщо</w:t>
      </w:r>
      <w:r>
        <w:t></w:t>
      </w:r>
      <w:r>
        <w:rPr>
          <w:rFonts w:hint="eastAsia"/>
        </w:rPr>
        <w:t>воно</w:t>
      </w:r>
    </w:p>
    <w:p w:rsidR="00A13261" w:rsidRDefault="00A13261" w:rsidP="00A13261">
      <w:r>
        <w:rPr>
          <w:rFonts w:hint="eastAsia"/>
        </w:rPr>
        <w:t>було</w:t>
      </w:r>
      <w:r>
        <w:t></w:t>
      </w:r>
      <w:r>
        <w:rPr>
          <w:rFonts w:hint="eastAsia"/>
        </w:rPr>
        <w:t>конкретизоване</w:t>
      </w:r>
      <w:r>
        <w:t></w:t>
      </w:r>
      <w:r>
        <w:rPr>
          <w:rFonts w:hint="eastAsia"/>
        </w:rPr>
        <w:t>трудовим</w:t>
      </w:r>
      <w:r>
        <w:t></w:t>
      </w:r>
      <w:r>
        <w:rPr>
          <w:rFonts w:hint="eastAsia"/>
        </w:rPr>
        <w:t>договором</w:t>
      </w:r>
      <w:r>
        <w:t></w:t>
      </w:r>
      <w:r>
        <w:rPr>
          <w:rFonts w:hint="eastAsia"/>
        </w:rPr>
        <w:t>при</w:t>
      </w:r>
      <w:r>
        <w:t></w:t>
      </w:r>
      <w:r>
        <w:rPr>
          <w:rFonts w:hint="eastAsia"/>
        </w:rPr>
        <w:t>його</w:t>
      </w:r>
      <w:r>
        <w:t></w:t>
      </w:r>
      <w:r>
        <w:rPr>
          <w:rFonts w:hint="eastAsia"/>
        </w:rPr>
        <w:t>укладенні</w:t>
      </w:r>
      <w:r>
        <w:t></w:t>
      </w:r>
      <w:r>
        <w:t></w:t>
      </w:r>
      <w:r>
        <w:rPr>
          <w:rFonts w:hint="eastAsia"/>
        </w:rPr>
        <w:t>зміни</w:t>
      </w:r>
      <w:r>
        <w:t></w:t>
      </w:r>
      <w:r>
        <w:rPr>
          <w:rFonts w:hint="eastAsia"/>
        </w:rPr>
        <w:t>інших</w:t>
      </w:r>
    </w:p>
    <w:p w:rsidR="00A13261" w:rsidRDefault="00A13261" w:rsidP="00A13261">
      <w:r>
        <w:rPr>
          <w:rFonts w:hint="eastAsia"/>
        </w:rPr>
        <w:t>умов</w:t>
      </w:r>
      <w:r>
        <w:t></w:t>
      </w:r>
      <w:r>
        <w:t></w:t>
      </w:r>
      <w:r>
        <w:rPr>
          <w:rFonts w:hint="eastAsia"/>
        </w:rPr>
        <w:t>з</w:t>
      </w:r>
      <w:r>
        <w:t></w:t>
      </w:r>
      <w:r>
        <w:rPr>
          <w:rFonts w:hint="eastAsia"/>
        </w:rPr>
        <w:t>приводу</w:t>
      </w:r>
      <w:r>
        <w:t></w:t>
      </w:r>
      <w:r>
        <w:rPr>
          <w:rFonts w:hint="eastAsia"/>
        </w:rPr>
        <w:t>яких</w:t>
      </w:r>
      <w:r>
        <w:t></w:t>
      </w:r>
      <w:r>
        <w:rPr>
          <w:rFonts w:hint="eastAsia"/>
        </w:rPr>
        <w:t>було</w:t>
      </w:r>
      <w:r>
        <w:t></w:t>
      </w:r>
      <w:r>
        <w:rPr>
          <w:rFonts w:hint="eastAsia"/>
        </w:rPr>
        <w:t>досягнуто</w:t>
      </w:r>
      <w:r>
        <w:t></w:t>
      </w:r>
      <w:r>
        <w:rPr>
          <w:rFonts w:hint="eastAsia"/>
        </w:rPr>
        <w:t>згоди</w:t>
      </w:r>
      <w:r>
        <w:t></w:t>
      </w:r>
      <w:r>
        <w:rPr>
          <w:rFonts w:hint="eastAsia"/>
        </w:rPr>
        <w:t>при</w:t>
      </w:r>
      <w:r>
        <w:t></w:t>
      </w:r>
      <w:r>
        <w:rPr>
          <w:rFonts w:hint="eastAsia"/>
        </w:rPr>
        <w:t>укладенні</w:t>
      </w:r>
      <w:r>
        <w:t></w:t>
      </w:r>
      <w:r>
        <w:rPr>
          <w:rFonts w:hint="eastAsia"/>
        </w:rPr>
        <w:t>трудового</w:t>
      </w:r>
      <w:r>
        <w:t></w:t>
      </w:r>
      <w:r>
        <w:rPr>
          <w:rFonts w:hint="eastAsia"/>
        </w:rPr>
        <w:t>договору</w:t>
      </w:r>
    </w:p>
    <w:p w:rsidR="00A13261" w:rsidRDefault="00A13261" w:rsidP="00A13261">
      <w:r>
        <w:rPr>
          <w:rFonts w:hint="eastAsia"/>
        </w:rPr>
        <w:t>та</w:t>
      </w:r>
      <w:r>
        <w:t></w:t>
      </w:r>
      <w:r>
        <w:rPr>
          <w:rFonts w:hint="eastAsia"/>
        </w:rPr>
        <w:t>які</w:t>
      </w:r>
      <w:r>
        <w:t></w:t>
      </w:r>
      <w:r>
        <w:rPr>
          <w:rFonts w:hint="eastAsia"/>
        </w:rPr>
        <w:t>було</w:t>
      </w:r>
      <w:r>
        <w:t></w:t>
      </w:r>
      <w:r>
        <w:rPr>
          <w:rFonts w:hint="eastAsia"/>
        </w:rPr>
        <w:t>внесено</w:t>
      </w:r>
      <w:r>
        <w:t></w:t>
      </w:r>
      <w:r>
        <w:rPr>
          <w:rFonts w:hint="eastAsia"/>
        </w:rPr>
        <w:t>до</w:t>
      </w:r>
      <w:r>
        <w:t></w:t>
      </w:r>
      <w:r>
        <w:rPr>
          <w:rFonts w:hint="eastAsia"/>
        </w:rPr>
        <w:t>його</w:t>
      </w:r>
      <w:r>
        <w:t></w:t>
      </w:r>
      <w:r>
        <w:rPr>
          <w:rFonts w:hint="eastAsia"/>
        </w:rPr>
        <w:t>змісту</w:t>
      </w:r>
      <w:r>
        <w:t></w:t>
      </w:r>
      <w:r>
        <w:t></w:t>
      </w:r>
      <w:r>
        <w:rPr>
          <w:rFonts w:hint="eastAsia"/>
        </w:rPr>
        <w:t>але</w:t>
      </w:r>
      <w:r>
        <w:t></w:t>
      </w:r>
      <w:r>
        <w:rPr>
          <w:rFonts w:hint="eastAsia"/>
        </w:rPr>
        <w:t>які</w:t>
      </w:r>
      <w:r>
        <w:t></w:t>
      </w:r>
      <w:r>
        <w:rPr>
          <w:rFonts w:hint="eastAsia"/>
        </w:rPr>
        <w:t>не</w:t>
      </w:r>
      <w:r>
        <w:t></w:t>
      </w:r>
      <w:r>
        <w:rPr>
          <w:rFonts w:hint="eastAsia"/>
        </w:rPr>
        <w:t>пов’язані</w:t>
      </w:r>
      <w:r>
        <w:t></w:t>
      </w:r>
      <w:r>
        <w:rPr>
          <w:rFonts w:hint="eastAsia"/>
        </w:rPr>
        <w:t>із</w:t>
      </w:r>
      <w:r>
        <w:t></w:t>
      </w:r>
      <w:r>
        <w:rPr>
          <w:rFonts w:hint="eastAsia"/>
        </w:rPr>
        <w:t>безпосереднім</w:t>
      </w:r>
    </w:p>
    <w:p w:rsidR="00A13261" w:rsidRDefault="00A13261" w:rsidP="00A13261">
      <w:r>
        <w:rPr>
          <w:rFonts w:hint="eastAsia"/>
        </w:rPr>
        <w:t>виконанням</w:t>
      </w:r>
      <w:r>
        <w:t></w:t>
      </w:r>
      <w:r>
        <w:rPr>
          <w:rFonts w:hint="eastAsia"/>
        </w:rPr>
        <w:t>трудової</w:t>
      </w:r>
      <w:r>
        <w:t></w:t>
      </w:r>
      <w:r>
        <w:rPr>
          <w:rFonts w:hint="eastAsia"/>
        </w:rPr>
        <w:t>функції</w:t>
      </w:r>
      <w:r>
        <w:t></w:t>
      </w:r>
      <w:r>
        <w:t></w:t>
      </w:r>
      <w:r>
        <w:rPr>
          <w:rFonts w:hint="eastAsia"/>
        </w:rPr>
        <w:t>За</w:t>
      </w:r>
      <w:r>
        <w:t></w:t>
      </w:r>
      <w:r>
        <w:rPr>
          <w:rFonts w:hint="eastAsia"/>
        </w:rPr>
        <w:t>критерієм</w:t>
      </w:r>
      <w:r>
        <w:t></w:t>
      </w:r>
      <w:r>
        <w:rPr>
          <w:rFonts w:hint="eastAsia"/>
        </w:rPr>
        <w:t>джерела</w:t>
      </w:r>
      <w:r>
        <w:t></w:t>
      </w:r>
      <w:r>
        <w:rPr>
          <w:rFonts w:hint="eastAsia"/>
        </w:rPr>
        <w:t>волі</w:t>
      </w:r>
      <w:r>
        <w:t></w:t>
      </w:r>
      <w:r>
        <w:t></w:t>
      </w:r>
      <w:r>
        <w:rPr>
          <w:rFonts w:hint="eastAsia"/>
        </w:rPr>
        <w:t>що</w:t>
      </w:r>
      <w:r>
        <w:t></w:t>
      </w:r>
      <w:r>
        <w:rPr>
          <w:rFonts w:hint="eastAsia"/>
        </w:rPr>
        <w:t>обумовлює</w:t>
      </w:r>
    </w:p>
    <w:p w:rsidR="00A13261" w:rsidRDefault="00A13261" w:rsidP="00A13261">
      <w:r>
        <w:rPr>
          <w:rFonts w:hint="eastAsia"/>
        </w:rPr>
        <w:t>ініціювання</w:t>
      </w:r>
      <w:r>
        <w:t></w:t>
      </w:r>
      <w:r>
        <w:rPr>
          <w:rFonts w:hint="eastAsia"/>
        </w:rPr>
        <w:t>процедури</w:t>
      </w:r>
      <w:r>
        <w:t></w:t>
      </w:r>
      <w:r>
        <w:rPr>
          <w:rFonts w:hint="eastAsia"/>
        </w:rPr>
        <w:t>змін</w:t>
      </w:r>
      <w:r>
        <w:t></w:t>
      </w:r>
      <w:r>
        <w:rPr>
          <w:rFonts w:hint="eastAsia"/>
        </w:rPr>
        <w:t>трудового</w:t>
      </w:r>
      <w:r>
        <w:t></w:t>
      </w:r>
      <w:r>
        <w:rPr>
          <w:rFonts w:hint="eastAsia"/>
        </w:rPr>
        <w:t>договору</w:t>
      </w:r>
      <w:r>
        <w:t></w:t>
      </w:r>
      <w:r>
        <w:t></w:t>
      </w:r>
      <w:r>
        <w:rPr>
          <w:rFonts w:hint="eastAsia"/>
        </w:rPr>
        <w:t>можна</w:t>
      </w:r>
      <w:r>
        <w:t></w:t>
      </w:r>
      <w:r>
        <w:rPr>
          <w:rFonts w:hint="eastAsia"/>
        </w:rPr>
        <w:t>виділити</w:t>
      </w:r>
      <w:r>
        <w:t></w:t>
      </w:r>
      <w:r>
        <w:rPr>
          <w:rFonts w:hint="eastAsia"/>
        </w:rPr>
        <w:t>наступні</w:t>
      </w:r>
      <w:r>
        <w:t></w:t>
      </w:r>
      <w:r>
        <w:rPr>
          <w:rFonts w:hint="eastAsia"/>
        </w:rPr>
        <w:t>їх</w:t>
      </w:r>
    </w:p>
    <w:p w:rsidR="00A13261" w:rsidRDefault="00A13261" w:rsidP="00A13261">
      <w:r>
        <w:rPr>
          <w:rFonts w:hint="eastAsia"/>
        </w:rPr>
        <w:t>види</w:t>
      </w:r>
      <w:r>
        <w:t></w:t>
      </w:r>
      <w:r>
        <w:t></w:t>
      </w:r>
      <w:r>
        <w:t></w:t>
      </w:r>
      <w:r>
        <w:t></w:t>
      </w:r>
      <w:r>
        <w:t></w:t>
      </w:r>
      <w:r>
        <w:rPr>
          <w:rFonts w:hint="eastAsia"/>
        </w:rPr>
        <w:t>централізовано</w:t>
      </w:r>
      <w:r>
        <w:t></w:t>
      </w:r>
      <w:r>
        <w:rPr>
          <w:rFonts w:hint="eastAsia"/>
        </w:rPr>
        <w:t>обумовлені</w:t>
      </w:r>
      <w:r>
        <w:t></w:t>
      </w:r>
      <w:r>
        <w:rPr>
          <w:rFonts w:hint="eastAsia"/>
        </w:rPr>
        <w:t>зміни</w:t>
      </w:r>
      <w:r>
        <w:t></w:t>
      </w:r>
      <w:r>
        <w:rPr>
          <w:rFonts w:hint="eastAsia"/>
        </w:rPr>
        <w:t>трудового</w:t>
      </w:r>
      <w:r>
        <w:t></w:t>
      </w:r>
      <w:r>
        <w:rPr>
          <w:rFonts w:hint="eastAsia"/>
        </w:rPr>
        <w:t>договору</w:t>
      </w:r>
      <w:r>
        <w:t></w:t>
      </w:r>
      <w:r>
        <w:t></w:t>
      </w:r>
      <w:r>
        <w:rPr>
          <w:rFonts w:hint="eastAsia"/>
        </w:rPr>
        <w:t>воля</w:t>
      </w:r>
    </w:p>
    <w:p w:rsidR="00A13261" w:rsidRDefault="00A13261" w:rsidP="00A13261">
      <w:r>
        <w:rPr>
          <w:rFonts w:hint="eastAsia"/>
        </w:rPr>
        <w:t>законодавця</w:t>
      </w:r>
      <w:r>
        <w:t></w:t>
      </w:r>
      <w:r>
        <w:t></w:t>
      </w:r>
      <w:r>
        <w:t></w:t>
      </w:r>
      <w:r>
        <w:t></w:t>
      </w:r>
      <w:r>
        <w:t></w:t>
      </w:r>
      <w:r>
        <w:t></w:t>
      </w:r>
      <w:r>
        <w:rPr>
          <w:rFonts w:hint="eastAsia"/>
        </w:rPr>
        <w:t>колективно</w:t>
      </w:r>
      <w:r>
        <w:t></w:t>
      </w:r>
      <w:r>
        <w:rPr>
          <w:rFonts w:hint="eastAsia"/>
        </w:rPr>
        <w:t>обумовлені</w:t>
      </w:r>
      <w:r>
        <w:t></w:t>
      </w:r>
      <w:r>
        <w:rPr>
          <w:rFonts w:hint="eastAsia"/>
        </w:rPr>
        <w:t>зміни</w:t>
      </w:r>
      <w:r>
        <w:t></w:t>
      </w:r>
      <w:r>
        <w:rPr>
          <w:rFonts w:hint="eastAsia"/>
        </w:rPr>
        <w:t>трудового</w:t>
      </w:r>
      <w:r>
        <w:t></w:t>
      </w:r>
      <w:r>
        <w:rPr>
          <w:rFonts w:hint="eastAsia"/>
        </w:rPr>
        <w:t>договору</w:t>
      </w:r>
      <w:r>
        <w:t></w:t>
      </w:r>
      <w:r>
        <w:t></w:t>
      </w:r>
      <w:r>
        <w:rPr>
          <w:rFonts w:hint="eastAsia"/>
        </w:rPr>
        <w:t>воля</w:t>
      </w:r>
    </w:p>
    <w:p w:rsidR="00A13261" w:rsidRDefault="00A13261" w:rsidP="00A13261">
      <w:r>
        <w:rPr>
          <w:rFonts w:hint="eastAsia"/>
        </w:rPr>
        <w:t>сторін</w:t>
      </w:r>
      <w:r>
        <w:t></w:t>
      </w:r>
      <w:r>
        <w:rPr>
          <w:rFonts w:hint="eastAsia"/>
        </w:rPr>
        <w:t>колективного</w:t>
      </w:r>
      <w:r>
        <w:t></w:t>
      </w:r>
      <w:r>
        <w:rPr>
          <w:rFonts w:hint="eastAsia"/>
        </w:rPr>
        <w:t>договору</w:t>
      </w:r>
      <w:r>
        <w:t></w:t>
      </w:r>
      <w:r>
        <w:t></w:t>
      </w:r>
      <w:r>
        <w:t></w:t>
      </w:r>
      <w:r>
        <w:t></w:t>
      </w:r>
      <w:r>
        <w:t></w:t>
      </w:r>
      <w:r>
        <w:t></w:t>
      </w:r>
      <w:r>
        <w:rPr>
          <w:rFonts w:hint="eastAsia"/>
        </w:rPr>
        <w:t>зміни</w:t>
      </w:r>
      <w:r>
        <w:t></w:t>
      </w:r>
      <w:r>
        <w:rPr>
          <w:rFonts w:hint="eastAsia"/>
        </w:rPr>
        <w:t>трудового</w:t>
      </w:r>
      <w:r>
        <w:t></w:t>
      </w:r>
      <w:r>
        <w:rPr>
          <w:rFonts w:hint="eastAsia"/>
        </w:rPr>
        <w:t>договору</w:t>
      </w:r>
      <w:r>
        <w:t></w:t>
      </w:r>
      <w:r>
        <w:t></w:t>
      </w:r>
      <w:r>
        <w:rPr>
          <w:rFonts w:hint="eastAsia"/>
        </w:rPr>
        <w:t>обумовлені</w:t>
      </w:r>
    </w:p>
    <w:p w:rsidR="00A13261" w:rsidRDefault="00A13261" w:rsidP="00A13261">
      <w:r>
        <w:rPr>
          <w:rFonts w:hint="eastAsia"/>
        </w:rPr>
        <w:t>його</w:t>
      </w:r>
      <w:r>
        <w:t></w:t>
      </w:r>
      <w:r>
        <w:rPr>
          <w:rFonts w:hint="eastAsia"/>
        </w:rPr>
        <w:t>стороною</w:t>
      </w:r>
      <w:r>
        <w:t></w:t>
      </w:r>
      <w:r>
        <w:rPr>
          <w:rFonts w:hint="eastAsia"/>
        </w:rPr>
        <w:t>чи</w:t>
      </w:r>
      <w:r>
        <w:t></w:t>
      </w:r>
      <w:r>
        <w:rPr>
          <w:rFonts w:hint="eastAsia"/>
        </w:rPr>
        <w:t>сторонами</w:t>
      </w:r>
      <w:r>
        <w:t></w:t>
      </w:r>
    </w:p>
    <w:p w:rsidR="00A13261" w:rsidRDefault="00A13261" w:rsidP="00A13261">
      <w:r>
        <w:t></w:t>
      </w:r>
      <w:r>
        <w:t></w:t>
      </w:r>
      <w:r>
        <w:t></w:t>
      </w:r>
      <w:r>
        <w:rPr>
          <w:rFonts w:hint="eastAsia"/>
        </w:rPr>
        <w:t>Зміна</w:t>
      </w:r>
      <w:r>
        <w:t></w:t>
      </w:r>
      <w:r>
        <w:rPr>
          <w:rFonts w:hint="eastAsia"/>
        </w:rPr>
        <w:t>форми</w:t>
      </w:r>
      <w:r>
        <w:t></w:t>
      </w:r>
      <w:r>
        <w:rPr>
          <w:rFonts w:hint="eastAsia"/>
        </w:rPr>
        <w:t>трудового</w:t>
      </w:r>
      <w:r>
        <w:t></w:t>
      </w:r>
      <w:r>
        <w:rPr>
          <w:rFonts w:hint="eastAsia"/>
        </w:rPr>
        <w:t>договору</w:t>
      </w:r>
      <w:r>
        <w:t></w:t>
      </w:r>
      <w:r>
        <w:rPr>
          <w:rFonts w:hint="eastAsia"/>
        </w:rPr>
        <w:t>відбувається</w:t>
      </w:r>
      <w:r>
        <w:t></w:t>
      </w:r>
      <w:r>
        <w:rPr>
          <w:rFonts w:hint="eastAsia"/>
        </w:rPr>
        <w:t>у</w:t>
      </w:r>
      <w:r>
        <w:t></w:t>
      </w:r>
      <w:r>
        <w:rPr>
          <w:rFonts w:hint="eastAsia"/>
        </w:rPr>
        <w:t>таких</w:t>
      </w:r>
      <w:r>
        <w:t></w:t>
      </w:r>
      <w:r>
        <w:rPr>
          <w:rFonts w:hint="eastAsia"/>
        </w:rPr>
        <w:t>варіантах</w:t>
      </w:r>
      <w:r>
        <w:t></w:t>
      </w:r>
    </w:p>
    <w:p w:rsidR="00A13261" w:rsidRDefault="00A13261" w:rsidP="00A13261">
      <w:r>
        <w:t></w:t>
      </w:r>
      <w:r>
        <w:t></w:t>
      </w:r>
      <w:r>
        <w:t></w:t>
      </w:r>
      <w:r>
        <w:rPr>
          <w:rFonts w:hint="eastAsia"/>
        </w:rPr>
        <w:t>зміна</w:t>
      </w:r>
      <w:r>
        <w:t></w:t>
      </w:r>
      <w:r>
        <w:rPr>
          <w:rFonts w:hint="eastAsia"/>
        </w:rPr>
        <w:t>зовнішнього</w:t>
      </w:r>
      <w:r>
        <w:t></w:t>
      </w:r>
      <w:r>
        <w:rPr>
          <w:rFonts w:hint="eastAsia"/>
        </w:rPr>
        <w:t>виразу</w:t>
      </w:r>
      <w:r>
        <w:t></w:t>
      </w:r>
      <w:r>
        <w:rPr>
          <w:rFonts w:hint="eastAsia"/>
        </w:rPr>
        <w:t>договору</w:t>
      </w:r>
      <w:r>
        <w:t></w:t>
      </w:r>
      <w:r>
        <w:t></w:t>
      </w:r>
      <w:r>
        <w:rPr>
          <w:rFonts w:hint="eastAsia"/>
        </w:rPr>
        <w:t>тобто</w:t>
      </w:r>
      <w:r>
        <w:t></w:t>
      </w:r>
      <w:r>
        <w:rPr>
          <w:rFonts w:hint="eastAsia"/>
        </w:rPr>
        <w:t>документального</w:t>
      </w:r>
      <w:r>
        <w:t></w:t>
      </w:r>
      <w:r>
        <w:rPr>
          <w:rFonts w:hint="eastAsia"/>
        </w:rPr>
        <w:t>оформлення</w:t>
      </w:r>
    </w:p>
    <w:p w:rsidR="00A13261" w:rsidRDefault="00A13261" w:rsidP="00A13261">
      <w:r>
        <w:rPr>
          <w:rFonts w:hint="eastAsia"/>
        </w:rPr>
        <w:t>угоди</w:t>
      </w:r>
      <w:r>
        <w:t></w:t>
      </w:r>
      <w:r>
        <w:rPr>
          <w:rFonts w:hint="eastAsia"/>
        </w:rPr>
        <w:t>сторін</w:t>
      </w:r>
      <w:r>
        <w:t></w:t>
      </w:r>
      <w:r>
        <w:rPr>
          <w:rFonts w:hint="eastAsia"/>
        </w:rPr>
        <w:t>трудового</w:t>
      </w:r>
      <w:r>
        <w:t></w:t>
      </w:r>
      <w:r>
        <w:rPr>
          <w:rFonts w:hint="eastAsia"/>
        </w:rPr>
        <w:t>договору</w:t>
      </w:r>
      <w:r>
        <w:t></w:t>
      </w:r>
      <w:r>
        <w:t></w:t>
      </w:r>
      <w:r>
        <w:rPr>
          <w:rFonts w:hint="eastAsia"/>
        </w:rPr>
        <w:t>а</w:t>
      </w:r>
      <w:r>
        <w:t></w:t>
      </w:r>
      <w:r>
        <w:rPr>
          <w:rFonts w:hint="eastAsia"/>
        </w:rPr>
        <w:t>саме</w:t>
      </w:r>
      <w:r>
        <w:t></w:t>
      </w:r>
      <w:r>
        <w:t></w:t>
      </w:r>
      <w:r>
        <w:rPr>
          <w:rFonts w:hint="eastAsia"/>
        </w:rPr>
        <w:t>а</w:t>
      </w:r>
      <w:r>
        <w:t></w:t>
      </w:r>
      <w:r>
        <w:t></w:t>
      </w:r>
      <w:r>
        <w:rPr>
          <w:rFonts w:hint="eastAsia"/>
        </w:rPr>
        <w:t>допустима</w:t>
      </w:r>
      <w:r>
        <w:t></w:t>
      </w:r>
      <w:r>
        <w:rPr>
          <w:rFonts w:hint="eastAsia"/>
        </w:rPr>
        <w:t>зміна</w:t>
      </w:r>
      <w:r>
        <w:t></w:t>
      </w:r>
      <w:r>
        <w:rPr>
          <w:rFonts w:hint="eastAsia"/>
        </w:rPr>
        <w:t>форми</w:t>
      </w:r>
      <w:r>
        <w:t></w:t>
      </w:r>
      <w:r>
        <w:rPr>
          <w:rFonts w:hint="eastAsia"/>
        </w:rPr>
        <w:t>трудового</w:t>
      </w:r>
    </w:p>
    <w:p w:rsidR="00A13261" w:rsidRDefault="00A13261" w:rsidP="00A13261">
      <w:r>
        <w:rPr>
          <w:rFonts w:hint="eastAsia"/>
        </w:rPr>
        <w:t>договору</w:t>
      </w:r>
      <w:r>
        <w:t></w:t>
      </w:r>
      <w:r>
        <w:t></w:t>
      </w:r>
      <w:r>
        <w:rPr>
          <w:rFonts w:hint="eastAsia"/>
        </w:rPr>
        <w:t>зміна</w:t>
      </w:r>
      <w:r>
        <w:t></w:t>
      </w:r>
      <w:r>
        <w:rPr>
          <w:rFonts w:hint="eastAsia"/>
        </w:rPr>
        <w:t>усної</w:t>
      </w:r>
      <w:r>
        <w:t></w:t>
      </w:r>
      <w:r>
        <w:rPr>
          <w:rFonts w:hint="eastAsia"/>
        </w:rPr>
        <w:t>форми</w:t>
      </w:r>
      <w:r>
        <w:t></w:t>
      </w:r>
      <w:r>
        <w:rPr>
          <w:rFonts w:hint="eastAsia"/>
        </w:rPr>
        <w:t>договору</w:t>
      </w:r>
      <w:r>
        <w:t></w:t>
      </w:r>
      <w:r>
        <w:rPr>
          <w:rFonts w:hint="eastAsia"/>
        </w:rPr>
        <w:t>на</w:t>
      </w:r>
      <w:r>
        <w:t></w:t>
      </w:r>
      <w:r>
        <w:rPr>
          <w:rFonts w:hint="eastAsia"/>
        </w:rPr>
        <w:t>письмову</w:t>
      </w:r>
      <w:r>
        <w:t></w:t>
      </w:r>
      <w:r>
        <w:t></w:t>
      </w:r>
      <w:r>
        <w:t></w:t>
      </w:r>
      <w:r>
        <w:rPr>
          <w:rFonts w:hint="eastAsia"/>
        </w:rPr>
        <w:t>б</w:t>
      </w:r>
      <w:r>
        <w:t></w:t>
      </w:r>
      <w:r>
        <w:t></w:t>
      </w:r>
      <w:r>
        <w:rPr>
          <w:rFonts w:hint="eastAsia"/>
        </w:rPr>
        <w:t>недопустима</w:t>
      </w:r>
      <w:r>
        <w:t></w:t>
      </w:r>
      <w:r>
        <w:rPr>
          <w:rFonts w:hint="eastAsia"/>
        </w:rPr>
        <w:t>зміна</w:t>
      </w:r>
    </w:p>
    <w:p w:rsidR="00A13261" w:rsidRDefault="00A13261" w:rsidP="00A13261">
      <w:r>
        <w:rPr>
          <w:rFonts w:hint="eastAsia"/>
        </w:rPr>
        <w:t>форми</w:t>
      </w:r>
      <w:r>
        <w:t></w:t>
      </w:r>
      <w:r>
        <w:rPr>
          <w:rFonts w:hint="eastAsia"/>
        </w:rPr>
        <w:t>трудового</w:t>
      </w:r>
      <w:r>
        <w:t></w:t>
      </w:r>
      <w:r>
        <w:rPr>
          <w:rFonts w:hint="eastAsia"/>
        </w:rPr>
        <w:t>договору</w:t>
      </w:r>
      <w:r>
        <w:t></w:t>
      </w:r>
      <w:r>
        <w:t></w:t>
      </w:r>
      <w:r>
        <w:rPr>
          <w:rFonts w:hint="eastAsia"/>
        </w:rPr>
        <w:t>зміна</w:t>
      </w:r>
      <w:r>
        <w:t></w:t>
      </w:r>
      <w:r>
        <w:rPr>
          <w:rFonts w:hint="eastAsia"/>
        </w:rPr>
        <w:t>письмової</w:t>
      </w:r>
      <w:r>
        <w:t></w:t>
      </w:r>
      <w:r>
        <w:rPr>
          <w:rFonts w:hint="eastAsia"/>
        </w:rPr>
        <w:t>форми</w:t>
      </w:r>
      <w:r>
        <w:t></w:t>
      </w:r>
      <w:r>
        <w:rPr>
          <w:rFonts w:hint="eastAsia"/>
        </w:rPr>
        <w:t>трудового</w:t>
      </w:r>
      <w:r>
        <w:t></w:t>
      </w:r>
      <w:r>
        <w:rPr>
          <w:rFonts w:hint="eastAsia"/>
        </w:rPr>
        <w:t>договору</w:t>
      </w:r>
      <w:r>
        <w:t></w:t>
      </w:r>
      <w:r>
        <w:rPr>
          <w:rFonts w:hint="eastAsia"/>
        </w:rPr>
        <w:t>на</w:t>
      </w:r>
    </w:p>
    <w:p w:rsidR="00A13261" w:rsidRDefault="00A13261" w:rsidP="00A13261">
      <w:r>
        <w:rPr>
          <w:rFonts w:hint="eastAsia"/>
        </w:rPr>
        <w:t>усну</w:t>
      </w:r>
      <w:r>
        <w:t></w:t>
      </w:r>
      <w:r>
        <w:t></w:t>
      </w:r>
      <w:r>
        <w:t></w:t>
      </w:r>
      <w:r>
        <w:t></w:t>
      </w:r>
      <w:r>
        <w:t></w:t>
      </w:r>
      <w:r>
        <w:t></w:t>
      </w:r>
      <w:r>
        <w:rPr>
          <w:rFonts w:hint="eastAsia"/>
        </w:rPr>
        <w:t>зміна</w:t>
      </w:r>
      <w:r>
        <w:t></w:t>
      </w:r>
      <w:r>
        <w:rPr>
          <w:rFonts w:hint="eastAsia"/>
        </w:rPr>
        <w:t>внутрішнього</w:t>
      </w:r>
      <w:r>
        <w:t></w:t>
      </w:r>
      <w:r>
        <w:rPr>
          <w:rFonts w:hint="eastAsia"/>
        </w:rPr>
        <w:t>виразу</w:t>
      </w:r>
      <w:r>
        <w:t></w:t>
      </w:r>
      <w:r>
        <w:rPr>
          <w:rFonts w:hint="eastAsia"/>
        </w:rPr>
        <w:t>договору</w:t>
      </w:r>
      <w:r>
        <w:t></w:t>
      </w:r>
      <w:r>
        <w:t></w:t>
      </w:r>
      <w:r>
        <w:rPr>
          <w:rFonts w:hint="eastAsia"/>
        </w:rPr>
        <w:t>тобто</w:t>
      </w:r>
      <w:r>
        <w:t></w:t>
      </w:r>
      <w:r>
        <w:rPr>
          <w:rFonts w:hint="eastAsia"/>
        </w:rPr>
        <w:t>зміна</w:t>
      </w:r>
      <w:r>
        <w:t></w:t>
      </w:r>
      <w:r>
        <w:rPr>
          <w:rFonts w:hint="eastAsia"/>
        </w:rPr>
        <w:t>структурної</w:t>
      </w:r>
      <w:r>
        <w:t></w:t>
      </w:r>
      <w:r>
        <w:rPr>
          <w:rFonts w:hint="eastAsia"/>
        </w:rPr>
        <w:t>форми</w:t>
      </w:r>
    </w:p>
    <w:p w:rsidR="00A13261" w:rsidRDefault="00A13261" w:rsidP="00A13261">
      <w:r>
        <w:rPr>
          <w:rFonts w:hint="eastAsia"/>
        </w:rPr>
        <w:t>письмового</w:t>
      </w:r>
      <w:r>
        <w:t></w:t>
      </w:r>
      <w:r>
        <w:rPr>
          <w:rFonts w:hint="eastAsia"/>
        </w:rPr>
        <w:t>договору</w:t>
      </w:r>
      <w:r>
        <w:t></w:t>
      </w:r>
      <w:r>
        <w:t></w:t>
      </w:r>
      <w:r>
        <w:rPr>
          <w:rFonts w:hint="eastAsia"/>
        </w:rPr>
        <w:t>котра</w:t>
      </w:r>
      <w:r>
        <w:t></w:t>
      </w:r>
      <w:r>
        <w:t></w:t>
      </w:r>
      <w:r>
        <w:rPr>
          <w:rFonts w:hint="eastAsia"/>
        </w:rPr>
        <w:t>як</w:t>
      </w:r>
      <w:r>
        <w:t></w:t>
      </w:r>
      <w:r>
        <w:rPr>
          <w:rFonts w:hint="eastAsia"/>
        </w:rPr>
        <w:t>правило</w:t>
      </w:r>
      <w:r>
        <w:t></w:t>
      </w:r>
      <w:r>
        <w:t></w:t>
      </w:r>
      <w:r>
        <w:rPr>
          <w:rFonts w:hint="eastAsia"/>
        </w:rPr>
        <w:t>не</w:t>
      </w:r>
      <w:r>
        <w:t></w:t>
      </w:r>
      <w:r>
        <w:rPr>
          <w:rFonts w:hint="eastAsia"/>
        </w:rPr>
        <w:t>потребує</w:t>
      </w:r>
      <w:r>
        <w:t></w:t>
      </w:r>
      <w:r>
        <w:rPr>
          <w:rFonts w:hint="eastAsia"/>
        </w:rPr>
        <w:t>згоди</w:t>
      </w:r>
      <w:r>
        <w:t></w:t>
      </w:r>
      <w:r>
        <w:rPr>
          <w:rFonts w:hint="eastAsia"/>
        </w:rPr>
        <w:t>працівника</w:t>
      </w:r>
      <w:r>
        <w:t></w:t>
      </w:r>
      <w:r>
        <w:t></w:t>
      </w:r>
      <w:r>
        <w:rPr>
          <w:rFonts w:hint="eastAsia"/>
        </w:rPr>
        <w:t>У</w:t>
      </w:r>
    </w:p>
    <w:p w:rsidR="00A13261" w:rsidRDefault="00A13261" w:rsidP="00A13261">
      <w:r>
        <w:rPr>
          <w:rFonts w:hint="eastAsia"/>
        </w:rPr>
        <w:t>свою</w:t>
      </w:r>
      <w:r>
        <w:t></w:t>
      </w:r>
      <w:r>
        <w:rPr>
          <w:rFonts w:hint="eastAsia"/>
        </w:rPr>
        <w:t>чергу</w:t>
      </w:r>
      <w:r>
        <w:t></w:t>
      </w:r>
      <w:r>
        <w:t></w:t>
      </w:r>
      <w:r>
        <w:rPr>
          <w:rFonts w:hint="eastAsia"/>
        </w:rPr>
        <w:t>зміна</w:t>
      </w:r>
      <w:r>
        <w:t></w:t>
      </w:r>
      <w:r>
        <w:rPr>
          <w:rFonts w:hint="eastAsia"/>
        </w:rPr>
        <w:t>виду</w:t>
      </w:r>
      <w:r>
        <w:t></w:t>
      </w:r>
      <w:r>
        <w:rPr>
          <w:rFonts w:hint="eastAsia"/>
        </w:rPr>
        <w:t>трудового</w:t>
      </w:r>
      <w:r>
        <w:t></w:t>
      </w:r>
      <w:r>
        <w:rPr>
          <w:rFonts w:hint="eastAsia"/>
        </w:rPr>
        <w:t>договору</w:t>
      </w:r>
      <w:r>
        <w:t></w:t>
      </w:r>
      <w:r>
        <w:rPr>
          <w:rFonts w:hint="eastAsia"/>
        </w:rPr>
        <w:t>відповідно</w:t>
      </w:r>
      <w:r>
        <w:t></w:t>
      </w:r>
      <w:r>
        <w:rPr>
          <w:rFonts w:hint="eastAsia"/>
        </w:rPr>
        <w:t>до</w:t>
      </w:r>
      <w:r>
        <w:t></w:t>
      </w:r>
      <w:r>
        <w:rPr>
          <w:rFonts w:hint="eastAsia"/>
        </w:rPr>
        <w:t>ч</w:t>
      </w:r>
      <w:r>
        <w:t></w:t>
      </w:r>
      <w:r>
        <w:t></w:t>
      </w:r>
      <w:r>
        <w:t></w:t>
      </w:r>
      <w:r>
        <w:t></w:t>
      </w:r>
      <w:r>
        <w:rPr>
          <w:rFonts w:hint="eastAsia"/>
        </w:rPr>
        <w:t>ст</w:t>
      </w:r>
      <w:r>
        <w:t></w:t>
      </w:r>
      <w:r>
        <w:t></w:t>
      </w:r>
      <w:r>
        <w:t></w:t>
      </w:r>
      <w:r>
        <w:t></w:t>
      </w:r>
      <w:r>
        <w:t></w:t>
      </w:r>
      <w:r>
        <w:rPr>
          <w:rFonts w:hint="eastAsia"/>
        </w:rPr>
        <w:t>КЗпП</w:t>
      </w:r>
    </w:p>
    <w:p w:rsidR="00A13261" w:rsidRDefault="00A13261" w:rsidP="00A13261">
      <w:r>
        <w:rPr>
          <w:rFonts w:hint="eastAsia"/>
        </w:rPr>
        <w:t>України</w:t>
      </w:r>
      <w:r>
        <w:t></w:t>
      </w:r>
      <w:r>
        <w:rPr>
          <w:rFonts w:hint="eastAsia"/>
        </w:rPr>
        <w:t>може</w:t>
      </w:r>
      <w:r>
        <w:t></w:t>
      </w:r>
      <w:r>
        <w:rPr>
          <w:rFonts w:hint="eastAsia"/>
        </w:rPr>
        <w:t>здійснюватися</w:t>
      </w:r>
      <w:r>
        <w:t></w:t>
      </w:r>
      <w:r>
        <w:rPr>
          <w:rFonts w:hint="eastAsia"/>
        </w:rPr>
        <w:t>у</w:t>
      </w:r>
      <w:r>
        <w:t></w:t>
      </w:r>
      <w:r>
        <w:rPr>
          <w:rFonts w:hint="eastAsia"/>
        </w:rPr>
        <w:t>таких</w:t>
      </w:r>
      <w:r>
        <w:t></w:t>
      </w:r>
      <w:r>
        <w:rPr>
          <w:rFonts w:hint="eastAsia"/>
        </w:rPr>
        <w:t>варіантах</w:t>
      </w:r>
      <w:r>
        <w:t></w:t>
      </w:r>
      <w:r>
        <w:t></w:t>
      </w:r>
      <w:r>
        <w:t></w:t>
      </w:r>
      <w:r>
        <w:t></w:t>
      </w:r>
      <w:r>
        <w:t></w:t>
      </w:r>
      <w:r>
        <w:rPr>
          <w:rFonts w:hint="eastAsia"/>
        </w:rPr>
        <w:t>безстроковий</w:t>
      </w:r>
      <w:r>
        <w:t></w:t>
      </w:r>
      <w:r>
        <w:rPr>
          <w:rFonts w:hint="eastAsia"/>
        </w:rPr>
        <w:t>трудовий</w:t>
      </w:r>
    </w:p>
    <w:p w:rsidR="00A13261" w:rsidRDefault="00A13261" w:rsidP="00A13261">
      <w:r>
        <w:rPr>
          <w:rFonts w:hint="eastAsia"/>
        </w:rPr>
        <w:t>договір</w:t>
      </w:r>
      <w:r>
        <w:t></w:t>
      </w:r>
      <w:r>
        <w:rPr>
          <w:rFonts w:hint="eastAsia"/>
        </w:rPr>
        <w:t>трансформується</w:t>
      </w:r>
      <w:r>
        <w:t></w:t>
      </w:r>
      <w:r>
        <w:rPr>
          <w:rFonts w:hint="eastAsia"/>
        </w:rPr>
        <w:t>у</w:t>
      </w:r>
      <w:r>
        <w:t></w:t>
      </w:r>
      <w:r>
        <w:rPr>
          <w:rFonts w:hint="eastAsia"/>
        </w:rPr>
        <w:t>строковий</w:t>
      </w:r>
      <w:r>
        <w:t></w:t>
      </w:r>
      <w:r>
        <w:t></w:t>
      </w:r>
      <w:r>
        <w:rPr>
          <w:rFonts w:hint="eastAsia"/>
        </w:rPr>
        <w:t>або</w:t>
      </w:r>
      <w:r>
        <w:t></w:t>
      </w:r>
      <w:r>
        <w:rPr>
          <w:rFonts w:hint="eastAsia"/>
        </w:rPr>
        <w:t>у</w:t>
      </w:r>
      <w:r>
        <w:t></w:t>
      </w:r>
      <w:r>
        <w:rPr>
          <w:rFonts w:hint="eastAsia"/>
        </w:rPr>
        <w:t>договір</w:t>
      </w:r>
      <w:r>
        <w:t></w:t>
      </w:r>
      <w:r>
        <w:t></w:t>
      </w:r>
      <w:r>
        <w:rPr>
          <w:rFonts w:hint="eastAsia"/>
        </w:rPr>
        <w:t>що</w:t>
      </w:r>
      <w:r>
        <w:t></w:t>
      </w:r>
      <w:r>
        <w:rPr>
          <w:rFonts w:hint="eastAsia"/>
        </w:rPr>
        <w:t>укладається</w:t>
      </w:r>
      <w:r>
        <w:t></w:t>
      </w:r>
      <w:r>
        <w:rPr>
          <w:rFonts w:hint="eastAsia"/>
        </w:rPr>
        <w:t>на</w:t>
      </w:r>
      <w:r>
        <w:t></w:t>
      </w:r>
      <w:r>
        <w:rPr>
          <w:rFonts w:hint="eastAsia"/>
        </w:rPr>
        <w:t>час</w:t>
      </w:r>
    </w:p>
    <w:p w:rsidR="00A13261" w:rsidRDefault="00A13261" w:rsidP="00A13261">
      <w:r>
        <w:rPr>
          <w:rFonts w:hint="eastAsia"/>
        </w:rPr>
        <w:t>виконання</w:t>
      </w:r>
      <w:r>
        <w:t></w:t>
      </w:r>
      <w:r>
        <w:rPr>
          <w:rFonts w:hint="eastAsia"/>
        </w:rPr>
        <w:t>певної</w:t>
      </w:r>
      <w:r>
        <w:t></w:t>
      </w:r>
      <w:r>
        <w:rPr>
          <w:rFonts w:hint="eastAsia"/>
        </w:rPr>
        <w:t>роботи</w:t>
      </w:r>
      <w:r>
        <w:t></w:t>
      </w:r>
      <w:r>
        <w:t></w:t>
      </w:r>
      <w:r>
        <w:t></w:t>
      </w:r>
      <w:r>
        <w:t></w:t>
      </w:r>
      <w:r>
        <w:t></w:t>
      </w:r>
      <w:r>
        <w:t></w:t>
      </w:r>
      <w:r>
        <w:rPr>
          <w:rFonts w:hint="eastAsia"/>
        </w:rPr>
        <w:t>строковий</w:t>
      </w:r>
      <w:r>
        <w:t></w:t>
      </w:r>
      <w:r>
        <w:rPr>
          <w:rFonts w:hint="eastAsia"/>
        </w:rPr>
        <w:t>трудовий</w:t>
      </w:r>
      <w:r>
        <w:t></w:t>
      </w:r>
      <w:r>
        <w:rPr>
          <w:rFonts w:hint="eastAsia"/>
        </w:rPr>
        <w:t>договір</w:t>
      </w:r>
      <w:r>
        <w:t></w:t>
      </w:r>
      <w:r>
        <w:rPr>
          <w:rFonts w:hint="eastAsia"/>
        </w:rPr>
        <w:t>трансформується</w:t>
      </w:r>
      <w:r>
        <w:t></w:t>
      </w:r>
      <w:r>
        <w:rPr>
          <w:rFonts w:hint="eastAsia"/>
        </w:rPr>
        <w:t>у</w:t>
      </w:r>
    </w:p>
    <w:p w:rsidR="00A13261" w:rsidRDefault="00A13261" w:rsidP="00A13261">
      <w:r>
        <w:rPr>
          <w:rFonts w:hint="eastAsia"/>
        </w:rPr>
        <w:t>безстроковий</w:t>
      </w:r>
      <w:r>
        <w:t></w:t>
      </w:r>
      <w:r>
        <w:rPr>
          <w:rFonts w:hint="eastAsia"/>
        </w:rPr>
        <w:t>трудовий</w:t>
      </w:r>
      <w:r>
        <w:t></w:t>
      </w:r>
      <w:r>
        <w:rPr>
          <w:rFonts w:hint="eastAsia"/>
        </w:rPr>
        <w:t>договір</w:t>
      </w:r>
      <w:r>
        <w:t></w:t>
      </w:r>
      <w:r>
        <w:rPr>
          <w:rFonts w:hint="eastAsia"/>
        </w:rPr>
        <w:t>у</w:t>
      </w:r>
      <w:r>
        <w:t></w:t>
      </w:r>
      <w:r>
        <w:rPr>
          <w:rFonts w:hint="eastAsia"/>
        </w:rPr>
        <w:t>пасивній</w:t>
      </w:r>
      <w:r>
        <w:t></w:t>
      </w:r>
      <w:r>
        <w:rPr>
          <w:rFonts w:hint="eastAsia"/>
        </w:rPr>
        <w:t>чи</w:t>
      </w:r>
      <w:r>
        <w:t></w:t>
      </w:r>
      <w:r>
        <w:rPr>
          <w:rFonts w:hint="eastAsia"/>
        </w:rPr>
        <w:t>активній</w:t>
      </w:r>
      <w:r>
        <w:t></w:t>
      </w:r>
      <w:r>
        <w:rPr>
          <w:rFonts w:hint="eastAsia"/>
        </w:rPr>
        <w:t>формах</w:t>
      </w:r>
      <w:r>
        <w:t></w:t>
      </w:r>
      <w:r>
        <w:t></w:t>
      </w:r>
      <w:r>
        <w:rPr>
          <w:rFonts w:hint="eastAsia"/>
        </w:rPr>
        <w:t>При</w:t>
      </w:r>
      <w:r>
        <w:t></w:t>
      </w:r>
      <w:r>
        <w:rPr>
          <w:rFonts w:hint="eastAsia"/>
        </w:rPr>
        <w:t>цьому</w:t>
      </w:r>
    </w:p>
    <w:p w:rsidR="00A13261" w:rsidRDefault="00A13261" w:rsidP="00A13261">
      <w:r>
        <w:rPr>
          <w:rFonts w:hint="eastAsia"/>
        </w:rPr>
        <w:t>наразі</w:t>
      </w:r>
      <w:r>
        <w:t></w:t>
      </w:r>
      <w:r>
        <w:rPr>
          <w:rFonts w:hint="eastAsia"/>
        </w:rPr>
        <w:t>чинне</w:t>
      </w:r>
      <w:r>
        <w:t></w:t>
      </w:r>
      <w:r>
        <w:rPr>
          <w:rFonts w:hint="eastAsia"/>
        </w:rPr>
        <w:t>законодавство</w:t>
      </w:r>
      <w:r>
        <w:t></w:t>
      </w:r>
      <w:r>
        <w:rPr>
          <w:rFonts w:hint="eastAsia"/>
        </w:rPr>
        <w:t>не</w:t>
      </w:r>
      <w:r>
        <w:t></w:t>
      </w:r>
      <w:r>
        <w:rPr>
          <w:rFonts w:hint="eastAsia"/>
        </w:rPr>
        <w:t>передбачає</w:t>
      </w:r>
      <w:r>
        <w:t></w:t>
      </w:r>
      <w:r>
        <w:rPr>
          <w:rFonts w:hint="eastAsia"/>
        </w:rPr>
        <w:t>можливості</w:t>
      </w:r>
      <w:r>
        <w:t></w:t>
      </w:r>
      <w:r>
        <w:rPr>
          <w:rFonts w:hint="eastAsia"/>
        </w:rPr>
        <w:t>продовження</w:t>
      </w:r>
      <w:r>
        <w:t></w:t>
      </w:r>
      <w:r>
        <w:rPr>
          <w:rFonts w:hint="eastAsia"/>
        </w:rPr>
        <w:t>та</w:t>
      </w:r>
    </w:p>
    <w:p w:rsidR="00A13261" w:rsidRDefault="00A13261" w:rsidP="00A13261">
      <w:r>
        <w:rPr>
          <w:rFonts w:hint="eastAsia"/>
        </w:rPr>
        <w:t>скорочення</w:t>
      </w:r>
      <w:r>
        <w:t></w:t>
      </w:r>
      <w:r>
        <w:rPr>
          <w:rFonts w:hint="eastAsia"/>
        </w:rPr>
        <w:t>строку</w:t>
      </w:r>
      <w:r>
        <w:t></w:t>
      </w:r>
      <w:r>
        <w:rPr>
          <w:rFonts w:hint="eastAsia"/>
        </w:rPr>
        <w:t>дії</w:t>
      </w:r>
      <w:r>
        <w:t></w:t>
      </w:r>
      <w:r>
        <w:rPr>
          <w:rFonts w:hint="eastAsia"/>
        </w:rPr>
        <w:t>строкового</w:t>
      </w:r>
      <w:r>
        <w:t></w:t>
      </w:r>
      <w:r>
        <w:rPr>
          <w:rFonts w:hint="eastAsia"/>
        </w:rPr>
        <w:t>трудового</w:t>
      </w:r>
      <w:r>
        <w:t></w:t>
      </w:r>
      <w:r>
        <w:rPr>
          <w:rFonts w:hint="eastAsia"/>
        </w:rPr>
        <w:t>договору</w:t>
      </w:r>
      <w:r>
        <w:t></w:t>
      </w:r>
      <w:r>
        <w:t></w:t>
      </w:r>
      <w:r>
        <w:rPr>
          <w:rFonts w:hint="eastAsia"/>
        </w:rPr>
        <w:t>внаслідок</w:t>
      </w:r>
      <w:r>
        <w:t></w:t>
      </w:r>
      <w:r>
        <w:rPr>
          <w:rFonts w:hint="eastAsia"/>
        </w:rPr>
        <w:t>чого</w:t>
      </w:r>
    </w:p>
    <w:p w:rsidR="00A13261" w:rsidRDefault="00A13261" w:rsidP="00A13261">
      <w:r>
        <w:rPr>
          <w:rFonts w:hint="eastAsia"/>
        </w:rPr>
        <w:t>знижується</w:t>
      </w:r>
      <w:r>
        <w:t></w:t>
      </w:r>
      <w:r>
        <w:rPr>
          <w:rFonts w:hint="eastAsia"/>
        </w:rPr>
        <w:t>рівень</w:t>
      </w:r>
      <w:r>
        <w:t></w:t>
      </w:r>
      <w:r>
        <w:rPr>
          <w:rFonts w:hint="eastAsia"/>
        </w:rPr>
        <w:t>захищеності</w:t>
      </w:r>
      <w:r>
        <w:t></w:t>
      </w:r>
      <w:r>
        <w:rPr>
          <w:rFonts w:hint="eastAsia"/>
        </w:rPr>
        <w:t>трудових</w:t>
      </w:r>
      <w:r>
        <w:t></w:t>
      </w:r>
      <w:r>
        <w:rPr>
          <w:rFonts w:hint="eastAsia"/>
        </w:rPr>
        <w:t>прав</w:t>
      </w:r>
      <w:r>
        <w:t></w:t>
      </w:r>
      <w:r>
        <w:rPr>
          <w:rFonts w:hint="eastAsia"/>
        </w:rPr>
        <w:t>та</w:t>
      </w:r>
      <w:r>
        <w:t></w:t>
      </w:r>
      <w:r>
        <w:rPr>
          <w:rFonts w:hint="eastAsia"/>
        </w:rPr>
        <w:t>соціальних</w:t>
      </w:r>
      <w:r>
        <w:t></w:t>
      </w:r>
      <w:r>
        <w:rPr>
          <w:rFonts w:hint="eastAsia"/>
        </w:rPr>
        <w:t>гарантій</w:t>
      </w:r>
    </w:p>
    <w:p w:rsidR="00A13261" w:rsidRDefault="00A13261" w:rsidP="00A13261">
      <w:r>
        <w:rPr>
          <w:rFonts w:hint="eastAsia"/>
        </w:rPr>
        <w:t>працівника</w:t>
      </w:r>
      <w:r>
        <w:t></w:t>
      </w:r>
      <w:r>
        <w:rPr>
          <w:rFonts w:hint="eastAsia"/>
        </w:rPr>
        <w:t>тощо</w:t>
      </w:r>
      <w:r>
        <w:t></w:t>
      </w:r>
    </w:p>
    <w:p w:rsidR="00A13261" w:rsidRDefault="00A13261" w:rsidP="00A13261">
      <w:r>
        <w:t></w:t>
      </w:r>
      <w:r>
        <w:t></w:t>
      </w:r>
      <w:r>
        <w:t></w:t>
      </w:r>
      <w:r>
        <w:rPr>
          <w:rFonts w:hint="eastAsia"/>
        </w:rPr>
        <w:t>Трудова</w:t>
      </w:r>
      <w:r>
        <w:t></w:t>
      </w:r>
      <w:r>
        <w:rPr>
          <w:rFonts w:hint="eastAsia"/>
        </w:rPr>
        <w:t>функція</w:t>
      </w:r>
      <w:r>
        <w:t></w:t>
      </w:r>
      <w:r>
        <w:rPr>
          <w:rFonts w:hint="eastAsia"/>
        </w:rPr>
        <w:t>–</w:t>
      </w:r>
      <w:r>
        <w:t></w:t>
      </w:r>
      <w:r>
        <w:rPr>
          <w:rFonts w:hint="eastAsia"/>
        </w:rPr>
        <w:t>це</w:t>
      </w:r>
      <w:r>
        <w:t></w:t>
      </w:r>
      <w:r>
        <w:rPr>
          <w:rFonts w:hint="eastAsia"/>
        </w:rPr>
        <w:t>робота</w:t>
      </w:r>
      <w:r>
        <w:t></w:t>
      </w:r>
      <w:r>
        <w:t></w:t>
      </w:r>
      <w:r>
        <w:rPr>
          <w:rFonts w:hint="eastAsia"/>
        </w:rPr>
        <w:t>яка</w:t>
      </w:r>
      <w:r>
        <w:t></w:t>
      </w:r>
      <w:r>
        <w:rPr>
          <w:rFonts w:hint="eastAsia"/>
        </w:rPr>
        <w:t>була</w:t>
      </w:r>
      <w:r>
        <w:t></w:t>
      </w:r>
      <w:r>
        <w:rPr>
          <w:rFonts w:hint="eastAsia"/>
        </w:rPr>
        <w:t>запропонована</w:t>
      </w:r>
      <w:r>
        <w:t></w:t>
      </w:r>
      <w:r>
        <w:rPr>
          <w:rFonts w:hint="eastAsia"/>
        </w:rPr>
        <w:t>роботодавцем</w:t>
      </w:r>
    </w:p>
    <w:p w:rsidR="00A13261" w:rsidRDefault="00A13261" w:rsidP="00A13261">
      <w:r>
        <w:rPr>
          <w:rFonts w:hint="eastAsia"/>
        </w:rPr>
        <w:t>працівнику</w:t>
      </w:r>
      <w:r>
        <w:t></w:t>
      </w:r>
      <w:r>
        <w:rPr>
          <w:rFonts w:hint="eastAsia"/>
        </w:rPr>
        <w:t>та</w:t>
      </w:r>
      <w:r>
        <w:t></w:t>
      </w:r>
      <w:r>
        <w:rPr>
          <w:rFonts w:hint="eastAsia"/>
        </w:rPr>
        <w:t>на</w:t>
      </w:r>
      <w:r>
        <w:t></w:t>
      </w:r>
      <w:r>
        <w:rPr>
          <w:rFonts w:hint="eastAsia"/>
        </w:rPr>
        <w:t>яку</w:t>
      </w:r>
      <w:r>
        <w:t></w:t>
      </w:r>
      <w:r>
        <w:rPr>
          <w:rFonts w:hint="eastAsia"/>
        </w:rPr>
        <w:t>він</w:t>
      </w:r>
      <w:r>
        <w:t></w:t>
      </w:r>
      <w:r>
        <w:rPr>
          <w:rFonts w:hint="eastAsia"/>
        </w:rPr>
        <w:t>вільно</w:t>
      </w:r>
      <w:r>
        <w:t></w:t>
      </w:r>
      <w:r>
        <w:rPr>
          <w:rFonts w:hint="eastAsia"/>
        </w:rPr>
        <w:t>погодився</w:t>
      </w:r>
      <w:r>
        <w:t></w:t>
      </w:r>
      <w:r>
        <w:rPr>
          <w:rFonts w:hint="eastAsia"/>
        </w:rPr>
        <w:t>під</w:t>
      </w:r>
      <w:r>
        <w:t></w:t>
      </w:r>
      <w:r>
        <w:rPr>
          <w:rFonts w:hint="eastAsia"/>
        </w:rPr>
        <w:t>час</w:t>
      </w:r>
      <w:r>
        <w:t></w:t>
      </w:r>
      <w:r>
        <w:rPr>
          <w:rFonts w:hint="eastAsia"/>
        </w:rPr>
        <w:t>укладання</w:t>
      </w:r>
      <w:r>
        <w:t></w:t>
      </w:r>
      <w:r>
        <w:rPr>
          <w:rFonts w:hint="eastAsia"/>
        </w:rPr>
        <w:t>трудового</w:t>
      </w:r>
    </w:p>
    <w:p w:rsidR="00A13261" w:rsidRDefault="00A13261" w:rsidP="00A13261">
      <w:r>
        <w:rPr>
          <w:rFonts w:hint="eastAsia"/>
        </w:rPr>
        <w:t>договору</w:t>
      </w:r>
      <w:r>
        <w:t></w:t>
      </w:r>
      <w:r>
        <w:t></w:t>
      </w:r>
      <w:r>
        <w:rPr>
          <w:rFonts w:hint="eastAsia"/>
        </w:rPr>
        <w:t>за</w:t>
      </w:r>
      <w:r>
        <w:t></w:t>
      </w:r>
      <w:r>
        <w:rPr>
          <w:rFonts w:hint="eastAsia"/>
        </w:rPr>
        <w:t>однією</w:t>
      </w:r>
      <w:r>
        <w:t></w:t>
      </w:r>
      <w:r>
        <w:rPr>
          <w:rFonts w:hint="eastAsia"/>
        </w:rPr>
        <w:t>або</w:t>
      </w:r>
      <w:r>
        <w:t></w:t>
      </w:r>
      <w:r>
        <w:rPr>
          <w:rFonts w:hint="eastAsia"/>
        </w:rPr>
        <w:t>декількома</w:t>
      </w:r>
      <w:r>
        <w:t></w:t>
      </w:r>
      <w:r>
        <w:rPr>
          <w:rFonts w:hint="eastAsia"/>
        </w:rPr>
        <w:t>посадами</w:t>
      </w:r>
      <w:r>
        <w:t></w:t>
      </w:r>
      <w:r>
        <w:t></w:t>
      </w:r>
      <w:r>
        <w:rPr>
          <w:rFonts w:hint="eastAsia"/>
        </w:rPr>
        <w:t>професіями</w:t>
      </w:r>
      <w:r>
        <w:t></w:t>
      </w:r>
      <w:r>
        <w:t></w:t>
      </w:r>
      <w:r>
        <w:rPr>
          <w:rFonts w:hint="eastAsia"/>
        </w:rPr>
        <w:t>спеціальностями</w:t>
      </w:r>
    </w:p>
    <w:p w:rsidR="00A13261" w:rsidRDefault="00A13261" w:rsidP="00A13261">
      <w:r>
        <w:t></w:t>
      </w:r>
      <w:r>
        <w:t></w:t>
      </w:r>
      <w:r>
        <w:t></w:t>
      </w:r>
    </w:p>
    <w:p w:rsidR="00A13261" w:rsidRDefault="00A13261" w:rsidP="00A13261">
      <w:r>
        <w:t></w:t>
      </w:r>
      <w:r>
        <w:rPr>
          <w:rFonts w:hint="eastAsia"/>
        </w:rPr>
        <w:t>спеціалізаціями</w:t>
      </w:r>
      <w:r>
        <w:t></w:t>
      </w:r>
      <w:r>
        <w:t></w:t>
      </w:r>
      <w:r>
        <w:rPr>
          <w:rFonts w:hint="eastAsia"/>
        </w:rPr>
        <w:t>із</w:t>
      </w:r>
      <w:r>
        <w:t></w:t>
      </w:r>
      <w:r>
        <w:rPr>
          <w:rFonts w:hint="eastAsia"/>
        </w:rPr>
        <w:t>зазначенням</w:t>
      </w:r>
      <w:r>
        <w:t></w:t>
      </w:r>
      <w:r>
        <w:rPr>
          <w:rFonts w:hint="eastAsia"/>
        </w:rPr>
        <w:t>кваліфікації</w:t>
      </w:r>
      <w:r>
        <w:t></w:t>
      </w:r>
      <w:r>
        <w:rPr>
          <w:rFonts w:hint="eastAsia"/>
        </w:rPr>
        <w:t>відповідно</w:t>
      </w:r>
      <w:r>
        <w:t></w:t>
      </w:r>
      <w:r>
        <w:rPr>
          <w:rFonts w:hint="eastAsia"/>
        </w:rPr>
        <w:t>до</w:t>
      </w:r>
      <w:r>
        <w:t></w:t>
      </w:r>
      <w:r>
        <w:rPr>
          <w:rFonts w:hint="eastAsia"/>
        </w:rPr>
        <w:t>штатного</w:t>
      </w:r>
    </w:p>
    <w:p w:rsidR="00A13261" w:rsidRDefault="00A13261" w:rsidP="00A13261">
      <w:r>
        <w:rPr>
          <w:rFonts w:hint="eastAsia"/>
        </w:rPr>
        <w:t>розкладу</w:t>
      </w:r>
      <w:r>
        <w:t></w:t>
      </w:r>
      <w:r>
        <w:rPr>
          <w:rFonts w:hint="eastAsia"/>
        </w:rPr>
        <w:t>наймача</w:t>
      </w:r>
      <w:r>
        <w:t></w:t>
      </w:r>
      <w:r>
        <w:t></w:t>
      </w:r>
      <w:r>
        <w:rPr>
          <w:rFonts w:hint="eastAsia"/>
        </w:rPr>
        <w:t>функціональних</w:t>
      </w:r>
      <w:r>
        <w:t></w:t>
      </w:r>
      <w:r>
        <w:rPr>
          <w:rFonts w:hint="eastAsia"/>
        </w:rPr>
        <w:t>обов’язків</w:t>
      </w:r>
      <w:r>
        <w:t></w:t>
      </w:r>
      <w:r>
        <w:t></w:t>
      </w:r>
      <w:r>
        <w:rPr>
          <w:rFonts w:hint="eastAsia"/>
        </w:rPr>
        <w:t>посадової</w:t>
      </w:r>
      <w:r>
        <w:t></w:t>
      </w:r>
      <w:r>
        <w:rPr>
          <w:rFonts w:hint="eastAsia"/>
        </w:rPr>
        <w:t>інструкції</w:t>
      </w:r>
      <w:r>
        <w:t></w:t>
      </w:r>
      <w:r>
        <w:t></w:t>
      </w:r>
      <w:r>
        <w:rPr>
          <w:rFonts w:hint="eastAsia"/>
        </w:rPr>
        <w:t>що</w:t>
      </w:r>
      <w:r>
        <w:t></w:t>
      </w:r>
      <w:r>
        <w:rPr>
          <w:rFonts w:hint="eastAsia"/>
        </w:rPr>
        <w:t>має</w:t>
      </w:r>
      <w:r>
        <w:t></w:t>
      </w:r>
      <w:r>
        <w:rPr>
          <w:rFonts w:hint="eastAsia"/>
        </w:rPr>
        <w:t>в</w:t>
      </w:r>
    </w:p>
    <w:p w:rsidR="00A13261" w:rsidRDefault="00A13261" w:rsidP="00A13261">
      <w:r>
        <w:rPr>
          <w:rFonts w:hint="eastAsia"/>
        </w:rPr>
        <w:t>достатній</w:t>
      </w:r>
      <w:r>
        <w:t></w:t>
      </w:r>
      <w:r>
        <w:rPr>
          <w:rFonts w:hint="eastAsia"/>
        </w:rPr>
        <w:t>мірі</w:t>
      </w:r>
      <w:r>
        <w:t></w:t>
      </w:r>
      <w:r>
        <w:rPr>
          <w:rFonts w:hint="eastAsia"/>
        </w:rPr>
        <w:t>бути</w:t>
      </w:r>
      <w:r>
        <w:t></w:t>
      </w:r>
      <w:r>
        <w:rPr>
          <w:rFonts w:hint="eastAsia"/>
        </w:rPr>
        <w:t>визначена</w:t>
      </w:r>
      <w:r>
        <w:t></w:t>
      </w:r>
      <w:r>
        <w:rPr>
          <w:rFonts w:hint="eastAsia"/>
        </w:rPr>
        <w:t>у</w:t>
      </w:r>
      <w:r>
        <w:t></w:t>
      </w:r>
      <w:r>
        <w:rPr>
          <w:rFonts w:hint="eastAsia"/>
        </w:rPr>
        <w:t>трудовому</w:t>
      </w:r>
      <w:r>
        <w:t></w:t>
      </w:r>
      <w:r>
        <w:rPr>
          <w:rFonts w:hint="eastAsia"/>
        </w:rPr>
        <w:t>договорі</w:t>
      </w:r>
      <w:r>
        <w:t></w:t>
      </w:r>
      <w:r>
        <w:t></w:t>
      </w:r>
      <w:r>
        <w:rPr>
          <w:rFonts w:hint="eastAsia"/>
        </w:rPr>
        <w:t>як</w:t>
      </w:r>
      <w:r>
        <w:t></w:t>
      </w:r>
      <w:r>
        <w:rPr>
          <w:rFonts w:hint="eastAsia"/>
        </w:rPr>
        <w:t>обов’язкова</w:t>
      </w:r>
    </w:p>
    <w:p w:rsidR="00A13261" w:rsidRDefault="00A13261" w:rsidP="00A13261">
      <w:r>
        <w:t></w:t>
      </w:r>
      <w:r>
        <w:rPr>
          <w:rFonts w:hint="eastAsia"/>
        </w:rPr>
        <w:t>необхідна</w:t>
      </w:r>
      <w:r>
        <w:t></w:t>
      </w:r>
      <w:r>
        <w:t></w:t>
      </w:r>
      <w:r>
        <w:rPr>
          <w:rFonts w:hint="eastAsia"/>
        </w:rPr>
        <w:t>умова</w:t>
      </w:r>
      <w:r>
        <w:t></w:t>
      </w:r>
      <w:r>
        <w:rPr>
          <w:rFonts w:hint="eastAsia"/>
        </w:rPr>
        <w:t>трудового</w:t>
      </w:r>
      <w:r>
        <w:t></w:t>
      </w:r>
      <w:r>
        <w:rPr>
          <w:rFonts w:hint="eastAsia"/>
        </w:rPr>
        <w:t>договору</w:t>
      </w:r>
      <w:r>
        <w:t></w:t>
      </w:r>
      <w:r>
        <w:t></w:t>
      </w:r>
      <w:r>
        <w:rPr>
          <w:rFonts w:hint="eastAsia"/>
        </w:rPr>
        <w:t>Зміна</w:t>
      </w:r>
      <w:r>
        <w:t></w:t>
      </w:r>
      <w:r>
        <w:rPr>
          <w:rFonts w:hint="eastAsia"/>
        </w:rPr>
        <w:t>цієї</w:t>
      </w:r>
      <w:r>
        <w:t></w:t>
      </w:r>
      <w:r>
        <w:rPr>
          <w:rFonts w:hint="eastAsia"/>
        </w:rPr>
        <w:t>умови</w:t>
      </w:r>
      <w:r>
        <w:t></w:t>
      </w:r>
      <w:r>
        <w:rPr>
          <w:rFonts w:hint="eastAsia"/>
        </w:rPr>
        <w:t>залежить</w:t>
      </w:r>
      <w:r>
        <w:t></w:t>
      </w:r>
      <w:r>
        <w:rPr>
          <w:rFonts w:hint="eastAsia"/>
        </w:rPr>
        <w:t>від</w:t>
      </w:r>
    </w:p>
    <w:p w:rsidR="00A13261" w:rsidRDefault="00A13261" w:rsidP="00A13261">
      <w:r>
        <w:rPr>
          <w:rFonts w:hint="eastAsia"/>
        </w:rPr>
        <w:t>конкретного</w:t>
      </w:r>
      <w:r>
        <w:t></w:t>
      </w:r>
      <w:r>
        <w:rPr>
          <w:rFonts w:hint="eastAsia"/>
        </w:rPr>
        <w:t>етапу</w:t>
      </w:r>
      <w:r>
        <w:t></w:t>
      </w:r>
      <w:r>
        <w:rPr>
          <w:rFonts w:hint="eastAsia"/>
        </w:rPr>
        <w:t>розвитку</w:t>
      </w:r>
      <w:r>
        <w:t></w:t>
      </w:r>
      <w:r>
        <w:rPr>
          <w:rFonts w:hint="eastAsia"/>
        </w:rPr>
        <w:t>трудової</w:t>
      </w:r>
      <w:r>
        <w:t></w:t>
      </w:r>
      <w:r>
        <w:rPr>
          <w:rFonts w:hint="eastAsia"/>
        </w:rPr>
        <w:t>функції</w:t>
      </w:r>
      <w:r>
        <w:t></w:t>
      </w:r>
      <w:r>
        <w:t></w:t>
      </w:r>
      <w:r>
        <w:t></w:t>
      </w:r>
      <w:r>
        <w:t></w:t>
      </w:r>
      <w:r>
        <w:t></w:t>
      </w:r>
      <w:r>
        <w:rPr>
          <w:rFonts w:hint="eastAsia"/>
        </w:rPr>
        <w:t>етапу</w:t>
      </w:r>
      <w:r>
        <w:t></w:t>
      </w:r>
      <w:r>
        <w:rPr>
          <w:rFonts w:hint="eastAsia"/>
        </w:rPr>
        <w:t>визначення</w:t>
      </w:r>
      <w:r>
        <w:t></w:t>
      </w:r>
      <w:r>
        <w:rPr>
          <w:rFonts w:hint="eastAsia"/>
        </w:rPr>
        <w:t>трудової</w:t>
      </w:r>
    </w:p>
    <w:p w:rsidR="00A13261" w:rsidRDefault="00A13261" w:rsidP="00A13261">
      <w:r>
        <w:rPr>
          <w:rFonts w:hint="eastAsia"/>
        </w:rPr>
        <w:t>функції</w:t>
      </w:r>
      <w:r>
        <w:t></w:t>
      </w:r>
      <w:r>
        <w:t></w:t>
      </w:r>
      <w:r>
        <w:rPr>
          <w:rFonts w:hint="eastAsia"/>
        </w:rPr>
        <w:t>під</w:t>
      </w:r>
      <w:r>
        <w:t></w:t>
      </w:r>
      <w:r>
        <w:rPr>
          <w:rFonts w:hint="eastAsia"/>
        </w:rPr>
        <w:t>час</w:t>
      </w:r>
      <w:r>
        <w:t></w:t>
      </w:r>
      <w:r>
        <w:rPr>
          <w:rFonts w:hint="eastAsia"/>
        </w:rPr>
        <w:t>якого</w:t>
      </w:r>
      <w:r>
        <w:t></w:t>
      </w:r>
      <w:r>
        <w:rPr>
          <w:rFonts w:hint="eastAsia"/>
        </w:rPr>
        <w:t>відбувається</w:t>
      </w:r>
      <w:r>
        <w:t></w:t>
      </w:r>
      <w:r>
        <w:rPr>
          <w:rFonts w:hint="eastAsia"/>
        </w:rPr>
        <w:t>визначення</w:t>
      </w:r>
      <w:r>
        <w:t></w:t>
      </w:r>
      <w:r>
        <w:rPr>
          <w:rFonts w:hint="eastAsia"/>
        </w:rPr>
        <w:t>первинної</w:t>
      </w:r>
      <w:r>
        <w:t></w:t>
      </w:r>
      <w:r>
        <w:rPr>
          <w:rFonts w:hint="eastAsia"/>
        </w:rPr>
        <w:t>трудової</w:t>
      </w:r>
      <w:r>
        <w:t></w:t>
      </w:r>
      <w:r>
        <w:rPr>
          <w:rFonts w:hint="eastAsia"/>
        </w:rPr>
        <w:t>функції</w:t>
      </w:r>
      <w:r>
        <w:t></w:t>
      </w:r>
    </w:p>
    <w:p w:rsidR="00A13261" w:rsidRDefault="00A13261" w:rsidP="00A13261">
      <w:r>
        <w:t></w:t>
      </w:r>
      <w:r>
        <w:t></w:t>
      </w:r>
      <w:r>
        <w:t></w:t>
      </w:r>
      <w:r>
        <w:rPr>
          <w:rFonts w:hint="eastAsia"/>
        </w:rPr>
        <w:t>етапу</w:t>
      </w:r>
      <w:r>
        <w:t></w:t>
      </w:r>
      <w:r>
        <w:rPr>
          <w:rFonts w:hint="eastAsia"/>
        </w:rPr>
        <w:t>тимчасової</w:t>
      </w:r>
      <w:r>
        <w:t></w:t>
      </w:r>
      <w:r>
        <w:rPr>
          <w:rFonts w:hint="eastAsia"/>
        </w:rPr>
        <w:t>зміни</w:t>
      </w:r>
      <w:r>
        <w:t></w:t>
      </w:r>
      <w:r>
        <w:rPr>
          <w:rFonts w:hint="eastAsia"/>
        </w:rPr>
        <w:t>трудової</w:t>
      </w:r>
      <w:r>
        <w:t></w:t>
      </w:r>
      <w:r>
        <w:rPr>
          <w:rFonts w:hint="eastAsia"/>
        </w:rPr>
        <w:t>функції</w:t>
      </w:r>
      <w:r>
        <w:t></w:t>
      </w:r>
      <w:r>
        <w:t></w:t>
      </w:r>
      <w:r>
        <w:rPr>
          <w:rFonts w:hint="eastAsia"/>
        </w:rPr>
        <w:t>на</w:t>
      </w:r>
      <w:r>
        <w:t></w:t>
      </w:r>
      <w:r>
        <w:rPr>
          <w:rFonts w:hint="eastAsia"/>
        </w:rPr>
        <w:t>якому</w:t>
      </w:r>
      <w:r>
        <w:t></w:t>
      </w:r>
      <w:r>
        <w:rPr>
          <w:rFonts w:hint="eastAsia"/>
        </w:rPr>
        <w:t>з’являється</w:t>
      </w:r>
      <w:r>
        <w:t></w:t>
      </w:r>
      <w:r>
        <w:rPr>
          <w:rFonts w:hint="eastAsia"/>
        </w:rPr>
        <w:t>непостійна</w:t>
      </w:r>
    </w:p>
    <w:p w:rsidR="00A13261" w:rsidRDefault="00A13261" w:rsidP="00A13261">
      <w:r>
        <w:rPr>
          <w:rFonts w:hint="eastAsia"/>
        </w:rPr>
        <w:t>вторинна</w:t>
      </w:r>
      <w:r>
        <w:t></w:t>
      </w:r>
      <w:r>
        <w:rPr>
          <w:rFonts w:hint="eastAsia"/>
        </w:rPr>
        <w:t>трудова</w:t>
      </w:r>
      <w:r>
        <w:t></w:t>
      </w:r>
      <w:r>
        <w:rPr>
          <w:rFonts w:hint="eastAsia"/>
        </w:rPr>
        <w:t>функція</w:t>
      </w:r>
      <w:r>
        <w:t></w:t>
      </w:r>
      <w:r>
        <w:rPr>
          <w:rFonts w:hint="eastAsia"/>
        </w:rPr>
        <w:t>працівника</w:t>
      </w:r>
      <w:r>
        <w:t></w:t>
      </w:r>
      <w:r>
        <w:rPr>
          <w:rFonts w:hint="eastAsia"/>
        </w:rPr>
        <w:t>у</w:t>
      </w:r>
      <w:r>
        <w:t></w:t>
      </w:r>
      <w:r>
        <w:rPr>
          <w:rFonts w:hint="eastAsia"/>
        </w:rPr>
        <w:t>результаті</w:t>
      </w:r>
      <w:r>
        <w:t></w:t>
      </w:r>
      <w:r>
        <w:rPr>
          <w:rFonts w:hint="eastAsia"/>
        </w:rPr>
        <w:t>зміни</w:t>
      </w:r>
      <w:r>
        <w:t></w:t>
      </w:r>
      <w:r>
        <w:rPr>
          <w:rFonts w:hint="eastAsia"/>
        </w:rPr>
        <w:t>попередньо</w:t>
      </w:r>
    </w:p>
    <w:p w:rsidR="00A13261" w:rsidRDefault="00A13261" w:rsidP="00A13261">
      <w:r>
        <w:rPr>
          <w:rFonts w:hint="eastAsia"/>
        </w:rPr>
        <w:t>визначеної</w:t>
      </w:r>
      <w:r>
        <w:t></w:t>
      </w:r>
      <w:r>
        <w:rPr>
          <w:rFonts w:hint="eastAsia"/>
        </w:rPr>
        <w:t>умови</w:t>
      </w:r>
      <w:r>
        <w:t></w:t>
      </w:r>
      <w:r>
        <w:rPr>
          <w:rFonts w:hint="eastAsia"/>
        </w:rPr>
        <w:t>трудового</w:t>
      </w:r>
      <w:r>
        <w:t></w:t>
      </w:r>
      <w:r>
        <w:rPr>
          <w:rFonts w:hint="eastAsia"/>
        </w:rPr>
        <w:t>договору</w:t>
      </w:r>
      <w:r>
        <w:t></w:t>
      </w:r>
      <w:r>
        <w:rPr>
          <w:rFonts w:hint="eastAsia"/>
        </w:rPr>
        <w:t>про</w:t>
      </w:r>
      <w:r>
        <w:t></w:t>
      </w:r>
      <w:r>
        <w:rPr>
          <w:rFonts w:hint="eastAsia"/>
        </w:rPr>
        <w:t>трудову</w:t>
      </w:r>
      <w:r>
        <w:t></w:t>
      </w:r>
      <w:r>
        <w:rPr>
          <w:rFonts w:hint="eastAsia"/>
        </w:rPr>
        <w:t>функцію</w:t>
      </w:r>
      <w:r>
        <w:t></w:t>
      </w:r>
      <w:r>
        <w:rPr>
          <w:rFonts w:hint="eastAsia"/>
        </w:rPr>
        <w:t>у</w:t>
      </w:r>
      <w:r>
        <w:t></w:t>
      </w:r>
      <w:r>
        <w:rPr>
          <w:rFonts w:hint="eastAsia"/>
        </w:rPr>
        <w:t>повній</w:t>
      </w:r>
      <w:r>
        <w:t></w:t>
      </w:r>
      <w:r>
        <w:rPr>
          <w:rFonts w:hint="eastAsia"/>
        </w:rPr>
        <w:t>мірі</w:t>
      </w:r>
      <w:r>
        <w:t></w:t>
      </w:r>
      <w:r>
        <w:rPr>
          <w:rFonts w:hint="eastAsia"/>
        </w:rPr>
        <w:t>чи</w:t>
      </w:r>
      <w:r>
        <w:t></w:t>
      </w:r>
      <w:r>
        <w:rPr>
          <w:rFonts w:hint="eastAsia"/>
        </w:rPr>
        <w:t>в</w:t>
      </w:r>
    </w:p>
    <w:p w:rsidR="00A13261" w:rsidRDefault="00A13261" w:rsidP="00A13261">
      <w:r>
        <w:rPr>
          <w:rFonts w:hint="eastAsia"/>
        </w:rPr>
        <w:t>окремій</w:t>
      </w:r>
      <w:r>
        <w:t></w:t>
      </w:r>
      <w:r>
        <w:rPr>
          <w:rFonts w:hint="eastAsia"/>
        </w:rPr>
        <w:t>її</w:t>
      </w:r>
      <w:r>
        <w:t></w:t>
      </w:r>
      <w:r>
        <w:rPr>
          <w:rFonts w:hint="eastAsia"/>
        </w:rPr>
        <w:t>структурній</w:t>
      </w:r>
      <w:r>
        <w:t></w:t>
      </w:r>
      <w:r>
        <w:rPr>
          <w:rFonts w:hint="eastAsia"/>
        </w:rPr>
        <w:t>частині</w:t>
      </w:r>
      <w:r>
        <w:t></w:t>
      </w:r>
      <w:r>
        <w:rPr>
          <w:rFonts w:hint="eastAsia"/>
        </w:rPr>
        <w:t>на</w:t>
      </w:r>
      <w:r>
        <w:t></w:t>
      </w:r>
      <w:r>
        <w:rPr>
          <w:rFonts w:hint="eastAsia"/>
        </w:rPr>
        <w:t>певний</w:t>
      </w:r>
      <w:r>
        <w:t></w:t>
      </w:r>
      <w:r>
        <w:rPr>
          <w:rFonts w:hint="eastAsia"/>
        </w:rPr>
        <w:t>термін</w:t>
      </w:r>
      <w:r>
        <w:t></w:t>
      </w:r>
      <w:r>
        <w:t></w:t>
      </w:r>
      <w:r>
        <w:rPr>
          <w:rFonts w:hint="eastAsia"/>
        </w:rPr>
        <w:t>після</w:t>
      </w:r>
      <w:r>
        <w:t></w:t>
      </w:r>
      <w:r>
        <w:rPr>
          <w:rFonts w:hint="eastAsia"/>
        </w:rPr>
        <w:t>закінчення</w:t>
      </w:r>
      <w:r>
        <w:t></w:t>
      </w:r>
      <w:r>
        <w:rPr>
          <w:rFonts w:hint="eastAsia"/>
        </w:rPr>
        <w:t>якого</w:t>
      </w:r>
    </w:p>
    <w:p w:rsidR="00A13261" w:rsidRDefault="00A13261" w:rsidP="00A13261">
      <w:r>
        <w:rPr>
          <w:rFonts w:hint="eastAsia"/>
        </w:rPr>
        <w:t>працівник</w:t>
      </w:r>
      <w:r>
        <w:t></w:t>
      </w:r>
      <w:r>
        <w:rPr>
          <w:rFonts w:hint="eastAsia"/>
        </w:rPr>
        <w:t>повертається</w:t>
      </w:r>
      <w:r>
        <w:t></w:t>
      </w:r>
      <w:r>
        <w:rPr>
          <w:rFonts w:hint="eastAsia"/>
        </w:rPr>
        <w:t>до</w:t>
      </w:r>
      <w:r>
        <w:t></w:t>
      </w:r>
      <w:r>
        <w:rPr>
          <w:rFonts w:hint="eastAsia"/>
        </w:rPr>
        <w:t>виконання</w:t>
      </w:r>
      <w:r>
        <w:t></w:t>
      </w:r>
      <w:r>
        <w:rPr>
          <w:rFonts w:hint="eastAsia"/>
        </w:rPr>
        <w:t>первинної</w:t>
      </w:r>
      <w:r>
        <w:t></w:t>
      </w:r>
      <w:r>
        <w:rPr>
          <w:rFonts w:hint="eastAsia"/>
        </w:rPr>
        <w:t>трудової</w:t>
      </w:r>
      <w:r>
        <w:t></w:t>
      </w:r>
      <w:r>
        <w:rPr>
          <w:rFonts w:hint="eastAsia"/>
        </w:rPr>
        <w:t>функції</w:t>
      </w:r>
      <w:r>
        <w:t></w:t>
      </w:r>
      <w:r>
        <w:t></w:t>
      </w:r>
      <w:r>
        <w:t></w:t>
      </w:r>
      <w:r>
        <w:t></w:t>
      </w:r>
      <w:r>
        <w:t></w:t>
      </w:r>
      <w:r>
        <w:rPr>
          <w:rFonts w:hint="eastAsia"/>
        </w:rPr>
        <w:t>етапу</w:t>
      </w:r>
    </w:p>
    <w:p w:rsidR="00A13261" w:rsidRDefault="00A13261" w:rsidP="00A13261">
      <w:r>
        <w:rPr>
          <w:rFonts w:hint="eastAsia"/>
        </w:rPr>
        <w:t>зміни</w:t>
      </w:r>
      <w:r>
        <w:t></w:t>
      </w:r>
      <w:r>
        <w:rPr>
          <w:rFonts w:hint="eastAsia"/>
        </w:rPr>
        <w:t>трудової</w:t>
      </w:r>
      <w:r>
        <w:t></w:t>
      </w:r>
      <w:r>
        <w:rPr>
          <w:rFonts w:hint="eastAsia"/>
        </w:rPr>
        <w:t>функції</w:t>
      </w:r>
      <w:r>
        <w:t></w:t>
      </w:r>
      <w:r>
        <w:rPr>
          <w:rFonts w:hint="eastAsia"/>
        </w:rPr>
        <w:t>на</w:t>
      </w:r>
      <w:r>
        <w:t></w:t>
      </w:r>
      <w:r>
        <w:rPr>
          <w:rFonts w:hint="eastAsia"/>
        </w:rPr>
        <w:t>постійній</w:t>
      </w:r>
      <w:r>
        <w:t></w:t>
      </w:r>
      <w:r>
        <w:rPr>
          <w:rFonts w:hint="eastAsia"/>
        </w:rPr>
        <w:t>основі</w:t>
      </w:r>
      <w:r>
        <w:t></w:t>
      </w:r>
      <w:r>
        <w:t></w:t>
      </w:r>
      <w:r>
        <w:rPr>
          <w:rFonts w:hint="eastAsia"/>
        </w:rPr>
        <w:t>який</w:t>
      </w:r>
      <w:r>
        <w:t></w:t>
      </w:r>
      <w:r>
        <w:rPr>
          <w:rFonts w:hint="eastAsia"/>
        </w:rPr>
        <w:t>пов’язується</w:t>
      </w:r>
      <w:r>
        <w:t></w:t>
      </w:r>
      <w:r>
        <w:rPr>
          <w:rFonts w:hint="eastAsia"/>
        </w:rPr>
        <w:t>зі</w:t>
      </w:r>
      <w:r>
        <w:t></w:t>
      </w:r>
      <w:r>
        <w:rPr>
          <w:rFonts w:hint="eastAsia"/>
        </w:rPr>
        <w:t>зміною</w:t>
      </w:r>
    </w:p>
    <w:p w:rsidR="00A13261" w:rsidRDefault="00A13261" w:rsidP="00A13261">
      <w:r>
        <w:rPr>
          <w:rFonts w:hint="eastAsia"/>
        </w:rPr>
        <w:t>трудового</w:t>
      </w:r>
      <w:r>
        <w:t></w:t>
      </w:r>
      <w:r>
        <w:rPr>
          <w:rFonts w:hint="eastAsia"/>
        </w:rPr>
        <w:t>договору</w:t>
      </w:r>
      <w:r>
        <w:t></w:t>
      </w:r>
    </w:p>
    <w:p w:rsidR="00A13261" w:rsidRDefault="00A13261" w:rsidP="00A13261">
      <w:r>
        <w:t></w:t>
      </w:r>
      <w:r>
        <w:t></w:t>
      </w:r>
      <w:r>
        <w:t></w:t>
      </w:r>
      <w:r>
        <w:rPr>
          <w:rFonts w:hint="eastAsia"/>
        </w:rPr>
        <w:t>Умова</w:t>
      </w:r>
      <w:r>
        <w:t></w:t>
      </w:r>
      <w:r>
        <w:rPr>
          <w:rFonts w:hint="eastAsia"/>
        </w:rPr>
        <w:t>про</w:t>
      </w:r>
      <w:r>
        <w:t></w:t>
      </w:r>
      <w:r>
        <w:rPr>
          <w:rFonts w:hint="eastAsia"/>
        </w:rPr>
        <w:t>оплату</w:t>
      </w:r>
      <w:r>
        <w:t></w:t>
      </w:r>
      <w:r>
        <w:rPr>
          <w:rFonts w:hint="eastAsia"/>
        </w:rPr>
        <w:t>праці</w:t>
      </w:r>
      <w:r>
        <w:t></w:t>
      </w:r>
      <w:r>
        <w:rPr>
          <w:rFonts w:hint="eastAsia"/>
        </w:rPr>
        <w:t>як</w:t>
      </w:r>
      <w:r>
        <w:t></w:t>
      </w:r>
      <w:r>
        <w:rPr>
          <w:rFonts w:hint="eastAsia"/>
        </w:rPr>
        <w:t>обов’язкова</w:t>
      </w:r>
      <w:r>
        <w:t></w:t>
      </w:r>
      <w:r>
        <w:rPr>
          <w:rFonts w:hint="eastAsia"/>
        </w:rPr>
        <w:t>умова</w:t>
      </w:r>
      <w:r>
        <w:t></w:t>
      </w:r>
      <w:r>
        <w:rPr>
          <w:rFonts w:hint="eastAsia"/>
        </w:rPr>
        <w:t>трудового</w:t>
      </w:r>
      <w:r>
        <w:t></w:t>
      </w:r>
      <w:r>
        <w:rPr>
          <w:rFonts w:hint="eastAsia"/>
        </w:rPr>
        <w:t>договору</w:t>
      </w:r>
    </w:p>
    <w:p w:rsidR="00A13261" w:rsidRDefault="00A13261" w:rsidP="00A13261">
      <w:r>
        <w:rPr>
          <w:rFonts w:hint="eastAsia"/>
        </w:rPr>
        <w:t>може</w:t>
      </w:r>
      <w:r>
        <w:t></w:t>
      </w:r>
      <w:r>
        <w:rPr>
          <w:rFonts w:hint="eastAsia"/>
        </w:rPr>
        <w:t>змінюватись</w:t>
      </w:r>
      <w:r>
        <w:t></w:t>
      </w:r>
      <w:r>
        <w:t></w:t>
      </w:r>
      <w:r>
        <w:t></w:t>
      </w:r>
      <w:r>
        <w:t></w:t>
      </w:r>
      <w:r>
        <w:t></w:t>
      </w:r>
      <w:r>
        <w:rPr>
          <w:rFonts w:hint="eastAsia"/>
        </w:rPr>
        <w:t>у</w:t>
      </w:r>
      <w:r>
        <w:t></w:t>
      </w:r>
      <w:r>
        <w:rPr>
          <w:rFonts w:hint="eastAsia"/>
        </w:rPr>
        <w:t>структурі</w:t>
      </w:r>
      <w:r>
        <w:t></w:t>
      </w:r>
      <w:r>
        <w:rPr>
          <w:rFonts w:hint="eastAsia"/>
        </w:rPr>
        <w:t>заробітної</w:t>
      </w:r>
      <w:r>
        <w:t></w:t>
      </w:r>
      <w:r>
        <w:rPr>
          <w:rFonts w:hint="eastAsia"/>
        </w:rPr>
        <w:t>плати</w:t>
      </w:r>
      <w:r>
        <w:t></w:t>
      </w:r>
      <w:r>
        <w:rPr>
          <w:rFonts w:hint="eastAsia"/>
        </w:rPr>
        <w:t>найманого</w:t>
      </w:r>
      <w:r>
        <w:t></w:t>
      </w:r>
      <w:r>
        <w:rPr>
          <w:rFonts w:hint="eastAsia"/>
        </w:rPr>
        <w:t>працівника</w:t>
      </w:r>
      <w:r>
        <w:t></w:t>
      </w:r>
      <w:r>
        <w:rPr>
          <w:rFonts w:hint="eastAsia"/>
        </w:rPr>
        <w:t>за</w:t>
      </w:r>
    </w:p>
    <w:p w:rsidR="00A13261" w:rsidRDefault="00A13261" w:rsidP="00A13261">
      <w:r>
        <w:rPr>
          <w:rFonts w:hint="eastAsia"/>
        </w:rPr>
        <w:t>умови</w:t>
      </w:r>
      <w:r>
        <w:t></w:t>
      </w:r>
      <w:r>
        <w:t></w:t>
      </w:r>
      <w:r>
        <w:rPr>
          <w:rFonts w:hint="eastAsia"/>
        </w:rPr>
        <w:t>що</w:t>
      </w:r>
      <w:r>
        <w:t></w:t>
      </w:r>
      <w:r>
        <w:rPr>
          <w:rFonts w:hint="eastAsia"/>
        </w:rPr>
        <w:t>зміною</w:t>
      </w:r>
      <w:r>
        <w:t></w:t>
      </w:r>
      <w:r>
        <w:rPr>
          <w:rFonts w:hint="eastAsia"/>
        </w:rPr>
        <w:t>обов’язкової</w:t>
      </w:r>
      <w:r>
        <w:t></w:t>
      </w:r>
      <w:r>
        <w:rPr>
          <w:rFonts w:hint="eastAsia"/>
        </w:rPr>
        <w:t>умови</w:t>
      </w:r>
      <w:r>
        <w:t></w:t>
      </w:r>
      <w:r>
        <w:rPr>
          <w:rFonts w:hint="eastAsia"/>
        </w:rPr>
        <w:t>трудового</w:t>
      </w:r>
      <w:r>
        <w:t></w:t>
      </w:r>
      <w:r>
        <w:rPr>
          <w:rFonts w:hint="eastAsia"/>
        </w:rPr>
        <w:t>договору</w:t>
      </w:r>
      <w:r>
        <w:t></w:t>
      </w:r>
      <w:r>
        <w:rPr>
          <w:rFonts w:hint="eastAsia"/>
        </w:rPr>
        <w:t>в</w:t>
      </w:r>
      <w:r>
        <w:t></w:t>
      </w:r>
      <w:r>
        <w:rPr>
          <w:rFonts w:hint="eastAsia"/>
        </w:rPr>
        <w:t>означеному</w:t>
      </w:r>
    </w:p>
    <w:p w:rsidR="00A13261" w:rsidRDefault="00A13261" w:rsidP="00A13261">
      <w:r>
        <w:rPr>
          <w:rFonts w:hint="eastAsia"/>
        </w:rPr>
        <w:t>контексті</w:t>
      </w:r>
      <w:r>
        <w:t></w:t>
      </w:r>
      <w:r>
        <w:rPr>
          <w:rFonts w:hint="eastAsia"/>
        </w:rPr>
        <w:t>слід</w:t>
      </w:r>
      <w:r>
        <w:t></w:t>
      </w:r>
      <w:r>
        <w:rPr>
          <w:rFonts w:hint="eastAsia"/>
        </w:rPr>
        <w:t>вважати</w:t>
      </w:r>
      <w:r>
        <w:t></w:t>
      </w:r>
      <w:r>
        <w:rPr>
          <w:rFonts w:hint="eastAsia"/>
        </w:rPr>
        <w:t>лише</w:t>
      </w:r>
      <w:r>
        <w:t></w:t>
      </w:r>
      <w:r>
        <w:rPr>
          <w:rFonts w:hint="eastAsia"/>
        </w:rPr>
        <w:t>зміну</w:t>
      </w:r>
      <w:r>
        <w:t></w:t>
      </w:r>
      <w:r>
        <w:rPr>
          <w:rFonts w:hint="eastAsia"/>
        </w:rPr>
        <w:t>умови</w:t>
      </w:r>
      <w:r>
        <w:t></w:t>
      </w:r>
      <w:r>
        <w:rPr>
          <w:rFonts w:hint="eastAsia"/>
        </w:rPr>
        <w:t>трудового</w:t>
      </w:r>
      <w:r>
        <w:t></w:t>
      </w:r>
      <w:r>
        <w:rPr>
          <w:rFonts w:hint="eastAsia"/>
        </w:rPr>
        <w:t>договору</w:t>
      </w:r>
      <w:r>
        <w:t></w:t>
      </w:r>
      <w:r>
        <w:rPr>
          <w:rFonts w:hint="eastAsia"/>
        </w:rPr>
        <w:t>про</w:t>
      </w:r>
      <w:r>
        <w:t></w:t>
      </w:r>
      <w:r>
        <w:rPr>
          <w:rFonts w:hint="eastAsia"/>
        </w:rPr>
        <w:t>основну</w:t>
      </w:r>
    </w:p>
    <w:p w:rsidR="00A13261" w:rsidRDefault="00A13261" w:rsidP="00A13261">
      <w:r>
        <w:rPr>
          <w:rFonts w:hint="eastAsia"/>
        </w:rPr>
        <w:t>заробітну</w:t>
      </w:r>
      <w:r>
        <w:t></w:t>
      </w:r>
      <w:r>
        <w:rPr>
          <w:rFonts w:hint="eastAsia"/>
        </w:rPr>
        <w:t>плату</w:t>
      </w:r>
      <w:r>
        <w:t></w:t>
      </w:r>
      <w:r>
        <w:t></w:t>
      </w:r>
      <w:r>
        <w:t></w:t>
      </w:r>
      <w:r>
        <w:t></w:t>
      </w:r>
      <w:r>
        <w:t></w:t>
      </w:r>
      <w:r>
        <w:rPr>
          <w:rFonts w:hint="eastAsia"/>
        </w:rPr>
        <w:t>у</w:t>
      </w:r>
      <w:r>
        <w:t></w:t>
      </w:r>
      <w:r>
        <w:rPr>
          <w:rFonts w:hint="eastAsia"/>
        </w:rPr>
        <w:t>формі</w:t>
      </w:r>
      <w:r>
        <w:t></w:t>
      </w:r>
      <w:r>
        <w:rPr>
          <w:rFonts w:hint="eastAsia"/>
        </w:rPr>
        <w:t>нарахування</w:t>
      </w:r>
      <w:r>
        <w:t></w:t>
      </w:r>
      <w:r>
        <w:rPr>
          <w:rFonts w:hint="eastAsia"/>
        </w:rPr>
        <w:t>заробітної</w:t>
      </w:r>
      <w:r>
        <w:t></w:t>
      </w:r>
      <w:r>
        <w:rPr>
          <w:rFonts w:hint="eastAsia"/>
        </w:rPr>
        <w:t>плати</w:t>
      </w:r>
      <w:r>
        <w:t></w:t>
      </w:r>
      <w:r>
        <w:rPr>
          <w:rFonts w:hint="eastAsia"/>
        </w:rPr>
        <w:t>найманого</w:t>
      </w:r>
    </w:p>
    <w:p w:rsidR="00A13261" w:rsidRDefault="00A13261" w:rsidP="00A13261">
      <w:r>
        <w:rPr>
          <w:rFonts w:hint="eastAsia"/>
        </w:rPr>
        <w:t>працівника</w:t>
      </w:r>
      <w:r>
        <w:t></w:t>
      </w:r>
      <w:r>
        <w:t></w:t>
      </w:r>
      <w:r>
        <w:rPr>
          <w:rFonts w:hint="eastAsia"/>
        </w:rPr>
        <w:t>а</w:t>
      </w:r>
      <w:r>
        <w:t></w:t>
      </w:r>
      <w:r>
        <w:rPr>
          <w:rFonts w:hint="eastAsia"/>
        </w:rPr>
        <w:t>саме</w:t>
      </w:r>
      <w:r>
        <w:t></w:t>
      </w:r>
      <w:r>
        <w:rPr>
          <w:rFonts w:hint="eastAsia"/>
        </w:rPr>
        <w:t>шляхом</w:t>
      </w:r>
      <w:r>
        <w:t></w:t>
      </w:r>
      <w:r>
        <w:rPr>
          <w:rFonts w:hint="eastAsia"/>
        </w:rPr>
        <w:t>зміни</w:t>
      </w:r>
      <w:r>
        <w:t></w:t>
      </w:r>
      <w:r>
        <w:rPr>
          <w:rFonts w:hint="eastAsia"/>
        </w:rPr>
        <w:t>вимірника</w:t>
      </w:r>
      <w:r>
        <w:t></w:t>
      </w:r>
      <w:r>
        <w:rPr>
          <w:rFonts w:hint="eastAsia"/>
        </w:rPr>
        <w:t>результатів</w:t>
      </w:r>
      <w:r>
        <w:t></w:t>
      </w:r>
      <w:r>
        <w:rPr>
          <w:rFonts w:hint="eastAsia"/>
        </w:rPr>
        <w:t>праці</w:t>
      </w:r>
      <w:r>
        <w:t></w:t>
      </w:r>
      <w:r>
        <w:t></w:t>
      </w:r>
      <w:r>
        <w:t></w:t>
      </w:r>
      <w:r>
        <w:t></w:t>
      </w:r>
      <w:r>
        <w:t></w:t>
      </w:r>
      <w:r>
        <w:rPr>
          <w:rFonts w:hint="eastAsia"/>
        </w:rPr>
        <w:t>у</w:t>
      </w:r>
      <w:r>
        <w:t></w:t>
      </w:r>
      <w:r>
        <w:rPr>
          <w:rFonts w:hint="eastAsia"/>
        </w:rPr>
        <w:t>формі</w:t>
      </w:r>
    </w:p>
    <w:p w:rsidR="00A13261" w:rsidRDefault="00A13261" w:rsidP="00A13261">
      <w:r>
        <w:rPr>
          <w:rFonts w:hint="eastAsia"/>
        </w:rPr>
        <w:t>виплати</w:t>
      </w:r>
      <w:r>
        <w:t></w:t>
      </w:r>
      <w:r>
        <w:rPr>
          <w:rFonts w:hint="eastAsia"/>
        </w:rPr>
        <w:t>заробітної</w:t>
      </w:r>
      <w:r>
        <w:t></w:t>
      </w:r>
      <w:r>
        <w:rPr>
          <w:rFonts w:hint="eastAsia"/>
        </w:rPr>
        <w:t>плати</w:t>
      </w:r>
      <w:r>
        <w:t></w:t>
      </w:r>
      <w:r>
        <w:t></w:t>
      </w:r>
      <w:r>
        <w:rPr>
          <w:rFonts w:hint="eastAsia"/>
        </w:rPr>
        <w:t>враховуючи</w:t>
      </w:r>
      <w:r>
        <w:t></w:t>
      </w:r>
      <w:r>
        <w:t></w:t>
      </w:r>
      <w:r>
        <w:rPr>
          <w:rFonts w:hint="eastAsia"/>
        </w:rPr>
        <w:t>що</w:t>
      </w:r>
      <w:r>
        <w:t></w:t>
      </w:r>
      <w:r>
        <w:rPr>
          <w:rFonts w:hint="eastAsia"/>
        </w:rPr>
        <w:t>в</w:t>
      </w:r>
      <w:r>
        <w:t></w:t>
      </w:r>
      <w:r>
        <w:rPr>
          <w:rFonts w:hint="eastAsia"/>
        </w:rPr>
        <w:t>умові</w:t>
      </w:r>
      <w:r>
        <w:t></w:t>
      </w:r>
      <w:r>
        <w:rPr>
          <w:rFonts w:hint="eastAsia"/>
        </w:rPr>
        <w:t>трудового</w:t>
      </w:r>
      <w:r>
        <w:t></w:t>
      </w:r>
      <w:r>
        <w:rPr>
          <w:rFonts w:hint="eastAsia"/>
        </w:rPr>
        <w:t>договору</w:t>
      </w:r>
      <w:r>
        <w:t></w:t>
      </w:r>
      <w:r>
        <w:rPr>
          <w:rFonts w:hint="eastAsia"/>
        </w:rPr>
        <w:t>про</w:t>
      </w:r>
    </w:p>
    <w:p w:rsidR="00A13261" w:rsidRDefault="00A13261" w:rsidP="00A13261">
      <w:r>
        <w:rPr>
          <w:rFonts w:hint="eastAsia"/>
        </w:rPr>
        <w:t>оплату</w:t>
      </w:r>
      <w:r>
        <w:t></w:t>
      </w:r>
      <w:r>
        <w:rPr>
          <w:rFonts w:hint="eastAsia"/>
        </w:rPr>
        <w:t>праці</w:t>
      </w:r>
      <w:r>
        <w:t></w:t>
      </w:r>
      <w:r>
        <w:rPr>
          <w:rFonts w:hint="eastAsia"/>
        </w:rPr>
        <w:t>має</w:t>
      </w:r>
      <w:r>
        <w:t></w:t>
      </w:r>
      <w:r>
        <w:rPr>
          <w:rFonts w:hint="eastAsia"/>
        </w:rPr>
        <w:t>бути</w:t>
      </w:r>
      <w:r>
        <w:t></w:t>
      </w:r>
      <w:r>
        <w:rPr>
          <w:rFonts w:hint="eastAsia"/>
        </w:rPr>
        <w:t>зафіксована</w:t>
      </w:r>
      <w:r>
        <w:t></w:t>
      </w:r>
      <w:r>
        <w:rPr>
          <w:rFonts w:hint="eastAsia"/>
        </w:rPr>
        <w:t>лише</w:t>
      </w:r>
      <w:r>
        <w:t></w:t>
      </w:r>
      <w:r>
        <w:rPr>
          <w:rFonts w:hint="eastAsia"/>
        </w:rPr>
        <w:t>допустима</w:t>
      </w:r>
      <w:r>
        <w:t></w:t>
      </w:r>
      <w:r>
        <w:rPr>
          <w:rFonts w:hint="eastAsia"/>
        </w:rPr>
        <w:t>форма</w:t>
      </w:r>
      <w:r>
        <w:t></w:t>
      </w:r>
      <w:r>
        <w:rPr>
          <w:rFonts w:hint="eastAsia"/>
        </w:rPr>
        <w:t>виплати</w:t>
      </w:r>
      <w:r>
        <w:t></w:t>
      </w:r>
      <w:r>
        <w:rPr>
          <w:rFonts w:hint="eastAsia"/>
        </w:rPr>
        <w:t>заробітної</w:t>
      </w:r>
    </w:p>
    <w:p w:rsidR="00A13261" w:rsidRDefault="00A13261" w:rsidP="00A13261">
      <w:r>
        <w:rPr>
          <w:rFonts w:hint="eastAsia"/>
        </w:rPr>
        <w:t>платні</w:t>
      </w:r>
      <w:r>
        <w:t></w:t>
      </w:r>
    </w:p>
    <w:p w:rsidR="00A13261" w:rsidRDefault="00A13261" w:rsidP="00A13261">
      <w:r>
        <w:rPr>
          <w:rFonts w:hint="eastAsia"/>
        </w:rPr>
        <w:t>Особливою</w:t>
      </w:r>
      <w:r>
        <w:t></w:t>
      </w:r>
      <w:r>
        <w:rPr>
          <w:rFonts w:hint="eastAsia"/>
        </w:rPr>
        <w:t>проблемою</w:t>
      </w:r>
      <w:r>
        <w:t></w:t>
      </w:r>
      <w:r>
        <w:rPr>
          <w:rFonts w:hint="eastAsia"/>
        </w:rPr>
        <w:t>забезпечення</w:t>
      </w:r>
      <w:r>
        <w:t></w:t>
      </w:r>
      <w:r>
        <w:rPr>
          <w:rFonts w:hint="eastAsia"/>
        </w:rPr>
        <w:t>трудових</w:t>
      </w:r>
      <w:r>
        <w:t></w:t>
      </w:r>
      <w:r>
        <w:rPr>
          <w:rFonts w:hint="eastAsia"/>
        </w:rPr>
        <w:t>прав</w:t>
      </w:r>
      <w:r>
        <w:t></w:t>
      </w:r>
      <w:r>
        <w:rPr>
          <w:rFonts w:hint="eastAsia"/>
        </w:rPr>
        <w:t>працівників</w:t>
      </w:r>
      <w:r>
        <w:t></w:t>
      </w:r>
      <w:r>
        <w:rPr>
          <w:rFonts w:hint="eastAsia"/>
        </w:rPr>
        <w:t>у</w:t>
      </w:r>
    </w:p>
    <w:p w:rsidR="00A13261" w:rsidRDefault="00A13261" w:rsidP="00A13261">
      <w:r>
        <w:rPr>
          <w:rFonts w:hint="eastAsia"/>
        </w:rPr>
        <w:t>процесі</w:t>
      </w:r>
      <w:r>
        <w:t></w:t>
      </w:r>
      <w:r>
        <w:rPr>
          <w:rFonts w:hint="eastAsia"/>
        </w:rPr>
        <w:t>зміни</w:t>
      </w:r>
      <w:r>
        <w:t></w:t>
      </w:r>
      <w:r>
        <w:rPr>
          <w:rFonts w:hint="eastAsia"/>
        </w:rPr>
        <w:t>умови</w:t>
      </w:r>
      <w:r>
        <w:t></w:t>
      </w:r>
      <w:r>
        <w:rPr>
          <w:rFonts w:hint="eastAsia"/>
        </w:rPr>
        <w:t>трудового</w:t>
      </w:r>
      <w:r>
        <w:t></w:t>
      </w:r>
      <w:r>
        <w:rPr>
          <w:rFonts w:hint="eastAsia"/>
        </w:rPr>
        <w:t>договору</w:t>
      </w:r>
      <w:r>
        <w:t></w:t>
      </w:r>
      <w:r>
        <w:rPr>
          <w:rFonts w:hint="eastAsia"/>
        </w:rPr>
        <w:t>про</w:t>
      </w:r>
      <w:r>
        <w:t></w:t>
      </w:r>
      <w:r>
        <w:rPr>
          <w:rFonts w:hint="eastAsia"/>
        </w:rPr>
        <w:t>оплату</w:t>
      </w:r>
      <w:r>
        <w:t></w:t>
      </w:r>
      <w:r>
        <w:rPr>
          <w:rFonts w:hint="eastAsia"/>
        </w:rPr>
        <w:t>праці</w:t>
      </w:r>
      <w:r>
        <w:t></w:t>
      </w:r>
      <w:r>
        <w:rPr>
          <w:rFonts w:hint="eastAsia"/>
        </w:rPr>
        <w:t>є</w:t>
      </w:r>
      <w:r>
        <w:t></w:t>
      </w:r>
      <w:r>
        <w:rPr>
          <w:rFonts w:hint="eastAsia"/>
        </w:rPr>
        <w:t>відсутність</w:t>
      </w:r>
    </w:p>
    <w:p w:rsidR="00A13261" w:rsidRDefault="00A13261" w:rsidP="00A13261">
      <w:r>
        <w:rPr>
          <w:rFonts w:hint="eastAsia"/>
        </w:rPr>
        <w:t>норми</w:t>
      </w:r>
      <w:r>
        <w:t></w:t>
      </w:r>
      <w:r>
        <w:rPr>
          <w:rFonts w:hint="eastAsia"/>
        </w:rPr>
        <w:t>трудового</w:t>
      </w:r>
      <w:r>
        <w:t></w:t>
      </w:r>
      <w:r>
        <w:rPr>
          <w:rFonts w:hint="eastAsia"/>
        </w:rPr>
        <w:t>законодавства</w:t>
      </w:r>
      <w:r>
        <w:t></w:t>
      </w:r>
      <w:r>
        <w:rPr>
          <w:rFonts w:hint="eastAsia"/>
        </w:rPr>
        <w:t>про</w:t>
      </w:r>
      <w:r>
        <w:t></w:t>
      </w:r>
      <w:r>
        <w:rPr>
          <w:rFonts w:hint="eastAsia"/>
        </w:rPr>
        <w:t>перелік</w:t>
      </w:r>
      <w:r>
        <w:t></w:t>
      </w:r>
      <w:r>
        <w:rPr>
          <w:rFonts w:hint="eastAsia"/>
        </w:rPr>
        <w:t>легальних</w:t>
      </w:r>
      <w:r>
        <w:t></w:t>
      </w:r>
      <w:r>
        <w:rPr>
          <w:rFonts w:hint="eastAsia"/>
        </w:rPr>
        <w:t>підстав</w:t>
      </w:r>
      <w:r>
        <w:t></w:t>
      </w:r>
      <w:r>
        <w:rPr>
          <w:rFonts w:hint="eastAsia"/>
        </w:rPr>
        <w:t>зміни</w:t>
      </w:r>
      <w:r>
        <w:t></w:t>
      </w:r>
      <w:r>
        <w:rPr>
          <w:rFonts w:hint="eastAsia"/>
        </w:rPr>
        <w:t>умови</w:t>
      </w:r>
    </w:p>
    <w:p w:rsidR="00A13261" w:rsidRDefault="00A13261" w:rsidP="00A13261">
      <w:r>
        <w:rPr>
          <w:rFonts w:hint="eastAsia"/>
        </w:rPr>
        <w:t>про</w:t>
      </w:r>
      <w:r>
        <w:t></w:t>
      </w:r>
      <w:r>
        <w:rPr>
          <w:rFonts w:hint="eastAsia"/>
        </w:rPr>
        <w:t>оплату</w:t>
      </w:r>
      <w:r>
        <w:t></w:t>
      </w:r>
      <w:r>
        <w:rPr>
          <w:rFonts w:hint="eastAsia"/>
        </w:rPr>
        <w:t>праці</w:t>
      </w:r>
      <w:r>
        <w:t></w:t>
      </w:r>
      <w:r>
        <w:t></w:t>
      </w:r>
      <w:r>
        <w:rPr>
          <w:rFonts w:hint="eastAsia"/>
        </w:rPr>
        <w:t>Для</w:t>
      </w:r>
      <w:r>
        <w:t></w:t>
      </w:r>
      <w:r>
        <w:rPr>
          <w:rFonts w:hint="eastAsia"/>
        </w:rPr>
        <w:t>уникнення</w:t>
      </w:r>
      <w:r>
        <w:t></w:t>
      </w:r>
      <w:r>
        <w:rPr>
          <w:rFonts w:hint="eastAsia"/>
        </w:rPr>
        <w:t>порушень</w:t>
      </w:r>
      <w:r>
        <w:t></w:t>
      </w:r>
      <w:r>
        <w:rPr>
          <w:rFonts w:hint="eastAsia"/>
        </w:rPr>
        <w:t>прав</w:t>
      </w:r>
      <w:r>
        <w:t></w:t>
      </w:r>
      <w:r>
        <w:rPr>
          <w:rFonts w:hint="eastAsia"/>
        </w:rPr>
        <w:t>працівників</w:t>
      </w:r>
      <w:r>
        <w:t></w:t>
      </w:r>
      <w:r>
        <w:rPr>
          <w:rFonts w:hint="eastAsia"/>
        </w:rPr>
        <w:t>з</w:t>
      </w:r>
      <w:r>
        <w:t></w:t>
      </w:r>
      <w:r>
        <w:rPr>
          <w:rFonts w:hint="eastAsia"/>
        </w:rPr>
        <w:t>окреслених</w:t>
      </w:r>
    </w:p>
    <w:p w:rsidR="00A13261" w:rsidRDefault="00A13261" w:rsidP="00A13261">
      <w:r>
        <w:rPr>
          <w:rFonts w:hint="eastAsia"/>
        </w:rPr>
        <w:t>підстав</w:t>
      </w:r>
      <w:r>
        <w:t></w:t>
      </w:r>
      <w:r>
        <w:rPr>
          <w:rFonts w:hint="eastAsia"/>
        </w:rPr>
        <w:t>доцільно</w:t>
      </w:r>
      <w:r>
        <w:t></w:t>
      </w:r>
      <w:r>
        <w:rPr>
          <w:rFonts w:hint="eastAsia"/>
        </w:rPr>
        <w:t>доповнити</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оплату</w:t>
      </w:r>
      <w:r>
        <w:t></w:t>
      </w:r>
      <w:r>
        <w:rPr>
          <w:rFonts w:hint="eastAsia"/>
        </w:rPr>
        <w:t>праці</w:t>
      </w:r>
      <w:r>
        <w:t></w:t>
      </w:r>
      <w:r>
        <w:t></w:t>
      </w:r>
      <w:r>
        <w:rPr>
          <w:rFonts w:hint="eastAsia"/>
        </w:rPr>
        <w:t>ч</w:t>
      </w:r>
      <w:r>
        <w:t></w:t>
      </w:r>
      <w:r>
        <w:t></w:t>
      </w:r>
      <w:r>
        <w:t></w:t>
      </w:r>
      <w:r>
        <w:t></w:t>
      </w:r>
      <w:r>
        <w:t></w:t>
      </w:r>
      <w:r>
        <w:rPr>
          <w:rFonts w:hint="eastAsia"/>
        </w:rPr>
        <w:t>в</w:t>
      </w:r>
    </w:p>
    <w:p w:rsidR="00A13261" w:rsidRDefault="00A13261" w:rsidP="00A13261">
      <w:r>
        <w:rPr>
          <w:rFonts w:hint="eastAsia"/>
        </w:rPr>
        <w:t>якій</w:t>
      </w:r>
      <w:r>
        <w:t></w:t>
      </w:r>
      <w:r>
        <w:rPr>
          <w:rFonts w:hint="eastAsia"/>
        </w:rPr>
        <w:t>закріплювався</w:t>
      </w:r>
      <w:r>
        <w:t></w:t>
      </w:r>
      <w:r>
        <w:rPr>
          <w:rFonts w:hint="eastAsia"/>
        </w:rPr>
        <w:t>б</w:t>
      </w:r>
      <w:r>
        <w:t></w:t>
      </w:r>
      <w:r>
        <w:rPr>
          <w:rFonts w:hint="eastAsia"/>
        </w:rPr>
        <w:t>наступний</w:t>
      </w:r>
      <w:r>
        <w:t></w:t>
      </w:r>
      <w:r>
        <w:rPr>
          <w:rFonts w:hint="eastAsia"/>
        </w:rPr>
        <w:t>перелік</w:t>
      </w:r>
      <w:r>
        <w:t></w:t>
      </w:r>
      <w:r>
        <w:rPr>
          <w:rFonts w:hint="eastAsia"/>
        </w:rPr>
        <w:t>означених</w:t>
      </w:r>
      <w:r>
        <w:t></w:t>
      </w:r>
      <w:r>
        <w:rPr>
          <w:rFonts w:hint="eastAsia"/>
        </w:rPr>
        <w:t>підстав</w:t>
      </w:r>
      <w:r>
        <w:t></w:t>
      </w:r>
      <w:r>
        <w:t></w:t>
      </w:r>
      <w:r>
        <w:t></w:t>
      </w:r>
      <w:r>
        <w:t></w:t>
      </w:r>
      <w:r>
        <w:t></w:t>
      </w:r>
      <w:r>
        <w:rPr>
          <w:rFonts w:hint="eastAsia"/>
        </w:rPr>
        <w:t>зміни</w:t>
      </w:r>
      <w:r>
        <w:t></w:t>
      </w:r>
      <w:r>
        <w:rPr>
          <w:rFonts w:hint="eastAsia"/>
        </w:rPr>
        <w:t>в</w:t>
      </w:r>
    </w:p>
    <w:p w:rsidR="00A13261" w:rsidRDefault="00A13261" w:rsidP="00A13261">
      <w:r>
        <w:rPr>
          <w:rFonts w:hint="eastAsia"/>
        </w:rPr>
        <w:t>організації</w:t>
      </w:r>
      <w:r>
        <w:t></w:t>
      </w:r>
      <w:r>
        <w:rPr>
          <w:rFonts w:hint="eastAsia"/>
        </w:rPr>
        <w:t>виробництва</w:t>
      </w:r>
      <w:r>
        <w:t></w:t>
      </w:r>
      <w:r>
        <w:rPr>
          <w:rFonts w:hint="eastAsia"/>
        </w:rPr>
        <w:t>і</w:t>
      </w:r>
      <w:r>
        <w:t></w:t>
      </w:r>
      <w:r>
        <w:rPr>
          <w:rFonts w:hint="eastAsia"/>
        </w:rPr>
        <w:t>праці</w:t>
      </w:r>
      <w:r>
        <w:t></w:t>
      </w:r>
      <w:r>
        <w:rPr>
          <w:rFonts w:hint="eastAsia"/>
        </w:rPr>
        <w:t>або</w:t>
      </w:r>
      <w:r>
        <w:t></w:t>
      </w:r>
      <w:r>
        <w:rPr>
          <w:rFonts w:hint="eastAsia"/>
        </w:rPr>
        <w:t>технологічних</w:t>
      </w:r>
      <w:r>
        <w:t></w:t>
      </w:r>
      <w:r>
        <w:rPr>
          <w:rFonts w:hint="eastAsia"/>
        </w:rPr>
        <w:t>умов</w:t>
      </w:r>
      <w:r>
        <w:t></w:t>
      </w:r>
      <w:r>
        <w:rPr>
          <w:rFonts w:hint="eastAsia"/>
        </w:rPr>
        <w:t>праці</w:t>
      </w:r>
      <w:r>
        <w:t></w:t>
      </w:r>
      <w:r>
        <w:rPr>
          <w:rFonts w:hint="eastAsia"/>
        </w:rPr>
        <w:t>при</w:t>
      </w:r>
    </w:p>
    <w:p w:rsidR="00A13261" w:rsidRDefault="00A13261" w:rsidP="00A13261">
      <w:r>
        <w:rPr>
          <w:rFonts w:hint="eastAsia"/>
        </w:rPr>
        <w:t>продовженні</w:t>
      </w:r>
      <w:r>
        <w:t></w:t>
      </w:r>
      <w:r>
        <w:rPr>
          <w:rFonts w:hint="eastAsia"/>
        </w:rPr>
        <w:t>роботи</w:t>
      </w:r>
      <w:r>
        <w:t></w:t>
      </w:r>
      <w:r>
        <w:rPr>
          <w:rFonts w:hint="eastAsia"/>
        </w:rPr>
        <w:t>працівника</w:t>
      </w:r>
      <w:r>
        <w:t></w:t>
      </w:r>
      <w:r>
        <w:rPr>
          <w:rFonts w:hint="eastAsia"/>
        </w:rPr>
        <w:t>за</w:t>
      </w:r>
      <w:r>
        <w:t></w:t>
      </w:r>
      <w:r>
        <w:rPr>
          <w:rFonts w:hint="eastAsia"/>
        </w:rPr>
        <w:t>тією</w:t>
      </w:r>
      <w:r>
        <w:t></w:t>
      </w:r>
      <w:r>
        <w:rPr>
          <w:rFonts w:hint="eastAsia"/>
        </w:rPr>
        <w:t>ж</w:t>
      </w:r>
      <w:r>
        <w:t></w:t>
      </w:r>
      <w:r>
        <w:rPr>
          <w:rFonts w:hint="eastAsia"/>
        </w:rPr>
        <w:t>спеціальністю</w:t>
      </w:r>
      <w:r>
        <w:t></w:t>
      </w:r>
      <w:r>
        <w:t></w:t>
      </w:r>
      <w:r>
        <w:rPr>
          <w:rFonts w:hint="eastAsia"/>
        </w:rPr>
        <w:t>кваліфікацією</w:t>
      </w:r>
      <w:r>
        <w:t></w:t>
      </w:r>
      <w:r>
        <w:rPr>
          <w:rFonts w:hint="eastAsia"/>
        </w:rPr>
        <w:t>чи</w:t>
      </w:r>
    </w:p>
    <w:p w:rsidR="00A13261" w:rsidRDefault="00A13261" w:rsidP="00A13261">
      <w:r>
        <w:t></w:t>
      </w:r>
      <w:r>
        <w:t></w:t>
      </w:r>
      <w:r>
        <w:t></w:t>
      </w:r>
    </w:p>
    <w:p w:rsidR="00A13261" w:rsidRDefault="00A13261" w:rsidP="00A13261">
      <w:r>
        <w:rPr>
          <w:rFonts w:hint="eastAsia"/>
        </w:rPr>
        <w:t>посадою</w:t>
      </w:r>
      <w:r>
        <w:t></w:t>
      </w:r>
      <w:r>
        <w:t></w:t>
      </w:r>
      <w:r>
        <w:t></w:t>
      </w:r>
      <w:r>
        <w:t></w:t>
      </w:r>
      <w:r>
        <w:t></w:t>
      </w:r>
      <w:r>
        <w:rPr>
          <w:rFonts w:hint="eastAsia"/>
        </w:rPr>
        <w:t>критичні</w:t>
      </w:r>
      <w:r>
        <w:t></w:t>
      </w:r>
      <w:r>
        <w:rPr>
          <w:rFonts w:hint="eastAsia"/>
        </w:rPr>
        <w:t>зміни</w:t>
      </w:r>
      <w:r>
        <w:t></w:t>
      </w:r>
      <w:r>
        <w:rPr>
          <w:rFonts w:hint="eastAsia"/>
        </w:rPr>
        <w:t>в</w:t>
      </w:r>
      <w:r>
        <w:t></w:t>
      </w:r>
      <w:r>
        <w:rPr>
          <w:rFonts w:hint="eastAsia"/>
        </w:rPr>
        <w:t>прибутковості</w:t>
      </w:r>
      <w:r>
        <w:t></w:t>
      </w:r>
      <w:r>
        <w:rPr>
          <w:rFonts w:hint="eastAsia"/>
        </w:rPr>
        <w:t>підприємства</w:t>
      </w:r>
      <w:r>
        <w:t></w:t>
      </w:r>
      <w:r>
        <w:t></w:t>
      </w:r>
      <w:r>
        <w:rPr>
          <w:rFonts w:hint="eastAsia"/>
        </w:rPr>
        <w:t>що</w:t>
      </w:r>
      <w:r>
        <w:t></w:t>
      </w:r>
      <w:r>
        <w:rPr>
          <w:rFonts w:hint="eastAsia"/>
        </w:rPr>
        <w:t>негативним</w:t>
      </w:r>
    </w:p>
    <w:p w:rsidR="00A13261" w:rsidRDefault="00A13261" w:rsidP="00A13261">
      <w:r>
        <w:rPr>
          <w:rFonts w:hint="eastAsia"/>
        </w:rPr>
        <w:t>чином</w:t>
      </w:r>
      <w:r>
        <w:t></w:t>
      </w:r>
      <w:r>
        <w:rPr>
          <w:rFonts w:hint="eastAsia"/>
        </w:rPr>
        <w:t>впливають</w:t>
      </w:r>
      <w:r>
        <w:t></w:t>
      </w:r>
      <w:r>
        <w:rPr>
          <w:rFonts w:hint="eastAsia"/>
        </w:rPr>
        <w:t>на</w:t>
      </w:r>
      <w:r>
        <w:t></w:t>
      </w:r>
      <w:r>
        <w:rPr>
          <w:rFonts w:hint="eastAsia"/>
        </w:rPr>
        <w:t>платоспроможність</w:t>
      </w:r>
      <w:r>
        <w:t></w:t>
      </w:r>
      <w:r>
        <w:rPr>
          <w:rFonts w:hint="eastAsia"/>
        </w:rPr>
        <w:t>підприємства</w:t>
      </w:r>
      <w:r>
        <w:t></w:t>
      </w:r>
      <w:r>
        <w:t></w:t>
      </w:r>
      <w:r>
        <w:rPr>
          <w:rFonts w:hint="eastAsia"/>
        </w:rPr>
        <w:t>доводячи</w:t>
      </w:r>
      <w:r>
        <w:t></w:t>
      </w:r>
      <w:r>
        <w:rPr>
          <w:rFonts w:hint="eastAsia"/>
        </w:rPr>
        <w:t>його</w:t>
      </w:r>
      <w:r>
        <w:t></w:t>
      </w:r>
      <w:r>
        <w:rPr>
          <w:rFonts w:hint="eastAsia"/>
        </w:rPr>
        <w:t>до</w:t>
      </w:r>
    </w:p>
    <w:p w:rsidR="00A13261" w:rsidRDefault="00A13261" w:rsidP="00A13261">
      <w:r>
        <w:rPr>
          <w:rFonts w:hint="eastAsia"/>
        </w:rPr>
        <w:t>неплатоспроможності</w:t>
      </w:r>
      <w:r>
        <w:t></w:t>
      </w:r>
      <w:r>
        <w:rPr>
          <w:rFonts w:hint="eastAsia"/>
        </w:rPr>
        <w:t>чи</w:t>
      </w:r>
      <w:r>
        <w:t></w:t>
      </w:r>
      <w:r>
        <w:rPr>
          <w:rFonts w:hint="eastAsia"/>
        </w:rPr>
        <w:t>до</w:t>
      </w:r>
      <w:r>
        <w:t></w:t>
      </w:r>
      <w:r>
        <w:rPr>
          <w:rFonts w:hint="eastAsia"/>
        </w:rPr>
        <w:t>стану</w:t>
      </w:r>
      <w:r>
        <w:t></w:t>
      </w:r>
      <w:r>
        <w:t></w:t>
      </w:r>
      <w:r>
        <w:rPr>
          <w:rFonts w:hint="eastAsia"/>
        </w:rPr>
        <w:t>близького</w:t>
      </w:r>
      <w:r>
        <w:t></w:t>
      </w:r>
      <w:r>
        <w:rPr>
          <w:rFonts w:hint="eastAsia"/>
        </w:rPr>
        <w:t>до</w:t>
      </w:r>
      <w:r>
        <w:t></w:t>
      </w:r>
      <w:r>
        <w:rPr>
          <w:rFonts w:hint="eastAsia"/>
        </w:rPr>
        <w:t>неплатоспроможності</w:t>
      </w:r>
      <w:r>
        <w:t></w:t>
      </w:r>
    </w:p>
    <w:p w:rsidR="00A13261" w:rsidRDefault="00A13261" w:rsidP="00A13261">
      <w:r>
        <w:t></w:t>
      </w:r>
      <w:r>
        <w:t></w:t>
      </w:r>
      <w:r>
        <w:t></w:t>
      </w:r>
      <w:r>
        <w:rPr>
          <w:rFonts w:hint="eastAsia"/>
        </w:rPr>
        <w:t>неефективність</w:t>
      </w:r>
      <w:r>
        <w:t></w:t>
      </w:r>
      <w:r>
        <w:rPr>
          <w:rFonts w:hint="eastAsia"/>
        </w:rPr>
        <w:t>існуючої</w:t>
      </w:r>
      <w:r>
        <w:t></w:t>
      </w:r>
      <w:r>
        <w:rPr>
          <w:rFonts w:hint="eastAsia"/>
        </w:rPr>
        <w:t>системи</w:t>
      </w:r>
      <w:r>
        <w:t></w:t>
      </w:r>
      <w:r>
        <w:rPr>
          <w:rFonts w:hint="eastAsia"/>
        </w:rPr>
        <w:t>оплати</w:t>
      </w:r>
      <w:r>
        <w:t></w:t>
      </w:r>
      <w:r>
        <w:rPr>
          <w:rFonts w:hint="eastAsia"/>
        </w:rPr>
        <w:t>праці</w:t>
      </w:r>
      <w:r>
        <w:t></w:t>
      </w:r>
      <w:r>
        <w:rPr>
          <w:rFonts w:hint="eastAsia"/>
        </w:rPr>
        <w:t>за</w:t>
      </w:r>
      <w:r>
        <w:t></w:t>
      </w:r>
      <w:r>
        <w:rPr>
          <w:rFonts w:hint="eastAsia"/>
        </w:rPr>
        <w:t>наявних</w:t>
      </w:r>
      <w:r>
        <w:t></w:t>
      </w:r>
      <w:r>
        <w:rPr>
          <w:rFonts w:hint="eastAsia"/>
        </w:rPr>
        <w:t>умов</w:t>
      </w:r>
    </w:p>
    <w:p w:rsidR="00A13261" w:rsidRDefault="00A13261" w:rsidP="00A13261">
      <w:r>
        <w:rPr>
          <w:rFonts w:hint="eastAsia"/>
        </w:rPr>
        <w:t>виробництва</w:t>
      </w:r>
      <w:r>
        <w:t></w:t>
      </w:r>
      <w:r>
        <w:t></w:t>
      </w:r>
      <w:r>
        <w:t></w:t>
      </w:r>
      <w:r>
        <w:t></w:t>
      </w:r>
      <w:r>
        <w:t></w:t>
      </w:r>
      <w:r>
        <w:rPr>
          <w:rFonts w:hint="eastAsia"/>
        </w:rPr>
        <w:t>невідповідність</w:t>
      </w:r>
      <w:r>
        <w:t></w:t>
      </w:r>
      <w:r>
        <w:rPr>
          <w:rFonts w:hint="eastAsia"/>
        </w:rPr>
        <w:t>результатів</w:t>
      </w:r>
      <w:r>
        <w:t></w:t>
      </w:r>
      <w:r>
        <w:rPr>
          <w:rFonts w:hint="eastAsia"/>
        </w:rPr>
        <w:t>праці</w:t>
      </w:r>
      <w:r>
        <w:t></w:t>
      </w:r>
      <w:r>
        <w:rPr>
          <w:rFonts w:hint="eastAsia"/>
        </w:rPr>
        <w:t>працівника</w:t>
      </w:r>
      <w:r>
        <w:t></w:t>
      </w:r>
      <w:r>
        <w:rPr>
          <w:rFonts w:hint="eastAsia"/>
        </w:rPr>
        <w:t>встановленим</w:t>
      </w:r>
    </w:p>
    <w:p w:rsidR="00A13261" w:rsidRDefault="00A13261" w:rsidP="00A13261">
      <w:r>
        <w:rPr>
          <w:rFonts w:hint="eastAsia"/>
        </w:rPr>
        <w:t>стандартам</w:t>
      </w:r>
      <w:r>
        <w:t></w:t>
      </w:r>
    </w:p>
    <w:p w:rsidR="00A13261" w:rsidRDefault="00A13261" w:rsidP="00A13261">
      <w:r>
        <w:t></w:t>
      </w:r>
      <w:r>
        <w:t></w:t>
      </w:r>
      <w:r>
        <w:t></w:t>
      </w:r>
      <w:r>
        <w:rPr>
          <w:rFonts w:hint="eastAsia"/>
        </w:rPr>
        <w:t>Зміна</w:t>
      </w:r>
      <w:r>
        <w:t></w:t>
      </w:r>
      <w:r>
        <w:rPr>
          <w:rFonts w:hint="eastAsia"/>
        </w:rPr>
        <w:t>умови</w:t>
      </w:r>
      <w:r>
        <w:t></w:t>
      </w:r>
      <w:r>
        <w:rPr>
          <w:rFonts w:hint="eastAsia"/>
        </w:rPr>
        <w:t>про</w:t>
      </w:r>
      <w:r>
        <w:t></w:t>
      </w:r>
      <w:r>
        <w:rPr>
          <w:rFonts w:hint="eastAsia"/>
        </w:rPr>
        <w:t>місце</w:t>
      </w:r>
      <w:r>
        <w:t></w:t>
      </w:r>
      <w:r>
        <w:rPr>
          <w:rFonts w:hint="eastAsia"/>
        </w:rPr>
        <w:t>роботи</w:t>
      </w:r>
      <w:r>
        <w:t></w:t>
      </w:r>
      <w:r>
        <w:rPr>
          <w:rFonts w:hint="eastAsia"/>
        </w:rPr>
        <w:t>–</w:t>
      </w:r>
      <w:r>
        <w:t></w:t>
      </w:r>
      <w:r>
        <w:rPr>
          <w:rFonts w:hint="eastAsia"/>
        </w:rPr>
        <w:t>це</w:t>
      </w:r>
      <w:r>
        <w:t></w:t>
      </w:r>
      <w:r>
        <w:rPr>
          <w:rFonts w:hint="eastAsia"/>
        </w:rPr>
        <w:t>переведення</w:t>
      </w:r>
      <w:r>
        <w:t></w:t>
      </w:r>
      <w:r>
        <w:rPr>
          <w:rFonts w:hint="eastAsia"/>
        </w:rPr>
        <w:t>найманого</w:t>
      </w:r>
    </w:p>
    <w:p w:rsidR="00A13261" w:rsidRDefault="00A13261" w:rsidP="00A13261">
      <w:r>
        <w:rPr>
          <w:rFonts w:hint="eastAsia"/>
        </w:rPr>
        <w:t>працівника</w:t>
      </w:r>
      <w:r>
        <w:t></w:t>
      </w:r>
      <w:r>
        <w:rPr>
          <w:rFonts w:hint="eastAsia"/>
        </w:rPr>
        <w:t>на</w:t>
      </w:r>
      <w:r>
        <w:t></w:t>
      </w:r>
      <w:r>
        <w:rPr>
          <w:rFonts w:hint="eastAsia"/>
        </w:rPr>
        <w:t>тому</w:t>
      </w:r>
      <w:r>
        <w:t></w:t>
      </w:r>
      <w:r>
        <w:rPr>
          <w:rFonts w:hint="eastAsia"/>
        </w:rPr>
        <w:t>ж</w:t>
      </w:r>
      <w:r>
        <w:t></w:t>
      </w:r>
      <w:r>
        <w:rPr>
          <w:rFonts w:hint="eastAsia"/>
        </w:rPr>
        <w:t>підприємстві</w:t>
      </w:r>
      <w:r>
        <w:t></w:t>
      </w:r>
      <w:r>
        <w:rPr>
          <w:rFonts w:hint="eastAsia"/>
        </w:rPr>
        <w:t>чи</w:t>
      </w:r>
      <w:r>
        <w:t></w:t>
      </w:r>
      <w:r>
        <w:rPr>
          <w:rFonts w:hint="eastAsia"/>
        </w:rPr>
        <w:t>тимчасове</w:t>
      </w:r>
      <w:r>
        <w:t></w:t>
      </w:r>
      <w:r>
        <w:rPr>
          <w:rFonts w:hint="eastAsia"/>
        </w:rPr>
        <w:t>переведення</w:t>
      </w:r>
      <w:r>
        <w:t></w:t>
      </w:r>
      <w:r>
        <w:rPr>
          <w:rFonts w:hint="eastAsia"/>
        </w:rPr>
        <w:t>цього</w:t>
      </w:r>
    </w:p>
    <w:p w:rsidR="00A13261" w:rsidRDefault="00A13261" w:rsidP="00A13261">
      <w:r>
        <w:rPr>
          <w:rFonts w:hint="eastAsia"/>
        </w:rPr>
        <w:t>працівника</w:t>
      </w:r>
      <w:r>
        <w:t></w:t>
      </w:r>
      <w:r>
        <w:rPr>
          <w:rFonts w:hint="eastAsia"/>
        </w:rPr>
        <w:t>на</w:t>
      </w:r>
      <w:r>
        <w:t></w:t>
      </w:r>
      <w:r>
        <w:rPr>
          <w:rFonts w:hint="eastAsia"/>
        </w:rPr>
        <w:t>інше</w:t>
      </w:r>
      <w:r>
        <w:t></w:t>
      </w:r>
      <w:r>
        <w:rPr>
          <w:rFonts w:hint="eastAsia"/>
        </w:rPr>
        <w:t>підприємство</w:t>
      </w:r>
      <w:r>
        <w:t></w:t>
      </w:r>
      <w:r>
        <w:rPr>
          <w:rFonts w:hint="eastAsia"/>
        </w:rPr>
        <w:t>у</w:t>
      </w:r>
      <w:r>
        <w:t></w:t>
      </w:r>
      <w:r>
        <w:rPr>
          <w:rFonts w:hint="eastAsia"/>
        </w:rPr>
        <w:t>тій</w:t>
      </w:r>
      <w:r>
        <w:t></w:t>
      </w:r>
      <w:r>
        <w:rPr>
          <w:rFonts w:hint="eastAsia"/>
        </w:rPr>
        <w:t>же</w:t>
      </w:r>
      <w:r>
        <w:t></w:t>
      </w:r>
      <w:r>
        <w:rPr>
          <w:rFonts w:hint="eastAsia"/>
        </w:rPr>
        <w:t>місцевості</w:t>
      </w:r>
      <w:r>
        <w:t></w:t>
      </w:r>
      <w:r>
        <w:t></w:t>
      </w:r>
      <w:r>
        <w:rPr>
          <w:rFonts w:hint="eastAsia"/>
        </w:rPr>
        <w:t>коли</w:t>
      </w:r>
      <w:r>
        <w:t></w:t>
      </w:r>
      <w:r>
        <w:rPr>
          <w:rFonts w:hint="eastAsia"/>
        </w:rPr>
        <w:t>це</w:t>
      </w:r>
      <w:r>
        <w:t></w:t>
      </w:r>
      <w:r>
        <w:rPr>
          <w:rFonts w:hint="eastAsia"/>
        </w:rPr>
        <w:t>не</w:t>
      </w:r>
      <w:r>
        <w:t></w:t>
      </w:r>
      <w:r>
        <w:rPr>
          <w:rFonts w:hint="eastAsia"/>
        </w:rPr>
        <w:t>потребує</w:t>
      </w:r>
    </w:p>
    <w:p w:rsidR="00A13261" w:rsidRDefault="00A13261" w:rsidP="00A13261">
      <w:r>
        <w:rPr>
          <w:rFonts w:hint="eastAsia"/>
        </w:rPr>
        <w:t>розірвання</w:t>
      </w:r>
      <w:r>
        <w:t></w:t>
      </w:r>
      <w:r>
        <w:rPr>
          <w:rFonts w:hint="eastAsia"/>
        </w:rPr>
        <w:t>існуючого</w:t>
      </w:r>
      <w:r>
        <w:t></w:t>
      </w:r>
      <w:r>
        <w:rPr>
          <w:rFonts w:hint="eastAsia"/>
        </w:rPr>
        <w:t>трудового</w:t>
      </w:r>
      <w:r>
        <w:t></w:t>
      </w:r>
      <w:r>
        <w:rPr>
          <w:rFonts w:hint="eastAsia"/>
        </w:rPr>
        <w:t>договору</w:t>
      </w:r>
      <w:r>
        <w:t></w:t>
      </w:r>
      <w:r>
        <w:rPr>
          <w:rFonts w:hint="eastAsia"/>
        </w:rPr>
        <w:t>та</w:t>
      </w:r>
      <w:r>
        <w:t></w:t>
      </w:r>
      <w:r>
        <w:rPr>
          <w:rFonts w:hint="eastAsia"/>
        </w:rPr>
        <w:t>укладання</w:t>
      </w:r>
      <w:r>
        <w:t></w:t>
      </w:r>
      <w:r>
        <w:rPr>
          <w:rFonts w:hint="eastAsia"/>
        </w:rPr>
        <w:t>нового</w:t>
      </w:r>
      <w:r>
        <w:t></w:t>
      </w:r>
      <w:r>
        <w:rPr>
          <w:rFonts w:hint="eastAsia"/>
        </w:rPr>
        <w:t>трудового</w:t>
      </w:r>
    </w:p>
    <w:p w:rsidR="00A13261" w:rsidRDefault="00A13261" w:rsidP="00A13261">
      <w:r>
        <w:rPr>
          <w:rFonts w:hint="eastAsia"/>
        </w:rPr>
        <w:t>договору</w:t>
      </w:r>
      <w:r>
        <w:t></w:t>
      </w:r>
      <w:r>
        <w:t></w:t>
      </w:r>
      <w:r>
        <w:rPr>
          <w:rFonts w:hint="eastAsia"/>
        </w:rPr>
        <w:t>Зміна</w:t>
      </w:r>
      <w:r>
        <w:t></w:t>
      </w:r>
      <w:r>
        <w:rPr>
          <w:rFonts w:hint="eastAsia"/>
        </w:rPr>
        <w:t>цієї</w:t>
      </w:r>
      <w:r>
        <w:t></w:t>
      </w:r>
      <w:r>
        <w:rPr>
          <w:rFonts w:hint="eastAsia"/>
        </w:rPr>
        <w:t>умови</w:t>
      </w:r>
      <w:r>
        <w:t></w:t>
      </w:r>
      <w:r>
        <w:rPr>
          <w:rFonts w:hint="eastAsia"/>
        </w:rPr>
        <w:t>може</w:t>
      </w:r>
      <w:r>
        <w:t></w:t>
      </w:r>
      <w:r>
        <w:rPr>
          <w:rFonts w:hint="eastAsia"/>
        </w:rPr>
        <w:t>відбуватися</w:t>
      </w:r>
      <w:r>
        <w:t></w:t>
      </w:r>
      <w:r>
        <w:rPr>
          <w:rFonts w:hint="eastAsia"/>
        </w:rPr>
        <w:t>щодо</w:t>
      </w:r>
      <w:r>
        <w:t></w:t>
      </w:r>
      <w:r>
        <w:t></w:t>
      </w:r>
      <w:r>
        <w:t></w:t>
      </w:r>
      <w:r>
        <w:t></w:t>
      </w:r>
      <w:r>
        <w:t></w:t>
      </w:r>
      <w:r>
        <w:rPr>
          <w:rFonts w:hint="eastAsia"/>
        </w:rPr>
        <w:t>даних</w:t>
      </w:r>
      <w:r>
        <w:t></w:t>
      </w:r>
      <w:r>
        <w:rPr>
          <w:rFonts w:hint="eastAsia"/>
        </w:rPr>
        <w:t>про</w:t>
      </w:r>
      <w:r>
        <w:t></w:t>
      </w:r>
      <w:r>
        <w:rPr>
          <w:rFonts w:hint="eastAsia"/>
        </w:rPr>
        <w:t>ім’я</w:t>
      </w:r>
      <w:r>
        <w:t></w:t>
      </w:r>
      <w:r>
        <w:rPr>
          <w:rFonts w:hint="eastAsia"/>
        </w:rPr>
        <w:t>або</w:t>
      </w:r>
    </w:p>
    <w:p w:rsidR="00A13261" w:rsidRDefault="00A13261" w:rsidP="00A13261">
      <w:r>
        <w:rPr>
          <w:rFonts w:hint="eastAsia"/>
        </w:rPr>
        <w:t>найменування</w:t>
      </w:r>
      <w:r>
        <w:t></w:t>
      </w:r>
      <w:r>
        <w:rPr>
          <w:rFonts w:hint="eastAsia"/>
        </w:rPr>
        <w:t>роботодавця</w:t>
      </w:r>
      <w:r>
        <w:t></w:t>
      </w:r>
      <w:r>
        <w:rPr>
          <w:rFonts w:hint="eastAsia"/>
        </w:rPr>
        <w:t>у</w:t>
      </w:r>
      <w:r>
        <w:t></w:t>
      </w:r>
      <w:r>
        <w:rPr>
          <w:rFonts w:hint="eastAsia"/>
        </w:rPr>
        <w:t>відповідності</w:t>
      </w:r>
      <w:r>
        <w:t></w:t>
      </w:r>
      <w:r>
        <w:rPr>
          <w:rFonts w:hint="eastAsia"/>
        </w:rPr>
        <w:t>до</w:t>
      </w:r>
      <w:r>
        <w:t></w:t>
      </w:r>
      <w:r>
        <w:rPr>
          <w:rFonts w:hint="eastAsia"/>
        </w:rPr>
        <w:t>вимог</w:t>
      </w:r>
      <w:r>
        <w:t></w:t>
      </w:r>
      <w:r>
        <w:rPr>
          <w:rFonts w:hint="eastAsia"/>
        </w:rPr>
        <w:t>чинного</w:t>
      </w:r>
      <w:r>
        <w:t></w:t>
      </w:r>
      <w:r>
        <w:rPr>
          <w:rFonts w:hint="eastAsia"/>
        </w:rPr>
        <w:t>цивільного</w:t>
      </w:r>
      <w:r>
        <w:t></w:t>
      </w:r>
      <w:r>
        <w:rPr>
          <w:rFonts w:hint="eastAsia"/>
        </w:rPr>
        <w:t>та</w:t>
      </w:r>
    </w:p>
    <w:p w:rsidR="00A13261" w:rsidRDefault="00A13261" w:rsidP="00A13261">
      <w:r>
        <w:rPr>
          <w:rFonts w:hint="eastAsia"/>
        </w:rPr>
        <w:t>господарського</w:t>
      </w:r>
      <w:r>
        <w:t></w:t>
      </w:r>
      <w:r>
        <w:rPr>
          <w:rFonts w:hint="eastAsia"/>
        </w:rPr>
        <w:t>законодавства</w:t>
      </w:r>
      <w:r>
        <w:t></w:t>
      </w:r>
      <w:r>
        <w:t></w:t>
      </w:r>
      <w:r>
        <w:t></w:t>
      </w:r>
      <w:r>
        <w:t></w:t>
      </w:r>
      <w:r>
        <w:t></w:t>
      </w:r>
      <w:r>
        <w:rPr>
          <w:rFonts w:hint="eastAsia"/>
        </w:rPr>
        <w:t>даних</w:t>
      </w:r>
      <w:r>
        <w:t></w:t>
      </w:r>
      <w:r>
        <w:rPr>
          <w:rFonts w:hint="eastAsia"/>
        </w:rPr>
        <w:t>про</w:t>
      </w:r>
      <w:r>
        <w:t></w:t>
      </w:r>
      <w:r>
        <w:rPr>
          <w:rFonts w:hint="eastAsia"/>
        </w:rPr>
        <w:t>місце</w:t>
      </w:r>
      <w:r>
        <w:t></w:t>
      </w:r>
      <w:r>
        <w:rPr>
          <w:rFonts w:hint="eastAsia"/>
        </w:rPr>
        <w:t>розташування</w:t>
      </w:r>
      <w:r>
        <w:t></w:t>
      </w:r>
      <w:r>
        <w:rPr>
          <w:rFonts w:hint="eastAsia"/>
        </w:rPr>
        <w:t>роботодавця</w:t>
      </w:r>
    </w:p>
    <w:p w:rsidR="00A13261" w:rsidRDefault="00A13261" w:rsidP="00A13261">
      <w:r>
        <w:rPr>
          <w:rFonts w:hint="eastAsia"/>
        </w:rPr>
        <w:t>шляхом</w:t>
      </w:r>
      <w:r>
        <w:t></w:t>
      </w:r>
      <w:r>
        <w:rPr>
          <w:rFonts w:hint="eastAsia"/>
        </w:rPr>
        <w:t>позначення</w:t>
      </w:r>
      <w:r>
        <w:t></w:t>
      </w:r>
      <w:r>
        <w:rPr>
          <w:rFonts w:hint="eastAsia"/>
        </w:rPr>
        <w:t>конкретної</w:t>
      </w:r>
      <w:r>
        <w:t></w:t>
      </w:r>
      <w:r>
        <w:rPr>
          <w:rFonts w:hint="eastAsia"/>
        </w:rPr>
        <w:t>адреси</w:t>
      </w:r>
      <w:r>
        <w:t></w:t>
      </w:r>
      <w:r>
        <w:t></w:t>
      </w:r>
      <w:r>
        <w:rPr>
          <w:rFonts w:hint="eastAsia"/>
        </w:rPr>
        <w:t>При</w:t>
      </w:r>
      <w:r>
        <w:t></w:t>
      </w:r>
      <w:r>
        <w:rPr>
          <w:rFonts w:hint="eastAsia"/>
        </w:rPr>
        <w:t>цьому</w:t>
      </w:r>
      <w:r>
        <w:t></w:t>
      </w:r>
      <w:r>
        <w:rPr>
          <w:rFonts w:hint="eastAsia"/>
        </w:rPr>
        <w:t>зміна</w:t>
      </w:r>
      <w:r>
        <w:t></w:t>
      </w:r>
      <w:r>
        <w:rPr>
          <w:rFonts w:hint="eastAsia"/>
        </w:rPr>
        <w:t>трудового</w:t>
      </w:r>
      <w:r>
        <w:t></w:t>
      </w:r>
      <w:r>
        <w:rPr>
          <w:rFonts w:hint="eastAsia"/>
        </w:rPr>
        <w:t>договору</w:t>
      </w:r>
    </w:p>
    <w:p w:rsidR="00A13261" w:rsidRDefault="00A13261" w:rsidP="00A13261">
      <w:r>
        <w:rPr>
          <w:rFonts w:hint="eastAsia"/>
        </w:rPr>
        <w:t>в</w:t>
      </w:r>
      <w:r>
        <w:t></w:t>
      </w:r>
      <w:r>
        <w:rPr>
          <w:rFonts w:hint="eastAsia"/>
        </w:rPr>
        <w:t>частині</w:t>
      </w:r>
      <w:r>
        <w:t></w:t>
      </w:r>
      <w:r>
        <w:rPr>
          <w:rFonts w:hint="eastAsia"/>
        </w:rPr>
        <w:t>умови</w:t>
      </w:r>
      <w:r>
        <w:t></w:t>
      </w:r>
      <w:r>
        <w:rPr>
          <w:rFonts w:hint="eastAsia"/>
        </w:rPr>
        <w:t>про</w:t>
      </w:r>
      <w:r>
        <w:t></w:t>
      </w:r>
      <w:r>
        <w:rPr>
          <w:rFonts w:hint="eastAsia"/>
        </w:rPr>
        <w:t>місце</w:t>
      </w:r>
      <w:r>
        <w:t></w:t>
      </w:r>
      <w:r>
        <w:rPr>
          <w:rFonts w:hint="eastAsia"/>
        </w:rPr>
        <w:t>роботи</w:t>
      </w:r>
      <w:r>
        <w:t></w:t>
      </w:r>
      <w:r>
        <w:rPr>
          <w:rFonts w:hint="eastAsia"/>
        </w:rPr>
        <w:t>працівника</w:t>
      </w:r>
      <w:r>
        <w:t></w:t>
      </w:r>
      <w:r>
        <w:rPr>
          <w:rFonts w:hint="eastAsia"/>
        </w:rPr>
        <w:t>провадиться</w:t>
      </w:r>
      <w:r>
        <w:t></w:t>
      </w:r>
      <w:r>
        <w:rPr>
          <w:rFonts w:hint="eastAsia"/>
        </w:rPr>
        <w:t>на</w:t>
      </w:r>
      <w:r>
        <w:t></w:t>
      </w:r>
      <w:r>
        <w:rPr>
          <w:rFonts w:hint="eastAsia"/>
        </w:rPr>
        <w:t>підставі</w:t>
      </w:r>
    </w:p>
    <w:p w:rsidR="00A13261" w:rsidRDefault="00A13261" w:rsidP="00A13261">
      <w:r>
        <w:rPr>
          <w:rFonts w:hint="eastAsia"/>
        </w:rPr>
        <w:t>трудового</w:t>
      </w:r>
      <w:r>
        <w:t></w:t>
      </w:r>
      <w:r>
        <w:rPr>
          <w:rFonts w:hint="eastAsia"/>
        </w:rPr>
        <w:t>законодавства</w:t>
      </w:r>
      <w:r>
        <w:t></w:t>
      </w:r>
      <w:r>
        <w:rPr>
          <w:rFonts w:hint="eastAsia"/>
        </w:rPr>
        <w:t>з</w:t>
      </w:r>
      <w:r>
        <w:t></w:t>
      </w:r>
      <w:r>
        <w:rPr>
          <w:rFonts w:hint="eastAsia"/>
        </w:rPr>
        <w:t>урахуванням</w:t>
      </w:r>
      <w:r>
        <w:t></w:t>
      </w:r>
      <w:r>
        <w:rPr>
          <w:rFonts w:hint="eastAsia"/>
        </w:rPr>
        <w:t>вимог</w:t>
      </w:r>
      <w:r>
        <w:t></w:t>
      </w:r>
      <w:r>
        <w:rPr>
          <w:rFonts w:hint="eastAsia"/>
        </w:rPr>
        <w:t>цивільного</w:t>
      </w:r>
      <w:r>
        <w:t></w:t>
      </w:r>
      <w:r>
        <w:rPr>
          <w:rFonts w:hint="eastAsia"/>
        </w:rPr>
        <w:t>та</w:t>
      </w:r>
      <w:r>
        <w:t></w:t>
      </w:r>
      <w:r>
        <w:rPr>
          <w:rFonts w:hint="eastAsia"/>
        </w:rPr>
        <w:t>господарського</w:t>
      </w:r>
    </w:p>
    <w:p w:rsidR="00A13261" w:rsidRDefault="00A13261" w:rsidP="00A13261">
      <w:r>
        <w:rPr>
          <w:rFonts w:hint="eastAsia"/>
        </w:rPr>
        <w:t>законодавства</w:t>
      </w:r>
      <w:r>
        <w:t></w:t>
      </w:r>
    </w:p>
    <w:p w:rsidR="00A13261" w:rsidRDefault="00A13261" w:rsidP="00A13261">
      <w:r>
        <w:rPr>
          <w:rFonts w:hint="eastAsia"/>
        </w:rPr>
        <w:t>Зміна</w:t>
      </w:r>
      <w:r>
        <w:t></w:t>
      </w:r>
      <w:r>
        <w:rPr>
          <w:rFonts w:hint="eastAsia"/>
        </w:rPr>
        <w:t>режиму</w:t>
      </w:r>
      <w:r>
        <w:t></w:t>
      </w:r>
      <w:r>
        <w:rPr>
          <w:rFonts w:hint="eastAsia"/>
        </w:rPr>
        <w:t>роботи</w:t>
      </w:r>
      <w:r>
        <w:t></w:t>
      </w:r>
      <w:r>
        <w:rPr>
          <w:rFonts w:hint="eastAsia"/>
        </w:rPr>
        <w:t>працівника</w:t>
      </w:r>
      <w:r>
        <w:t></w:t>
      </w:r>
      <w:r>
        <w:rPr>
          <w:rFonts w:hint="eastAsia"/>
        </w:rPr>
        <w:t>–</w:t>
      </w:r>
      <w:r>
        <w:t></w:t>
      </w:r>
      <w:r>
        <w:rPr>
          <w:rFonts w:hint="eastAsia"/>
        </w:rPr>
        <w:t>це</w:t>
      </w:r>
      <w:r>
        <w:t></w:t>
      </w:r>
      <w:r>
        <w:rPr>
          <w:rFonts w:hint="eastAsia"/>
        </w:rPr>
        <w:t>виправдана</w:t>
      </w:r>
      <w:r>
        <w:t></w:t>
      </w:r>
      <w:r>
        <w:rPr>
          <w:rFonts w:hint="eastAsia"/>
        </w:rPr>
        <w:t>змінами</w:t>
      </w:r>
      <w:r>
        <w:t></w:t>
      </w:r>
      <w:r>
        <w:rPr>
          <w:rFonts w:hint="eastAsia"/>
        </w:rPr>
        <w:t>в</w:t>
      </w:r>
      <w:r>
        <w:t></w:t>
      </w:r>
      <w:r>
        <w:rPr>
          <w:rFonts w:hint="eastAsia"/>
        </w:rPr>
        <w:t>організації</w:t>
      </w:r>
    </w:p>
    <w:p w:rsidR="00A13261" w:rsidRDefault="00A13261" w:rsidP="00A13261">
      <w:r>
        <w:rPr>
          <w:rFonts w:hint="eastAsia"/>
        </w:rPr>
        <w:t>виробництва</w:t>
      </w:r>
      <w:r>
        <w:t></w:t>
      </w:r>
      <w:r>
        <w:rPr>
          <w:rFonts w:hint="eastAsia"/>
        </w:rPr>
        <w:t>і</w:t>
      </w:r>
      <w:r>
        <w:t></w:t>
      </w:r>
      <w:r>
        <w:rPr>
          <w:rFonts w:hint="eastAsia"/>
        </w:rPr>
        <w:t>праці</w:t>
      </w:r>
      <w:r>
        <w:t></w:t>
      </w:r>
      <w:r>
        <w:rPr>
          <w:rFonts w:hint="eastAsia"/>
        </w:rPr>
        <w:t>зміна</w:t>
      </w:r>
      <w:r>
        <w:t></w:t>
      </w:r>
      <w:r>
        <w:rPr>
          <w:rFonts w:hint="eastAsia"/>
        </w:rPr>
        <w:t>унормованих</w:t>
      </w:r>
      <w:r>
        <w:t></w:t>
      </w:r>
      <w:r>
        <w:rPr>
          <w:rFonts w:hint="eastAsia"/>
        </w:rPr>
        <w:t>показників</w:t>
      </w:r>
      <w:r>
        <w:t></w:t>
      </w:r>
      <w:r>
        <w:rPr>
          <w:rFonts w:hint="eastAsia"/>
        </w:rPr>
        <w:t>тривалості</w:t>
      </w:r>
      <w:r>
        <w:t></w:t>
      </w:r>
      <w:r>
        <w:t></w:t>
      </w:r>
      <w:r>
        <w:rPr>
          <w:rFonts w:hint="eastAsia"/>
        </w:rPr>
        <w:t>інтенсивності</w:t>
      </w:r>
      <w:r>
        <w:t></w:t>
      </w:r>
    </w:p>
    <w:p w:rsidR="00A13261" w:rsidRDefault="00A13261" w:rsidP="00A13261">
      <w:r>
        <w:rPr>
          <w:rFonts w:hint="eastAsia"/>
        </w:rPr>
        <w:t>а</w:t>
      </w:r>
      <w:r>
        <w:t></w:t>
      </w:r>
      <w:r>
        <w:rPr>
          <w:rFonts w:hint="eastAsia"/>
        </w:rPr>
        <w:t>також</w:t>
      </w:r>
      <w:r>
        <w:t></w:t>
      </w:r>
      <w:r>
        <w:rPr>
          <w:rFonts w:hint="eastAsia"/>
        </w:rPr>
        <w:t>ритмічності</w:t>
      </w:r>
      <w:r>
        <w:t></w:t>
      </w:r>
      <w:r>
        <w:rPr>
          <w:rFonts w:hint="eastAsia"/>
        </w:rPr>
        <w:t>й</w:t>
      </w:r>
      <w:r>
        <w:t></w:t>
      </w:r>
      <w:r>
        <w:rPr>
          <w:rFonts w:hint="eastAsia"/>
        </w:rPr>
        <w:t>черговості</w:t>
      </w:r>
      <w:r>
        <w:t></w:t>
      </w:r>
      <w:r>
        <w:rPr>
          <w:rFonts w:hint="eastAsia"/>
        </w:rPr>
        <w:t>праці</w:t>
      </w:r>
      <w:r>
        <w:t></w:t>
      </w:r>
      <w:r>
        <w:rPr>
          <w:rFonts w:hint="eastAsia"/>
        </w:rPr>
        <w:t>та</w:t>
      </w:r>
      <w:r>
        <w:t></w:t>
      </w:r>
      <w:r>
        <w:rPr>
          <w:rFonts w:hint="eastAsia"/>
        </w:rPr>
        <w:t>відпочинку</w:t>
      </w:r>
      <w:r>
        <w:t></w:t>
      </w:r>
      <w:r>
        <w:rPr>
          <w:rFonts w:hint="eastAsia"/>
        </w:rPr>
        <w:t>працівника</w:t>
      </w:r>
      <w:r>
        <w:t></w:t>
      </w:r>
      <w:r>
        <w:t></w:t>
      </w:r>
      <w:r>
        <w:rPr>
          <w:rFonts w:hint="eastAsia"/>
        </w:rPr>
        <w:t>тобто</w:t>
      </w:r>
      <w:r>
        <w:t></w:t>
      </w:r>
      <w:r>
        <w:rPr>
          <w:rFonts w:hint="eastAsia"/>
        </w:rPr>
        <w:t>зміна</w:t>
      </w:r>
    </w:p>
    <w:p w:rsidR="00A13261" w:rsidRDefault="00A13261" w:rsidP="00A13261">
      <w:r>
        <w:rPr>
          <w:rFonts w:hint="eastAsia"/>
        </w:rPr>
        <w:t>трудового</w:t>
      </w:r>
      <w:r>
        <w:t></w:t>
      </w:r>
      <w:r>
        <w:rPr>
          <w:rFonts w:hint="eastAsia"/>
        </w:rPr>
        <w:t>договору</w:t>
      </w:r>
      <w:r>
        <w:t></w:t>
      </w:r>
      <w:r>
        <w:rPr>
          <w:rFonts w:hint="eastAsia"/>
        </w:rPr>
        <w:t>у</w:t>
      </w:r>
      <w:r>
        <w:t></w:t>
      </w:r>
      <w:r>
        <w:rPr>
          <w:rFonts w:hint="eastAsia"/>
        </w:rPr>
        <w:t>частині</w:t>
      </w:r>
      <w:r>
        <w:t></w:t>
      </w:r>
      <w:r>
        <w:rPr>
          <w:rFonts w:hint="eastAsia"/>
        </w:rPr>
        <w:t>регламентації</w:t>
      </w:r>
      <w:r>
        <w:t></w:t>
      </w:r>
      <w:r>
        <w:rPr>
          <w:rFonts w:hint="eastAsia"/>
        </w:rPr>
        <w:t>виду</w:t>
      </w:r>
      <w:r>
        <w:t></w:t>
      </w:r>
      <w:r>
        <w:rPr>
          <w:rFonts w:hint="eastAsia"/>
        </w:rPr>
        <w:t>та</w:t>
      </w:r>
      <w:r>
        <w:t></w:t>
      </w:r>
      <w:r>
        <w:rPr>
          <w:rFonts w:hint="eastAsia"/>
        </w:rPr>
        <w:t>складових</w:t>
      </w:r>
      <w:r>
        <w:t></w:t>
      </w:r>
      <w:r>
        <w:rPr>
          <w:rFonts w:hint="eastAsia"/>
        </w:rPr>
        <w:t>частин</w:t>
      </w:r>
      <w:r>
        <w:t></w:t>
      </w:r>
      <w:r>
        <w:rPr>
          <w:rFonts w:hint="eastAsia"/>
        </w:rPr>
        <w:t>режиму</w:t>
      </w:r>
    </w:p>
    <w:p w:rsidR="00A13261" w:rsidRDefault="00A13261" w:rsidP="00A13261">
      <w:r>
        <w:rPr>
          <w:rFonts w:hint="eastAsia"/>
        </w:rPr>
        <w:t>робочого</w:t>
      </w:r>
      <w:r>
        <w:t></w:t>
      </w:r>
      <w:r>
        <w:rPr>
          <w:rFonts w:hint="eastAsia"/>
        </w:rPr>
        <w:t>часу</w:t>
      </w:r>
      <w:r>
        <w:t></w:t>
      </w:r>
      <w:r>
        <w:t></w:t>
      </w:r>
      <w:r>
        <w:rPr>
          <w:rFonts w:hint="eastAsia"/>
        </w:rPr>
        <w:t>Таким</w:t>
      </w:r>
      <w:r>
        <w:t></w:t>
      </w:r>
      <w:r>
        <w:rPr>
          <w:rFonts w:hint="eastAsia"/>
        </w:rPr>
        <w:t>чином</w:t>
      </w:r>
      <w:r>
        <w:t></w:t>
      </w:r>
      <w:r>
        <w:t></w:t>
      </w:r>
      <w:r>
        <w:rPr>
          <w:rFonts w:hint="eastAsia"/>
        </w:rPr>
        <w:t>зміна</w:t>
      </w:r>
      <w:r>
        <w:t></w:t>
      </w:r>
      <w:r>
        <w:rPr>
          <w:rFonts w:hint="eastAsia"/>
        </w:rPr>
        <w:t>умови</w:t>
      </w:r>
      <w:r>
        <w:t></w:t>
      </w:r>
      <w:r>
        <w:rPr>
          <w:rFonts w:hint="eastAsia"/>
        </w:rPr>
        <w:t>про</w:t>
      </w:r>
      <w:r>
        <w:t></w:t>
      </w:r>
      <w:r>
        <w:rPr>
          <w:rFonts w:hint="eastAsia"/>
        </w:rPr>
        <w:t>режим</w:t>
      </w:r>
      <w:r>
        <w:t></w:t>
      </w:r>
      <w:r>
        <w:rPr>
          <w:rFonts w:hint="eastAsia"/>
        </w:rPr>
        <w:t>роботи</w:t>
      </w:r>
      <w:r>
        <w:t></w:t>
      </w:r>
      <w:r>
        <w:rPr>
          <w:rFonts w:hint="eastAsia"/>
        </w:rPr>
        <w:t>здійснюється</w:t>
      </w:r>
      <w:r>
        <w:t></w:t>
      </w:r>
      <w:r>
        <w:t></w:t>
      </w:r>
      <w:r>
        <w:rPr>
          <w:rFonts w:hint="eastAsia"/>
        </w:rPr>
        <w:t>з</w:t>
      </w:r>
    </w:p>
    <w:p w:rsidR="00A13261" w:rsidRDefault="00A13261" w:rsidP="00A13261">
      <w:r>
        <w:rPr>
          <w:rFonts w:hint="eastAsia"/>
        </w:rPr>
        <w:t>одного</w:t>
      </w:r>
      <w:r>
        <w:t></w:t>
      </w:r>
      <w:r>
        <w:rPr>
          <w:rFonts w:hint="eastAsia"/>
        </w:rPr>
        <w:t>боку</w:t>
      </w:r>
      <w:r>
        <w:t></w:t>
      </w:r>
      <w:r>
        <w:t></w:t>
      </w:r>
      <w:r>
        <w:rPr>
          <w:rFonts w:hint="eastAsia"/>
        </w:rPr>
        <w:t>лише</w:t>
      </w:r>
      <w:r>
        <w:t></w:t>
      </w:r>
      <w:r>
        <w:rPr>
          <w:rFonts w:hint="eastAsia"/>
        </w:rPr>
        <w:t>за</w:t>
      </w:r>
      <w:r>
        <w:t></w:t>
      </w:r>
      <w:r>
        <w:rPr>
          <w:rFonts w:hint="eastAsia"/>
        </w:rPr>
        <w:t>наявності</w:t>
      </w:r>
      <w:r>
        <w:t></w:t>
      </w:r>
      <w:r>
        <w:rPr>
          <w:rFonts w:hint="eastAsia"/>
        </w:rPr>
        <w:t>об’єктивних</w:t>
      </w:r>
      <w:r>
        <w:t></w:t>
      </w:r>
      <w:r>
        <w:rPr>
          <w:rFonts w:hint="eastAsia"/>
        </w:rPr>
        <w:t>потреб</w:t>
      </w:r>
      <w:r>
        <w:t></w:t>
      </w:r>
      <w:r>
        <w:rPr>
          <w:rFonts w:hint="eastAsia"/>
        </w:rPr>
        <w:t>виробництва</w:t>
      </w:r>
      <w:r>
        <w:t></w:t>
      </w:r>
      <w:r>
        <w:rPr>
          <w:rFonts w:hint="eastAsia"/>
        </w:rPr>
        <w:t>у</w:t>
      </w:r>
      <w:r>
        <w:t></w:t>
      </w:r>
      <w:r>
        <w:rPr>
          <w:rFonts w:hint="eastAsia"/>
        </w:rPr>
        <w:t>цьому</w:t>
      </w:r>
      <w:r>
        <w:t></w:t>
      </w:r>
      <w:r>
        <w:t></w:t>
      </w:r>
      <w:r>
        <w:rPr>
          <w:rFonts w:hint="eastAsia"/>
        </w:rPr>
        <w:t>а</w:t>
      </w:r>
      <w:r>
        <w:t></w:t>
      </w:r>
      <w:r>
        <w:t></w:t>
      </w:r>
      <w:r>
        <w:rPr>
          <w:rFonts w:hint="eastAsia"/>
        </w:rPr>
        <w:t>з</w:t>
      </w:r>
    </w:p>
    <w:p w:rsidR="00A13261" w:rsidRDefault="00A13261" w:rsidP="00A13261">
      <w:r>
        <w:rPr>
          <w:rFonts w:hint="eastAsia"/>
        </w:rPr>
        <w:t>іншого</w:t>
      </w:r>
      <w:r>
        <w:t></w:t>
      </w:r>
      <w:r>
        <w:rPr>
          <w:rFonts w:hint="eastAsia"/>
        </w:rPr>
        <w:t>боку</w:t>
      </w:r>
      <w:r>
        <w:t></w:t>
      </w:r>
      <w:r>
        <w:t></w:t>
      </w:r>
      <w:r>
        <w:rPr>
          <w:rFonts w:hint="eastAsia"/>
        </w:rPr>
        <w:t>за</w:t>
      </w:r>
      <w:r>
        <w:t></w:t>
      </w:r>
      <w:r>
        <w:rPr>
          <w:rFonts w:hint="eastAsia"/>
        </w:rPr>
        <w:t>наявності</w:t>
      </w:r>
      <w:r>
        <w:t></w:t>
      </w:r>
      <w:r>
        <w:rPr>
          <w:rFonts w:hint="eastAsia"/>
        </w:rPr>
        <w:t>згоди</w:t>
      </w:r>
      <w:r>
        <w:t></w:t>
      </w:r>
      <w:r>
        <w:rPr>
          <w:rFonts w:hint="eastAsia"/>
        </w:rPr>
        <w:t>працівника</w:t>
      </w:r>
      <w:r>
        <w:t></w:t>
      </w:r>
      <w:r>
        <w:rPr>
          <w:rFonts w:hint="eastAsia"/>
        </w:rPr>
        <w:t>на</w:t>
      </w:r>
      <w:r>
        <w:t></w:t>
      </w:r>
      <w:r>
        <w:rPr>
          <w:rFonts w:hint="eastAsia"/>
        </w:rPr>
        <w:t>цю</w:t>
      </w:r>
      <w:r>
        <w:t></w:t>
      </w:r>
      <w:r>
        <w:rPr>
          <w:rFonts w:hint="eastAsia"/>
        </w:rPr>
        <w:t>зміну</w:t>
      </w:r>
      <w:r>
        <w:t></w:t>
      </w:r>
    </w:p>
    <w:p w:rsidR="00A13261" w:rsidRDefault="00A13261" w:rsidP="00A13261">
      <w:r>
        <w:t></w:t>
      </w:r>
      <w:r>
        <w:t></w:t>
      </w:r>
      <w:r>
        <w:t></w:t>
      </w:r>
      <w:r>
        <w:rPr>
          <w:rFonts w:hint="eastAsia"/>
        </w:rPr>
        <w:t>Робоче</w:t>
      </w:r>
      <w:r>
        <w:t></w:t>
      </w:r>
      <w:r>
        <w:rPr>
          <w:rFonts w:hint="eastAsia"/>
        </w:rPr>
        <w:t>місце</w:t>
      </w:r>
      <w:r>
        <w:t></w:t>
      </w:r>
      <w:r>
        <w:rPr>
          <w:rFonts w:hint="eastAsia"/>
        </w:rPr>
        <w:t>–</w:t>
      </w:r>
      <w:r>
        <w:t></w:t>
      </w:r>
      <w:r>
        <w:rPr>
          <w:rFonts w:hint="eastAsia"/>
        </w:rPr>
        <w:t>це</w:t>
      </w:r>
      <w:r>
        <w:t></w:t>
      </w:r>
      <w:r>
        <w:rPr>
          <w:rFonts w:hint="eastAsia"/>
        </w:rPr>
        <w:t>зона</w:t>
      </w:r>
      <w:r>
        <w:t></w:t>
      </w:r>
      <w:r>
        <w:rPr>
          <w:rFonts w:hint="eastAsia"/>
        </w:rPr>
        <w:t>трудової</w:t>
      </w:r>
      <w:r>
        <w:t></w:t>
      </w:r>
      <w:r>
        <w:rPr>
          <w:rFonts w:hint="eastAsia"/>
        </w:rPr>
        <w:t>діяльності</w:t>
      </w:r>
      <w:r>
        <w:t></w:t>
      </w:r>
      <w:r>
        <w:rPr>
          <w:rFonts w:hint="eastAsia"/>
        </w:rPr>
        <w:t>працівника</w:t>
      </w:r>
      <w:r>
        <w:t></w:t>
      </w:r>
      <w:r>
        <w:t></w:t>
      </w:r>
      <w:r>
        <w:rPr>
          <w:rFonts w:hint="eastAsia"/>
        </w:rPr>
        <w:t>що</w:t>
      </w:r>
      <w:r>
        <w:t></w:t>
      </w:r>
      <w:r>
        <w:rPr>
          <w:rFonts w:hint="eastAsia"/>
        </w:rPr>
        <w:t>визнається</w:t>
      </w:r>
    </w:p>
    <w:p w:rsidR="00A13261" w:rsidRDefault="00A13261" w:rsidP="00A13261">
      <w:r>
        <w:rPr>
          <w:rFonts w:hint="eastAsia"/>
        </w:rPr>
        <w:t>такою</w:t>
      </w:r>
      <w:r>
        <w:t></w:t>
      </w:r>
      <w:r>
        <w:t></w:t>
      </w:r>
      <w:r>
        <w:rPr>
          <w:rFonts w:hint="eastAsia"/>
        </w:rPr>
        <w:t>незалежно</w:t>
      </w:r>
      <w:r>
        <w:t></w:t>
      </w:r>
      <w:r>
        <w:rPr>
          <w:rFonts w:hint="eastAsia"/>
        </w:rPr>
        <w:t>від</w:t>
      </w:r>
      <w:r>
        <w:t></w:t>
      </w:r>
      <w:r>
        <w:rPr>
          <w:rFonts w:hint="eastAsia"/>
        </w:rPr>
        <w:t>того</w:t>
      </w:r>
      <w:r>
        <w:t></w:t>
      </w:r>
      <w:r>
        <w:t></w:t>
      </w:r>
      <w:r>
        <w:rPr>
          <w:rFonts w:hint="eastAsia"/>
        </w:rPr>
        <w:t>чи</w:t>
      </w:r>
      <w:r>
        <w:t></w:t>
      </w:r>
      <w:r>
        <w:rPr>
          <w:rFonts w:hint="eastAsia"/>
        </w:rPr>
        <w:t>належним</w:t>
      </w:r>
      <w:r>
        <w:t></w:t>
      </w:r>
      <w:r>
        <w:rPr>
          <w:rFonts w:hint="eastAsia"/>
        </w:rPr>
        <w:t>чином</w:t>
      </w:r>
      <w:r>
        <w:t></w:t>
      </w:r>
      <w:r>
        <w:rPr>
          <w:rFonts w:hint="eastAsia"/>
        </w:rPr>
        <w:t>цей</w:t>
      </w:r>
      <w:r>
        <w:t></w:t>
      </w:r>
      <w:r>
        <w:rPr>
          <w:rFonts w:hint="eastAsia"/>
        </w:rPr>
        <w:t>простір</w:t>
      </w:r>
      <w:r>
        <w:t></w:t>
      </w:r>
      <w:r>
        <w:rPr>
          <w:rFonts w:hint="eastAsia"/>
        </w:rPr>
        <w:t>облаштований</w:t>
      </w:r>
    </w:p>
    <w:p w:rsidR="00A13261" w:rsidRDefault="00A13261" w:rsidP="00A13261">
      <w:r>
        <w:rPr>
          <w:rFonts w:hint="eastAsia"/>
        </w:rPr>
        <w:t>для</w:t>
      </w:r>
      <w:r>
        <w:t></w:t>
      </w:r>
      <w:r>
        <w:rPr>
          <w:rFonts w:hint="eastAsia"/>
        </w:rPr>
        <w:t>виконання</w:t>
      </w:r>
      <w:r>
        <w:t></w:t>
      </w:r>
      <w:r>
        <w:rPr>
          <w:rFonts w:hint="eastAsia"/>
        </w:rPr>
        <w:t>працівником</w:t>
      </w:r>
      <w:r>
        <w:t></w:t>
      </w:r>
      <w:r>
        <w:rPr>
          <w:rFonts w:hint="eastAsia"/>
        </w:rPr>
        <w:t>трудової</w:t>
      </w:r>
      <w:r>
        <w:t></w:t>
      </w:r>
      <w:r>
        <w:rPr>
          <w:rFonts w:hint="eastAsia"/>
        </w:rPr>
        <w:t>функції</w:t>
      </w:r>
      <w:r>
        <w:t></w:t>
      </w:r>
      <w:r>
        <w:t></w:t>
      </w:r>
      <w:r>
        <w:rPr>
          <w:rFonts w:hint="eastAsia"/>
        </w:rPr>
        <w:t>а</w:t>
      </w:r>
      <w:r>
        <w:t></w:t>
      </w:r>
      <w:r>
        <w:t></w:t>
      </w:r>
      <w:r>
        <w:rPr>
          <w:rFonts w:hint="eastAsia"/>
        </w:rPr>
        <w:t>відповідно</w:t>
      </w:r>
      <w:r>
        <w:t></w:t>
      </w:r>
      <w:r>
        <w:t></w:t>
      </w:r>
      <w:r>
        <w:rPr>
          <w:rFonts w:hint="eastAsia"/>
        </w:rPr>
        <w:t>умова</w:t>
      </w:r>
      <w:r>
        <w:t></w:t>
      </w:r>
      <w:r>
        <w:rPr>
          <w:rFonts w:hint="eastAsia"/>
        </w:rPr>
        <w:t>про</w:t>
      </w:r>
      <w:r>
        <w:t></w:t>
      </w:r>
      <w:r>
        <w:rPr>
          <w:rFonts w:hint="eastAsia"/>
        </w:rPr>
        <w:t>робоче</w:t>
      </w:r>
    </w:p>
    <w:p w:rsidR="00A13261" w:rsidRDefault="00A13261" w:rsidP="00A13261">
      <w:r>
        <w:rPr>
          <w:rFonts w:hint="eastAsia"/>
        </w:rPr>
        <w:t>місце</w:t>
      </w:r>
      <w:r>
        <w:t></w:t>
      </w:r>
      <w:r>
        <w:rPr>
          <w:rFonts w:hint="eastAsia"/>
        </w:rPr>
        <w:t>–</w:t>
      </w:r>
      <w:r>
        <w:t></w:t>
      </w:r>
      <w:r>
        <w:rPr>
          <w:rFonts w:hint="eastAsia"/>
        </w:rPr>
        <w:t>необов’язкова</w:t>
      </w:r>
      <w:r>
        <w:t></w:t>
      </w:r>
      <w:r>
        <w:rPr>
          <w:rFonts w:hint="eastAsia"/>
        </w:rPr>
        <w:t>умова</w:t>
      </w:r>
      <w:r>
        <w:t></w:t>
      </w:r>
      <w:r>
        <w:rPr>
          <w:rFonts w:hint="eastAsia"/>
        </w:rPr>
        <w:t>трудового</w:t>
      </w:r>
      <w:r>
        <w:t></w:t>
      </w:r>
      <w:r>
        <w:rPr>
          <w:rFonts w:hint="eastAsia"/>
        </w:rPr>
        <w:t>договору</w:t>
      </w:r>
      <w:r>
        <w:t></w:t>
      </w:r>
      <w:r>
        <w:t></w:t>
      </w:r>
      <w:r>
        <w:rPr>
          <w:rFonts w:hint="eastAsia"/>
        </w:rPr>
        <w:t>що</w:t>
      </w:r>
      <w:r>
        <w:t></w:t>
      </w:r>
      <w:r>
        <w:rPr>
          <w:rFonts w:hint="eastAsia"/>
        </w:rPr>
        <w:t>може</w:t>
      </w:r>
      <w:r>
        <w:t></w:t>
      </w:r>
      <w:r>
        <w:rPr>
          <w:rFonts w:hint="eastAsia"/>
        </w:rPr>
        <w:t>уточнюватися</w:t>
      </w:r>
      <w:r>
        <w:t></w:t>
      </w:r>
    </w:p>
    <w:p w:rsidR="00A13261" w:rsidRDefault="00A13261" w:rsidP="00A13261">
      <w:r>
        <w:rPr>
          <w:rFonts w:hint="eastAsia"/>
        </w:rPr>
        <w:t>визначатись</w:t>
      </w:r>
      <w:r>
        <w:t></w:t>
      </w:r>
      <w:r>
        <w:rPr>
          <w:rFonts w:hint="eastAsia"/>
        </w:rPr>
        <w:t>трудовим</w:t>
      </w:r>
      <w:r>
        <w:t></w:t>
      </w:r>
      <w:r>
        <w:rPr>
          <w:rFonts w:hint="eastAsia"/>
        </w:rPr>
        <w:t>договором</w:t>
      </w:r>
      <w:r>
        <w:t></w:t>
      </w:r>
      <w:r>
        <w:rPr>
          <w:rFonts w:hint="eastAsia"/>
        </w:rPr>
        <w:t>у</w:t>
      </w:r>
      <w:r>
        <w:t></w:t>
      </w:r>
      <w:r>
        <w:rPr>
          <w:rFonts w:hint="eastAsia"/>
        </w:rPr>
        <w:t>зв’язку</w:t>
      </w:r>
      <w:r>
        <w:t></w:t>
      </w:r>
      <w:r>
        <w:rPr>
          <w:rFonts w:hint="eastAsia"/>
        </w:rPr>
        <w:t>із</w:t>
      </w:r>
      <w:r>
        <w:t></w:t>
      </w:r>
      <w:r>
        <w:rPr>
          <w:rFonts w:hint="eastAsia"/>
        </w:rPr>
        <w:t>об’єктивною</w:t>
      </w:r>
      <w:r>
        <w:t></w:t>
      </w:r>
      <w:r>
        <w:rPr>
          <w:rFonts w:hint="eastAsia"/>
        </w:rPr>
        <w:t>доцільністю</w:t>
      </w:r>
      <w:r>
        <w:t></w:t>
      </w:r>
      <w:r>
        <w:rPr>
          <w:rFonts w:hint="eastAsia"/>
        </w:rPr>
        <w:t>в</w:t>
      </w:r>
    </w:p>
    <w:p w:rsidR="00A13261" w:rsidRDefault="00A13261" w:rsidP="00A13261">
      <w:r>
        <w:rPr>
          <w:rFonts w:hint="eastAsia"/>
        </w:rPr>
        <w:t>обранні</w:t>
      </w:r>
      <w:r>
        <w:t></w:t>
      </w:r>
      <w:r>
        <w:rPr>
          <w:rFonts w:hint="eastAsia"/>
        </w:rPr>
        <w:t>об’єкта</w:t>
      </w:r>
      <w:r>
        <w:t></w:t>
      </w:r>
      <w:r>
        <w:rPr>
          <w:rFonts w:hint="eastAsia"/>
        </w:rPr>
        <w:t>погодження</w:t>
      </w:r>
      <w:r>
        <w:t></w:t>
      </w:r>
      <w:r>
        <w:rPr>
          <w:rFonts w:hint="eastAsia"/>
        </w:rPr>
        <w:t>та</w:t>
      </w:r>
      <w:r>
        <w:t></w:t>
      </w:r>
      <w:r>
        <w:rPr>
          <w:rFonts w:hint="eastAsia"/>
        </w:rPr>
        <w:t>у</w:t>
      </w:r>
      <w:r>
        <w:t></w:t>
      </w:r>
      <w:r>
        <w:rPr>
          <w:rFonts w:hint="eastAsia"/>
        </w:rPr>
        <w:t>погодженні</w:t>
      </w:r>
      <w:r>
        <w:t></w:t>
      </w:r>
      <w:r>
        <w:rPr>
          <w:rFonts w:hint="eastAsia"/>
        </w:rPr>
        <w:t>роботодавцем</w:t>
      </w:r>
      <w:r>
        <w:t></w:t>
      </w:r>
      <w:r>
        <w:rPr>
          <w:rFonts w:hint="eastAsia"/>
        </w:rPr>
        <w:t>і</w:t>
      </w:r>
      <w:r>
        <w:t></w:t>
      </w:r>
      <w:r>
        <w:rPr>
          <w:rFonts w:hint="eastAsia"/>
        </w:rPr>
        <w:t>працівником</w:t>
      </w:r>
    </w:p>
    <w:p w:rsidR="00A13261" w:rsidRDefault="00A13261" w:rsidP="00A13261">
      <w:r>
        <w:t></w:t>
      </w:r>
      <w:r>
        <w:t></w:t>
      </w:r>
      <w:r>
        <w:t></w:t>
      </w:r>
    </w:p>
    <w:p w:rsidR="00A13261" w:rsidRDefault="00A13261" w:rsidP="00A13261">
      <w:r>
        <w:rPr>
          <w:rFonts w:hint="eastAsia"/>
        </w:rPr>
        <w:t>умови</w:t>
      </w:r>
      <w:r>
        <w:t></w:t>
      </w:r>
      <w:r>
        <w:rPr>
          <w:rFonts w:hint="eastAsia"/>
        </w:rPr>
        <w:t>про</w:t>
      </w:r>
      <w:r>
        <w:t></w:t>
      </w:r>
      <w:r>
        <w:rPr>
          <w:rFonts w:hint="eastAsia"/>
        </w:rPr>
        <w:t>робоче</w:t>
      </w:r>
      <w:r>
        <w:t></w:t>
      </w:r>
      <w:r>
        <w:rPr>
          <w:rFonts w:hint="eastAsia"/>
        </w:rPr>
        <w:t>місце</w:t>
      </w:r>
      <w:r>
        <w:t></w:t>
      </w:r>
      <w:r>
        <w:rPr>
          <w:rFonts w:hint="eastAsia"/>
        </w:rPr>
        <w:t>у</w:t>
      </w:r>
      <w:r>
        <w:t></w:t>
      </w:r>
      <w:r>
        <w:rPr>
          <w:rFonts w:hint="eastAsia"/>
        </w:rPr>
        <w:t>зв’язку</w:t>
      </w:r>
      <w:r>
        <w:t></w:t>
      </w:r>
      <w:r>
        <w:rPr>
          <w:rFonts w:hint="eastAsia"/>
        </w:rPr>
        <w:t>з</w:t>
      </w:r>
      <w:r>
        <w:t></w:t>
      </w:r>
      <w:r>
        <w:rPr>
          <w:rFonts w:hint="eastAsia"/>
        </w:rPr>
        <w:t>потребою</w:t>
      </w:r>
      <w:r>
        <w:t></w:t>
      </w:r>
      <w:r>
        <w:rPr>
          <w:rFonts w:hint="eastAsia"/>
        </w:rPr>
        <w:t>конкретизації</w:t>
      </w:r>
      <w:r>
        <w:t></w:t>
      </w:r>
      <w:r>
        <w:rPr>
          <w:rFonts w:hint="eastAsia"/>
        </w:rPr>
        <w:t>території</w:t>
      </w:r>
    </w:p>
    <w:p w:rsidR="00A13261" w:rsidRDefault="00A13261" w:rsidP="00A13261">
      <w:r>
        <w:rPr>
          <w:rFonts w:hint="eastAsia"/>
        </w:rPr>
        <w:t>реалізації</w:t>
      </w:r>
      <w:r>
        <w:t></w:t>
      </w:r>
      <w:r>
        <w:rPr>
          <w:rFonts w:hint="eastAsia"/>
        </w:rPr>
        <w:t>працівником</w:t>
      </w:r>
      <w:r>
        <w:t></w:t>
      </w:r>
      <w:r>
        <w:rPr>
          <w:rFonts w:hint="eastAsia"/>
        </w:rPr>
        <w:t>своєї</w:t>
      </w:r>
      <w:r>
        <w:t></w:t>
      </w:r>
      <w:r>
        <w:rPr>
          <w:rFonts w:hint="eastAsia"/>
        </w:rPr>
        <w:t>трудової</w:t>
      </w:r>
      <w:r>
        <w:t></w:t>
      </w:r>
      <w:r>
        <w:rPr>
          <w:rFonts w:hint="eastAsia"/>
        </w:rPr>
        <w:t>функції</w:t>
      </w:r>
      <w:r>
        <w:t></w:t>
      </w:r>
      <w:r>
        <w:t></w:t>
      </w:r>
      <w:r>
        <w:rPr>
          <w:rFonts w:hint="eastAsia"/>
        </w:rPr>
        <w:t>У</w:t>
      </w:r>
      <w:r>
        <w:t></w:t>
      </w:r>
      <w:r>
        <w:rPr>
          <w:rFonts w:hint="eastAsia"/>
        </w:rPr>
        <w:t>тому</w:t>
      </w:r>
      <w:r>
        <w:t></w:t>
      </w:r>
      <w:r>
        <w:rPr>
          <w:rFonts w:hint="eastAsia"/>
        </w:rPr>
        <w:t>разі</w:t>
      </w:r>
      <w:r>
        <w:t></w:t>
      </w:r>
      <w:r>
        <w:t></w:t>
      </w:r>
      <w:r>
        <w:rPr>
          <w:rFonts w:hint="eastAsia"/>
        </w:rPr>
        <w:t>коли</w:t>
      </w:r>
      <w:r>
        <w:t></w:t>
      </w:r>
      <w:r>
        <w:rPr>
          <w:rFonts w:hint="eastAsia"/>
        </w:rPr>
        <w:t>в</w:t>
      </w:r>
      <w:r>
        <w:t></w:t>
      </w:r>
      <w:r>
        <w:rPr>
          <w:rFonts w:hint="eastAsia"/>
        </w:rPr>
        <w:t>трудовому</w:t>
      </w:r>
    </w:p>
    <w:p w:rsidR="00A13261" w:rsidRDefault="00A13261" w:rsidP="00A13261">
      <w:r>
        <w:rPr>
          <w:rFonts w:hint="eastAsia"/>
        </w:rPr>
        <w:t>договорі</w:t>
      </w:r>
      <w:r>
        <w:t></w:t>
      </w:r>
      <w:r>
        <w:rPr>
          <w:rFonts w:hint="eastAsia"/>
        </w:rPr>
        <w:t>закріплюється</w:t>
      </w:r>
      <w:r>
        <w:t></w:t>
      </w:r>
      <w:r>
        <w:rPr>
          <w:rFonts w:hint="eastAsia"/>
        </w:rPr>
        <w:t>умова</w:t>
      </w:r>
      <w:r>
        <w:t></w:t>
      </w:r>
      <w:r>
        <w:rPr>
          <w:rFonts w:hint="eastAsia"/>
        </w:rPr>
        <w:t>про</w:t>
      </w:r>
      <w:r>
        <w:t></w:t>
      </w:r>
      <w:r>
        <w:rPr>
          <w:rFonts w:hint="eastAsia"/>
        </w:rPr>
        <w:t>робоче</w:t>
      </w:r>
      <w:r>
        <w:t></w:t>
      </w:r>
      <w:r>
        <w:rPr>
          <w:rFonts w:hint="eastAsia"/>
        </w:rPr>
        <w:t>місце</w:t>
      </w:r>
      <w:r>
        <w:t></w:t>
      </w:r>
      <w:r>
        <w:rPr>
          <w:rFonts w:hint="eastAsia"/>
        </w:rPr>
        <w:t>працівника</w:t>
      </w:r>
      <w:r>
        <w:t></w:t>
      </w:r>
      <w:r>
        <w:t></w:t>
      </w:r>
      <w:r>
        <w:rPr>
          <w:rFonts w:hint="eastAsia"/>
        </w:rPr>
        <w:t>його</w:t>
      </w:r>
      <w:r>
        <w:t></w:t>
      </w:r>
      <w:r>
        <w:rPr>
          <w:rFonts w:hint="eastAsia"/>
        </w:rPr>
        <w:t>зміна</w:t>
      </w:r>
      <w:r>
        <w:t></w:t>
      </w:r>
      <w:r>
        <w:rPr>
          <w:rFonts w:hint="eastAsia"/>
        </w:rPr>
        <w:t>у</w:t>
      </w:r>
    </w:p>
    <w:p w:rsidR="00A13261" w:rsidRDefault="00A13261" w:rsidP="00A13261">
      <w:r>
        <w:rPr>
          <w:rFonts w:hint="eastAsia"/>
        </w:rPr>
        <w:t>таких</w:t>
      </w:r>
      <w:r>
        <w:t></w:t>
      </w:r>
      <w:r>
        <w:rPr>
          <w:rFonts w:hint="eastAsia"/>
        </w:rPr>
        <w:t>випадках</w:t>
      </w:r>
      <w:r>
        <w:t></w:t>
      </w:r>
      <w:r>
        <w:rPr>
          <w:rFonts w:hint="eastAsia"/>
        </w:rPr>
        <w:t>має</w:t>
      </w:r>
      <w:r>
        <w:t></w:t>
      </w:r>
      <w:r>
        <w:rPr>
          <w:rFonts w:hint="eastAsia"/>
        </w:rPr>
        <w:t>завжди</w:t>
      </w:r>
      <w:r>
        <w:t></w:t>
      </w:r>
      <w:r>
        <w:rPr>
          <w:rFonts w:hint="eastAsia"/>
        </w:rPr>
        <w:t>відбуватись</w:t>
      </w:r>
      <w:r>
        <w:t></w:t>
      </w:r>
      <w:r>
        <w:rPr>
          <w:rFonts w:hint="eastAsia"/>
        </w:rPr>
        <w:t>з</w:t>
      </w:r>
      <w:r>
        <w:t></w:t>
      </w:r>
      <w:r>
        <w:rPr>
          <w:rFonts w:hint="eastAsia"/>
        </w:rPr>
        <w:t>урахуванням</w:t>
      </w:r>
      <w:r>
        <w:t></w:t>
      </w:r>
      <w:r>
        <w:rPr>
          <w:rFonts w:hint="eastAsia"/>
        </w:rPr>
        <w:t>вимог</w:t>
      </w:r>
      <w:r>
        <w:t></w:t>
      </w:r>
      <w:r>
        <w:t></w:t>
      </w:r>
      <w:r>
        <w:rPr>
          <w:rFonts w:hint="eastAsia"/>
        </w:rPr>
        <w:t>що</w:t>
      </w:r>
      <w:r>
        <w:t></w:t>
      </w:r>
      <w:r>
        <w:rPr>
          <w:rFonts w:hint="eastAsia"/>
        </w:rPr>
        <w:t>містяться</w:t>
      </w:r>
      <w:r>
        <w:t></w:t>
      </w:r>
      <w:r>
        <w:rPr>
          <w:rFonts w:hint="eastAsia"/>
        </w:rPr>
        <w:t>в</w:t>
      </w:r>
    </w:p>
    <w:p w:rsidR="00A13261" w:rsidRDefault="00A13261" w:rsidP="00A13261">
      <w:r>
        <w:rPr>
          <w:rFonts w:hint="eastAsia"/>
        </w:rPr>
        <w:t>законодавстві</w:t>
      </w:r>
      <w:r>
        <w:t></w:t>
      </w:r>
      <w:r>
        <w:rPr>
          <w:rFonts w:hint="eastAsia"/>
        </w:rPr>
        <w:t>з</w:t>
      </w:r>
      <w:r>
        <w:t></w:t>
      </w:r>
      <w:r>
        <w:rPr>
          <w:rFonts w:hint="eastAsia"/>
        </w:rPr>
        <w:t>приводу</w:t>
      </w:r>
      <w:r>
        <w:t></w:t>
      </w:r>
      <w:r>
        <w:rPr>
          <w:rFonts w:hint="eastAsia"/>
        </w:rPr>
        <w:t>зміни</w:t>
      </w:r>
      <w:r>
        <w:t></w:t>
      </w:r>
      <w:r>
        <w:rPr>
          <w:rFonts w:hint="eastAsia"/>
        </w:rPr>
        <w:t>трудового</w:t>
      </w:r>
      <w:r>
        <w:t></w:t>
      </w:r>
      <w:r>
        <w:rPr>
          <w:rFonts w:hint="eastAsia"/>
        </w:rPr>
        <w:t>договору</w:t>
      </w:r>
      <w:r>
        <w:t></w:t>
      </w:r>
    </w:p>
    <w:p w:rsidR="00A13261" w:rsidRDefault="00A13261" w:rsidP="00A13261">
      <w:r>
        <w:rPr>
          <w:rFonts w:hint="eastAsia"/>
        </w:rPr>
        <w:t>Основними</w:t>
      </w:r>
      <w:r>
        <w:t></w:t>
      </w:r>
      <w:r>
        <w:rPr>
          <w:rFonts w:hint="eastAsia"/>
        </w:rPr>
        <w:t>рисами</w:t>
      </w:r>
      <w:r>
        <w:t></w:t>
      </w:r>
      <w:r>
        <w:rPr>
          <w:rFonts w:hint="eastAsia"/>
        </w:rPr>
        <w:t>зміни</w:t>
      </w:r>
      <w:r>
        <w:t></w:t>
      </w:r>
      <w:r>
        <w:rPr>
          <w:rFonts w:hint="eastAsia"/>
        </w:rPr>
        <w:t>робочого</w:t>
      </w:r>
      <w:r>
        <w:t></w:t>
      </w:r>
      <w:r>
        <w:rPr>
          <w:rFonts w:hint="eastAsia"/>
        </w:rPr>
        <w:t>місця</w:t>
      </w:r>
      <w:r>
        <w:t></w:t>
      </w:r>
      <w:r>
        <w:rPr>
          <w:rFonts w:hint="eastAsia"/>
        </w:rPr>
        <w:t>працівника</w:t>
      </w:r>
      <w:r>
        <w:t></w:t>
      </w:r>
      <w:r>
        <w:t></w:t>
      </w:r>
      <w:r>
        <w:rPr>
          <w:rFonts w:hint="eastAsia"/>
        </w:rPr>
        <w:t>переміщення</w:t>
      </w:r>
      <w:r>
        <w:t></w:t>
      </w:r>
      <w:r>
        <w:t></w:t>
      </w:r>
      <w:r>
        <w:rPr>
          <w:rFonts w:hint="eastAsia"/>
        </w:rPr>
        <w:t>є</w:t>
      </w:r>
    </w:p>
    <w:p w:rsidR="00A13261" w:rsidRDefault="00A13261" w:rsidP="00A13261">
      <w:r>
        <w:rPr>
          <w:rFonts w:hint="eastAsia"/>
        </w:rPr>
        <w:t>наступні</w:t>
      </w:r>
      <w:r>
        <w:t></w:t>
      </w:r>
      <w:r>
        <w:rPr>
          <w:rFonts w:hint="eastAsia"/>
        </w:rPr>
        <w:t>характерні</w:t>
      </w:r>
      <w:r>
        <w:t></w:t>
      </w:r>
      <w:r>
        <w:rPr>
          <w:rFonts w:hint="eastAsia"/>
        </w:rPr>
        <w:t>ознаки</w:t>
      </w:r>
      <w:r>
        <w:t></w:t>
      </w:r>
      <w:r>
        <w:t></w:t>
      </w:r>
      <w:r>
        <w:t></w:t>
      </w:r>
      <w:r>
        <w:t></w:t>
      </w:r>
      <w:r>
        <w:t></w:t>
      </w:r>
      <w:r>
        <w:rPr>
          <w:rFonts w:hint="eastAsia"/>
        </w:rPr>
        <w:t>означає</w:t>
      </w:r>
      <w:r>
        <w:t></w:t>
      </w:r>
      <w:r>
        <w:rPr>
          <w:rFonts w:hint="eastAsia"/>
        </w:rPr>
        <w:t>зміну</w:t>
      </w:r>
      <w:r>
        <w:t></w:t>
      </w:r>
      <w:r>
        <w:rPr>
          <w:rFonts w:hint="eastAsia"/>
        </w:rPr>
        <w:t>робочого</w:t>
      </w:r>
      <w:r>
        <w:t></w:t>
      </w:r>
      <w:r>
        <w:rPr>
          <w:rFonts w:hint="eastAsia"/>
        </w:rPr>
        <w:t>місця</w:t>
      </w:r>
      <w:r>
        <w:t></w:t>
      </w:r>
      <w:r>
        <w:rPr>
          <w:rFonts w:hint="eastAsia"/>
        </w:rPr>
        <w:t>працівника</w:t>
      </w:r>
      <w:r>
        <w:t></w:t>
      </w:r>
      <w:r>
        <w:rPr>
          <w:rFonts w:hint="eastAsia"/>
        </w:rPr>
        <w:t>та</w:t>
      </w:r>
    </w:p>
    <w:p w:rsidR="00A13261" w:rsidRDefault="00A13261" w:rsidP="00A13261">
      <w:r>
        <w:rPr>
          <w:rFonts w:hint="eastAsia"/>
        </w:rPr>
        <w:t>зміну</w:t>
      </w:r>
      <w:r>
        <w:t></w:t>
      </w:r>
      <w:r>
        <w:rPr>
          <w:rFonts w:hint="eastAsia"/>
        </w:rPr>
        <w:t>умов</w:t>
      </w:r>
      <w:r>
        <w:t></w:t>
      </w:r>
      <w:r>
        <w:rPr>
          <w:rFonts w:hint="eastAsia"/>
        </w:rPr>
        <w:t>праці</w:t>
      </w:r>
      <w:r>
        <w:t></w:t>
      </w:r>
      <w:r>
        <w:t></w:t>
      </w:r>
      <w:r>
        <w:rPr>
          <w:rFonts w:hint="eastAsia"/>
        </w:rPr>
        <w:t>які</w:t>
      </w:r>
      <w:r>
        <w:t></w:t>
      </w:r>
      <w:r>
        <w:rPr>
          <w:rFonts w:hint="eastAsia"/>
        </w:rPr>
        <w:t>не</w:t>
      </w:r>
      <w:r>
        <w:t></w:t>
      </w:r>
      <w:r>
        <w:rPr>
          <w:rFonts w:hint="eastAsia"/>
        </w:rPr>
        <w:t>закріплені</w:t>
      </w:r>
      <w:r>
        <w:t></w:t>
      </w:r>
      <w:r>
        <w:rPr>
          <w:rFonts w:hint="eastAsia"/>
        </w:rPr>
        <w:t>у</w:t>
      </w:r>
      <w:r>
        <w:t></w:t>
      </w:r>
      <w:r>
        <w:rPr>
          <w:rFonts w:hint="eastAsia"/>
        </w:rPr>
        <w:t>трудовому</w:t>
      </w:r>
      <w:r>
        <w:t></w:t>
      </w:r>
      <w:r>
        <w:rPr>
          <w:rFonts w:hint="eastAsia"/>
        </w:rPr>
        <w:t>договорі</w:t>
      </w:r>
      <w:r>
        <w:t></w:t>
      </w:r>
      <w:r>
        <w:t></w:t>
      </w:r>
      <w:r>
        <w:t></w:t>
      </w:r>
      <w:r>
        <w:t></w:t>
      </w:r>
      <w:r>
        <w:t></w:t>
      </w:r>
      <w:r>
        <w:rPr>
          <w:rFonts w:hint="eastAsia"/>
        </w:rPr>
        <w:t>ініціюється</w:t>
      </w:r>
    </w:p>
    <w:p w:rsidR="00A13261" w:rsidRDefault="00A13261" w:rsidP="00A13261">
      <w:r>
        <w:rPr>
          <w:rFonts w:hint="eastAsia"/>
        </w:rPr>
        <w:t>роботодавцем</w:t>
      </w:r>
      <w:r>
        <w:t></w:t>
      </w:r>
      <w:r>
        <w:rPr>
          <w:rFonts w:hint="eastAsia"/>
        </w:rPr>
        <w:t>чи</w:t>
      </w:r>
      <w:r>
        <w:t></w:t>
      </w:r>
      <w:r>
        <w:rPr>
          <w:rFonts w:hint="eastAsia"/>
        </w:rPr>
        <w:t>за</w:t>
      </w:r>
      <w:r>
        <w:t></w:t>
      </w:r>
      <w:r>
        <w:rPr>
          <w:rFonts w:hint="eastAsia"/>
        </w:rPr>
        <w:t>клопотанням</w:t>
      </w:r>
      <w:r>
        <w:t></w:t>
      </w:r>
      <w:r>
        <w:rPr>
          <w:rFonts w:hint="eastAsia"/>
        </w:rPr>
        <w:t>працівника</w:t>
      </w:r>
      <w:r>
        <w:t></w:t>
      </w:r>
      <w:r>
        <w:t></w:t>
      </w:r>
      <w:r>
        <w:t></w:t>
      </w:r>
      <w:r>
        <w:t></w:t>
      </w:r>
      <w:r>
        <w:t></w:t>
      </w:r>
      <w:r>
        <w:rPr>
          <w:rFonts w:hint="eastAsia"/>
        </w:rPr>
        <w:t>проводиться</w:t>
      </w:r>
      <w:r>
        <w:t></w:t>
      </w:r>
      <w:r>
        <w:rPr>
          <w:rFonts w:hint="eastAsia"/>
        </w:rPr>
        <w:t>на</w:t>
      </w:r>
      <w:r>
        <w:t></w:t>
      </w:r>
      <w:r>
        <w:rPr>
          <w:rFonts w:hint="eastAsia"/>
        </w:rPr>
        <w:t>підставі</w:t>
      </w:r>
    </w:p>
    <w:p w:rsidR="00A13261" w:rsidRDefault="00A13261" w:rsidP="00A13261">
      <w:r>
        <w:rPr>
          <w:rFonts w:hint="eastAsia"/>
        </w:rPr>
        <w:t>наказу</w:t>
      </w:r>
      <w:r>
        <w:t></w:t>
      </w:r>
      <w:r>
        <w:rPr>
          <w:rFonts w:hint="eastAsia"/>
        </w:rPr>
        <w:t>роботодавця</w:t>
      </w:r>
      <w:r>
        <w:t></w:t>
      </w:r>
      <w:r>
        <w:t></w:t>
      </w:r>
      <w:r>
        <w:t></w:t>
      </w:r>
      <w:r>
        <w:t></w:t>
      </w:r>
      <w:r>
        <w:t></w:t>
      </w:r>
      <w:r>
        <w:rPr>
          <w:rFonts w:hint="eastAsia"/>
        </w:rPr>
        <w:t>як</w:t>
      </w:r>
      <w:r>
        <w:t></w:t>
      </w:r>
      <w:r>
        <w:rPr>
          <w:rFonts w:hint="eastAsia"/>
        </w:rPr>
        <w:t>правило</w:t>
      </w:r>
      <w:r>
        <w:t></w:t>
      </w:r>
      <w:r>
        <w:t></w:t>
      </w:r>
      <w:r>
        <w:rPr>
          <w:rFonts w:hint="eastAsia"/>
        </w:rPr>
        <w:t>не</w:t>
      </w:r>
      <w:r>
        <w:t></w:t>
      </w:r>
      <w:r>
        <w:rPr>
          <w:rFonts w:hint="eastAsia"/>
        </w:rPr>
        <w:t>потребує</w:t>
      </w:r>
      <w:r>
        <w:t></w:t>
      </w:r>
      <w:r>
        <w:rPr>
          <w:rFonts w:hint="eastAsia"/>
        </w:rPr>
        <w:t>згоди</w:t>
      </w:r>
      <w:r>
        <w:t></w:t>
      </w:r>
      <w:r>
        <w:rPr>
          <w:rFonts w:hint="eastAsia"/>
        </w:rPr>
        <w:t>працівника</w:t>
      </w:r>
      <w:r>
        <w:t></w:t>
      </w:r>
    </w:p>
    <w:p w:rsidR="00A13261" w:rsidRDefault="00A13261" w:rsidP="00A13261">
      <w:r>
        <w:t></w:t>
      </w:r>
      <w:r>
        <w:t></w:t>
      </w:r>
      <w:r>
        <w:t></w:t>
      </w:r>
      <w:r>
        <w:rPr>
          <w:rFonts w:hint="eastAsia"/>
        </w:rPr>
        <w:t>переміщення</w:t>
      </w:r>
      <w:r>
        <w:t></w:t>
      </w:r>
      <w:r>
        <w:rPr>
          <w:rFonts w:hint="eastAsia"/>
        </w:rPr>
        <w:t>має</w:t>
      </w:r>
      <w:r>
        <w:t></w:t>
      </w:r>
      <w:r>
        <w:rPr>
          <w:rFonts w:hint="eastAsia"/>
        </w:rPr>
        <w:t>здійснюватися</w:t>
      </w:r>
      <w:r>
        <w:t></w:t>
      </w:r>
      <w:r>
        <w:rPr>
          <w:rFonts w:hint="eastAsia"/>
        </w:rPr>
        <w:t>з</w:t>
      </w:r>
      <w:r>
        <w:t></w:t>
      </w:r>
      <w:r>
        <w:rPr>
          <w:rFonts w:hint="eastAsia"/>
        </w:rPr>
        <w:t>урахуванням</w:t>
      </w:r>
      <w:r>
        <w:t></w:t>
      </w:r>
      <w:r>
        <w:rPr>
          <w:rFonts w:hint="eastAsia"/>
        </w:rPr>
        <w:t>наступних</w:t>
      </w:r>
      <w:r>
        <w:t></w:t>
      </w:r>
      <w:r>
        <w:rPr>
          <w:rFonts w:hint="eastAsia"/>
        </w:rPr>
        <w:t>вимог</w:t>
      </w:r>
      <w:r>
        <w:t></w:t>
      </w:r>
    </w:p>
    <w:p w:rsidR="00A13261" w:rsidRDefault="00A13261" w:rsidP="00A13261">
      <w:r>
        <w:rPr>
          <w:rFonts w:hint="eastAsia"/>
        </w:rPr>
        <w:t>а</w:t>
      </w:r>
      <w:r>
        <w:t></w:t>
      </w:r>
      <w:r>
        <w:t></w:t>
      </w:r>
      <w:r>
        <w:rPr>
          <w:rFonts w:hint="eastAsia"/>
        </w:rPr>
        <w:t>вмотивованості</w:t>
      </w:r>
      <w:r>
        <w:t></w:t>
      </w:r>
      <w:r>
        <w:rPr>
          <w:rFonts w:hint="eastAsia"/>
        </w:rPr>
        <w:t>зміни</w:t>
      </w:r>
      <w:r>
        <w:t></w:t>
      </w:r>
      <w:r>
        <w:rPr>
          <w:rFonts w:hint="eastAsia"/>
        </w:rPr>
        <w:t>робочого</w:t>
      </w:r>
      <w:r>
        <w:t></w:t>
      </w:r>
      <w:r>
        <w:rPr>
          <w:rFonts w:hint="eastAsia"/>
        </w:rPr>
        <w:t>місця</w:t>
      </w:r>
      <w:r>
        <w:t></w:t>
      </w:r>
      <w:r>
        <w:t></w:t>
      </w:r>
      <w:r>
        <w:rPr>
          <w:rFonts w:hint="eastAsia"/>
        </w:rPr>
        <w:t>має</w:t>
      </w:r>
      <w:r>
        <w:t></w:t>
      </w:r>
      <w:r>
        <w:rPr>
          <w:rFonts w:hint="eastAsia"/>
        </w:rPr>
        <w:t>бути</w:t>
      </w:r>
      <w:r>
        <w:t></w:t>
      </w:r>
      <w:r>
        <w:rPr>
          <w:rFonts w:hint="eastAsia"/>
        </w:rPr>
        <w:t>обумовлене</w:t>
      </w:r>
      <w:r>
        <w:t></w:t>
      </w:r>
      <w:r>
        <w:rPr>
          <w:rFonts w:hint="eastAsia"/>
        </w:rPr>
        <w:t>інтересами</w:t>
      </w:r>
    </w:p>
    <w:p w:rsidR="00A13261" w:rsidRDefault="00A13261" w:rsidP="00A13261">
      <w:r>
        <w:rPr>
          <w:rFonts w:hint="eastAsia"/>
        </w:rPr>
        <w:t>виробництва</w:t>
      </w:r>
      <w:r>
        <w:t></w:t>
      </w:r>
      <w:r>
        <w:t></w:t>
      </w:r>
      <w:r>
        <w:t></w:t>
      </w:r>
      <w:r>
        <w:rPr>
          <w:rFonts w:hint="eastAsia"/>
        </w:rPr>
        <w:t>б</w:t>
      </w:r>
      <w:r>
        <w:t></w:t>
      </w:r>
      <w:r>
        <w:t></w:t>
      </w:r>
      <w:r>
        <w:rPr>
          <w:rFonts w:hint="eastAsia"/>
        </w:rPr>
        <w:t>обмеженості</w:t>
      </w:r>
      <w:r>
        <w:t></w:t>
      </w:r>
      <w:r>
        <w:rPr>
          <w:rFonts w:hint="eastAsia"/>
        </w:rPr>
        <w:t>дій</w:t>
      </w:r>
      <w:r>
        <w:t></w:t>
      </w:r>
      <w:r>
        <w:rPr>
          <w:rFonts w:hint="eastAsia"/>
        </w:rPr>
        <w:t>роботодавця</w:t>
      </w:r>
      <w:r>
        <w:t></w:t>
      </w:r>
      <w:r>
        <w:rPr>
          <w:rFonts w:hint="eastAsia"/>
        </w:rPr>
        <w:t>з</w:t>
      </w:r>
      <w:r>
        <w:t></w:t>
      </w:r>
      <w:r>
        <w:rPr>
          <w:rFonts w:hint="eastAsia"/>
        </w:rPr>
        <w:t>приводу</w:t>
      </w:r>
      <w:r>
        <w:t></w:t>
      </w:r>
      <w:r>
        <w:rPr>
          <w:rFonts w:hint="eastAsia"/>
        </w:rPr>
        <w:t>переміщення</w:t>
      </w:r>
    </w:p>
    <w:p w:rsidR="00A13261" w:rsidRDefault="00A13261" w:rsidP="00A13261">
      <w:r>
        <w:rPr>
          <w:rFonts w:hint="eastAsia"/>
        </w:rPr>
        <w:t>працівника</w:t>
      </w:r>
      <w:r>
        <w:t></w:t>
      </w:r>
    </w:p>
    <w:p w:rsidR="00A13261" w:rsidRDefault="00A13261" w:rsidP="00A13261">
      <w:r>
        <w:t></w:t>
      </w:r>
      <w:r>
        <w:t></w:t>
      </w:r>
      <w:r>
        <w:t></w:t>
      </w:r>
      <w:r>
        <w:rPr>
          <w:rFonts w:hint="eastAsia"/>
        </w:rPr>
        <w:t>Зміна</w:t>
      </w:r>
      <w:r>
        <w:t></w:t>
      </w:r>
      <w:r>
        <w:rPr>
          <w:rFonts w:hint="eastAsia"/>
        </w:rPr>
        <w:t>додаткових</w:t>
      </w:r>
      <w:r>
        <w:t></w:t>
      </w:r>
      <w:r>
        <w:rPr>
          <w:rFonts w:hint="eastAsia"/>
        </w:rPr>
        <w:t>умов</w:t>
      </w:r>
      <w:r>
        <w:t></w:t>
      </w:r>
      <w:r>
        <w:rPr>
          <w:rFonts w:hint="eastAsia"/>
        </w:rPr>
        <w:t>трудового</w:t>
      </w:r>
      <w:r>
        <w:t></w:t>
      </w:r>
      <w:r>
        <w:rPr>
          <w:rFonts w:hint="eastAsia"/>
        </w:rPr>
        <w:t>договору</w:t>
      </w:r>
      <w:r>
        <w:t></w:t>
      </w:r>
      <w:r>
        <w:rPr>
          <w:rFonts w:hint="eastAsia"/>
        </w:rPr>
        <w:t>найповніше</w:t>
      </w:r>
      <w:r>
        <w:t></w:t>
      </w:r>
      <w:r>
        <w:rPr>
          <w:rFonts w:hint="eastAsia"/>
        </w:rPr>
        <w:t>може</w:t>
      </w:r>
      <w:r>
        <w:t></w:t>
      </w:r>
      <w:r>
        <w:rPr>
          <w:rFonts w:hint="eastAsia"/>
        </w:rPr>
        <w:t>бути</w:t>
      </w:r>
    </w:p>
    <w:p w:rsidR="00A13261" w:rsidRDefault="00A13261" w:rsidP="00A13261">
      <w:r>
        <w:rPr>
          <w:rFonts w:hint="eastAsia"/>
        </w:rPr>
        <w:t>розглянута</w:t>
      </w:r>
      <w:r>
        <w:t></w:t>
      </w:r>
      <w:r>
        <w:rPr>
          <w:rFonts w:hint="eastAsia"/>
        </w:rPr>
        <w:t>лише</w:t>
      </w:r>
      <w:r>
        <w:t></w:t>
      </w:r>
      <w:r>
        <w:rPr>
          <w:rFonts w:hint="eastAsia"/>
        </w:rPr>
        <w:t>у</w:t>
      </w:r>
      <w:r>
        <w:t></w:t>
      </w:r>
      <w:r>
        <w:rPr>
          <w:rFonts w:hint="eastAsia"/>
        </w:rPr>
        <w:t>процесі</w:t>
      </w:r>
      <w:r>
        <w:t></w:t>
      </w:r>
      <w:r>
        <w:rPr>
          <w:rFonts w:hint="eastAsia"/>
        </w:rPr>
        <w:t>структуризації</w:t>
      </w:r>
      <w:r>
        <w:t></w:t>
      </w:r>
      <w:r>
        <w:rPr>
          <w:rFonts w:hint="eastAsia"/>
        </w:rPr>
        <w:t>ідеї</w:t>
      </w:r>
      <w:r>
        <w:t></w:t>
      </w:r>
      <w:r>
        <w:rPr>
          <w:rFonts w:hint="eastAsia"/>
        </w:rPr>
        <w:t>цих</w:t>
      </w:r>
      <w:r>
        <w:t></w:t>
      </w:r>
      <w:r>
        <w:rPr>
          <w:rFonts w:hint="eastAsia"/>
        </w:rPr>
        <w:t>умов</w:t>
      </w:r>
      <w:r>
        <w:t></w:t>
      </w:r>
      <w:r>
        <w:rPr>
          <w:rFonts w:hint="eastAsia"/>
        </w:rPr>
        <w:t>у</w:t>
      </w:r>
      <w:r>
        <w:t></w:t>
      </w:r>
      <w:r>
        <w:rPr>
          <w:rFonts w:hint="eastAsia"/>
        </w:rPr>
        <w:t>теорії</w:t>
      </w:r>
      <w:r>
        <w:t></w:t>
      </w:r>
      <w:r>
        <w:rPr>
          <w:rFonts w:hint="eastAsia"/>
        </w:rPr>
        <w:t>трудового</w:t>
      </w:r>
    </w:p>
    <w:p w:rsidR="00A13261" w:rsidRDefault="00A13261" w:rsidP="00A13261">
      <w:r>
        <w:rPr>
          <w:rFonts w:hint="eastAsia"/>
        </w:rPr>
        <w:t>права</w:t>
      </w:r>
      <w:r>
        <w:t></w:t>
      </w:r>
      <w:r>
        <w:t></w:t>
      </w:r>
      <w:r>
        <w:rPr>
          <w:rFonts w:hint="eastAsia"/>
        </w:rPr>
        <w:t>Вбачається</w:t>
      </w:r>
      <w:r>
        <w:t></w:t>
      </w:r>
      <w:r>
        <w:t></w:t>
      </w:r>
      <w:r>
        <w:rPr>
          <w:rFonts w:hint="eastAsia"/>
        </w:rPr>
        <w:t>що</w:t>
      </w:r>
      <w:r>
        <w:t></w:t>
      </w:r>
      <w:r>
        <w:rPr>
          <w:rFonts w:hint="eastAsia"/>
        </w:rPr>
        <w:t>умови</w:t>
      </w:r>
      <w:r>
        <w:t></w:t>
      </w:r>
      <w:r>
        <w:rPr>
          <w:rFonts w:hint="eastAsia"/>
        </w:rPr>
        <w:t>трудового</w:t>
      </w:r>
      <w:r>
        <w:t></w:t>
      </w:r>
      <w:r>
        <w:rPr>
          <w:rFonts w:hint="eastAsia"/>
        </w:rPr>
        <w:t>договору</w:t>
      </w:r>
      <w:r>
        <w:t></w:t>
      </w:r>
      <w:r>
        <w:t></w:t>
      </w:r>
      <w:r>
        <w:rPr>
          <w:rFonts w:hint="eastAsia"/>
        </w:rPr>
        <w:t>прямо</w:t>
      </w:r>
      <w:r>
        <w:t></w:t>
      </w:r>
      <w:r>
        <w:rPr>
          <w:rFonts w:hint="eastAsia"/>
        </w:rPr>
        <w:t>не</w:t>
      </w:r>
      <w:r>
        <w:t></w:t>
      </w:r>
      <w:r>
        <w:rPr>
          <w:rFonts w:hint="eastAsia"/>
        </w:rPr>
        <w:t>пов’язані</w:t>
      </w:r>
      <w:r>
        <w:t></w:t>
      </w:r>
      <w:r>
        <w:rPr>
          <w:rFonts w:hint="eastAsia"/>
        </w:rPr>
        <w:t>з</w:t>
      </w:r>
    </w:p>
    <w:p w:rsidR="00A13261" w:rsidRDefault="00A13261" w:rsidP="00A13261">
      <w:r>
        <w:rPr>
          <w:rFonts w:hint="eastAsia"/>
        </w:rPr>
        <w:t>виконанням</w:t>
      </w:r>
      <w:r>
        <w:t></w:t>
      </w:r>
      <w:r>
        <w:rPr>
          <w:rFonts w:hint="eastAsia"/>
        </w:rPr>
        <w:t>роботи</w:t>
      </w:r>
      <w:r>
        <w:t></w:t>
      </w:r>
      <w:r>
        <w:t></w:t>
      </w:r>
      <w:r>
        <w:rPr>
          <w:rFonts w:hint="eastAsia"/>
        </w:rPr>
        <w:t>слід</w:t>
      </w:r>
      <w:r>
        <w:t></w:t>
      </w:r>
      <w:r>
        <w:rPr>
          <w:rFonts w:hint="eastAsia"/>
        </w:rPr>
        <w:t>поділяти</w:t>
      </w:r>
      <w:r>
        <w:t></w:t>
      </w:r>
      <w:r>
        <w:rPr>
          <w:rFonts w:hint="eastAsia"/>
        </w:rPr>
        <w:t>на</w:t>
      </w:r>
      <w:r>
        <w:t></w:t>
      </w:r>
      <w:r>
        <w:rPr>
          <w:rFonts w:hint="eastAsia"/>
        </w:rPr>
        <w:t>наступні</w:t>
      </w:r>
      <w:r>
        <w:t></w:t>
      </w:r>
      <w:r>
        <w:rPr>
          <w:rFonts w:hint="eastAsia"/>
        </w:rPr>
        <w:t>дві</w:t>
      </w:r>
      <w:r>
        <w:t></w:t>
      </w:r>
      <w:r>
        <w:rPr>
          <w:rFonts w:hint="eastAsia"/>
        </w:rPr>
        <w:t>самостійні</w:t>
      </w:r>
      <w:r>
        <w:t></w:t>
      </w:r>
      <w:r>
        <w:rPr>
          <w:rFonts w:hint="eastAsia"/>
        </w:rPr>
        <w:t>групи</w:t>
      </w:r>
      <w:r>
        <w:t></w:t>
      </w:r>
      <w:r>
        <w:t></w:t>
      </w:r>
      <w:r>
        <w:t></w:t>
      </w:r>
      <w:r>
        <w:t></w:t>
      </w:r>
      <w:r>
        <w:t></w:t>
      </w:r>
      <w:r>
        <w:rPr>
          <w:rFonts w:hint="eastAsia"/>
        </w:rPr>
        <w:t>умови</w:t>
      </w:r>
    </w:p>
    <w:p w:rsidR="00A13261" w:rsidRDefault="00A13261" w:rsidP="00A13261">
      <w:r>
        <w:rPr>
          <w:rFonts w:hint="eastAsia"/>
        </w:rPr>
        <w:t>соціального</w:t>
      </w:r>
      <w:r>
        <w:t></w:t>
      </w:r>
      <w:r>
        <w:rPr>
          <w:rFonts w:hint="eastAsia"/>
        </w:rPr>
        <w:t>напрямку</w:t>
      </w:r>
      <w:r>
        <w:t></w:t>
      </w:r>
      <w:r>
        <w:t></w:t>
      </w:r>
      <w:r>
        <w:rPr>
          <w:rFonts w:hint="eastAsia"/>
        </w:rPr>
        <w:t>а</w:t>
      </w:r>
      <w:r>
        <w:t></w:t>
      </w:r>
      <w:r>
        <w:rPr>
          <w:rFonts w:hint="eastAsia"/>
        </w:rPr>
        <w:t>саме</w:t>
      </w:r>
      <w:r>
        <w:t></w:t>
      </w:r>
      <w:r>
        <w:t></w:t>
      </w:r>
      <w:r>
        <w:rPr>
          <w:rFonts w:hint="eastAsia"/>
        </w:rPr>
        <w:t>а</w:t>
      </w:r>
      <w:r>
        <w:t></w:t>
      </w:r>
      <w:r>
        <w:t></w:t>
      </w:r>
      <w:r>
        <w:rPr>
          <w:rFonts w:hint="eastAsia"/>
        </w:rPr>
        <w:t>непривілейованого</w:t>
      </w:r>
      <w:r>
        <w:t></w:t>
      </w:r>
      <w:r>
        <w:rPr>
          <w:rFonts w:hint="eastAsia"/>
        </w:rPr>
        <w:t>характеру</w:t>
      </w:r>
      <w:r>
        <w:t></w:t>
      </w:r>
      <w:r>
        <w:t></w:t>
      </w:r>
      <w:r>
        <w:rPr>
          <w:rFonts w:hint="eastAsia"/>
        </w:rPr>
        <w:t>тобто</w:t>
      </w:r>
      <w:r>
        <w:t></w:t>
      </w:r>
      <w:r>
        <w:rPr>
          <w:rFonts w:hint="eastAsia"/>
        </w:rPr>
        <w:t>такі</w:t>
      </w:r>
      <w:r>
        <w:t></w:t>
      </w:r>
      <w:r>
        <w:t></w:t>
      </w:r>
      <w:r>
        <w:rPr>
          <w:rFonts w:hint="eastAsia"/>
        </w:rPr>
        <w:t>що</w:t>
      </w:r>
    </w:p>
    <w:p w:rsidR="00A13261" w:rsidRDefault="00A13261" w:rsidP="00A13261">
      <w:r>
        <w:rPr>
          <w:rFonts w:hint="eastAsia"/>
        </w:rPr>
        <w:t>не</w:t>
      </w:r>
      <w:r>
        <w:t></w:t>
      </w:r>
      <w:r>
        <w:rPr>
          <w:rFonts w:hint="eastAsia"/>
        </w:rPr>
        <w:t>залежать</w:t>
      </w:r>
      <w:r>
        <w:t></w:t>
      </w:r>
      <w:r>
        <w:rPr>
          <w:rFonts w:hint="eastAsia"/>
        </w:rPr>
        <w:t>від</w:t>
      </w:r>
      <w:r>
        <w:t></w:t>
      </w:r>
      <w:r>
        <w:rPr>
          <w:rFonts w:hint="eastAsia"/>
        </w:rPr>
        <w:t>заслуг</w:t>
      </w:r>
      <w:r>
        <w:t></w:t>
      </w:r>
      <w:r>
        <w:rPr>
          <w:rFonts w:hint="eastAsia"/>
        </w:rPr>
        <w:t>працівника</w:t>
      </w:r>
      <w:r>
        <w:t></w:t>
      </w:r>
      <w:r>
        <w:rPr>
          <w:rFonts w:hint="eastAsia"/>
        </w:rPr>
        <w:t>та</w:t>
      </w:r>
      <w:r>
        <w:t></w:t>
      </w:r>
      <w:r>
        <w:rPr>
          <w:rFonts w:hint="eastAsia"/>
        </w:rPr>
        <w:t>поширюються</w:t>
      </w:r>
      <w:r>
        <w:t></w:t>
      </w:r>
      <w:r>
        <w:rPr>
          <w:rFonts w:hint="eastAsia"/>
        </w:rPr>
        <w:t>на</w:t>
      </w:r>
      <w:r>
        <w:t></w:t>
      </w:r>
      <w:r>
        <w:rPr>
          <w:rFonts w:hint="eastAsia"/>
        </w:rPr>
        <w:t>усіх</w:t>
      </w:r>
      <w:r>
        <w:t></w:t>
      </w:r>
      <w:r>
        <w:rPr>
          <w:rFonts w:hint="eastAsia"/>
        </w:rPr>
        <w:t>осіб</w:t>
      </w:r>
      <w:r>
        <w:t></w:t>
      </w:r>
      <w:r>
        <w:t></w:t>
      </w:r>
      <w:r>
        <w:rPr>
          <w:rFonts w:hint="eastAsia"/>
        </w:rPr>
        <w:t>які</w:t>
      </w:r>
      <w:r>
        <w:t></w:t>
      </w:r>
      <w:r>
        <w:rPr>
          <w:rFonts w:hint="eastAsia"/>
        </w:rPr>
        <w:t>володіють</w:t>
      </w:r>
    </w:p>
    <w:p w:rsidR="00A13261" w:rsidRDefault="00A13261" w:rsidP="00A13261">
      <w:r>
        <w:rPr>
          <w:rFonts w:hint="eastAsia"/>
        </w:rPr>
        <w:t>трудо</w:t>
      </w:r>
      <w:r>
        <w:t></w:t>
      </w:r>
      <w:r>
        <w:rPr>
          <w:rFonts w:hint="eastAsia"/>
        </w:rPr>
        <w:t>правовою</w:t>
      </w:r>
      <w:r>
        <w:t></w:t>
      </w:r>
      <w:r>
        <w:rPr>
          <w:rFonts w:hint="eastAsia"/>
        </w:rPr>
        <w:t>правоздатністю</w:t>
      </w:r>
      <w:r>
        <w:t></w:t>
      </w:r>
      <w:r>
        <w:rPr>
          <w:rFonts w:hint="eastAsia"/>
        </w:rPr>
        <w:t>та</w:t>
      </w:r>
      <w:r>
        <w:t></w:t>
      </w:r>
      <w:r>
        <w:rPr>
          <w:rFonts w:hint="eastAsia"/>
        </w:rPr>
        <w:t>виконують</w:t>
      </w:r>
      <w:r>
        <w:t></w:t>
      </w:r>
      <w:r>
        <w:rPr>
          <w:rFonts w:hint="eastAsia"/>
        </w:rPr>
        <w:t>свої</w:t>
      </w:r>
      <w:r>
        <w:t></w:t>
      </w:r>
      <w:r>
        <w:rPr>
          <w:rFonts w:hint="eastAsia"/>
        </w:rPr>
        <w:t>трудові</w:t>
      </w:r>
      <w:r>
        <w:t></w:t>
      </w:r>
      <w:r>
        <w:rPr>
          <w:rFonts w:hint="eastAsia"/>
        </w:rPr>
        <w:t>обов’язки</w:t>
      </w:r>
      <w:r>
        <w:t></w:t>
      </w:r>
    </w:p>
    <w:p w:rsidR="00A13261" w:rsidRDefault="00A13261" w:rsidP="00A13261">
      <w:r>
        <w:rPr>
          <w:rFonts w:hint="eastAsia"/>
        </w:rPr>
        <w:t>покладені</w:t>
      </w:r>
      <w:r>
        <w:t></w:t>
      </w:r>
      <w:r>
        <w:rPr>
          <w:rFonts w:hint="eastAsia"/>
        </w:rPr>
        <w:t>на</w:t>
      </w:r>
      <w:r>
        <w:t></w:t>
      </w:r>
      <w:r>
        <w:rPr>
          <w:rFonts w:hint="eastAsia"/>
        </w:rPr>
        <w:t>них</w:t>
      </w:r>
      <w:r>
        <w:t></w:t>
      </w:r>
      <w:r>
        <w:rPr>
          <w:rFonts w:hint="eastAsia"/>
        </w:rPr>
        <w:t>трудовим</w:t>
      </w:r>
      <w:r>
        <w:t></w:t>
      </w:r>
      <w:r>
        <w:rPr>
          <w:rFonts w:hint="eastAsia"/>
        </w:rPr>
        <w:t>договором</w:t>
      </w:r>
      <w:r>
        <w:t></w:t>
      </w:r>
      <w:r>
        <w:t></w:t>
      </w:r>
      <w:r>
        <w:rPr>
          <w:rFonts w:hint="eastAsia"/>
        </w:rPr>
        <w:t>а</w:t>
      </w:r>
      <w:r>
        <w:t></w:t>
      </w:r>
      <w:r>
        <w:t></w:t>
      </w:r>
      <w:r>
        <w:rPr>
          <w:rFonts w:hint="eastAsia"/>
        </w:rPr>
        <w:t>відповідно</w:t>
      </w:r>
      <w:r>
        <w:t></w:t>
      </w:r>
      <w:r>
        <w:t></w:t>
      </w:r>
      <w:r>
        <w:rPr>
          <w:rFonts w:hint="eastAsia"/>
        </w:rPr>
        <w:t>їх</w:t>
      </w:r>
      <w:r>
        <w:t></w:t>
      </w:r>
      <w:r>
        <w:rPr>
          <w:rFonts w:hint="eastAsia"/>
        </w:rPr>
        <w:t>зміна</w:t>
      </w:r>
      <w:r>
        <w:t></w:t>
      </w:r>
      <w:r>
        <w:t></w:t>
      </w:r>
      <w:r>
        <w:rPr>
          <w:rFonts w:hint="eastAsia"/>
        </w:rPr>
        <w:t>у</w:t>
      </w:r>
      <w:r>
        <w:t></w:t>
      </w:r>
      <w:r>
        <w:rPr>
          <w:rFonts w:hint="eastAsia"/>
        </w:rPr>
        <w:t>бік</w:t>
      </w:r>
    </w:p>
    <w:p w:rsidR="00A13261" w:rsidRDefault="00A13261" w:rsidP="00A13261">
      <w:r>
        <w:rPr>
          <w:rFonts w:hint="eastAsia"/>
        </w:rPr>
        <w:t>погіршення</w:t>
      </w:r>
      <w:r>
        <w:t></w:t>
      </w:r>
      <w:r>
        <w:t></w:t>
      </w:r>
      <w:r>
        <w:rPr>
          <w:rFonts w:hint="eastAsia"/>
        </w:rPr>
        <w:t>чи</w:t>
      </w:r>
      <w:r>
        <w:t></w:t>
      </w:r>
      <w:r>
        <w:rPr>
          <w:rFonts w:hint="eastAsia"/>
        </w:rPr>
        <w:t>взагалі</w:t>
      </w:r>
      <w:r>
        <w:t></w:t>
      </w:r>
      <w:r>
        <w:rPr>
          <w:rFonts w:hint="eastAsia"/>
        </w:rPr>
        <w:t>їх</w:t>
      </w:r>
      <w:r>
        <w:t></w:t>
      </w:r>
      <w:r>
        <w:rPr>
          <w:rFonts w:hint="eastAsia"/>
        </w:rPr>
        <w:t>скасування</w:t>
      </w:r>
      <w:r>
        <w:t></w:t>
      </w:r>
      <w:r>
        <w:rPr>
          <w:rFonts w:hint="eastAsia"/>
        </w:rPr>
        <w:t>може</w:t>
      </w:r>
      <w:r>
        <w:t></w:t>
      </w:r>
      <w:r>
        <w:rPr>
          <w:rFonts w:hint="eastAsia"/>
        </w:rPr>
        <w:t>здійснюватися</w:t>
      </w:r>
      <w:r>
        <w:t></w:t>
      </w:r>
      <w:r>
        <w:rPr>
          <w:rFonts w:hint="eastAsia"/>
        </w:rPr>
        <w:t>на</w:t>
      </w:r>
      <w:r>
        <w:t></w:t>
      </w:r>
      <w:r>
        <w:rPr>
          <w:rFonts w:hint="eastAsia"/>
        </w:rPr>
        <w:t>підставі</w:t>
      </w:r>
      <w:r>
        <w:t></w:t>
      </w:r>
      <w:r>
        <w:rPr>
          <w:rFonts w:hint="eastAsia"/>
        </w:rPr>
        <w:t>зміни</w:t>
      </w:r>
    </w:p>
    <w:p w:rsidR="00A13261" w:rsidRDefault="00A13261" w:rsidP="00A13261">
      <w:r>
        <w:rPr>
          <w:rFonts w:hint="eastAsia"/>
        </w:rPr>
        <w:t>відповідних</w:t>
      </w:r>
      <w:r>
        <w:t></w:t>
      </w:r>
      <w:r>
        <w:rPr>
          <w:rFonts w:hint="eastAsia"/>
        </w:rPr>
        <w:t>умов</w:t>
      </w:r>
      <w:r>
        <w:t></w:t>
      </w:r>
      <w:r>
        <w:rPr>
          <w:rFonts w:hint="eastAsia"/>
        </w:rPr>
        <w:t>трудового</w:t>
      </w:r>
      <w:r>
        <w:t></w:t>
      </w:r>
      <w:r>
        <w:rPr>
          <w:rFonts w:hint="eastAsia"/>
        </w:rPr>
        <w:t>договору</w:t>
      </w:r>
      <w:r>
        <w:t></w:t>
      </w:r>
      <w:r>
        <w:rPr>
          <w:rFonts w:hint="eastAsia"/>
        </w:rPr>
        <w:t>у</w:t>
      </w:r>
      <w:r>
        <w:t></w:t>
      </w:r>
      <w:r>
        <w:rPr>
          <w:rFonts w:hint="eastAsia"/>
        </w:rPr>
        <w:t>випадках</w:t>
      </w:r>
      <w:r>
        <w:t></w:t>
      </w:r>
      <w:r>
        <w:t></w:t>
      </w:r>
      <w:r>
        <w:rPr>
          <w:rFonts w:hint="eastAsia"/>
        </w:rPr>
        <w:t>прямо</w:t>
      </w:r>
      <w:r>
        <w:t></w:t>
      </w:r>
      <w:r>
        <w:rPr>
          <w:rFonts w:hint="eastAsia"/>
        </w:rPr>
        <w:t>передбачених</w:t>
      </w:r>
    </w:p>
    <w:p w:rsidR="00A13261" w:rsidRDefault="00A13261" w:rsidP="00A13261">
      <w:r>
        <w:rPr>
          <w:rFonts w:hint="eastAsia"/>
        </w:rPr>
        <w:t>законодавством</w:t>
      </w:r>
      <w:r>
        <w:t></w:t>
      </w:r>
      <w:r>
        <w:rPr>
          <w:rFonts w:hint="eastAsia"/>
        </w:rPr>
        <w:t>про</w:t>
      </w:r>
      <w:r>
        <w:t></w:t>
      </w:r>
      <w:r>
        <w:rPr>
          <w:rFonts w:hint="eastAsia"/>
        </w:rPr>
        <w:t>працю</w:t>
      </w:r>
      <w:r>
        <w:t></w:t>
      </w:r>
      <w:r>
        <w:t></w:t>
      </w:r>
      <w:r>
        <w:rPr>
          <w:rFonts w:hint="eastAsia"/>
        </w:rPr>
        <w:t>б</w:t>
      </w:r>
      <w:r>
        <w:t></w:t>
      </w:r>
      <w:r>
        <w:t></w:t>
      </w:r>
      <w:r>
        <w:rPr>
          <w:rFonts w:hint="eastAsia"/>
        </w:rPr>
        <w:t>привілейованого</w:t>
      </w:r>
      <w:r>
        <w:t></w:t>
      </w:r>
      <w:r>
        <w:rPr>
          <w:rFonts w:hint="eastAsia"/>
        </w:rPr>
        <w:t>характеру</w:t>
      </w:r>
      <w:r>
        <w:t></w:t>
      </w:r>
      <w:r>
        <w:t></w:t>
      </w:r>
      <w:r>
        <w:rPr>
          <w:rFonts w:hint="eastAsia"/>
        </w:rPr>
        <w:t>які</w:t>
      </w:r>
      <w:r>
        <w:t></w:t>
      </w:r>
      <w:r>
        <w:rPr>
          <w:rFonts w:hint="eastAsia"/>
        </w:rPr>
        <w:t>сукупно</w:t>
      </w:r>
    </w:p>
    <w:p w:rsidR="00A13261" w:rsidRDefault="00A13261" w:rsidP="00A13261">
      <w:r>
        <w:rPr>
          <w:rFonts w:hint="eastAsia"/>
        </w:rPr>
        <w:t>складають</w:t>
      </w:r>
      <w:r>
        <w:t></w:t>
      </w:r>
      <w:r>
        <w:t></w:t>
      </w:r>
      <w:r>
        <w:rPr>
          <w:rFonts w:hint="eastAsia"/>
        </w:rPr>
        <w:t>соціальний</w:t>
      </w:r>
      <w:r>
        <w:t></w:t>
      </w:r>
      <w:r>
        <w:rPr>
          <w:rFonts w:hint="eastAsia"/>
        </w:rPr>
        <w:t>пакет</w:t>
      </w:r>
      <w:r>
        <w:t></w:t>
      </w:r>
      <w:r>
        <w:t></w:t>
      </w:r>
      <w:r>
        <w:rPr>
          <w:rFonts w:hint="eastAsia"/>
        </w:rPr>
        <w:t>–</w:t>
      </w:r>
      <w:r>
        <w:t></w:t>
      </w:r>
      <w:r>
        <w:rPr>
          <w:rFonts w:hint="eastAsia"/>
        </w:rPr>
        <w:t>умови</w:t>
      </w:r>
      <w:r>
        <w:t></w:t>
      </w:r>
      <w:r>
        <w:rPr>
          <w:rFonts w:hint="eastAsia"/>
        </w:rPr>
        <w:t>соціального</w:t>
      </w:r>
      <w:r>
        <w:t></w:t>
      </w:r>
      <w:r>
        <w:rPr>
          <w:rFonts w:hint="eastAsia"/>
        </w:rPr>
        <w:t>напрямку</w:t>
      </w:r>
    </w:p>
    <w:p w:rsidR="00A13261" w:rsidRDefault="00A13261" w:rsidP="00A13261">
      <w:r>
        <w:rPr>
          <w:rFonts w:hint="eastAsia"/>
        </w:rPr>
        <w:t>привілейованого</w:t>
      </w:r>
      <w:r>
        <w:t></w:t>
      </w:r>
      <w:r>
        <w:rPr>
          <w:rFonts w:hint="eastAsia"/>
        </w:rPr>
        <w:t>характеру</w:t>
      </w:r>
      <w:r>
        <w:t></w:t>
      </w:r>
      <w:r>
        <w:t></w:t>
      </w:r>
      <w:r>
        <w:rPr>
          <w:rFonts w:hint="eastAsia"/>
        </w:rPr>
        <w:t>не</w:t>
      </w:r>
      <w:r>
        <w:t></w:t>
      </w:r>
      <w:r>
        <w:rPr>
          <w:rFonts w:hint="eastAsia"/>
        </w:rPr>
        <w:t>пов’язані</w:t>
      </w:r>
      <w:r>
        <w:t></w:t>
      </w:r>
      <w:r>
        <w:rPr>
          <w:rFonts w:hint="eastAsia"/>
        </w:rPr>
        <w:t>з</w:t>
      </w:r>
      <w:r>
        <w:t></w:t>
      </w:r>
      <w:r>
        <w:rPr>
          <w:rFonts w:hint="eastAsia"/>
        </w:rPr>
        <w:t>виконанням</w:t>
      </w:r>
      <w:r>
        <w:t></w:t>
      </w:r>
      <w:r>
        <w:rPr>
          <w:rFonts w:hint="eastAsia"/>
        </w:rPr>
        <w:t>роботи</w:t>
      </w:r>
      <w:r>
        <w:t></w:t>
      </w:r>
      <w:r>
        <w:t></w:t>
      </w:r>
      <w:r>
        <w:rPr>
          <w:rFonts w:hint="eastAsia"/>
        </w:rPr>
        <w:t>що</w:t>
      </w:r>
    </w:p>
    <w:p w:rsidR="00A13261" w:rsidRDefault="00A13261" w:rsidP="00A13261">
      <w:r>
        <w:rPr>
          <w:rFonts w:hint="eastAsia"/>
        </w:rPr>
        <w:t>змінюються</w:t>
      </w:r>
      <w:r>
        <w:t></w:t>
      </w:r>
      <w:r>
        <w:rPr>
          <w:rFonts w:hint="eastAsia"/>
        </w:rPr>
        <w:t>в</w:t>
      </w:r>
      <w:r>
        <w:t></w:t>
      </w:r>
      <w:r>
        <w:rPr>
          <w:rFonts w:hint="eastAsia"/>
        </w:rPr>
        <w:t>процесі</w:t>
      </w:r>
      <w:r>
        <w:t></w:t>
      </w:r>
      <w:r>
        <w:rPr>
          <w:rFonts w:hint="eastAsia"/>
        </w:rPr>
        <w:t>зміни</w:t>
      </w:r>
      <w:r>
        <w:t></w:t>
      </w:r>
      <w:r>
        <w:rPr>
          <w:rFonts w:hint="eastAsia"/>
        </w:rPr>
        <w:t>обіцянок</w:t>
      </w:r>
      <w:r>
        <w:t></w:t>
      </w:r>
      <w:r>
        <w:t></w:t>
      </w:r>
      <w:r>
        <w:rPr>
          <w:rFonts w:hint="eastAsia"/>
        </w:rPr>
        <w:t>наданих</w:t>
      </w:r>
      <w:r>
        <w:t></w:t>
      </w:r>
      <w:r>
        <w:rPr>
          <w:rFonts w:hint="eastAsia"/>
        </w:rPr>
        <w:t>працівникові</w:t>
      </w:r>
      <w:r>
        <w:t></w:t>
      </w:r>
      <w:r>
        <w:rPr>
          <w:rFonts w:hint="eastAsia"/>
        </w:rPr>
        <w:t>роботодавцем</w:t>
      </w:r>
      <w:r>
        <w:t></w:t>
      </w:r>
    </w:p>
    <w:p w:rsidR="00A13261" w:rsidRDefault="00A13261" w:rsidP="00A13261">
      <w:r>
        <w:rPr>
          <w:rFonts w:hint="eastAsia"/>
        </w:rPr>
        <w:t>що</w:t>
      </w:r>
      <w:r>
        <w:t></w:t>
      </w:r>
      <w:r>
        <w:rPr>
          <w:rFonts w:hint="eastAsia"/>
        </w:rPr>
        <w:t>не</w:t>
      </w:r>
      <w:r>
        <w:t></w:t>
      </w:r>
      <w:r>
        <w:rPr>
          <w:rFonts w:hint="eastAsia"/>
        </w:rPr>
        <w:t>передбачені</w:t>
      </w:r>
      <w:r>
        <w:t></w:t>
      </w:r>
      <w:r>
        <w:rPr>
          <w:rFonts w:hint="eastAsia"/>
        </w:rPr>
        <w:t>його</w:t>
      </w:r>
      <w:r>
        <w:t></w:t>
      </w:r>
      <w:r>
        <w:rPr>
          <w:rFonts w:hint="eastAsia"/>
        </w:rPr>
        <w:t>обов’язками</w:t>
      </w:r>
      <w:r>
        <w:t></w:t>
      </w:r>
      <w:r>
        <w:t></w:t>
      </w:r>
      <w:r>
        <w:rPr>
          <w:rFonts w:hint="eastAsia"/>
        </w:rPr>
        <w:t>з</w:t>
      </w:r>
      <w:r>
        <w:t></w:t>
      </w:r>
      <w:r>
        <w:rPr>
          <w:rFonts w:hint="eastAsia"/>
        </w:rPr>
        <w:t>одного</w:t>
      </w:r>
      <w:r>
        <w:t></w:t>
      </w:r>
      <w:r>
        <w:rPr>
          <w:rFonts w:hint="eastAsia"/>
        </w:rPr>
        <w:t>боку</w:t>
      </w:r>
      <w:r>
        <w:t></w:t>
      </w:r>
      <w:r>
        <w:t></w:t>
      </w:r>
      <w:r>
        <w:rPr>
          <w:rFonts w:hint="eastAsia"/>
        </w:rPr>
        <w:t>та</w:t>
      </w:r>
      <w:r>
        <w:t></w:t>
      </w:r>
      <w:r>
        <w:rPr>
          <w:rFonts w:hint="eastAsia"/>
        </w:rPr>
        <w:t>обіцянок</w:t>
      </w:r>
      <w:r>
        <w:t></w:t>
      </w:r>
      <w:r>
        <w:t></w:t>
      </w:r>
      <w:r>
        <w:rPr>
          <w:rFonts w:hint="eastAsia"/>
        </w:rPr>
        <w:t>що</w:t>
      </w:r>
      <w:r>
        <w:t></w:t>
      </w:r>
      <w:r>
        <w:rPr>
          <w:rFonts w:hint="eastAsia"/>
        </w:rPr>
        <w:t>стали</w:t>
      </w:r>
    </w:p>
    <w:p w:rsidR="00A13261" w:rsidRDefault="00A13261" w:rsidP="00A13261">
      <w:r>
        <w:rPr>
          <w:rFonts w:hint="eastAsia"/>
        </w:rPr>
        <w:t>умовами</w:t>
      </w:r>
      <w:r>
        <w:t></w:t>
      </w:r>
      <w:r>
        <w:rPr>
          <w:rFonts w:hint="eastAsia"/>
        </w:rPr>
        <w:t>договору</w:t>
      </w:r>
      <w:r>
        <w:t></w:t>
      </w:r>
      <w:r>
        <w:t></w:t>
      </w:r>
      <w:r>
        <w:rPr>
          <w:rFonts w:hint="eastAsia"/>
        </w:rPr>
        <w:t>з</w:t>
      </w:r>
      <w:r>
        <w:t></w:t>
      </w:r>
      <w:r>
        <w:rPr>
          <w:rFonts w:hint="eastAsia"/>
        </w:rPr>
        <w:t>іншого</w:t>
      </w:r>
      <w:r>
        <w:t></w:t>
      </w:r>
      <w:r>
        <w:rPr>
          <w:rFonts w:hint="eastAsia"/>
        </w:rPr>
        <w:t>боку</w:t>
      </w:r>
      <w:r>
        <w:t></w:t>
      </w:r>
      <w:r>
        <w:t></w:t>
      </w:r>
      <w:r>
        <w:t></w:t>
      </w:r>
      <w:r>
        <w:t></w:t>
      </w:r>
      <w:r>
        <w:t></w:t>
      </w:r>
      <w:r>
        <w:rPr>
          <w:rFonts w:hint="eastAsia"/>
        </w:rPr>
        <w:t>умови</w:t>
      </w:r>
      <w:r>
        <w:t></w:t>
      </w:r>
      <w:r>
        <w:rPr>
          <w:rFonts w:hint="eastAsia"/>
        </w:rPr>
        <w:t>гарантійного</w:t>
      </w:r>
      <w:r>
        <w:t></w:t>
      </w:r>
      <w:r>
        <w:rPr>
          <w:rFonts w:hint="eastAsia"/>
        </w:rPr>
        <w:t>напрямку</w:t>
      </w:r>
      <w:r>
        <w:t></w:t>
      </w:r>
      <w:r>
        <w:t></w:t>
      </w:r>
      <w:r>
        <w:rPr>
          <w:rFonts w:hint="eastAsia"/>
        </w:rPr>
        <w:t>котрі</w:t>
      </w:r>
    </w:p>
    <w:p w:rsidR="00A13261" w:rsidRDefault="00A13261" w:rsidP="00A13261">
      <w:r>
        <w:t></w:t>
      </w:r>
      <w:r>
        <w:t></w:t>
      </w:r>
      <w:r>
        <w:t></w:t>
      </w:r>
    </w:p>
    <w:p w:rsidR="00A13261" w:rsidRDefault="00A13261" w:rsidP="00A13261">
      <w:r>
        <w:rPr>
          <w:rFonts w:hint="eastAsia"/>
        </w:rPr>
        <w:t>охоплюють</w:t>
      </w:r>
      <w:r>
        <w:t></w:t>
      </w:r>
      <w:r>
        <w:rPr>
          <w:rFonts w:hint="eastAsia"/>
        </w:rPr>
        <w:t>усі</w:t>
      </w:r>
      <w:r>
        <w:t></w:t>
      </w:r>
      <w:r>
        <w:rPr>
          <w:rFonts w:hint="eastAsia"/>
        </w:rPr>
        <w:t>законодавчо</w:t>
      </w:r>
      <w:r>
        <w:t></w:t>
      </w:r>
      <w:r>
        <w:rPr>
          <w:rFonts w:hint="eastAsia"/>
        </w:rPr>
        <w:t>необов’язкові</w:t>
      </w:r>
      <w:r>
        <w:t></w:t>
      </w:r>
      <w:r>
        <w:rPr>
          <w:rFonts w:hint="eastAsia"/>
        </w:rPr>
        <w:t>умови</w:t>
      </w:r>
      <w:r>
        <w:t></w:t>
      </w:r>
      <w:r>
        <w:rPr>
          <w:rFonts w:hint="eastAsia"/>
        </w:rPr>
        <w:t>трудового</w:t>
      </w:r>
      <w:r>
        <w:t></w:t>
      </w:r>
      <w:r>
        <w:rPr>
          <w:rFonts w:hint="eastAsia"/>
        </w:rPr>
        <w:t>договору</w:t>
      </w:r>
      <w:r>
        <w:t></w:t>
      </w:r>
      <w:r>
        <w:t></w:t>
      </w:r>
      <w:r>
        <w:rPr>
          <w:rFonts w:hint="eastAsia"/>
        </w:rPr>
        <w:t>що</w:t>
      </w:r>
    </w:p>
    <w:p w:rsidR="00A13261" w:rsidRDefault="00A13261" w:rsidP="00A13261">
      <w:r>
        <w:rPr>
          <w:rFonts w:hint="eastAsia"/>
        </w:rPr>
        <w:t>розширюють</w:t>
      </w:r>
      <w:r>
        <w:t></w:t>
      </w:r>
      <w:r>
        <w:rPr>
          <w:rFonts w:hint="eastAsia"/>
        </w:rPr>
        <w:t>та</w:t>
      </w:r>
      <w:r>
        <w:t></w:t>
      </w:r>
      <w:r>
        <w:rPr>
          <w:rFonts w:hint="eastAsia"/>
        </w:rPr>
        <w:t>забезпечують</w:t>
      </w:r>
      <w:r>
        <w:t></w:t>
      </w:r>
      <w:r>
        <w:rPr>
          <w:rFonts w:hint="eastAsia"/>
        </w:rPr>
        <w:t>законні</w:t>
      </w:r>
      <w:r>
        <w:t></w:t>
      </w:r>
      <w:r>
        <w:rPr>
          <w:rFonts w:hint="eastAsia"/>
        </w:rPr>
        <w:t>інтереси</w:t>
      </w:r>
      <w:r>
        <w:t></w:t>
      </w:r>
      <w:r>
        <w:rPr>
          <w:rFonts w:hint="eastAsia"/>
        </w:rPr>
        <w:t>роботодавця</w:t>
      </w:r>
      <w:r>
        <w:t></w:t>
      </w:r>
      <w:r>
        <w:t></w:t>
      </w:r>
      <w:r>
        <w:rPr>
          <w:rFonts w:hint="eastAsia"/>
        </w:rPr>
        <w:t>зокрема</w:t>
      </w:r>
      <w:r>
        <w:t></w:t>
      </w:r>
    </w:p>
    <w:p w:rsidR="00A13261" w:rsidRDefault="00A13261" w:rsidP="00A13261">
      <w:r>
        <w:rPr>
          <w:rFonts w:hint="eastAsia"/>
        </w:rPr>
        <w:t>а</w:t>
      </w:r>
      <w:r>
        <w:t></w:t>
      </w:r>
      <w:r>
        <w:t></w:t>
      </w:r>
      <w:r>
        <w:rPr>
          <w:rFonts w:hint="eastAsia"/>
        </w:rPr>
        <w:t>умови</w:t>
      </w:r>
      <w:r>
        <w:t></w:t>
      </w:r>
      <w:r>
        <w:rPr>
          <w:rFonts w:hint="eastAsia"/>
        </w:rPr>
        <w:t>трудового</w:t>
      </w:r>
      <w:r>
        <w:t></w:t>
      </w:r>
      <w:r>
        <w:rPr>
          <w:rFonts w:hint="eastAsia"/>
        </w:rPr>
        <w:t>договору</w:t>
      </w:r>
      <w:r>
        <w:t></w:t>
      </w:r>
      <w:r>
        <w:t></w:t>
      </w:r>
      <w:r>
        <w:rPr>
          <w:rFonts w:hint="eastAsia"/>
        </w:rPr>
        <w:t>що</w:t>
      </w:r>
      <w:r>
        <w:t></w:t>
      </w:r>
      <w:r>
        <w:rPr>
          <w:rFonts w:hint="eastAsia"/>
        </w:rPr>
        <w:t>передбачають</w:t>
      </w:r>
      <w:r>
        <w:t></w:t>
      </w:r>
      <w:r>
        <w:rPr>
          <w:rFonts w:hint="eastAsia"/>
        </w:rPr>
        <w:t>обов’язок</w:t>
      </w:r>
      <w:r>
        <w:t></w:t>
      </w:r>
      <w:r>
        <w:rPr>
          <w:rFonts w:hint="eastAsia"/>
        </w:rPr>
        <w:t>працівника</w:t>
      </w:r>
    </w:p>
    <w:p w:rsidR="00A13261" w:rsidRDefault="00A13261" w:rsidP="00A13261">
      <w:r>
        <w:rPr>
          <w:rFonts w:hint="eastAsia"/>
        </w:rPr>
        <w:t>компенсувати</w:t>
      </w:r>
      <w:r>
        <w:t></w:t>
      </w:r>
      <w:r>
        <w:rPr>
          <w:rFonts w:hint="eastAsia"/>
        </w:rPr>
        <w:t>певні</w:t>
      </w:r>
      <w:r>
        <w:t></w:t>
      </w:r>
      <w:r>
        <w:rPr>
          <w:rFonts w:hint="eastAsia"/>
        </w:rPr>
        <w:t>витрати</w:t>
      </w:r>
      <w:r>
        <w:t></w:t>
      </w:r>
      <w:r>
        <w:rPr>
          <w:rFonts w:hint="eastAsia"/>
        </w:rPr>
        <w:t>роботодавця</w:t>
      </w:r>
      <w:r>
        <w:t></w:t>
      </w:r>
      <w:r>
        <w:rPr>
          <w:rFonts w:hint="eastAsia"/>
        </w:rPr>
        <w:t>у</w:t>
      </w:r>
      <w:r>
        <w:t></w:t>
      </w:r>
      <w:r>
        <w:rPr>
          <w:rFonts w:hint="eastAsia"/>
        </w:rPr>
        <w:t>зв’язку</w:t>
      </w:r>
      <w:r>
        <w:t></w:t>
      </w:r>
      <w:r>
        <w:rPr>
          <w:rFonts w:hint="eastAsia"/>
        </w:rPr>
        <w:t>із</w:t>
      </w:r>
      <w:r>
        <w:t></w:t>
      </w:r>
      <w:r>
        <w:rPr>
          <w:rFonts w:hint="eastAsia"/>
        </w:rPr>
        <w:t>його</w:t>
      </w:r>
      <w:r>
        <w:t></w:t>
      </w:r>
      <w:r>
        <w:rPr>
          <w:rFonts w:hint="eastAsia"/>
        </w:rPr>
        <w:t>звільненням</w:t>
      </w:r>
      <w:r>
        <w:t></w:t>
      </w:r>
      <w:r>
        <w:t></w:t>
      </w:r>
      <w:r>
        <w:rPr>
          <w:rFonts w:hint="eastAsia"/>
        </w:rPr>
        <w:t>без</w:t>
      </w:r>
    </w:p>
    <w:p w:rsidR="00A13261" w:rsidRDefault="00A13261" w:rsidP="00A13261">
      <w:r>
        <w:rPr>
          <w:rFonts w:hint="eastAsia"/>
        </w:rPr>
        <w:t>обґрунтованих</w:t>
      </w:r>
      <w:r>
        <w:t></w:t>
      </w:r>
      <w:r>
        <w:rPr>
          <w:rFonts w:hint="eastAsia"/>
        </w:rPr>
        <w:t>причин</w:t>
      </w:r>
      <w:r>
        <w:t></w:t>
      </w:r>
      <w:r>
        <w:t></w:t>
      </w:r>
      <w:r>
        <w:rPr>
          <w:rFonts w:hint="eastAsia"/>
        </w:rPr>
        <w:t>за</w:t>
      </w:r>
      <w:r>
        <w:t></w:t>
      </w:r>
      <w:r>
        <w:rPr>
          <w:rFonts w:hint="eastAsia"/>
        </w:rPr>
        <w:t>власним</w:t>
      </w:r>
      <w:r>
        <w:t></w:t>
      </w:r>
      <w:r>
        <w:rPr>
          <w:rFonts w:hint="eastAsia"/>
        </w:rPr>
        <w:t>бажанням</w:t>
      </w:r>
      <w:r>
        <w:t></w:t>
      </w:r>
      <w:r>
        <w:rPr>
          <w:rFonts w:hint="eastAsia"/>
        </w:rPr>
        <w:t>до</w:t>
      </w:r>
      <w:r>
        <w:t></w:t>
      </w:r>
      <w:r>
        <w:rPr>
          <w:rFonts w:hint="eastAsia"/>
        </w:rPr>
        <w:t>моменту</w:t>
      </w:r>
      <w:r>
        <w:t></w:t>
      </w:r>
      <w:r>
        <w:rPr>
          <w:rFonts w:hint="eastAsia"/>
        </w:rPr>
        <w:t>виконання</w:t>
      </w:r>
      <w:r>
        <w:t></w:t>
      </w:r>
      <w:r>
        <w:rPr>
          <w:rFonts w:hint="eastAsia"/>
        </w:rPr>
        <w:t>взятого</w:t>
      </w:r>
    </w:p>
    <w:p w:rsidR="00A13261" w:rsidRDefault="00A13261" w:rsidP="00A13261">
      <w:r>
        <w:rPr>
          <w:rFonts w:hint="eastAsia"/>
        </w:rPr>
        <w:t>на</w:t>
      </w:r>
      <w:r>
        <w:t></w:t>
      </w:r>
      <w:r>
        <w:rPr>
          <w:rFonts w:hint="eastAsia"/>
        </w:rPr>
        <w:t>себе</w:t>
      </w:r>
      <w:r>
        <w:t></w:t>
      </w:r>
      <w:r>
        <w:rPr>
          <w:rFonts w:hint="eastAsia"/>
        </w:rPr>
        <w:t>обов’язку</w:t>
      </w:r>
      <w:r>
        <w:t></w:t>
      </w:r>
      <w:r>
        <w:t></w:t>
      </w:r>
      <w:r>
        <w:rPr>
          <w:rFonts w:hint="eastAsia"/>
        </w:rPr>
        <w:t>що</w:t>
      </w:r>
      <w:r>
        <w:t></w:t>
      </w:r>
      <w:r>
        <w:rPr>
          <w:rFonts w:hint="eastAsia"/>
        </w:rPr>
        <w:t>можуть</w:t>
      </w:r>
      <w:r>
        <w:t></w:t>
      </w:r>
      <w:r>
        <w:rPr>
          <w:rFonts w:hint="eastAsia"/>
        </w:rPr>
        <w:t>змінюватись</w:t>
      </w:r>
      <w:r>
        <w:t></w:t>
      </w:r>
      <w:r>
        <w:rPr>
          <w:rFonts w:hint="eastAsia"/>
        </w:rPr>
        <w:t>повністю</w:t>
      </w:r>
      <w:r>
        <w:t></w:t>
      </w:r>
      <w:r>
        <w:rPr>
          <w:rFonts w:hint="eastAsia"/>
        </w:rPr>
        <w:t>чи</w:t>
      </w:r>
      <w:r>
        <w:t></w:t>
      </w:r>
      <w:r>
        <w:rPr>
          <w:rFonts w:hint="eastAsia"/>
        </w:rPr>
        <w:t>в</w:t>
      </w:r>
      <w:r>
        <w:t></w:t>
      </w:r>
      <w:r>
        <w:rPr>
          <w:rFonts w:hint="eastAsia"/>
        </w:rPr>
        <w:t>окремих</w:t>
      </w:r>
      <w:r>
        <w:t></w:t>
      </w:r>
      <w:r>
        <w:rPr>
          <w:rFonts w:hint="eastAsia"/>
        </w:rPr>
        <w:t>елементах</w:t>
      </w:r>
    </w:p>
    <w:p w:rsidR="00A13261" w:rsidRDefault="00A13261" w:rsidP="00A13261">
      <w:r>
        <w:rPr>
          <w:rFonts w:hint="eastAsia"/>
        </w:rPr>
        <w:t>за</w:t>
      </w:r>
      <w:r>
        <w:t></w:t>
      </w:r>
      <w:r>
        <w:rPr>
          <w:rFonts w:hint="eastAsia"/>
        </w:rPr>
        <w:t>наявності</w:t>
      </w:r>
      <w:r>
        <w:t></w:t>
      </w:r>
      <w:r>
        <w:rPr>
          <w:rFonts w:hint="eastAsia"/>
        </w:rPr>
        <w:t>достатніх</w:t>
      </w:r>
      <w:r>
        <w:t></w:t>
      </w:r>
      <w:r>
        <w:rPr>
          <w:rFonts w:hint="eastAsia"/>
        </w:rPr>
        <w:t>підстав</w:t>
      </w:r>
      <w:r>
        <w:t></w:t>
      </w:r>
      <w:r>
        <w:rPr>
          <w:rFonts w:hint="eastAsia"/>
        </w:rPr>
        <w:t>для</w:t>
      </w:r>
      <w:r>
        <w:t></w:t>
      </w:r>
      <w:r>
        <w:rPr>
          <w:rFonts w:hint="eastAsia"/>
        </w:rPr>
        <w:t>зміни</w:t>
      </w:r>
      <w:r>
        <w:t></w:t>
      </w:r>
      <w:r>
        <w:rPr>
          <w:rFonts w:hint="eastAsia"/>
        </w:rPr>
        <w:t>умови</w:t>
      </w:r>
      <w:r>
        <w:t></w:t>
      </w:r>
      <w:r>
        <w:t></w:t>
      </w:r>
      <w:r>
        <w:rPr>
          <w:rFonts w:hint="eastAsia"/>
        </w:rPr>
        <w:t>б</w:t>
      </w:r>
      <w:r>
        <w:t></w:t>
      </w:r>
      <w:r>
        <w:t></w:t>
      </w:r>
      <w:r>
        <w:rPr>
          <w:rFonts w:hint="eastAsia"/>
        </w:rPr>
        <w:t>умови</w:t>
      </w:r>
      <w:r>
        <w:t></w:t>
      </w:r>
      <w:r>
        <w:rPr>
          <w:rFonts w:hint="eastAsia"/>
        </w:rPr>
        <w:t>трудового</w:t>
      </w:r>
      <w:r>
        <w:t></w:t>
      </w:r>
      <w:r>
        <w:rPr>
          <w:rFonts w:hint="eastAsia"/>
        </w:rPr>
        <w:t>договору</w:t>
      </w:r>
      <w:r>
        <w:t></w:t>
      </w:r>
    </w:p>
    <w:p w:rsidR="00A13261" w:rsidRDefault="00A13261" w:rsidP="00A13261">
      <w:r>
        <w:rPr>
          <w:rFonts w:hint="eastAsia"/>
        </w:rPr>
        <w:t>що</w:t>
      </w:r>
      <w:r>
        <w:t></w:t>
      </w:r>
      <w:r>
        <w:rPr>
          <w:rFonts w:hint="eastAsia"/>
        </w:rPr>
        <w:t>передбачають</w:t>
      </w:r>
      <w:r>
        <w:t></w:t>
      </w:r>
      <w:r>
        <w:rPr>
          <w:rFonts w:hint="eastAsia"/>
        </w:rPr>
        <w:t>обов’язок</w:t>
      </w:r>
      <w:r>
        <w:t></w:t>
      </w:r>
      <w:r>
        <w:rPr>
          <w:rFonts w:hint="eastAsia"/>
        </w:rPr>
        <w:t>працівника</w:t>
      </w:r>
      <w:r>
        <w:t></w:t>
      </w:r>
      <w:r>
        <w:rPr>
          <w:rFonts w:hint="eastAsia"/>
        </w:rPr>
        <w:t>дотримуватись</w:t>
      </w:r>
      <w:r>
        <w:t></w:t>
      </w:r>
      <w:r>
        <w:rPr>
          <w:rFonts w:hint="eastAsia"/>
        </w:rPr>
        <w:t>правового</w:t>
      </w:r>
      <w:r>
        <w:t></w:t>
      </w:r>
      <w:r>
        <w:rPr>
          <w:rFonts w:hint="eastAsia"/>
        </w:rPr>
        <w:t>режиму</w:t>
      </w:r>
    </w:p>
    <w:p w:rsidR="00A13261" w:rsidRDefault="00A13261" w:rsidP="00A13261">
      <w:r>
        <w:rPr>
          <w:rFonts w:hint="eastAsia"/>
        </w:rPr>
        <w:t>конфіденційності</w:t>
      </w:r>
      <w:r>
        <w:t></w:t>
      </w:r>
      <w:r>
        <w:t></w:t>
      </w:r>
      <w:r>
        <w:rPr>
          <w:rFonts w:hint="eastAsia"/>
        </w:rPr>
        <w:t>відображають</w:t>
      </w:r>
      <w:r>
        <w:t></w:t>
      </w:r>
      <w:r>
        <w:rPr>
          <w:rFonts w:hint="eastAsia"/>
        </w:rPr>
        <w:t>вимоги</w:t>
      </w:r>
      <w:r>
        <w:t></w:t>
      </w:r>
      <w:r>
        <w:rPr>
          <w:rFonts w:hint="eastAsia"/>
        </w:rPr>
        <w:t>правового</w:t>
      </w:r>
      <w:r>
        <w:t></w:t>
      </w:r>
      <w:r>
        <w:rPr>
          <w:rFonts w:hint="eastAsia"/>
        </w:rPr>
        <w:t>режиму</w:t>
      </w:r>
      <w:r>
        <w:t></w:t>
      </w:r>
      <w:r>
        <w:rPr>
          <w:rFonts w:hint="eastAsia"/>
        </w:rPr>
        <w:t>охорони</w:t>
      </w:r>
    </w:p>
    <w:p w:rsidR="00A13261" w:rsidRDefault="00A13261" w:rsidP="00A13261">
      <w:r>
        <w:rPr>
          <w:rFonts w:hint="eastAsia"/>
        </w:rPr>
        <w:t>комерційної</w:t>
      </w:r>
      <w:r>
        <w:t></w:t>
      </w:r>
      <w:r>
        <w:rPr>
          <w:rFonts w:hint="eastAsia"/>
        </w:rPr>
        <w:t>та</w:t>
      </w:r>
      <w:r>
        <w:t></w:t>
      </w:r>
      <w:r>
        <w:rPr>
          <w:rFonts w:hint="eastAsia"/>
        </w:rPr>
        <w:t>іншої</w:t>
      </w:r>
      <w:r>
        <w:t></w:t>
      </w:r>
      <w:r>
        <w:rPr>
          <w:rFonts w:hint="eastAsia"/>
        </w:rPr>
        <w:t>інформації</w:t>
      </w:r>
      <w:r>
        <w:t></w:t>
      </w:r>
      <w:r>
        <w:t></w:t>
      </w:r>
      <w:r>
        <w:rPr>
          <w:rFonts w:hint="eastAsia"/>
        </w:rPr>
        <w:t>яка</w:t>
      </w:r>
      <w:r>
        <w:t></w:t>
      </w:r>
      <w:r>
        <w:rPr>
          <w:rFonts w:hint="eastAsia"/>
        </w:rPr>
        <w:t>охороняється</w:t>
      </w:r>
      <w:r>
        <w:t></w:t>
      </w:r>
      <w:r>
        <w:rPr>
          <w:rFonts w:hint="eastAsia"/>
        </w:rPr>
        <w:t>законодавством</w:t>
      </w:r>
      <w:r>
        <w:t></w:t>
      </w:r>
    </w:p>
    <w:p w:rsidR="00A13261" w:rsidRDefault="00A13261" w:rsidP="00A13261">
      <w:r>
        <w:t></w:t>
      </w:r>
      <w:r>
        <w:t></w:t>
      </w:r>
      <w:r>
        <w:t></w:t>
      </w:r>
      <w:r>
        <w:t></w:t>
      </w:r>
      <w:r>
        <w:rPr>
          <w:rFonts w:hint="eastAsia"/>
        </w:rPr>
        <w:t>Правове</w:t>
      </w:r>
      <w:r>
        <w:t></w:t>
      </w:r>
      <w:r>
        <w:rPr>
          <w:rFonts w:hint="eastAsia"/>
        </w:rPr>
        <w:t>регулювання</w:t>
      </w:r>
      <w:r>
        <w:t></w:t>
      </w:r>
      <w:r>
        <w:rPr>
          <w:rFonts w:hint="eastAsia"/>
        </w:rPr>
        <w:t>змін</w:t>
      </w:r>
      <w:r>
        <w:t></w:t>
      </w:r>
      <w:r>
        <w:rPr>
          <w:rFonts w:hint="eastAsia"/>
        </w:rPr>
        <w:t>трудового</w:t>
      </w:r>
      <w:r>
        <w:t></w:t>
      </w:r>
      <w:r>
        <w:rPr>
          <w:rFonts w:hint="eastAsia"/>
        </w:rPr>
        <w:t>договору</w:t>
      </w:r>
      <w:r>
        <w:t></w:t>
      </w:r>
      <w:r>
        <w:rPr>
          <w:rFonts w:hint="eastAsia"/>
        </w:rPr>
        <w:t>потребує</w:t>
      </w:r>
    </w:p>
    <w:p w:rsidR="00A13261" w:rsidRDefault="00A13261" w:rsidP="00A13261">
      <w:r>
        <w:rPr>
          <w:rFonts w:hint="eastAsia"/>
        </w:rPr>
        <w:t>вдосконалення</w:t>
      </w:r>
      <w:r>
        <w:t></w:t>
      </w:r>
      <w:r>
        <w:t></w:t>
      </w:r>
      <w:r>
        <w:rPr>
          <w:rFonts w:hint="eastAsia"/>
        </w:rPr>
        <w:t>тому</w:t>
      </w:r>
      <w:r>
        <w:t></w:t>
      </w:r>
      <w:r>
        <w:rPr>
          <w:rFonts w:hint="eastAsia"/>
        </w:rPr>
        <w:t>в</w:t>
      </w:r>
      <w:r>
        <w:t></w:t>
      </w:r>
      <w:r>
        <w:rPr>
          <w:rFonts w:hint="eastAsia"/>
        </w:rPr>
        <w:t>роботі</w:t>
      </w:r>
      <w:r>
        <w:t></w:t>
      </w:r>
      <w:r>
        <w:rPr>
          <w:rFonts w:hint="eastAsia"/>
        </w:rPr>
        <w:t>сформульовано</w:t>
      </w:r>
      <w:r>
        <w:t></w:t>
      </w:r>
      <w:r>
        <w:rPr>
          <w:rFonts w:hint="eastAsia"/>
        </w:rPr>
        <w:t>наступні</w:t>
      </w:r>
      <w:r>
        <w:t></w:t>
      </w:r>
      <w:r>
        <w:rPr>
          <w:rFonts w:hint="eastAsia"/>
        </w:rPr>
        <w:t>пропозиції</w:t>
      </w:r>
      <w:r>
        <w:t></w:t>
      </w:r>
      <w:r>
        <w:rPr>
          <w:rFonts w:hint="eastAsia"/>
        </w:rPr>
        <w:t>в</w:t>
      </w:r>
    </w:p>
    <w:p w:rsidR="00A13261" w:rsidRDefault="00A13261" w:rsidP="00A13261">
      <w:r>
        <w:rPr>
          <w:rFonts w:hint="eastAsia"/>
        </w:rPr>
        <w:t>означеному</w:t>
      </w:r>
      <w:r>
        <w:t></w:t>
      </w:r>
      <w:r>
        <w:rPr>
          <w:rFonts w:hint="eastAsia"/>
        </w:rPr>
        <w:t>напрямку</w:t>
      </w:r>
      <w:r>
        <w:t></w:t>
      </w:r>
    </w:p>
    <w:p w:rsidR="00A13261" w:rsidRDefault="00A13261" w:rsidP="00A13261">
      <w:r>
        <w:t></w:t>
      </w:r>
      <w:r>
        <w:t></w:t>
      </w:r>
      <w:r>
        <w:t></w:t>
      </w:r>
      <w:r>
        <w:rPr>
          <w:rFonts w:hint="eastAsia"/>
        </w:rPr>
        <w:t>враховуючи</w:t>
      </w:r>
      <w:r>
        <w:t></w:t>
      </w:r>
      <w:r>
        <w:rPr>
          <w:rFonts w:hint="eastAsia"/>
        </w:rPr>
        <w:t>недостатність</w:t>
      </w:r>
      <w:r>
        <w:t></w:t>
      </w:r>
      <w:r>
        <w:rPr>
          <w:rFonts w:hint="eastAsia"/>
        </w:rPr>
        <w:t>правового</w:t>
      </w:r>
      <w:r>
        <w:t></w:t>
      </w:r>
      <w:r>
        <w:rPr>
          <w:rFonts w:hint="eastAsia"/>
        </w:rPr>
        <w:t>регулювання</w:t>
      </w:r>
      <w:r>
        <w:t></w:t>
      </w:r>
      <w:r>
        <w:rPr>
          <w:rFonts w:hint="eastAsia"/>
        </w:rPr>
        <w:t>зміни</w:t>
      </w:r>
      <w:r>
        <w:t></w:t>
      </w:r>
      <w:r>
        <w:rPr>
          <w:rFonts w:hint="eastAsia"/>
        </w:rPr>
        <w:t>важливих</w:t>
      </w:r>
    </w:p>
    <w:p w:rsidR="00A13261" w:rsidRDefault="00A13261" w:rsidP="00A13261">
      <w:r>
        <w:rPr>
          <w:rFonts w:hint="eastAsia"/>
        </w:rPr>
        <w:t>умов</w:t>
      </w:r>
      <w:r>
        <w:t></w:t>
      </w:r>
      <w:r>
        <w:rPr>
          <w:rFonts w:hint="eastAsia"/>
        </w:rPr>
        <w:t>трудового</w:t>
      </w:r>
      <w:r>
        <w:t></w:t>
      </w:r>
      <w:r>
        <w:rPr>
          <w:rFonts w:hint="eastAsia"/>
        </w:rPr>
        <w:t>договору</w:t>
      </w:r>
      <w:r>
        <w:t></w:t>
      </w:r>
      <w:r>
        <w:t></w:t>
      </w:r>
      <w:r>
        <w:rPr>
          <w:rFonts w:hint="eastAsia"/>
        </w:rPr>
        <w:t>необхідно</w:t>
      </w:r>
      <w:r>
        <w:t></w:t>
      </w:r>
      <w:r>
        <w:rPr>
          <w:rFonts w:hint="eastAsia"/>
        </w:rPr>
        <w:t>доповнити</w:t>
      </w:r>
      <w:r>
        <w:t></w:t>
      </w:r>
      <w:r>
        <w:rPr>
          <w:rFonts w:hint="eastAsia"/>
        </w:rPr>
        <w:t>діюче</w:t>
      </w:r>
      <w:r>
        <w:t></w:t>
      </w:r>
      <w:r>
        <w:rPr>
          <w:rFonts w:hint="eastAsia"/>
        </w:rPr>
        <w:t>законодавство</w:t>
      </w:r>
      <w:r>
        <w:t></w:t>
      </w:r>
      <w:r>
        <w:rPr>
          <w:rFonts w:hint="eastAsia"/>
        </w:rPr>
        <w:t>про</w:t>
      </w:r>
    </w:p>
    <w:p w:rsidR="00A13261" w:rsidRDefault="00A13261" w:rsidP="00A13261">
      <w:r>
        <w:rPr>
          <w:rFonts w:hint="eastAsia"/>
        </w:rPr>
        <w:t>працю</w:t>
      </w:r>
      <w:r>
        <w:t></w:t>
      </w:r>
      <w:r>
        <w:rPr>
          <w:rFonts w:hint="eastAsia"/>
        </w:rPr>
        <w:t>спеціальним</w:t>
      </w:r>
      <w:r>
        <w:t></w:t>
      </w:r>
      <w:r>
        <w:rPr>
          <w:rFonts w:hint="eastAsia"/>
        </w:rPr>
        <w:t>порядком</w:t>
      </w:r>
      <w:r>
        <w:t></w:t>
      </w:r>
      <w:r>
        <w:rPr>
          <w:rFonts w:hint="eastAsia"/>
        </w:rPr>
        <w:t>про</w:t>
      </w:r>
      <w:r>
        <w:t></w:t>
      </w:r>
      <w:r>
        <w:rPr>
          <w:rFonts w:hint="eastAsia"/>
        </w:rPr>
        <w:t>зміни</w:t>
      </w:r>
      <w:r>
        <w:t></w:t>
      </w:r>
      <w:r>
        <w:rPr>
          <w:rFonts w:hint="eastAsia"/>
        </w:rPr>
        <w:t>істотних</w:t>
      </w:r>
      <w:r>
        <w:t></w:t>
      </w:r>
      <w:r>
        <w:rPr>
          <w:rFonts w:hint="eastAsia"/>
        </w:rPr>
        <w:t>умов</w:t>
      </w:r>
      <w:r>
        <w:t></w:t>
      </w:r>
      <w:r>
        <w:rPr>
          <w:rFonts w:hint="eastAsia"/>
        </w:rPr>
        <w:t>трудового</w:t>
      </w:r>
      <w:r>
        <w:t></w:t>
      </w:r>
      <w:r>
        <w:rPr>
          <w:rFonts w:hint="eastAsia"/>
        </w:rPr>
        <w:t>договору</w:t>
      </w:r>
      <w:r>
        <w:t></w:t>
      </w:r>
    </w:p>
    <w:p w:rsidR="00A13261" w:rsidRDefault="00A13261" w:rsidP="00A13261">
      <w:r>
        <w:rPr>
          <w:rFonts w:hint="eastAsia"/>
        </w:rPr>
        <w:t>яким</w:t>
      </w:r>
      <w:r>
        <w:t></w:t>
      </w:r>
      <w:r>
        <w:rPr>
          <w:rFonts w:hint="eastAsia"/>
        </w:rPr>
        <w:t>би</w:t>
      </w:r>
      <w:r>
        <w:t></w:t>
      </w:r>
      <w:r>
        <w:t></w:t>
      </w:r>
      <w:r>
        <w:rPr>
          <w:rFonts w:hint="eastAsia"/>
        </w:rPr>
        <w:t>зокрема</w:t>
      </w:r>
      <w:r>
        <w:t></w:t>
      </w:r>
      <w:r>
        <w:t></w:t>
      </w:r>
      <w:r>
        <w:rPr>
          <w:rFonts w:hint="eastAsia"/>
        </w:rPr>
        <w:t>врегульовувались</w:t>
      </w:r>
      <w:r>
        <w:t></w:t>
      </w:r>
      <w:r>
        <w:rPr>
          <w:rFonts w:hint="eastAsia"/>
        </w:rPr>
        <w:t>зміни</w:t>
      </w:r>
      <w:r>
        <w:t></w:t>
      </w:r>
      <w:r>
        <w:rPr>
          <w:rFonts w:hint="eastAsia"/>
        </w:rPr>
        <w:t>умов</w:t>
      </w:r>
      <w:r>
        <w:t></w:t>
      </w:r>
      <w:r>
        <w:rPr>
          <w:rFonts w:hint="eastAsia"/>
        </w:rPr>
        <w:t>про</w:t>
      </w:r>
      <w:r>
        <w:t></w:t>
      </w:r>
      <w:r>
        <w:rPr>
          <w:rFonts w:hint="eastAsia"/>
        </w:rPr>
        <w:t>оплату</w:t>
      </w:r>
      <w:r>
        <w:t></w:t>
      </w:r>
      <w:r>
        <w:rPr>
          <w:rFonts w:hint="eastAsia"/>
        </w:rPr>
        <w:t>праці</w:t>
      </w:r>
      <w:r>
        <w:t></w:t>
      </w:r>
      <w:r>
        <w:t></w:t>
      </w:r>
      <w:r>
        <w:rPr>
          <w:rFonts w:hint="eastAsia"/>
        </w:rPr>
        <w:t>місце</w:t>
      </w:r>
    </w:p>
    <w:p w:rsidR="00A13261" w:rsidRDefault="00A13261" w:rsidP="00A13261">
      <w:r>
        <w:rPr>
          <w:rFonts w:hint="eastAsia"/>
        </w:rPr>
        <w:t>роботи</w:t>
      </w:r>
      <w:r>
        <w:t></w:t>
      </w:r>
      <w:r>
        <w:t></w:t>
      </w:r>
      <w:r>
        <w:rPr>
          <w:rFonts w:hint="eastAsia"/>
        </w:rPr>
        <w:t>режим</w:t>
      </w:r>
      <w:r>
        <w:t></w:t>
      </w:r>
      <w:r>
        <w:rPr>
          <w:rFonts w:hint="eastAsia"/>
        </w:rPr>
        <w:t>роботи</w:t>
      </w:r>
      <w:r>
        <w:t></w:t>
      </w:r>
      <w:r>
        <w:rPr>
          <w:rFonts w:hint="eastAsia"/>
        </w:rPr>
        <w:t>та</w:t>
      </w:r>
      <w:r>
        <w:t></w:t>
      </w:r>
      <w:r>
        <w:rPr>
          <w:rFonts w:hint="eastAsia"/>
        </w:rPr>
        <w:t>трудову</w:t>
      </w:r>
      <w:r>
        <w:t></w:t>
      </w:r>
      <w:r>
        <w:rPr>
          <w:rFonts w:hint="eastAsia"/>
        </w:rPr>
        <w:t>функцію</w:t>
      </w:r>
      <w:r>
        <w:t></w:t>
      </w:r>
      <w:r>
        <w:t></w:t>
      </w:r>
      <w:r>
        <w:rPr>
          <w:rFonts w:hint="eastAsia"/>
        </w:rPr>
        <w:t>а</w:t>
      </w:r>
      <w:r>
        <w:t></w:t>
      </w:r>
      <w:r>
        <w:rPr>
          <w:rFonts w:hint="eastAsia"/>
        </w:rPr>
        <w:t>також</w:t>
      </w:r>
      <w:r>
        <w:t></w:t>
      </w:r>
      <w:r>
        <w:rPr>
          <w:rFonts w:hint="eastAsia"/>
        </w:rPr>
        <w:t>необов’язкових</w:t>
      </w:r>
      <w:r>
        <w:t></w:t>
      </w:r>
      <w:r>
        <w:rPr>
          <w:rFonts w:hint="eastAsia"/>
        </w:rPr>
        <w:t>умов</w:t>
      </w:r>
    </w:p>
    <w:p w:rsidR="00A13261" w:rsidRDefault="00A13261" w:rsidP="00A13261">
      <w:r>
        <w:rPr>
          <w:rFonts w:hint="eastAsia"/>
        </w:rPr>
        <w:t>трудового</w:t>
      </w:r>
      <w:r>
        <w:t></w:t>
      </w:r>
      <w:r>
        <w:rPr>
          <w:rFonts w:hint="eastAsia"/>
        </w:rPr>
        <w:t>договору</w:t>
      </w:r>
      <w:r>
        <w:t></w:t>
      </w:r>
      <w:r>
        <w:t></w:t>
      </w:r>
      <w:r>
        <w:rPr>
          <w:rFonts w:hint="eastAsia"/>
        </w:rPr>
        <w:t>що</w:t>
      </w:r>
      <w:r>
        <w:t></w:t>
      </w:r>
      <w:r>
        <w:rPr>
          <w:rFonts w:hint="eastAsia"/>
        </w:rPr>
        <w:t>стали</w:t>
      </w:r>
      <w:r>
        <w:t></w:t>
      </w:r>
      <w:r>
        <w:rPr>
          <w:rFonts w:hint="eastAsia"/>
        </w:rPr>
        <w:t>обов’язковими</w:t>
      </w:r>
      <w:r>
        <w:t></w:t>
      </w:r>
      <w:r>
        <w:rPr>
          <w:rFonts w:hint="eastAsia"/>
        </w:rPr>
        <w:t>у</w:t>
      </w:r>
      <w:r>
        <w:t></w:t>
      </w:r>
      <w:r>
        <w:rPr>
          <w:rFonts w:hint="eastAsia"/>
        </w:rPr>
        <w:t>відповідних</w:t>
      </w:r>
      <w:r>
        <w:t></w:t>
      </w:r>
      <w:r>
        <w:rPr>
          <w:rFonts w:hint="eastAsia"/>
        </w:rPr>
        <w:t>випадках</w:t>
      </w:r>
      <w:r>
        <w:t></w:t>
      </w:r>
      <w:r>
        <w:t></w:t>
      </w:r>
      <w:r>
        <w:rPr>
          <w:rFonts w:hint="eastAsia"/>
        </w:rPr>
        <w:t>у</w:t>
      </w:r>
    </w:p>
    <w:p w:rsidR="00A13261" w:rsidRDefault="00A13261" w:rsidP="00A13261">
      <w:r>
        <w:rPr>
          <w:rFonts w:hint="eastAsia"/>
        </w:rPr>
        <w:t>зв’язку</w:t>
      </w:r>
      <w:r>
        <w:t></w:t>
      </w:r>
      <w:r>
        <w:rPr>
          <w:rFonts w:hint="eastAsia"/>
        </w:rPr>
        <w:t>із</w:t>
      </w:r>
      <w:r>
        <w:t></w:t>
      </w:r>
      <w:r>
        <w:rPr>
          <w:rFonts w:hint="eastAsia"/>
        </w:rPr>
        <w:t>тим</w:t>
      </w:r>
      <w:r>
        <w:t></w:t>
      </w:r>
      <w:r>
        <w:t></w:t>
      </w:r>
      <w:r>
        <w:rPr>
          <w:rFonts w:hint="eastAsia"/>
        </w:rPr>
        <w:t>що</w:t>
      </w:r>
      <w:r>
        <w:t></w:t>
      </w:r>
      <w:r>
        <w:rPr>
          <w:rFonts w:hint="eastAsia"/>
        </w:rPr>
        <w:t>вони</w:t>
      </w:r>
      <w:r>
        <w:t></w:t>
      </w:r>
      <w:r>
        <w:rPr>
          <w:rFonts w:hint="eastAsia"/>
        </w:rPr>
        <w:t>були</w:t>
      </w:r>
      <w:r>
        <w:t></w:t>
      </w:r>
      <w:r>
        <w:rPr>
          <w:rFonts w:hint="eastAsia"/>
        </w:rPr>
        <w:t>регламентовані</w:t>
      </w:r>
      <w:r>
        <w:t></w:t>
      </w:r>
      <w:r>
        <w:rPr>
          <w:rFonts w:hint="eastAsia"/>
        </w:rPr>
        <w:t>відповідними</w:t>
      </w:r>
      <w:r>
        <w:t></w:t>
      </w:r>
      <w:r>
        <w:rPr>
          <w:rFonts w:hint="eastAsia"/>
        </w:rPr>
        <w:t>трудовими</w:t>
      </w:r>
    </w:p>
    <w:p w:rsidR="00A13261" w:rsidRDefault="00A13261" w:rsidP="00A13261">
      <w:r>
        <w:rPr>
          <w:rFonts w:hint="eastAsia"/>
        </w:rPr>
        <w:t>договорами</w:t>
      </w:r>
      <w:r>
        <w:t></w:t>
      </w:r>
    </w:p>
    <w:p w:rsidR="00A13261" w:rsidRDefault="00A13261" w:rsidP="00A13261">
      <w:r>
        <w:t></w:t>
      </w:r>
      <w:r>
        <w:t></w:t>
      </w:r>
      <w:r>
        <w:t></w:t>
      </w:r>
      <w:r>
        <w:rPr>
          <w:rFonts w:hint="eastAsia"/>
        </w:rPr>
        <w:t>ст</w:t>
      </w:r>
      <w:r>
        <w:t></w:t>
      </w:r>
      <w:r>
        <w:t></w:t>
      </w:r>
      <w:r>
        <w:t></w:t>
      </w:r>
      <w:r>
        <w:t></w:t>
      </w:r>
      <w:r>
        <w:t></w:t>
      </w:r>
      <w:r>
        <w:rPr>
          <w:rFonts w:hint="eastAsia"/>
        </w:rPr>
        <w:t>КЗпП</w:t>
      </w:r>
      <w:r>
        <w:t></w:t>
      </w:r>
      <w:r>
        <w:rPr>
          <w:rFonts w:hint="eastAsia"/>
        </w:rPr>
        <w:t>України</w:t>
      </w:r>
      <w:r>
        <w:t></w:t>
      </w:r>
      <w:r>
        <w:rPr>
          <w:rFonts w:hint="eastAsia"/>
        </w:rPr>
        <w:t>має</w:t>
      </w:r>
      <w:r>
        <w:t></w:t>
      </w:r>
      <w:r>
        <w:rPr>
          <w:rFonts w:hint="eastAsia"/>
        </w:rPr>
        <w:t>бути</w:t>
      </w:r>
      <w:r>
        <w:t></w:t>
      </w:r>
      <w:r>
        <w:rPr>
          <w:rFonts w:hint="eastAsia"/>
        </w:rPr>
        <w:t>доповнена</w:t>
      </w:r>
      <w:r>
        <w:t></w:t>
      </w:r>
      <w:r>
        <w:rPr>
          <w:rFonts w:hint="eastAsia"/>
        </w:rPr>
        <w:t>ч</w:t>
      </w:r>
      <w:r>
        <w:t></w:t>
      </w:r>
      <w:r>
        <w:t></w:t>
      </w:r>
      <w:r>
        <w:t></w:t>
      </w:r>
      <w:r>
        <w:t></w:t>
      </w:r>
      <w:r>
        <w:t></w:t>
      </w:r>
      <w:r>
        <w:rPr>
          <w:rFonts w:hint="eastAsia"/>
        </w:rPr>
        <w:t>що</w:t>
      </w:r>
      <w:r>
        <w:t></w:t>
      </w:r>
      <w:r>
        <w:rPr>
          <w:rFonts w:hint="eastAsia"/>
        </w:rPr>
        <w:t>передбачатиме</w:t>
      </w:r>
    </w:p>
    <w:p w:rsidR="00A13261" w:rsidRDefault="00A13261" w:rsidP="00A13261">
      <w:r>
        <w:rPr>
          <w:rFonts w:hint="eastAsia"/>
        </w:rPr>
        <w:t>можливість</w:t>
      </w:r>
      <w:r>
        <w:t></w:t>
      </w:r>
      <w:r>
        <w:rPr>
          <w:rFonts w:hint="eastAsia"/>
        </w:rPr>
        <w:t>продовження</w:t>
      </w:r>
      <w:r>
        <w:t></w:t>
      </w:r>
      <w:r>
        <w:rPr>
          <w:rFonts w:hint="eastAsia"/>
        </w:rPr>
        <w:t>терміну</w:t>
      </w:r>
      <w:r>
        <w:t></w:t>
      </w:r>
      <w:r>
        <w:rPr>
          <w:rFonts w:hint="eastAsia"/>
        </w:rPr>
        <w:t>дії</w:t>
      </w:r>
      <w:r>
        <w:t></w:t>
      </w:r>
      <w:r>
        <w:rPr>
          <w:rFonts w:hint="eastAsia"/>
        </w:rPr>
        <w:t>строкового</w:t>
      </w:r>
      <w:r>
        <w:t></w:t>
      </w:r>
      <w:r>
        <w:rPr>
          <w:rFonts w:hint="eastAsia"/>
        </w:rPr>
        <w:t>трудового</w:t>
      </w:r>
      <w:r>
        <w:t></w:t>
      </w:r>
      <w:r>
        <w:rPr>
          <w:rFonts w:hint="eastAsia"/>
        </w:rPr>
        <w:t>договору</w:t>
      </w:r>
      <w:r>
        <w:t></w:t>
      </w:r>
      <w:r>
        <w:rPr>
          <w:rFonts w:hint="eastAsia"/>
        </w:rPr>
        <w:t>та</w:t>
      </w:r>
    </w:p>
    <w:p w:rsidR="00A13261" w:rsidRDefault="00A13261" w:rsidP="00A13261">
      <w:r>
        <w:rPr>
          <w:rFonts w:hint="eastAsia"/>
        </w:rPr>
        <w:t>встановлюватиме</w:t>
      </w:r>
      <w:r>
        <w:t></w:t>
      </w:r>
      <w:r>
        <w:rPr>
          <w:rFonts w:hint="eastAsia"/>
        </w:rPr>
        <w:t>заборону</w:t>
      </w:r>
      <w:r>
        <w:t></w:t>
      </w:r>
      <w:r>
        <w:rPr>
          <w:rFonts w:hint="eastAsia"/>
        </w:rPr>
        <w:t>на</w:t>
      </w:r>
      <w:r>
        <w:t></w:t>
      </w:r>
      <w:r>
        <w:rPr>
          <w:rFonts w:hint="eastAsia"/>
        </w:rPr>
        <w:t>скорочення</w:t>
      </w:r>
      <w:r>
        <w:t></w:t>
      </w:r>
      <w:r>
        <w:rPr>
          <w:rFonts w:hint="eastAsia"/>
        </w:rPr>
        <w:t>терміну</w:t>
      </w:r>
      <w:r>
        <w:t></w:t>
      </w:r>
      <w:r>
        <w:rPr>
          <w:rFonts w:hint="eastAsia"/>
        </w:rPr>
        <w:t>дії</w:t>
      </w:r>
      <w:r>
        <w:t></w:t>
      </w:r>
      <w:r>
        <w:rPr>
          <w:rFonts w:hint="eastAsia"/>
        </w:rPr>
        <w:t>строкового</w:t>
      </w:r>
      <w:r>
        <w:t></w:t>
      </w:r>
      <w:r>
        <w:rPr>
          <w:rFonts w:hint="eastAsia"/>
        </w:rPr>
        <w:t>трудового</w:t>
      </w:r>
    </w:p>
    <w:p w:rsidR="00A13261" w:rsidRDefault="00A13261" w:rsidP="00A13261">
      <w:r>
        <w:rPr>
          <w:rFonts w:hint="eastAsia"/>
        </w:rPr>
        <w:t>договору</w:t>
      </w:r>
      <w:r>
        <w:t></w:t>
      </w:r>
      <w:r>
        <w:t></w:t>
      </w:r>
      <w:r>
        <w:rPr>
          <w:rFonts w:hint="eastAsia"/>
        </w:rPr>
        <w:t>якщо</w:t>
      </w:r>
      <w:r>
        <w:t></w:t>
      </w:r>
      <w:r>
        <w:rPr>
          <w:rFonts w:hint="eastAsia"/>
        </w:rPr>
        <w:t>з</w:t>
      </w:r>
      <w:r>
        <w:t></w:t>
      </w:r>
      <w:r>
        <w:rPr>
          <w:rFonts w:hint="eastAsia"/>
        </w:rPr>
        <w:t>приводу</w:t>
      </w:r>
      <w:r>
        <w:t></w:t>
      </w:r>
      <w:r>
        <w:rPr>
          <w:rFonts w:hint="eastAsia"/>
        </w:rPr>
        <w:t>цього</w:t>
      </w:r>
      <w:r>
        <w:t></w:t>
      </w:r>
      <w:r>
        <w:rPr>
          <w:rFonts w:hint="eastAsia"/>
        </w:rPr>
        <w:t>сторони</w:t>
      </w:r>
      <w:r>
        <w:t></w:t>
      </w:r>
      <w:r>
        <w:rPr>
          <w:rFonts w:hint="eastAsia"/>
        </w:rPr>
        <w:t>договору</w:t>
      </w:r>
      <w:r>
        <w:t></w:t>
      </w:r>
      <w:r>
        <w:rPr>
          <w:rFonts w:hint="eastAsia"/>
        </w:rPr>
        <w:t>не</w:t>
      </w:r>
      <w:r>
        <w:t></w:t>
      </w:r>
      <w:r>
        <w:rPr>
          <w:rFonts w:hint="eastAsia"/>
        </w:rPr>
        <w:t>досягли</w:t>
      </w:r>
      <w:r>
        <w:t></w:t>
      </w:r>
      <w:r>
        <w:rPr>
          <w:rFonts w:hint="eastAsia"/>
        </w:rPr>
        <w:t>згоди</w:t>
      </w:r>
      <w:r>
        <w:t></w:t>
      </w:r>
    </w:p>
    <w:p w:rsidR="00A13261" w:rsidRDefault="00A13261" w:rsidP="00A13261">
      <w:r>
        <w:t></w:t>
      </w:r>
      <w:r>
        <w:t></w:t>
      </w:r>
      <w:r>
        <w:t></w:t>
      </w:r>
      <w:r>
        <w:rPr>
          <w:rFonts w:hint="eastAsia"/>
        </w:rPr>
        <w:t>у</w:t>
      </w:r>
      <w:r>
        <w:t></w:t>
      </w:r>
      <w:r>
        <w:rPr>
          <w:rFonts w:hint="eastAsia"/>
        </w:rPr>
        <w:t>зв’язку</w:t>
      </w:r>
      <w:r>
        <w:t></w:t>
      </w:r>
      <w:r>
        <w:rPr>
          <w:rFonts w:hint="eastAsia"/>
        </w:rPr>
        <w:t>із</w:t>
      </w:r>
      <w:r>
        <w:t></w:t>
      </w:r>
      <w:r>
        <w:rPr>
          <w:rFonts w:hint="eastAsia"/>
        </w:rPr>
        <w:t>тим</w:t>
      </w:r>
      <w:r>
        <w:t></w:t>
      </w:r>
      <w:r>
        <w:t></w:t>
      </w:r>
      <w:r>
        <w:rPr>
          <w:rFonts w:hint="eastAsia"/>
        </w:rPr>
        <w:t>що</w:t>
      </w:r>
      <w:r>
        <w:t></w:t>
      </w:r>
      <w:r>
        <w:rPr>
          <w:rFonts w:hint="eastAsia"/>
        </w:rPr>
        <w:t>у</w:t>
      </w:r>
      <w:r>
        <w:t></w:t>
      </w:r>
      <w:r>
        <w:rPr>
          <w:rFonts w:hint="eastAsia"/>
        </w:rPr>
        <w:t>зміні</w:t>
      </w:r>
      <w:r>
        <w:t></w:t>
      </w:r>
      <w:r>
        <w:rPr>
          <w:rFonts w:hint="eastAsia"/>
        </w:rPr>
        <w:t>безстрокового</w:t>
      </w:r>
      <w:r>
        <w:t></w:t>
      </w:r>
      <w:r>
        <w:rPr>
          <w:rFonts w:hint="eastAsia"/>
        </w:rPr>
        <w:t>трудового</w:t>
      </w:r>
      <w:r>
        <w:t></w:t>
      </w:r>
      <w:r>
        <w:rPr>
          <w:rFonts w:hint="eastAsia"/>
        </w:rPr>
        <w:t>договору</w:t>
      </w:r>
      <w:r>
        <w:t></w:t>
      </w:r>
      <w:r>
        <w:rPr>
          <w:rFonts w:hint="eastAsia"/>
        </w:rPr>
        <w:t>на</w:t>
      </w:r>
    </w:p>
    <w:p w:rsidR="00A13261" w:rsidRDefault="00A13261" w:rsidP="00A13261">
      <w:r>
        <w:rPr>
          <w:rFonts w:hint="eastAsia"/>
        </w:rPr>
        <w:t>строковий</w:t>
      </w:r>
      <w:r>
        <w:t></w:t>
      </w:r>
      <w:r>
        <w:t></w:t>
      </w:r>
      <w:r>
        <w:rPr>
          <w:rFonts w:hint="eastAsia"/>
        </w:rPr>
        <w:t>як</w:t>
      </w:r>
      <w:r>
        <w:t></w:t>
      </w:r>
      <w:r>
        <w:rPr>
          <w:rFonts w:hint="eastAsia"/>
        </w:rPr>
        <w:t>правило</w:t>
      </w:r>
      <w:r>
        <w:t></w:t>
      </w:r>
      <w:r>
        <w:t></w:t>
      </w:r>
      <w:r>
        <w:rPr>
          <w:rFonts w:hint="eastAsia"/>
        </w:rPr>
        <w:t>заінтересований</w:t>
      </w:r>
      <w:r>
        <w:t></w:t>
      </w:r>
      <w:r>
        <w:rPr>
          <w:rFonts w:hint="eastAsia"/>
        </w:rPr>
        <w:t>саме</w:t>
      </w:r>
      <w:r>
        <w:t></w:t>
      </w:r>
      <w:r>
        <w:rPr>
          <w:rFonts w:hint="eastAsia"/>
        </w:rPr>
        <w:t>роботодавець</w:t>
      </w:r>
      <w:r>
        <w:t></w:t>
      </w:r>
      <w:r>
        <w:t></w:t>
      </w:r>
      <w:r>
        <w:rPr>
          <w:rFonts w:hint="eastAsia"/>
        </w:rPr>
        <w:t>пропонується</w:t>
      </w:r>
    </w:p>
    <w:p w:rsidR="00A13261" w:rsidRDefault="00A13261" w:rsidP="00A13261">
      <w:r>
        <w:rPr>
          <w:rFonts w:hint="eastAsia"/>
        </w:rPr>
        <w:t>доповнити</w:t>
      </w:r>
      <w:r>
        <w:t></w:t>
      </w:r>
      <w:r>
        <w:rPr>
          <w:rFonts w:hint="eastAsia"/>
        </w:rPr>
        <w:t>повноваження</w:t>
      </w:r>
      <w:r>
        <w:t></w:t>
      </w:r>
      <w:r>
        <w:rPr>
          <w:rFonts w:hint="eastAsia"/>
        </w:rPr>
        <w:t>Держпраці</w:t>
      </w:r>
      <w:r>
        <w:t></w:t>
      </w:r>
      <w:r>
        <w:rPr>
          <w:rFonts w:hint="eastAsia"/>
        </w:rPr>
        <w:t>України</w:t>
      </w:r>
      <w:r>
        <w:t></w:t>
      </w:r>
      <w:r>
        <w:rPr>
          <w:rFonts w:hint="eastAsia"/>
        </w:rPr>
        <w:t>обов’язком</w:t>
      </w:r>
      <w:r>
        <w:t></w:t>
      </w:r>
      <w:r>
        <w:rPr>
          <w:rFonts w:hint="eastAsia"/>
        </w:rPr>
        <w:t>проводити</w:t>
      </w:r>
    </w:p>
    <w:p w:rsidR="00A13261" w:rsidRDefault="00A13261" w:rsidP="00A13261">
      <w:r>
        <w:rPr>
          <w:rFonts w:hint="eastAsia"/>
        </w:rPr>
        <w:t>перевірки</w:t>
      </w:r>
      <w:r>
        <w:t></w:t>
      </w:r>
      <w:r>
        <w:rPr>
          <w:rFonts w:hint="eastAsia"/>
        </w:rPr>
        <w:t>роботодавців</w:t>
      </w:r>
      <w:r>
        <w:t></w:t>
      </w:r>
      <w:r>
        <w:rPr>
          <w:rFonts w:hint="eastAsia"/>
        </w:rPr>
        <w:t>у</w:t>
      </w:r>
      <w:r>
        <w:t></w:t>
      </w:r>
      <w:r>
        <w:rPr>
          <w:rFonts w:hint="eastAsia"/>
        </w:rPr>
        <w:t>тому</w:t>
      </w:r>
      <w:r>
        <w:t></w:t>
      </w:r>
      <w:r>
        <w:rPr>
          <w:rFonts w:hint="eastAsia"/>
        </w:rPr>
        <w:t>разі</w:t>
      </w:r>
      <w:r>
        <w:t></w:t>
      </w:r>
      <w:r>
        <w:t></w:t>
      </w:r>
      <w:r>
        <w:rPr>
          <w:rFonts w:hint="eastAsia"/>
        </w:rPr>
        <w:t>коли</w:t>
      </w:r>
      <w:r>
        <w:t></w:t>
      </w:r>
      <w:r>
        <w:rPr>
          <w:rFonts w:hint="eastAsia"/>
        </w:rPr>
        <w:t>ними</w:t>
      </w:r>
      <w:r>
        <w:t></w:t>
      </w:r>
      <w:r>
        <w:rPr>
          <w:rFonts w:hint="eastAsia"/>
        </w:rPr>
        <w:t>досить</w:t>
      </w:r>
      <w:r>
        <w:t></w:t>
      </w:r>
      <w:r>
        <w:rPr>
          <w:rFonts w:hint="eastAsia"/>
        </w:rPr>
        <w:t>часто</w:t>
      </w:r>
      <w:r>
        <w:t></w:t>
      </w:r>
      <w:r>
        <w:t></w:t>
      </w:r>
      <w:r>
        <w:rPr>
          <w:rFonts w:hint="eastAsia"/>
        </w:rPr>
        <w:t>більше</w:t>
      </w:r>
      <w:r>
        <w:t></w:t>
      </w:r>
      <w:r>
        <w:rPr>
          <w:rFonts w:hint="eastAsia"/>
        </w:rPr>
        <w:t>аніж</w:t>
      </w:r>
    </w:p>
    <w:p w:rsidR="00A13261" w:rsidRDefault="00A13261" w:rsidP="00A13261">
      <w:r>
        <w:t></w:t>
      </w:r>
      <w:r>
        <w:t></w:t>
      </w:r>
      <w:r>
        <w:rPr>
          <w:rFonts w:hint="eastAsia"/>
        </w:rPr>
        <w:t>рази</w:t>
      </w:r>
      <w:r>
        <w:t></w:t>
      </w:r>
      <w:r>
        <w:rPr>
          <w:rFonts w:hint="eastAsia"/>
        </w:rPr>
        <w:t>на</w:t>
      </w:r>
      <w:r>
        <w:t></w:t>
      </w:r>
      <w:r>
        <w:t></w:t>
      </w:r>
      <w:r>
        <w:t></w:t>
      </w:r>
      <w:r>
        <w:rPr>
          <w:rFonts w:hint="eastAsia"/>
        </w:rPr>
        <w:t>місці</w:t>
      </w:r>
      <w:r>
        <w:t></w:t>
      </w:r>
      <w:r>
        <w:t></w:t>
      </w:r>
      <w:r>
        <w:rPr>
          <w:rFonts w:hint="eastAsia"/>
        </w:rPr>
        <w:t>здійснюються</w:t>
      </w:r>
      <w:r>
        <w:t></w:t>
      </w:r>
      <w:r>
        <w:rPr>
          <w:rFonts w:hint="eastAsia"/>
        </w:rPr>
        <w:t>вказані</w:t>
      </w:r>
      <w:r>
        <w:t></w:t>
      </w:r>
      <w:r>
        <w:rPr>
          <w:rFonts w:hint="eastAsia"/>
        </w:rPr>
        <w:t>зміни</w:t>
      </w:r>
      <w:r>
        <w:t></w:t>
      </w:r>
      <w:r>
        <w:rPr>
          <w:rFonts w:hint="eastAsia"/>
        </w:rPr>
        <w:t>трудових</w:t>
      </w:r>
      <w:r>
        <w:t></w:t>
      </w:r>
      <w:r>
        <w:rPr>
          <w:rFonts w:hint="eastAsia"/>
        </w:rPr>
        <w:t>договорів</w:t>
      </w:r>
      <w:r>
        <w:t></w:t>
      </w:r>
    </w:p>
    <w:p w:rsidR="00A13261" w:rsidRDefault="00A13261" w:rsidP="00A13261">
      <w:r>
        <w:t></w:t>
      </w:r>
      <w:r>
        <w:t></w:t>
      </w:r>
      <w:r>
        <w:t></w:t>
      </w:r>
    </w:p>
    <w:p w:rsidR="00A13261" w:rsidRDefault="00A13261" w:rsidP="00A13261">
      <w:r>
        <w:t></w:t>
      </w:r>
      <w:r>
        <w:t></w:t>
      </w:r>
      <w:r>
        <w:t></w:t>
      </w:r>
      <w:r>
        <w:rPr>
          <w:rFonts w:hint="eastAsia"/>
        </w:rPr>
        <w:t>для</w:t>
      </w:r>
      <w:r>
        <w:t></w:t>
      </w:r>
      <w:r>
        <w:rPr>
          <w:rFonts w:hint="eastAsia"/>
        </w:rPr>
        <w:t>забезпечення</w:t>
      </w:r>
      <w:r>
        <w:t></w:t>
      </w:r>
      <w:r>
        <w:rPr>
          <w:rFonts w:hint="eastAsia"/>
        </w:rPr>
        <w:t>ефективності</w:t>
      </w:r>
      <w:r>
        <w:t></w:t>
      </w:r>
      <w:r>
        <w:rPr>
          <w:rFonts w:hint="eastAsia"/>
        </w:rPr>
        <w:t>та</w:t>
      </w:r>
      <w:r>
        <w:t></w:t>
      </w:r>
      <w:r>
        <w:rPr>
          <w:rFonts w:hint="eastAsia"/>
        </w:rPr>
        <w:t>визначеності</w:t>
      </w:r>
      <w:r>
        <w:t></w:t>
      </w:r>
      <w:r>
        <w:rPr>
          <w:rFonts w:hint="eastAsia"/>
        </w:rPr>
        <w:t>трудової</w:t>
      </w:r>
      <w:r>
        <w:t></w:t>
      </w:r>
      <w:r>
        <w:rPr>
          <w:rFonts w:hint="eastAsia"/>
        </w:rPr>
        <w:t>функції</w:t>
      </w:r>
    </w:p>
    <w:p w:rsidR="00A13261" w:rsidRDefault="00A13261" w:rsidP="00A13261">
      <w:r>
        <w:rPr>
          <w:rFonts w:hint="eastAsia"/>
        </w:rPr>
        <w:t>необхідно</w:t>
      </w:r>
      <w:r>
        <w:t></w:t>
      </w:r>
      <w:r>
        <w:t></w:t>
      </w:r>
      <w:r>
        <w:rPr>
          <w:rFonts w:hint="eastAsia"/>
        </w:rPr>
        <w:t>а</w:t>
      </w:r>
      <w:r>
        <w:t></w:t>
      </w:r>
      <w:r>
        <w:t></w:t>
      </w:r>
      <w:r>
        <w:rPr>
          <w:rFonts w:hint="eastAsia"/>
        </w:rPr>
        <w:t>виключити</w:t>
      </w:r>
      <w:r>
        <w:t></w:t>
      </w:r>
      <w:r>
        <w:rPr>
          <w:rFonts w:hint="eastAsia"/>
        </w:rPr>
        <w:t>із</w:t>
      </w:r>
      <w:r>
        <w:t></w:t>
      </w:r>
      <w:r>
        <w:rPr>
          <w:rFonts w:hint="eastAsia"/>
        </w:rPr>
        <w:t>ст</w:t>
      </w:r>
      <w:r>
        <w:t></w:t>
      </w:r>
      <w:r>
        <w:t></w:t>
      </w:r>
      <w:r>
        <w:t></w:t>
      </w:r>
      <w:r>
        <w:t></w:t>
      </w:r>
      <w:r>
        <w:t></w:t>
      </w:r>
      <w:r>
        <w:rPr>
          <w:rFonts w:hint="eastAsia"/>
        </w:rPr>
        <w:t>КЗпП</w:t>
      </w:r>
      <w:r>
        <w:t></w:t>
      </w:r>
      <w:r>
        <w:rPr>
          <w:rFonts w:hint="eastAsia"/>
        </w:rPr>
        <w:t>України</w:t>
      </w:r>
      <w:r>
        <w:t></w:t>
      </w:r>
      <w:r>
        <w:rPr>
          <w:rFonts w:hint="eastAsia"/>
        </w:rPr>
        <w:t>ч</w:t>
      </w:r>
      <w:r>
        <w:t></w:t>
      </w:r>
      <w:r>
        <w:t></w:t>
      </w:r>
      <w:r>
        <w:t></w:t>
      </w:r>
      <w:r>
        <w:t></w:t>
      </w:r>
      <w:r>
        <w:rPr>
          <w:rFonts w:hint="eastAsia"/>
        </w:rPr>
        <w:t>та</w:t>
      </w:r>
      <w:r>
        <w:t></w:t>
      </w:r>
      <w:r>
        <w:rPr>
          <w:rFonts w:hint="eastAsia"/>
        </w:rPr>
        <w:t>викласти</w:t>
      </w:r>
      <w:r>
        <w:t></w:t>
      </w:r>
      <w:r>
        <w:rPr>
          <w:rFonts w:hint="eastAsia"/>
        </w:rPr>
        <w:t>ч</w:t>
      </w:r>
      <w:r>
        <w:t></w:t>
      </w:r>
      <w:r>
        <w:t></w:t>
      </w:r>
      <w:r>
        <w:t></w:t>
      </w:r>
      <w:r>
        <w:t></w:t>
      </w:r>
      <w:r>
        <w:rPr>
          <w:rFonts w:hint="eastAsia"/>
        </w:rPr>
        <w:t>ст</w:t>
      </w:r>
      <w:r>
        <w:t></w:t>
      </w:r>
      <w:r>
        <w:t></w:t>
      </w:r>
      <w:r>
        <w:t></w:t>
      </w:r>
      <w:r>
        <w:t></w:t>
      </w:r>
    </w:p>
    <w:p w:rsidR="00A13261" w:rsidRDefault="00A13261" w:rsidP="00A13261">
      <w:r>
        <w:rPr>
          <w:rFonts w:hint="eastAsia"/>
        </w:rPr>
        <w:t>Кодексу</w:t>
      </w:r>
      <w:r>
        <w:t></w:t>
      </w:r>
      <w:r>
        <w:rPr>
          <w:rFonts w:hint="eastAsia"/>
        </w:rPr>
        <w:t>в</w:t>
      </w:r>
      <w:r>
        <w:t></w:t>
      </w:r>
      <w:r>
        <w:rPr>
          <w:rFonts w:hint="eastAsia"/>
        </w:rPr>
        <w:t>новій</w:t>
      </w:r>
      <w:r>
        <w:t></w:t>
      </w:r>
      <w:r>
        <w:rPr>
          <w:rFonts w:hint="eastAsia"/>
        </w:rPr>
        <w:t>редакції</w:t>
      </w:r>
      <w:r>
        <w:t></w:t>
      </w:r>
      <w:r>
        <w:t></w:t>
      </w:r>
      <w:r>
        <w:rPr>
          <w:rFonts w:hint="eastAsia"/>
        </w:rPr>
        <w:t>якою</w:t>
      </w:r>
      <w:r>
        <w:t></w:t>
      </w:r>
      <w:r>
        <w:rPr>
          <w:rFonts w:hint="eastAsia"/>
        </w:rPr>
        <w:t>не</w:t>
      </w:r>
      <w:r>
        <w:t></w:t>
      </w:r>
      <w:r>
        <w:rPr>
          <w:rFonts w:hint="eastAsia"/>
        </w:rPr>
        <w:t>лише</w:t>
      </w:r>
      <w:r>
        <w:t></w:t>
      </w:r>
      <w:r>
        <w:rPr>
          <w:rFonts w:hint="eastAsia"/>
        </w:rPr>
        <w:t>передбачалось</w:t>
      </w:r>
      <w:r>
        <w:t></w:t>
      </w:r>
      <w:r>
        <w:rPr>
          <w:rFonts w:hint="eastAsia"/>
        </w:rPr>
        <w:t>би</w:t>
      </w:r>
      <w:r>
        <w:t></w:t>
      </w:r>
      <w:r>
        <w:rPr>
          <w:rFonts w:hint="eastAsia"/>
        </w:rPr>
        <w:t>укладання</w:t>
      </w:r>
    </w:p>
    <w:p w:rsidR="00A13261" w:rsidRDefault="00A13261" w:rsidP="00A13261">
      <w:r>
        <w:rPr>
          <w:rFonts w:hint="eastAsia"/>
        </w:rPr>
        <w:t>трудового</w:t>
      </w:r>
      <w:r>
        <w:t></w:t>
      </w:r>
      <w:r>
        <w:rPr>
          <w:rFonts w:hint="eastAsia"/>
        </w:rPr>
        <w:t>договору</w:t>
      </w:r>
      <w:r>
        <w:t></w:t>
      </w:r>
      <w:r>
        <w:rPr>
          <w:rFonts w:hint="eastAsia"/>
        </w:rPr>
        <w:t>виключно</w:t>
      </w:r>
      <w:r>
        <w:t></w:t>
      </w:r>
      <w:r>
        <w:rPr>
          <w:rFonts w:hint="eastAsia"/>
        </w:rPr>
        <w:t>у</w:t>
      </w:r>
      <w:r>
        <w:t></w:t>
      </w:r>
      <w:r>
        <w:rPr>
          <w:rFonts w:hint="eastAsia"/>
        </w:rPr>
        <w:t>письмовій</w:t>
      </w:r>
      <w:r>
        <w:t></w:t>
      </w:r>
      <w:r>
        <w:rPr>
          <w:rFonts w:hint="eastAsia"/>
        </w:rPr>
        <w:t>формі</w:t>
      </w:r>
      <w:r>
        <w:t></w:t>
      </w:r>
      <w:r>
        <w:t></w:t>
      </w:r>
      <w:r>
        <w:rPr>
          <w:rFonts w:hint="eastAsia"/>
        </w:rPr>
        <w:t>але</w:t>
      </w:r>
      <w:r>
        <w:t></w:t>
      </w:r>
      <w:r>
        <w:rPr>
          <w:rFonts w:hint="eastAsia"/>
        </w:rPr>
        <w:t>й</w:t>
      </w:r>
      <w:r>
        <w:t></w:t>
      </w:r>
      <w:r>
        <w:rPr>
          <w:rFonts w:hint="eastAsia"/>
        </w:rPr>
        <w:t>закріплювалось</w:t>
      </w:r>
    </w:p>
    <w:p w:rsidR="00A13261" w:rsidRDefault="00A13261" w:rsidP="00A13261">
      <w:r>
        <w:rPr>
          <w:rFonts w:hint="eastAsia"/>
        </w:rPr>
        <w:t>визначення</w:t>
      </w:r>
      <w:r>
        <w:t></w:t>
      </w:r>
      <w:r>
        <w:rPr>
          <w:rFonts w:hint="eastAsia"/>
        </w:rPr>
        <w:t>поняття</w:t>
      </w:r>
      <w:r>
        <w:t></w:t>
      </w:r>
      <w:r>
        <w:t></w:t>
      </w:r>
      <w:r>
        <w:rPr>
          <w:rFonts w:hint="eastAsia"/>
        </w:rPr>
        <w:t>трудова</w:t>
      </w:r>
      <w:r>
        <w:t></w:t>
      </w:r>
      <w:r>
        <w:rPr>
          <w:rFonts w:hint="eastAsia"/>
        </w:rPr>
        <w:t>функція</w:t>
      </w:r>
      <w:r>
        <w:t></w:t>
      </w:r>
      <w:r>
        <w:t></w:t>
      </w:r>
      <w:r>
        <w:rPr>
          <w:rFonts w:hint="eastAsia"/>
        </w:rPr>
        <w:t>й</w:t>
      </w:r>
      <w:r>
        <w:t></w:t>
      </w:r>
      <w:r>
        <w:rPr>
          <w:rFonts w:hint="eastAsia"/>
        </w:rPr>
        <w:t>структурних</w:t>
      </w:r>
      <w:r>
        <w:t></w:t>
      </w:r>
      <w:r>
        <w:rPr>
          <w:rFonts w:hint="eastAsia"/>
        </w:rPr>
        <w:t>елементів</w:t>
      </w:r>
      <w:r>
        <w:t></w:t>
      </w:r>
      <w:r>
        <w:rPr>
          <w:rFonts w:hint="eastAsia"/>
        </w:rPr>
        <w:t>цієї</w:t>
      </w:r>
      <w:r>
        <w:t></w:t>
      </w:r>
      <w:r>
        <w:rPr>
          <w:rFonts w:hint="eastAsia"/>
        </w:rPr>
        <w:t>функції</w:t>
      </w:r>
      <w:r>
        <w:t></w:t>
      </w:r>
    </w:p>
    <w:p w:rsidR="00A13261" w:rsidRDefault="00A13261" w:rsidP="00A13261">
      <w:r>
        <w:rPr>
          <w:rFonts w:hint="eastAsia"/>
        </w:rPr>
        <w:t>б</w:t>
      </w:r>
      <w:r>
        <w:t></w:t>
      </w:r>
      <w:r>
        <w:t></w:t>
      </w:r>
      <w:r>
        <w:rPr>
          <w:rFonts w:hint="eastAsia"/>
        </w:rPr>
        <w:t>покласти</w:t>
      </w:r>
      <w:r>
        <w:t></w:t>
      </w:r>
      <w:r>
        <w:rPr>
          <w:rFonts w:hint="eastAsia"/>
        </w:rPr>
        <w:t>на</w:t>
      </w:r>
      <w:r>
        <w:t></w:t>
      </w:r>
      <w:r>
        <w:rPr>
          <w:rFonts w:hint="eastAsia"/>
        </w:rPr>
        <w:t>роботодавців</w:t>
      </w:r>
      <w:r>
        <w:t></w:t>
      </w:r>
      <w:r>
        <w:rPr>
          <w:rFonts w:hint="eastAsia"/>
        </w:rPr>
        <w:t>в</w:t>
      </w:r>
      <w:r>
        <w:t></w:t>
      </w:r>
      <w:r>
        <w:rPr>
          <w:rFonts w:hint="eastAsia"/>
        </w:rPr>
        <w:t>тексті</w:t>
      </w:r>
      <w:r>
        <w:t></w:t>
      </w:r>
      <w:r>
        <w:rPr>
          <w:rFonts w:hint="eastAsia"/>
        </w:rPr>
        <w:t>трудового</w:t>
      </w:r>
      <w:r>
        <w:t></w:t>
      </w:r>
      <w:r>
        <w:rPr>
          <w:rFonts w:hint="eastAsia"/>
        </w:rPr>
        <w:t>договору</w:t>
      </w:r>
      <w:r>
        <w:t></w:t>
      </w:r>
      <w:r>
        <w:rPr>
          <w:rFonts w:hint="eastAsia"/>
        </w:rPr>
        <w:t>обов’язок</w:t>
      </w:r>
    </w:p>
    <w:p w:rsidR="00A13261" w:rsidRDefault="00A13261" w:rsidP="00A13261">
      <w:r>
        <w:rPr>
          <w:rFonts w:hint="eastAsia"/>
        </w:rPr>
        <w:t>забезпечити</w:t>
      </w:r>
      <w:r>
        <w:t></w:t>
      </w:r>
      <w:r>
        <w:rPr>
          <w:rFonts w:hint="eastAsia"/>
        </w:rPr>
        <w:t>достатню</w:t>
      </w:r>
      <w:r>
        <w:t></w:t>
      </w:r>
      <w:r>
        <w:rPr>
          <w:rFonts w:hint="eastAsia"/>
        </w:rPr>
        <w:t>визначеність</w:t>
      </w:r>
      <w:r>
        <w:t></w:t>
      </w:r>
      <w:r>
        <w:rPr>
          <w:rFonts w:hint="eastAsia"/>
        </w:rPr>
        <w:t>трудової</w:t>
      </w:r>
      <w:r>
        <w:t></w:t>
      </w:r>
      <w:r>
        <w:rPr>
          <w:rFonts w:hint="eastAsia"/>
        </w:rPr>
        <w:t>функції</w:t>
      </w:r>
      <w:r>
        <w:t></w:t>
      </w:r>
      <w:r>
        <w:rPr>
          <w:rFonts w:hint="eastAsia"/>
        </w:rPr>
        <w:t>працівника</w:t>
      </w:r>
      <w:r>
        <w:t></w:t>
      </w:r>
    </w:p>
    <w:p w:rsidR="00A13261" w:rsidRDefault="00A13261" w:rsidP="00A13261">
      <w:r>
        <w:t></w:t>
      </w:r>
      <w:r>
        <w:t></w:t>
      </w:r>
      <w:r>
        <w:t></w:t>
      </w:r>
      <w:r>
        <w:rPr>
          <w:rFonts w:hint="eastAsia"/>
        </w:rPr>
        <w:t>важливою</w:t>
      </w:r>
      <w:r>
        <w:t></w:t>
      </w:r>
      <w:r>
        <w:rPr>
          <w:rFonts w:hint="eastAsia"/>
        </w:rPr>
        <w:t>гарантією</w:t>
      </w:r>
      <w:r>
        <w:t></w:t>
      </w:r>
      <w:r>
        <w:rPr>
          <w:rFonts w:hint="eastAsia"/>
        </w:rPr>
        <w:t>забезпечення</w:t>
      </w:r>
      <w:r>
        <w:t></w:t>
      </w:r>
      <w:r>
        <w:rPr>
          <w:rFonts w:hint="eastAsia"/>
        </w:rPr>
        <w:t>трудових</w:t>
      </w:r>
      <w:r>
        <w:t></w:t>
      </w:r>
      <w:r>
        <w:rPr>
          <w:rFonts w:hint="eastAsia"/>
        </w:rPr>
        <w:t>прав</w:t>
      </w:r>
      <w:r>
        <w:t></w:t>
      </w:r>
      <w:r>
        <w:rPr>
          <w:rFonts w:hint="eastAsia"/>
        </w:rPr>
        <w:t>і</w:t>
      </w:r>
      <w:r>
        <w:t></w:t>
      </w:r>
      <w:r>
        <w:rPr>
          <w:rFonts w:hint="eastAsia"/>
        </w:rPr>
        <w:t>законних</w:t>
      </w:r>
      <w:r>
        <w:t></w:t>
      </w:r>
      <w:r>
        <w:rPr>
          <w:rFonts w:hint="eastAsia"/>
        </w:rPr>
        <w:t>інтересів</w:t>
      </w:r>
    </w:p>
    <w:p w:rsidR="00A13261" w:rsidRDefault="00A13261" w:rsidP="00A13261">
      <w:r>
        <w:rPr>
          <w:rFonts w:hint="eastAsia"/>
        </w:rPr>
        <w:t>працівників</w:t>
      </w:r>
      <w:r>
        <w:t></w:t>
      </w:r>
      <w:r>
        <w:rPr>
          <w:rFonts w:hint="eastAsia"/>
        </w:rPr>
        <w:t>у</w:t>
      </w:r>
      <w:r>
        <w:t></w:t>
      </w:r>
      <w:r>
        <w:rPr>
          <w:rFonts w:hint="eastAsia"/>
        </w:rPr>
        <w:t>процесі</w:t>
      </w:r>
      <w:r>
        <w:t></w:t>
      </w:r>
      <w:r>
        <w:rPr>
          <w:rFonts w:hint="eastAsia"/>
        </w:rPr>
        <w:t>зміни</w:t>
      </w:r>
      <w:r>
        <w:t></w:t>
      </w:r>
      <w:r>
        <w:rPr>
          <w:rFonts w:hint="eastAsia"/>
        </w:rPr>
        <w:t>умови</w:t>
      </w:r>
      <w:r>
        <w:t></w:t>
      </w:r>
      <w:r>
        <w:rPr>
          <w:rFonts w:hint="eastAsia"/>
        </w:rPr>
        <w:t>трудового</w:t>
      </w:r>
      <w:r>
        <w:t></w:t>
      </w:r>
      <w:r>
        <w:rPr>
          <w:rFonts w:hint="eastAsia"/>
        </w:rPr>
        <w:t>договору</w:t>
      </w:r>
      <w:r>
        <w:t></w:t>
      </w:r>
      <w:r>
        <w:rPr>
          <w:rFonts w:hint="eastAsia"/>
        </w:rPr>
        <w:t>про</w:t>
      </w:r>
      <w:r>
        <w:t></w:t>
      </w:r>
      <w:r>
        <w:rPr>
          <w:rFonts w:hint="eastAsia"/>
        </w:rPr>
        <w:t>оплату</w:t>
      </w:r>
      <w:r>
        <w:t></w:t>
      </w:r>
      <w:r>
        <w:rPr>
          <w:rFonts w:hint="eastAsia"/>
        </w:rPr>
        <w:t>праці</w:t>
      </w:r>
      <w:r>
        <w:t></w:t>
      </w:r>
      <w:r>
        <w:rPr>
          <w:rFonts w:hint="eastAsia"/>
        </w:rPr>
        <w:t>може</w:t>
      </w:r>
    </w:p>
    <w:p w:rsidR="00A13261" w:rsidRDefault="00A13261" w:rsidP="00A13261">
      <w:r>
        <w:rPr>
          <w:rFonts w:hint="eastAsia"/>
        </w:rPr>
        <w:t>виступати</w:t>
      </w:r>
      <w:r>
        <w:t></w:t>
      </w:r>
      <w:r>
        <w:rPr>
          <w:rFonts w:hint="eastAsia"/>
        </w:rPr>
        <w:t>розширення</w:t>
      </w:r>
      <w:r>
        <w:t></w:t>
      </w:r>
      <w:r>
        <w:rPr>
          <w:rFonts w:hint="eastAsia"/>
        </w:rPr>
        <w:t>повноважень</w:t>
      </w:r>
      <w:r>
        <w:t></w:t>
      </w:r>
      <w:r>
        <w:rPr>
          <w:rFonts w:hint="eastAsia"/>
        </w:rPr>
        <w:t>Держпраці</w:t>
      </w:r>
      <w:r>
        <w:t></w:t>
      </w:r>
      <w:r>
        <w:rPr>
          <w:rFonts w:hint="eastAsia"/>
        </w:rPr>
        <w:t>шляхом</w:t>
      </w:r>
      <w:r>
        <w:t></w:t>
      </w:r>
      <w:r>
        <w:rPr>
          <w:rFonts w:hint="eastAsia"/>
        </w:rPr>
        <w:t>доповнення</w:t>
      </w:r>
      <w:r>
        <w:t></w:t>
      </w:r>
      <w:r>
        <w:rPr>
          <w:rFonts w:hint="eastAsia"/>
        </w:rPr>
        <w:t>підп</w:t>
      </w:r>
      <w:r>
        <w:t></w:t>
      </w:r>
      <w:r>
        <w:t></w:t>
      </w:r>
      <w:r>
        <w:t></w:t>
      </w:r>
      <w:r>
        <w:t></w:t>
      </w:r>
      <w:r>
        <w:t></w:t>
      </w:r>
    </w:p>
    <w:p w:rsidR="00A13261" w:rsidRDefault="00A13261" w:rsidP="00A13261">
      <w:r>
        <w:t></w:t>
      </w:r>
      <w:r>
        <w:t></w:t>
      </w:r>
      <w:r>
        <w:rPr>
          <w:rFonts w:hint="eastAsia"/>
        </w:rPr>
        <w:t>Положення</w:t>
      </w:r>
      <w:r>
        <w:t></w:t>
      </w:r>
      <w:r>
        <w:rPr>
          <w:rFonts w:hint="eastAsia"/>
        </w:rPr>
        <w:t>про</w:t>
      </w:r>
      <w:r>
        <w:t></w:t>
      </w:r>
      <w:r>
        <w:rPr>
          <w:rFonts w:hint="eastAsia"/>
        </w:rPr>
        <w:t>Держпраці</w:t>
      </w:r>
      <w:r>
        <w:t></w:t>
      </w:r>
      <w:r>
        <w:rPr>
          <w:rFonts w:hint="eastAsia"/>
        </w:rPr>
        <w:t>абз</w:t>
      </w:r>
      <w:r>
        <w:t></w:t>
      </w:r>
      <w:r>
        <w:t></w:t>
      </w:r>
      <w:r>
        <w:t></w:t>
      </w:r>
      <w:r>
        <w:t></w:t>
      </w:r>
      <w:r>
        <w:t></w:t>
      </w:r>
      <w:r>
        <w:rPr>
          <w:rFonts w:hint="eastAsia"/>
        </w:rPr>
        <w:t>яким</w:t>
      </w:r>
      <w:r>
        <w:t></w:t>
      </w:r>
      <w:r>
        <w:rPr>
          <w:rFonts w:hint="eastAsia"/>
        </w:rPr>
        <w:t>на</w:t>
      </w:r>
      <w:r>
        <w:t></w:t>
      </w:r>
      <w:r>
        <w:rPr>
          <w:rFonts w:hint="eastAsia"/>
        </w:rPr>
        <w:t>цей</w:t>
      </w:r>
      <w:r>
        <w:t></w:t>
      </w:r>
      <w:r>
        <w:rPr>
          <w:rFonts w:hint="eastAsia"/>
        </w:rPr>
        <w:t>орган</w:t>
      </w:r>
      <w:r>
        <w:t></w:t>
      </w:r>
      <w:r>
        <w:rPr>
          <w:rFonts w:hint="eastAsia"/>
        </w:rPr>
        <w:t>покладався</w:t>
      </w:r>
      <w:r>
        <w:t></w:t>
      </w:r>
      <w:r>
        <w:rPr>
          <w:rFonts w:hint="eastAsia"/>
        </w:rPr>
        <w:t>б</w:t>
      </w:r>
      <w:r>
        <w:t></w:t>
      </w:r>
      <w:r>
        <w:rPr>
          <w:rFonts w:hint="eastAsia"/>
        </w:rPr>
        <w:t>обов’язок</w:t>
      </w:r>
    </w:p>
    <w:p w:rsidR="00A13261" w:rsidRDefault="00A13261" w:rsidP="00A13261">
      <w:r>
        <w:rPr>
          <w:rFonts w:hint="eastAsia"/>
        </w:rPr>
        <w:t>проводити</w:t>
      </w:r>
      <w:r>
        <w:t></w:t>
      </w:r>
      <w:r>
        <w:rPr>
          <w:rFonts w:hint="eastAsia"/>
        </w:rPr>
        <w:t>інспекційне</w:t>
      </w:r>
      <w:r>
        <w:t></w:t>
      </w:r>
      <w:r>
        <w:rPr>
          <w:rFonts w:hint="eastAsia"/>
        </w:rPr>
        <w:t>відвідування</w:t>
      </w:r>
      <w:r>
        <w:t></w:t>
      </w:r>
      <w:r>
        <w:rPr>
          <w:rFonts w:hint="eastAsia"/>
        </w:rPr>
        <w:t>підприємства</w:t>
      </w:r>
      <w:r>
        <w:t></w:t>
      </w:r>
      <w:r>
        <w:t></w:t>
      </w:r>
      <w:r>
        <w:rPr>
          <w:rFonts w:hint="eastAsia"/>
        </w:rPr>
        <w:t>якщо</w:t>
      </w:r>
      <w:r>
        <w:t></w:t>
      </w:r>
      <w:r>
        <w:rPr>
          <w:rFonts w:hint="eastAsia"/>
        </w:rPr>
        <w:t>по</w:t>
      </w:r>
      <w:r>
        <w:t></w:t>
      </w:r>
      <w:r>
        <w:rPr>
          <w:rFonts w:hint="eastAsia"/>
        </w:rPr>
        <w:t>відношенню</w:t>
      </w:r>
      <w:r>
        <w:t></w:t>
      </w:r>
      <w:r>
        <w:rPr>
          <w:rFonts w:hint="eastAsia"/>
        </w:rPr>
        <w:t>хоча</w:t>
      </w:r>
    </w:p>
    <w:p w:rsidR="00A13261" w:rsidRDefault="00A13261" w:rsidP="00A13261">
      <w:r>
        <w:rPr>
          <w:rFonts w:hint="eastAsia"/>
        </w:rPr>
        <w:t>б</w:t>
      </w:r>
      <w:r>
        <w:t></w:t>
      </w:r>
      <w:r>
        <w:rPr>
          <w:rFonts w:hint="eastAsia"/>
        </w:rPr>
        <w:t>до</w:t>
      </w:r>
      <w:r>
        <w:t></w:t>
      </w:r>
      <w:r>
        <w:rPr>
          <w:rFonts w:hint="eastAsia"/>
        </w:rPr>
        <w:t>одного</w:t>
      </w:r>
      <w:r>
        <w:t></w:t>
      </w:r>
      <w:r>
        <w:rPr>
          <w:rFonts w:hint="eastAsia"/>
        </w:rPr>
        <w:t>найманого</w:t>
      </w:r>
      <w:r>
        <w:t></w:t>
      </w:r>
      <w:r>
        <w:rPr>
          <w:rFonts w:hint="eastAsia"/>
        </w:rPr>
        <w:t>працівника</w:t>
      </w:r>
      <w:r>
        <w:t></w:t>
      </w:r>
      <w:r>
        <w:rPr>
          <w:rFonts w:hint="eastAsia"/>
        </w:rPr>
        <w:t>підприємства</w:t>
      </w:r>
      <w:r>
        <w:t></w:t>
      </w:r>
      <w:r>
        <w:rPr>
          <w:rFonts w:hint="eastAsia"/>
        </w:rPr>
        <w:t>систематично</w:t>
      </w:r>
      <w:r>
        <w:t></w:t>
      </w:r>
      <w:r>
        <w:t></w:t>
      </w:r>
      <w:r>
        <w:rPr>
          <w:rFonts w:hint="eastAsia"/>
        </w:rPr>
        <w:t>протягом</w:t>
      </w:r>
    </w:p>
    <w:p w:rsidR="00A13261" w:rsidRDefault="00A13261" w:rsidP="00A13261">
      <w:r>
        <w:rPr>
          <w:rFonts w:hint="eastAsia"/>
        </w:rPr>
        <w:t>трьох</w:t>
      </w:r>
      <w:r>
        <w:t></w:t>
      </w:r>
      <w:r>
        <w:rPr>
          <w:rFonts w:hint="eastAsia"/>
        </w:rPr>
        <w:t>та</w:t>
      </w:r>
      <w:r>
        <w:t></w:t>
      </w:r>
      <w:r>
        <w:rPr>
          <w:rFonts w:hint="eastAsia"/>
        </w:rPr>
        <w:t>більше</w:t>
      </w:r>
      <w:r>
        <w:t></w:t>
      </w:r>
      <w:r>
        <w:rPr>
          <w:rFonts w:hint="eastAsia"/>
        </w:rPr>
        <w:t>місяців</w:t>
      </w:r>
      <w:r>
        <w:t></w:t>
      </w:r>
      <w:r>
        <w:t></w:t>
      </w:r>
      <w:r>
        <w:rPr>
          <w:rFonts w:hint="eastAsia"/>
        </w:rPr>
        <w:t>чи</w:t>
      </w:r>
      <w:r>
        <w:t></w:t>
      </w:r>
      <w:r>
        <w:rPr>
          <w:rFonts w:hint="eastAsia"/>
        </w:rPr>
        <w:t>досить</w:t>
      </w:r>
      <w:r>
        <w:t></w:t>
      </w:r>
      <w:r>
        <w:rPr>
          <w:rFonts w:hint="eastAsia"/>
        </w:rPr>
        <w:t>часто</w:t>
      </w:r>
      <w:r>
        <w:t></w:t>
      </w:r>
      <w:r>
        <w:t></w:t>
      </w:r>
      <w:r>
        <w:rPr>
          <w:rFonts w:hint="eastAsia"/>
        </w:rPr>
        <w:t>протягом</w:t>
      </w:r>
      <w:r>
        <w:t></w:t>
      </w:r>
      <w:r>
        <w:rPr>
          <w:rFonts w:hint="eastAsia"/>
        </w:rPr>
        <w:t>шести</w:t>
      </w:r>
      <w:r>
        <w:t></w:t>
      </w:r>
      <w:r>
        <w:rPr>
          <w:rFonts w:hint="eastAsia"/>
        </w:rPr>
        <w:t>місяців</w:t>
      </w:r>
      <w:r>
        <w:t></w:t>
      </w:r>
      <w:r>
        <w:rPr>
          <w:rFonts w:hint="eastAsia"/>
        </w:rPr>
        <w:t>хоча</w:t>
      </w:r>
      <w:r>
        <w:t></w:t>
      </w:r>
      <w:r>
        <w:rPr>
          <w:rFonts w:hint="eastAsia"/>
        </w:rPr>
        <w:t>б</w:t>
      </w:r>
    </w:p>
    <w:p w:rsidR="00A13261" w:rsidRDefault="00A13261" w:rsidP="00A13261">
      <w:r>
        <w:t></w:t>
      </w:r>
      <w:r>
        <w:t></w:t>
      </w:r>
      <w:r>
        <w:rPr>
          <w:rFonts w:hint="eastAsia"/>
        </w:rPr>
        <w:t>рази</w:t>
      </w:r>
      <w:r>
        <w:t></w:t>
      </w:r>
      <w:r>
        <w:t></w:t>
      </w:r>
      <w:r>
        <w:rPr>
          <w:rFonts w:hint="eastAsia"/>
        </w:rPr>
        <w:t>здійснюються</w:t>
      </w:r>
      <w:r>
        <w:t></w:t>
      </w:r>
      <w:r>
        <w:rPr>
          <w:rFonts w:hint="eastAsia"/>
        </w:rPr>
        <w:t>заходи</w:t>
      </w:r>
      <w:r>
        <w:t></w:t>
      </w:r>
      <w:r>
        <w:t></w:t>
      </w:r>
      <w:r>
        <w:rPr>
          <w:rFonts w:hint="eastAsia"/>
        </w:rPr>
        <w:t>передбачені</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p>
    <w:p w:rsidR="00A13261" w:rsidRDefault="00A13261" w:rsidP="00A13261">
      <w:r>
        <w:rPr>
          <w:rFonts w:hint="eastAsia"/>
        </w:rPr>
        <w:t>оплату</w:t>
      </w:r>
      <w:r>
        <w:t></w:t>
      </w:r>
      <w:r>
        <w:rPr>
          <w:rFonts w:hint="eastAsia"/>
        </w:rPr>
        <w:t>праці</w:t>
      </w:r>
      <w:r>
        <w:t></w:t>
      </w:r>
      <w:r>
        <w:t></w:t>
      </w:r>
    </w:p>
    <w:p w:rsidR="00A13261" w:rsidRDefault="00A13261" w:rsidP="00A13261">
      <w:r>
        <w:t></w:t>
      </w:r>
      <w:r>
        <w:t></w:t>
      </w:r>
      <w:r>
        <w:t></w:t>
      </w:r>
      <w:r>
        <w:rPr>
          <w:rFonts w:hint="eastAsia"/>
        </w:rPr>
        <w:t>доцільно</w:t>
      </w:r>
      <w:r>
        <w:t></w:t>
      </w:r>
      <w:r>
        <w:rPr>
          <w:rFonts w:hint="eastAsia"/>
        </w:rPr>
        <w:t>доповнити</w:t>
      </w:r>
      <w:r>
        <w:t></w:t>
      </w:r>
      <w:r>
        <w:rPr>
          <w:rFonts w:hint="eastAsia"/>
        </w:rPr>
        <w:t>ст</w:t>
      </w:r>
      <w:r>
        <w:t></w:t>
      </w:r>
      <w:r>
        <w:t></w:t>
      </w:r>
      <w:r>
        <w:t></w:t>
      </w:r>
      <w:r>
        <w:t></w:t>
      </w:r>
      <w:r>
        <w:t></w:t>
      </w:r>
      <w:r>
        <w:rPr>
          <w:rFonts w:hint="eastAsia"/>
        </w:rPr>
        <w:t>КЗпП</w:t>
      </w:r>
      <w:r>
        <w:t></w:t>
      </w:r>
      <w:r>
        <w:rPr>
          <w:rFonts w:hint="eastAsia"/>
        </w:rPr>
        <w:t>України</w:t>
      </w:r>
      <w:r>
        <w:t></w:t>
      </w:r>
      <w:r>
        <w:rPr>
          <w:rFonts w:hint="eastAsia"/>
        </w:rPr>
        <w:t>ч</w:t>
      </w:r>
      <w:r>
        <w:t></w:t>
      </w:r>
      <w:r>
        <w:t></w:t>
      </w:r>
      <w:r>
        <w:t></w:t>
      </w:r>
      <w:r>
        <w:t></w:t>
      </w:r>
      <w:r>
        <w:t></w:t>
      </w:r>
      <w:r>
        <w:t></w:t>
      </w:r>
      <w:r>
        <w:t></w:t>
      </w:r>
      <w:r>
        <w:rPr>
          <w:rFonts w:hint="eastAsia"/>
        </w:rPr>
        <w:t>яка</w:t>
      </w:r>
      <w:r>
        <w:t></w:t>
      </w:r>
      <w:r>
        <w:rPr>
          <w:rFonts w:hint="eastAsia"/>
        </w:rPr>
        <w:t>б</w:t>
      </w:r>
      <w:r>
        <w:t></w:t>
      </w:r>
      <w:r>
        <w:rPr>
          <w:rFonts w:hint="eastAsia"/>
        </w:rPr>
        <w:t>передбачала</w:t>
      </w:r>
      <w:r>
        <w:t></w:t>
      </w:r>
    </w:p>
    <w:p w:rsidR="00A13261" w:rsidRDefault="00A13261" w:rsidP="00A13261">
      <w:r>
        <w:rPr>
          <w:rFonts w:hint="eastAsia"/>
        </w:rPr>
        <w:t>що</w:t>
      </w:r>
      <w:r>
        <w:t></w:t>
      </w:r>
      <w:r>
        <w:rPr>
          <w:rFonts w:hint="eastAsia"/>
        </w:rPr>
        <w:t>умова</w:t>
      </w:r>
      <w:r>
        <w:t></w:t>
      </w:r>
      <w:r>
        <w:rPr>
          <w:rFonts w:hint="eastAsia"/>
        </w:rPr>
        <w:t>про</w:t>
      </w:r>
      <w:r>
        <w:t></w:t>
      </w:r>
      <w:r>
        <w:rPr>
          <w:rFonts w:hint="eastAsia"/>
        </w:rPr>
        <w:t>робоче</w:t>
      </w:r>
      <w:r>
        <w:t></w:t>
      </w:r>
      <w:r>
        <w:rPr>
          <w:rFonts w:hint="eastAsia"/>
        </w:rPr>
        <w:t>місце</w:t>
      </w:r>
      <w:r>
        <w:t></w:t>
      </w:r>
      <w:r>
        <w:rPr>
          <w:rFonts w:hint="eastAsia"/>
        </w:rPr>
        <w:t>повинна</w:t>
      </w:r>
      <w:r>
        <w:t></w:t>
      </w:r>
      <w:r>
        <w:rPr>
          <w:rFonts w:hint="eastAsia"/>
        </w:rPr>
        <w:t>закріплюватись</w:t>
      </w:r>
      <w:r>
        <w:t></w:t>
      </w:r>
      <w:r>
        <w:rPr>
          <w:rFonts w:hint="eastAsia"/>
        </w:rPr>
        <w:t>у</w:t>
      </w:r>
      <w:r>
        <w:t></w:t>
      </w:r>
      <w:r>
        <w:rPr>
          <w:rFonts w:hint="eastAsia"/>
        </w:rPr>
        <w:t>трудовому</w:t>
      </w:r>
      <w:r>
        <w:t></w:t>
      </w:r>
      <w:r>
        <w:rPr>
          <w:rFonts w:hint="eastAsia"/>
        </w:rPr>
        <w:t>договорі</w:t>
      </w:r>
      <w:r>
        <w:t></w:t>
      </w:r>
      <w:r>
        <w:rPr>
          <w:rFonts w:hint="eastAsia"/>
        </w:rPr>
        <w:t>в</w:t>
      </w:r>
    </w:p>
    <w:p w:rsidR="00A13261" w:rsidRDefault="00A13261" w:rsidP="00A13261">
      <w:r>
        <w:rPr>
          <w:rFonts w:hint="eastAsia"/>
        </w:rPr>
        <w:t>тому</w:t>
      </w:r>
      <w:r>
        <w:t></w:t>
      </w:r>
      <w:r>
        <w:rPr>
          <w:rFonts w:hint="eastAsia"/>
        </w:rPr>
        <w:t>разі</w:t>
      </w:r>
      <w:r>
        <w:t></w:t>
      </w:r>
      <w:r>
        <w:t></w:t>
      </w:r>
      <w:r>
        <w:rPr>
          <w:rFonts w:hint="eastAsia"/>
        </w:rPr>
        <w:t>коли</w:t>
      </w:r>
      <w:r>
        <w:t></w:t>
      </w:r>
      <w:r>
        <w:rPr>
          <w:rFonts w:hint="eastAsia"/>
        </w:rPr>
        <w:t>це</w:t>
      </w:r>
      <w:r>
        <w:t></w:t>
      </w:r>
      <w:r>
        <w:rPr>
          <w:rFonts w:hint="eastAsia"/>
        </w:rPr>
        <w:t>є</w:t>
      </w:r>
      <w:r>
        <w:t></w:t>
      </w:r>
      <w:r>
        <w:rPr>
          <w:rFonts w:hint="eastAsia"/>
        </w:rPr>
        <w:t>доцільним</w:t>
      </w:r>
      <w:r>
        <w:t></w:t>
      </w:r>
      <w:r>
        <w:rPr>
          <w:rFonts w:hint="eastAsia"/>
        </w:rPr>
        <w:t>та</w:t>
      </w:r>
      <w:r>
        <w:t></w:t>
      </w:r>
      <w:r>
        <w:rPr>
          <w:rFonts w:hint="eastAsia"/>
        </w:rPr>
        <w:t>або</w:t>
      </w:r>
      <w:r>
        <w:t></w:t>
      </w:r>
      <w:r>
        <w:rPr>
          <w:rFonts w:hint="eastAsia"/>
        </w:rPr>
        <w:t>необхідним</w:t>
      </w:r>
      <w:r>
        <w:t></w:t>
      </w:r>
    </w:p>
    <w:p w:rsidR="00A13261" w:rsidRDefault="00A13261" w:rsidP="00A13261">
      <w:r>
        <w:t></w:t>
      </w:r>
      <w:r>
        <w:t></w:t>
      </w:r>
      <w:r>
        <w:t></w:t>
      </w:r>
      <w:r>
        <w:rPr>
          <w:rFonts w:hint="eastAsia"/>
        </w:rPr>
        <w:t>зважаючи</w:t>
      </w:r>
      <w:r>
        <w:t></w:t>
      </w:r>
      <w:r>
        <w:rPr>
          <w:rFonts w:hint="eastAsia"/>
        </w:rPr>
        <w:t>на</w:t>
      </w:r>
      <w:r>
        <w:t></w:t>
      </w:r>
      <w:r>
        <w:rPr>
          <w:rFonts w:hint="eastAsia"/>
        </w:rPr>
        <w:t>очевидну</w:t>
      </w:r>
      <w:r>
        <w:t></w:t>
      </w:r>
      <w:r>
        <w:rPr>
          <w:rFonts w:hint="eastAsia"/>
        </w:rPr>
        <w:t>недостатність</w:t>
      </w:r>
      <w:r>
        <w:t></w:t>
      </w:r>
      <w:r>
        <w:rPr>
          <w:rFonts w:hint="eastAsia"/>
        </w:rPr>
        <w:t>правового</w:t>
      </w:r>
      <w:r>
        <w:t></w:t>
      </w:r>
      <w:r>
        <w:rPr>
          <w:rFonts w:hint="eastAsia"/>
        </w:rPr>
        <w:t>регулювання</w:t>
      </w:r>
    </w:p>
    <w:p w:rsidR="00A13261" w:rsidRDefault="00A13261" w:rsidP="00A13261">
      <w:r>
        <w:rPr>
          <w:rFonts w:hint="eastAsia"/>
        </w:rPr>
        <w:t>переміщень</w:t>
      </w:r>
      <w:r>
        <w:t></w:t>
      </w:r>
      <w:r>
        <w:rPr>
          <w:rFonts w:hint="eastAsia"/>
        </w:rPr>
        <w:t>працівників</w:t>
      </w:r>
      <w:r>
        <w:t></w:t>
      </w:r>
      <w:r>
        <w:t></w:t>
      </w:r>
      <w:r>
        <w:rPr>
          <w:rFonts w:hint="eastAsia"/>
        </w:rPr>
        <w:t>слід</w:t>
      </w:r>
      <w:r>
        <w:t></w:t>
      </w:r>
      <w:r>
        <w:rPr>
          <w:rFonts w:hint="eastAsia"/>
        </w:rPr>
        <w:t>доповнити</w:t>
      </w:r>
      <w:r>
        <w:t></w:t>
      </w:r>
      <w:r>
        <w:rPr>
          <w:rFonts w:hint="eastAsia"/>
        </w:rPr>
        <w:t>КЗпП</w:t>
      </w:r>
      <w:r>
        <w:t></w:t>
      </w:r>
      <w:r>
        <w:rPr>
          <w:rFonts w:hint="eastAsia"/>
        </w:rPr>
        <w:t>України</w:t>
      </w:r>
      <w:r>
        <w:t></w:t>
      </w:r>
      <w:r>
        <w:rPr>
          <w:rFonts w:hint="eastAsia"/>
        </w:rPr>
        <w:t>ст</w:t>
      </w:r>
      <w:r>
        <w:t></w:t>
      </w:r>
      <w:r>
        <w:t></w:t>
      </w:r>
      <w:r>
        <w:t></w:t>
      </w:r>
      <w:r>
        <w:t></w:t>
      </w:r>
      <w:r>
        <w:t></w:t>
      </w:r>
      <w:r>
        <w:t></w:t>
      </w:r>
    </w:p>
    <w:p w:rsidR="00A13261" w:rsidRDefault="00A13261" w:rsidP="00A13261">
      <w:r>
        <w:t></w:t>
      </w:r>
      <w:r>
        <w:rPr>
          <w:rFonts w:hint="eastAsia"/>
        </w:rPr>
        <w:t>Переміщення</w:t>
      </w:r>
      <w:r>
        <w:t></w:t>
      </w:r>
      <w:r>
        <w:rPr>
          <w:rFonts w:hint="eastAsia"/>
        </w:rPr>
        <w:t>працівника</w:t>
      </w:r>
      <w:r>
        <w:t></w:t>
      </w:r>
      <w:r>
        <w:t></w:t>
      </w:r>
      <w:r>
        <w:t></w:t>
      </w:r>
      <w:r>
        <w:rPr>
          <w:rFonts w:hint="eastAsia"/>
        </w:rPr>
        <w:t>котра</w:t>
      </w:r>
      <w:r>
        <w:t></w:t>
      </w:r>
      <w:r>
        <w:rPr>
          <w:rFonts w:hint="eastAsia"/>
        </w:rPr>
        <w:t>містила</w:t>
      </w:r>
      <w:r>
        <w:t></w:t>
      </w:r>
      <w:r>
        <w:rPr>
          <w:rFonts w:hint="eastAsia"/>
        </w:rPr>
        <w:t>б</w:t>
      </w:r>
      <w:r>
        <w:t></w:t>
      </w:r>
      <w:r>
        <w:rPr>
          <w:rFonts w:hint="eastAsia"/>
        </w:rPr>
        <w:t>наступне</w:t>
      </w:r>
      <w:r>
        <w:t></w:t>
      </w:r>
      <w:r>
        <w:t></w:t>
      </w:r>
      <w:r>
        <w:rPr>
          <w:rFonts w:hint="eastAsia"/>
        </w:rPr>
        <w:t>дефініцію</w:t>
      </w:r>
      <w:r>
        <w:t></w:t>
      </w:r>
      <w:r>
        <w:rPr>
          <w:rFonts w:hint="eastAsia"/>
        </w:rPr>
        <w:t>понять</w:t>
      </w:r>
    </w:p>
    <w:p w:rsidR="00A13261" w:rsidRDefault="00A13261" w:rsidP="00A13261">
      <w:r>
        <w:t></w:t>
      </w:r>
      <w:r>
        <w:rPr>
          <w:rFonts w:hint="eastAsia"/>
        </w:rPr>
        <w:t>переміщення</w:t>
      </w:r>
      <w:r>
        <w:t></w:t>
      </w:r>
      <w:r>
        <w:rPr>
          <w:rFonts w:hint="eastAsia"/>
        </w:rPr>
        <w:t>працівника</w:t>
      </w:r>
      <w:r>
        <w:t></w:t>
      </w:r>
      <w:r>
        <w:t></w:t>
      </w:r>
      <w:r>
        <w:rPr>
          <w:rFonts w:hint="eastAsia"/>
        </w:rPr>
        <w:t>та</w:t>
      </w:r>
      <w:r>
        <w:t></w:t>
      </w:r>
      <w:r>
        <w:t></w:t>
      </w:r>
      <w:r>
        <w:rPr>
          <w:rFonts w:hint="eastAsia"/>
        </w:rPr>
        <w:t>робоче</w:t>
      </w:r>
      <w:r>
        <w:t></w:t>
      </w:r>
      <w:r>
        <w:rPr>
          <w:rFonts w:hint="eastAsia"/>
        </w:rPr>
        <w:t>місце</w:t>
      </w:r>
      <w:r>
        <w:t></w:t>
      </w:r>
      <w:r>
        <w:t></w:t>
      </w:r>
      <w:r>
        <w:t></w:t>
      </w:r>
      <w:r>
        <w:rPr>
          <w:rFonts w:hint="eastAsia"/>
        </w:rPr>
        <w:t>загальні</w:t>
      </w:r>
      <w:r>
        <w:t></w:t>
      </w:r>
      <w:r>
        <w:rPr>
          <w:rFonts w:hint="eastAsia"/>
        </w:rPr>
        <w:t>критерії</w:t>
      </w:r>
      <w:r>
        <w:t></w:t>
      </w:r>
      <w:r>
        <w:rPr>
          <w:rFonts w:hint="eastAsia"/>
        </w:rPr>
        <w:t>правомірного</w:t>
      </w:r>
    </w:p>
    <w:p w:rsidR="00A13261" w:rsidRDefault="00A13261" w:rsidP="00A13261">
      <w:r>
        <w:rPr>
          <w:rFonts w:hint="eastAsia"/>
        </w:rPr>
        <w:t>переміщення</w:t>
      </w:r>
      <w:r>
        <w:t></w:t>
      </w:r>
      <w:r>
        <w:t></w:t>
      </w:r>
      <w:r>
        <w:rPr>
          <w:rFonts w:hint="eastAsia"/>
        </w:rPr>
        <w:t>критерії</w:t>
      </w:r>
      <w:r>
        <w:t></w:t>
      </w:r>
      <w:r>
        <w:rPr>
          <w:rFonts w:hint="eastAsia"/>
        </w:rPr>
        <w:t>правомірності</w:t>
      </w:r>
      <w:r>
        <w:t></w:t>
      </w:r>
      <w:r>
        <w:rPr>
          <w:rFonts w:hint="eastAsia"/>
        </w:rPr>
        <w:t>переміщення</w:t>
      </w:r>
      <w:r>
        <w:t></w:t>
      </w:r>
      <w:r>
        <w:rPr>
          <w:rFonts w:hint="eastAsia"/>
        </w:rPr>
        <w:t>працівника</w:t>
      </w:r>
      <w:r>
        <w:t></w:t>
      </w:r>
      <w:r>
        <w:rPr>
          <w:rFonts w:hint="eastAsia"/>
        </w:rPr>
        <w:t>на</w:t>
      </w:r>
      <w:r>
        <w:t></w:t>
      </w:r>
      <w:r>
        <w:rPr>
          <w:rFonts w:hint="eastAsia"/>
        </w:rPr>
        <w:t>робоче</w:t>
      </w:r>
    </w:p>
    <w:p w:rsidR="00A13261" w:rsidRDefault="00A13261" w:rsidP="00A13261">
      <w:r>
        <w:rPr>
          <w:rFonts w:hint="eastAsia"/>
        </w:rPr>
        <w:t>місце</w:t>
      </w:r>
      <w:r>
        <w:t></w:t>
      </w:r>
      <w:r>
        <w:rPr>
          <w:rFonts w:hint="eastAsia"/>
        </w:rPr>
        <w:t>з</w:t>
      </w:r>
      <w:r>
        <w:t></w:t>
      </w:r>
      <w:r>
        <w:rPr>
          <w:rFonts w:hint="eastAsia"/>
        </w:rPr>
        <w:t>гіршими</w:t>
      </w:r>
      <w:r>
        <w:t></w:t>
      </w:r>
      <w:r>
        <w:rPr>
          <w:rFonts w:hint="eastAsia"/>
        </w:rPr>
        <w:t>умовами</w:t>
      </w:r>
      <w:r>
        <w:t></w:t>
      </w:r>
      <w:r>
        <w:rPr>
          <w:rFonts w:hint="eastAsia"/>
        </w:rPr>
        <w:t>праці</w:t>
      </w:r>
      <w:r>
        <w:t></w:t>
      </w:r>
      <w:r>
        <w:rPr>
          <w:rFonts w:hint="eastAsia"/>
        </w:rPr>
        <w:t>у</w:t>
      </w:r>
      <w:r>
        <w:t></w:t>
      </w:r>
      <w:r>
        <w:rPr>
          <w:rFonts w:hint="eastAsia"/>
        </w:rPr>
        <w:t>порівнянні</w:t>
      </w:r>
      <w:r>
        <w:t></w:t>
      </w:r>
      <w:r>
        <w:rPr>
          <w:rFonts w:hint="eastAsia"/>
        </w:rPr>
        <w:t>з</w:t>
      </w:r>
      <w:r>
        <w:t></w:t>
      </w:r>
      <w:r>
        <w:rPr>
          <w:rFonts w:hint="eastAsia"/>
        </w:rPr>
        <w:t>попереднім</w:t>
      </w:r>
      <w:r>
        <w:t></w:t>
      </w:r>
      <w:r>
        <w:rPr>
          <w:rFonts w:hint="eastAsia"/>
        </w:rPr>
        <w:t>робочим</w:t>
      </w:r>
      <w:r>
        <w:t></w:t>
      </w:r>
      <w:r>
        <w:rPr>
          <w:rFonts w:hint="eastAsia"/>
        </w:rPr>
        <w:t>місцем</w:t>
      </w:r>
      <w:r>
        <w:t></w:t>
      </w:r>
    </w:p>
    <w:p w:rsidR="00A13261" w:rsidRDefault="00A13261" w:rsidP="00A13261">
      <w:r>
        <w:rPr>
          <w:rFonts w:hint="eastAsia"/>
        </w:rPr>
        <w:t>заборону</w:t>
      </w:r>
      <w:r>
        <w:t></w:t>
      </w:r>
      <w:r>
        <w:rPr>
          <w:rFonts w:hint="eastAsia"/>
        </w:rPr>
        <w:t>практики</w:t>
      </w:r>
      <w:r>
        <w:t></w:t>
      </w:r>
      <w:r>
        <w:rPr>
          <w:rFonts w:hint="eastAsia"/>
        </w:rPr>
        <w:t>переміщення</w:t>
      </w:r>
      <w:r>
        <w:t></w:t>
      </w:r>
      <w:r>
        <w:rPr>
          <w:rFonts w:hint="eastAsia"/>
        </w:rPr>
        <w:t>працівника</w:t>
      </w:r>
      <w:r>
        <w:t></w:t>
      </w:r>
      <w:r>
        <w:rPr>
          <w:rFonts w:hint="eastAsia"/>
        </w:rPr>
        <w:t>з</w:t>
      </w:r>
      <w:r>
        <w:t></w:t>
      </w:r>
      <w:r>
        <w:rPr>
          <w:rFonts w:hint="eastAsia"/>
        </w:rPr>
        <w:t>метою</w:t>
      </w:r>
      <w:r>
        <w:t></w:t>
      </w:r>
      <w:r>
        <w:rPr>
          <w:rFonts w:hint="eastAsia"/>
        </w:rPr>
        <w:t>примушення</w:t>
      </w:r>
      <w:r>
        <w:t></w:t>
      </w:r>
      <w:r>
        <w:rPr>
          <w:rFonts w:hint="eastAsia"/>
        </w:rPr>
        <w:t>його</w:t>
      </w:r>
      <w:r>
        <w:t></w:t>
      </w:r>
      <w:r>
        <w:rPr>
          <w:rFonts w:hint="eastAsia"/>
        </w:rPr>
        <w:t>до</w:t>
      </w:r>
    </w:p>
    <w:p w:rsidR="00A13261" w:rsidRPr="00A13261" w:rsidRDefault="00A13261" w:rsidP="00A13261">
      <w:r>
        <w:rPr>
          <w:rFonts w:hint="eastAsia"/>
        </w:rPr>
        <w:t>звільнення</w:t>
      </w:r>
      <w:r>
        <w:t></w:t>
      </w:r>
      <w:r>
        <w:rPr>
          <w:rFonts w:hint="eastAsia"/>
        </w:rPr>
        <w:t>за</w:t>
      </w:r>
      <w:r>
        <w:t></w:t>
      </w:r>
      <w:r>
        <w:rPr>
          <w:rFonts w:hint="eastAsia"/>
        </w:rPr>
        <w:t>власним</w:t>
      </w:r>
      <w:r>
        <w:t></w:t>
      </w:r>
      <w:r>
        <w:rPr>
          <w:rFonts w:hint="eastAsia"/>
        </w:rPr>
        <w:t>бажанням</w:t>
      </w:r>
      <w:r>
        <w:t></w:t>
      </w:r>
    </w:p>
    <w:sectPr w:rsidR="00A13261" w:rsidRPr="00A1326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A13261" w:rsidRPr="00A13261">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951CA-3BD1-4589-9705-B14B23AD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28</Pages>
  <Words>4852</Words>
  <Characters>27660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2022-03-02T16:52:00Z</dcterms:created>
  <dcterms:modified xsi:type="dcterms:W3CDTF">2022-03-03T08:41:00Z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