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513A"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Рахимов</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Ринат</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Шавкатович</w:t>
      </w:r>
      <w:r w:rsidRPr="00F5225E">
        <w:rPr>
          <w:rFonts w:ascii="Helvetica" w:hAnsi="Helvetica" w:cs="Helvetica"/>
          <w:b/>
          <w:bCs/>
          <w:color w:val="222222"/>
          <w:sz w:val="21"/>
          <w:szCs w:val="21"/>
        </w:rPr>
        <w:t>.</w:t>
      </w:r>
    </w:p>
    <w:p w14:paraId="7C90E95F"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Определение</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гидропроводности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неоднородного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нефтяного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пласта</w:t>
      </w:r>
      <w:r w:rsidRPr="00F5225E">
        <w:rPr>
          <w:rFonts w:ascii="Helvetica" w:hAnsi="Helvetica" w:cs="Helvetica"/>
          <w:b/>
          <w:bCs/>
          <w:color w:val="222222"/>
          <w:sz w:val="21"/>
          <w:szCs w:val="21"/>
        </w:rPr>
        <w:t xml:space="preserve"> : </w:t>
      </w:r>
      <w:r w:rsidRPr="00F5225E">
        <w:rPr>
          <w:rFonts w:ascii="Helvetica" w:hAnsi="Helvetica" w:cs="Helvetica" w:hint="eastAsia"/>
          <w:b/>
          <w:bCs/>
          <w:color w:val="222222"/>
          <w:sz w:val="21"/>
          <w:szCs w:val="21"/>
        </w:rPr>
        <w:t>диссертация</w:t>
      </w:r>
      <w:r w:rsidRPr="00F5225E">
        <w:rPr>
          <w:rFonts w:ascii="Helvetica" w:hAnsi="Helvetica" w:cs="Helvetica"/>
          <w:b/>
          <w:bCs/>
          <w:color w:val="222222"/>
          <w:sz w:val="21"/>
          <w:szCs w:val="21"/>
        </w:rPr>
        <w:t xml:space="preserve"> ... </w:t>
      </w:r>
      <w:r w:rsidRPr="00F5225E">
        <w:rPr>
          <w:rFonts w:ascii="Helvetica" w:hAnsi="Helvetica" w:cs="Helvetica" w:hint="eastAsia"/>
          <w:b/>
          <w:bCs/>
          <w:color w:val="222222"/>
          <w:sz w:val="21"/>
          <w:szCs w:val="21"/>
        </w:rPr>
        <w:t>кандидата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физико</w:t>
      </w:r>
      <w:r w:rsidRPr="00F5225E">
        <w:rPr>
          <w:rFonts w:ascii="Helvetica" w:hAnsi="Helvetica" w:cs="Helvetica"/>
          <w:b/>
          <w:bCs/>
          <w:color w:val="222222"/>
          <w:sz w:val="21"/>
          <w:szCs w:val="21"/>
        </w:rPr>
        <w:t>-</w:t>
      </w:r>
      <w:r w:rsidRPr="00F5225E">
        <w:rPr>
          <w:rFonts w:ascii="Helvetica" w:hAnsi="Helvetica" w:cs="Helvetica" w:hint="eastAsia"/>
          <w:b/>
          <w:bCs/>
          <w:color w:val="222222"/>
          <w:sz w:val="21"/>
          <w:szCs w:val="21"/>
        </w:rPr>
        <w:t>математических</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наук</w:t>
      </w:r>
      <w:r w:rsidRPr="00F5225E">
        <w:rPr>
          <w:rFonts w:ascii="Helvetica" w:hAnsi="Helvetica" w:cs="Helvetica"/>
          <w:b/>
          <w:bCs/>
          <w:color w:val="222222"/>
          <w:sz w:val="21"/>
          <w:szCs w:val="21"/>
        </w:rPr>
        <w:t xml:space="preserve"> : 01.02.05. - </w:t>
      </w:r>
      <w:r w:rsidRPr="00F5225E">
        <w:rPr>
          <w:rFonts w:ascii="Helvetica" w:hAnsi="Helvetica" w:cs="Helvetica" w:hint="eastAsia"/>
          <w:b/>
          <w:bCs/>
          <w:color w:val="222222"/>
          <w:sz w:val="21"/>
          <w:szCs w:val="21"/>
        </w:rPr>
        <w:t>Казань</w:t>
      </w:r>
      <w:r w:rsidRPr="00F5225E">
        <w:rPr>
          <w:rFonts w:ascii="Helvetica" w:hAnsi="Helvetica" w:cs="Helvetica"/>
          <w:b/>
          <w:bCs/>
          <w:color w:val="222222"/>
          <w:sz w:val="21"/>
          <w:szCs w:val="21"/>
        </w:rPr>
        <w:t xml:space="preserve">, 1983. - 166 </w:t>
      </w:r>
      <w:r w:rsidRPr="00F5225E">
        <w:rPr>
          <w:rFonts w:ascii="Helvetica" w:hAnsi="Helvetica" w:cs="Helvetica" w:hint="eastAsia"/>
          <w:b/>
          <w:bCs/>
          <w:color w:val="222222"/>
          <w:sz w:val="21"/>
          <w:szCs w:val="21"/>
        </w:rPr>
        <w:t>с</w:t>
      </w:r>
      <w:r w:rsidRPr="00F5225E">
        <w:rPr>
          <w:rFonts w:ascii="Helvetica" w:hAnsi="Helvetica" w:cs="Helvetica"/>
          <w:b/>
          <w:bCs/>
          <w:color w:val="222222"/>
          <w:sz w:val="21"/>
          <w:szCs w:val="21"/>
        </w:rPr>
        <w:t xml:space="preserve">. : </w:t>
      </w:r>
      <w:r w:rsidRPr="00F5225E">
        <w:rPr>
          <w:rFonts w:ascii="Helvetica" w:hAnsi="Helvetica" w:cs="Helvetica" w:hint="eastAsia"/>
          <w:b/>
          <w:bCs/>
          <w:color w:val="222222"/>
          <w:sz w:val="21"/>
          <w:szCs w:val="21"/>
        </w:rPr>
        <w:t>ил</w:t>
      </w:r>
      <w:r w:rsidRPr="00F5225E">
        <w:rPr>
          <w:rFonts w:ascii="Helvetica" w:hAnsi="Helvetica" w:cs="Helvetica"/>
          <w:b/>
          <w:bCs/>
          <w:color w:val="222222"/>
          <w:sz w:val="21"/>
          <w:szCs w:val="21"/>
        </w:rPr>
        <w:t>.</w:t>
      </w:r>
    </w:p>
    <w:p w14:paraId="5E55D067"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больше</w:t>
      </w:r>
    </w:p>
    <w:p w14:paraId="1D28F907"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Цитаты</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из</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текста</w:t>
      </w:r>
      <w:r w:rsidRPr="00F5225E">
        <w:rPr>
          <w:rFonts w:ascii="Helvetica" w:hAnsi="Helvetica" w:cs="Helvetica"/>
          <w:b/>
          <w:bCs/>
          <w:color w:val="222222"/>
          <w:sz w:val="21"/>
          <w:szCs w:val="21"/>
        </w:rPr>
        <w:t>:</w:t>
      </w:r>
    </w:p>
    <w:p w14:paraId="47E653D0"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стр</w:t>
      </w:r>
      <w:r w:rsidRPr="00F5225E">
        <w:rPr>
          <w:rFonts w:ascii="Helvetica" w:hAnsi="Helvetica" w:cs="Helvetica"/>
          <w:b/>
          <w:bCs/>
          <w:color w:val="222222"/>
          <w:sz w:val="21"/>
          <w:szCs w:val="21"/>
        </w:rPr>
        <w:t>. 1</w:t>
      </w:r>
    </w:p>
    <w:p w14:paraId="6A2A3D55"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у</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к</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с</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РАХИМОВ</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РИНАТ</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ШАВКАТОВИЧ</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УДК</w:t>
      </w:r>
      <w:r w:rsidRPr="00F5225E">
        <w:rPr>
          <w:rFonts w:ascii="Helvetica" w:hAnsi="Helvetica" w:cs="Helvetica"/>
          <w:b/>
          <w:bCs/>
          <w:color w:val="222222"/>
          <w:sz w:val="21"/>
          <w:szCs w:val="21"/>
        </w:rPr>
        <w:t xml:space="preserve"> 5 3 2 . 5 4 6 </w:t>
      </w:r>
      <w:r w:rsidRPr="00F5225E">
        <w:rPr>
          <w:rFonts w:ascii="Helvetica" w:hAnsi="Helvetica" w:cs="Helvetica" w:hint="eastAsia"/>
          <w:b/>
          <w:bCs/>
          <w:color w:val="222222"/>
          <w:sz w:val="21"/>
          <w:szCs w:val="21"/>
        </w:rPr>
        <w:t>ОПРЕДЕЛЕНИЕ</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БЩРОПРОВОДНОСТИ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НЕОДНОРОДНОГО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НЕФТЯНОГО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ПЛАСТА</w:t>
      </w:r>
      <w:r w:rsidRPr="00F5225E">
        <w:rPr>
          <w:rFonts w:ascii="Helvetica" w:hAnsi="Helvetica" w:cs="Helvetica"/>
          <w:b/>
          <w:bCs/>
          <w:color w:val="222222"/>
          <w:sz w:val="21"/>
          <w:szCs w:val="21"/>
        </w:rPr>
        <w:t xml:space="preserve"> 01.02.05 - </w:t>
      </w:r>
      <w:r w:rsidRPr="00F5225E">
        <w:rPr>
          <w:rFonts w:ascii="Helvetica" w:hAnsi="Helvetica" w:cs="Helvetica" w:hint="eastAsia"/>
          <w:b/>
          <w:bCs/>
          <w:color w:val="222222"/>
          <w:sz w:val="21"/>
          <w:szCs w:val="21"/>
        </w:rPr>
        <w:t>механика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жидкостей</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газа</w:t>
      </w:r>
    </w:p>
    <w:p w14:paraId="717FDFDC"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стр</w:t>
      </w:r>
      <w:r w:rsidRPr="00F5225E">
        <w:rPr>
          <w:rFonts w:ascii="Helvetica" w:hAnsi="Helvetica" w:cs="Helvetica"/>
          <w:b/>
          <w:bCs/>
          <w:color w:val="222222"/>
          <w:sz w:val="21"/>
          <w:szCs w:val="21"/>
        </w:rPr>
        <w:t>. 9</w:t>
      </w:r>
    </w:p>
    <w:p w14:paraId="51BBF009"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отдела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лаборато­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рии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подзеьшой</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гидромеханики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Ш</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КЕУ</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за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внимание</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к</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результа­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там</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данной</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работы</w:t>
      </w:r>
      <w:r w:rsidRPr="00F5225E">
        <w:rPr>
          <w:rFonts w:ascii="Helvetica" w:hAnsi="Helvetica" w:cs="Helvetica"/>
          <w:b/>
          <w:bCs/>
          <w:color w:val="222222"/>
          <w:sz w:val="21"/>
          <w:szCs w:val="21"/>
        </w:rPr>
        <w:t xml:space="preserve">. 10- </w:t>
      </w:r>
      <w:r w:rsidRPr="00F5225E">
        <w:rPr>
          <w:rFonts w:ascii="Helvetica" w:hAnsi="Helvetica" w:cs="Helvetica" w:hint="eastAsia"/>
          <w:b/>
          <w:bCs/>
          <w:color w:val="222222"/>
          <w:sz w:val="21"/>
          <w:szCs w:val="21"/>
        </w:rPr>
        <w:t>ГЛАВА</w:t>
      </w:r>
      <w:r w:rsidRPr="00F5225E">
        <w:rPr>
          <w:rFonts w:ascii="Helvetica" w:hAnsi="Helvetica" w:cs="Helvetica"/>
          <w:b/>
          <w:bCs/>
          <w:color w:val="222222"/>
          <w:sz w:val="21"/>
          <w:szCs w:val="21"/>
        </w:rPr>
        <w:t xml:space="preserve"> I </w:t>
      </w:r>
      <w:r w:rsidRPr="00F5225E">
        <w:rPr>
          <w:rFonts w:ascii="Helvetica" w:hAnsi="Helvetica" w:cs="Helvetica" w:hint="eastAsia"/>
          <w:b/>
          <w:bCs/>
          <w:color w:val="222222"/>
          <w:sz w:val="21"/>
          <w:szCs w:val="21"/>
        </w:rPr>
        <w:t>ЗАДАЧА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ОПРадЖНИЯ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ГЙДРОПРОВОДНОСТИ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НЕФТЯНОГО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ПЛАСТА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I </w:t>
      </w:r>
      <w:r w:rsidRPr="00F5225E">
        <w:rPr>
          <w:rFonts w:ascii="Helvetica" w:hAnsi="Helvetica" w:cs="Helvetica" w:hint="eastAsia"/>
          <w:b/>
          <w:bCs/>
          <w:color w:val="222222"/>
          <w:sz w:val="21"/>
          <w:szCs w:val="21"/>
        </w:rPr>
        <w:t>Обзор</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литературы</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посвященной</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вопросу</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определения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фильтрационных</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параметров</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Вопросу</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определения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фильтрационных</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параметров</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нефтяного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пласта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посвящено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много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работ</w:t>
      </w: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Методы</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предлагаемые</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в</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них</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можно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объединить</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в</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следующие</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группы</w:t>
      </w:r>
      <w:r w:rsidRPr="00F5225E">
        <w:rPr>
          <w:rFonts w:ascii="Helvetica" w:hAnsi="Helvetica" w:cs="Helvetica"/>
          <w:b/>
          <w:bCs/>
          <w:color w:val="222222"/>
          <w:sz w:val="21"/>
          <w:szCs w:val="21"/>
        </w:rPr>
        <w:t xml:space="preserve">: 1. </w:t>
      </w:r>
      <w:r w:rsidRPr="00F5225E">
        <w:rPr>
          <w:rFonts w:ascii="Helvetica" w:hAnsi="Helvetica" w:cs="Helvetica" w:hint="eastAsia"/>
          <w:b/>
          <w:bCs/>
          <w:color w:val="222222"/>
          <w:sz w:val="21"/>
          <w:szCs w:val="21"/>
        </w:rPr>
        <w:t>Геофизические</w:t>
      </w:r>
      <w:r w:rsidRPr="00F5225E">
        <w:rPr>
          <w:rFonts w:ascii="Helvetica" w:hAnsi="Helvetica" w:cs="Helvetica"/>
          <w:b/>
          <w:bCs/>
          <w:color w:val="222222"/>
          <w:sz w:val="21"/>
          <w:szCs w:val="21"/>
        </w:rPr>
        <w:t xml:space="preserve">. 2. </w:t>
      </w:r>
      <w:r w:rsidRPr="00F5225E">
        <w:rPr>
          <w:rFonts w:ascii="Helvetica" w:hAnsi="Helvetica" w:cs="Helvetica" w:hint="eastAsia"/>
          <w:b/>
          <w:bCs/>
          <w:color w:val="222222"/>
          <w:sz w:val="21"/>
          <w:szCs w:val="21"/>
        </w:rPr>
        <w:t>Лабораторные</w:t>
      </w:r>
      <w:r w:rsidRPr="00F5225E">
        <w:rPr>
          <w:rFonts w:ascii="Helvetica" w:hAnsi="Helvetica" w:cs="Helvetica"/>
          <w:b/>
          <w:bCs/>
          <w:color w:val="222222"/>
          <w:sz w:val="21"/>
          <w:szCs w:val="21"/>
        </w:rPr>
        <w:t xml:space="preserve">. 3. </w:t>
      </w:r>
      <w:r w:rsidRPr="00F5225E">
        <w:rPr>
          <w:rFonts w:ascii="Helvetica" w:hAnsi="Helvetica" w:cs="Helvetica" w:hint="eastAsia"/>
          <w:b/>
          <w:bCs/>
          <w:color w:val="222222"/>
          <w:sz w:val="21"/>
          <w:szCs w:val="21"/>
        </w:rPr>
        <w:t>Гидродинамические</w:t>
      </w:r>
      <w:r w:rsidRPr="00F5225E">
        <w:rPr>
          <w:rFonts w:ascii="Helvetica" w:hAnsi="Helvetica" w:cs="Helvetica"/>
          <w:b/>
          <w:bCs/>
          <w:color w:val="222222"/>
          <w:sz w:val="21"/>
          <w:szCs w:val="21"/>
        </w:rPr>
        <w:t>,</w:t>
      </w:r>
    </w:p>
    <w:p w14:paraId="31F45F83"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стр</w:t>
      </w:r>
      <w:r w:rsidRPr="00F5225E">
        <w:rPr>
          <w:rFonts w:ascii="Helvetica" w:hAnsi="Helvetica" w:cs="Helvetica"/>
          <w:b/>
          <w:bCs/>
          <w:color w:val="222222"/>
          <w:sz w:val="21"/>
          <w:szCs w:val="21"/>
        </w:rPr>
        <w:t>. 144</w:t>
      </w:r>
    </w:p>
    <w:p w14:paraId="0701010E"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местороздений</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Казань</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изд</w:t>
      </w:r>
      <w:r w:rsidRPr="00F5225E">
        <w:rPr>
          <w:rFonts w:ascii="Helvetica" w:hAnsi="Helvetica" w:cs="Helvetica"/>
          <w:b/>
          <w:bCs/>
          <w:color w:val="222222"/>
          <w:sz w:val="21"/>
          <w:szCs w:val="21"/>
        </w:rPr>
        <w:t>-</w:t>
      </w:r>
      <w:r w:rsidRPr="00F5225E">
        <w:rPr>
          <w:rFonts w:ascii="Helvetica" w:hAnsi="Helvetica" w:cs="Helvetica" w:hint="eastAsia"/>
          <w:b/>
          <w:bCs/>
          <w:color w:val="222222"/>
          <w:sz w:val="21"/>
          <w:szCs w:val="21"/>
        </w:rPr>
        <w:t>во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Казан</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ун</w:t>
      </w:r>
      <w:r w:rsidRPr="00F5225E">
        <w:rPr>
          <w:rFonts w:ascii="Helvetica" w:hAnsi="Helvetica" w:cs="Helvetica"/>
          <w:b/>
          <w:bCs/>
          <w:color w:val="222222"/>
          <w:sz w:val="21"/>
          <w:szCs w:val="21"/>
        </w:rPr>
        <w:t>-</w:t>
      </w:r>
      <w:r w:rsidRPr="00F5225E">
        <w:rPr>
          <w:rFonts w:ascii="Helvetica" w:hAnsi="Helvetica" w:cs="Helvetica" w:hint="eastAsia"/>
          <w:b/>
          <w:bCs/>
          <w:color w:val="222222"/>
          <w:sz w:val="21"/>
          <w:szCs w:val="21"/>
        </w:rPr>
        <w:t>та</w:t>
      </w:r>
      <w:r w:rsidRPr="00F5225E">
        <w:rPr>
          <w:rFonts w:ascii="Helvetica" w:hAnsi="Helvetica" w:cs="Helvetica"/>
          <w:b/>
          <w:bCs/>
          <w:color w:val="222222"/>
          <w:sz w:val="21"/>
          <w:szCs w:val="21"/>
        </w:rPr>
        <w:t xml:space="preserve">, 1964, </w:t>
      </w:r>
      <w:r w:rsidRPr="00F5225E">
        <w:rPr>
          <w:rFonts w:ascii="Helvetica" w:hAnsi="Helvetica" w:cs="Helvetica" w:hint="eastAsia"/>
          <w:b/>
          <w:bCs/>
          <w:color w:val="222222"/>
          <w:sz w:val="21"/>
          <w:szCs w:val="21"/>
        </w:rPr>
        <w:t>с</w:t>
      </w:r>
      <w:r w:rsidRPr="00F5225E">
        <w:rPr>
          <w:rFonts w:ascii="Helvetica" w:hAnsi="Helvetica" w:cs="Helvetica"/>
          <w:b/>
          <w:bCs/>
          <w:color w:val="222222"/>
          <w:sz w:val="21"/>
          <w:szCs w:val="21"/>
        </w:rPr>
        <w:t>. 81-86. 15. ^</w:t>
      </w:r>
      <w:r w:rsidRPr="00F5225E">
        <w:rPr>
          <w:rFonts w:ascii="Helvetica" w:hAnsi="Helvetica" w:cs="Helvetica" w:hint="eastAsia"/>
          <w:b/>
          <w:bCs/>
          <w:color w:val="222222"/>
          <w:sz w:val="21"/>
          <w:szCs w:val="21"/>
        </w:rPr>
        <w:t>лыгин</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В</w:t>
      </w:r>
      <w:r w:rsidRPr="00F5225E">
        <w:rPr>
          <w:rFonts w:ascii="Helvetica" w:hAnsi="Helvetica" w:cs="Helvetica"/>
          <w:b/>
          <w:bCs/>
          <w:color w:val="222222"/>
          <w:sz w:val="21"/>
          <w:szCs w:val="21"/>
        </w:rPr>
        <w:t>.</w:t>
      </w:r>
      <w:r w:rsidRPr="00F5225E">
        <w:rPr>
          <w:rFonts w:ascii="Helvetica" w:hAnsi="Helvetica" w:cs="Helvetica" w:hint="eastAsia"/>
          <w:b/>
          <w:bCs/>
          <w:color w:val="222222"/>
          <w:sz w:val="21"/>
          <w:szCs w:val="21"/>
        </w:rPr>
        <w:t>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Гидродинамика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нефтяного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пласта</w:t>
      </w:r>
      <w:r w:rsidRPr="00F5225E">
        <w:rPr>
          <w:rFonts w:ascii="Helvetica" w:hAnsi="Helvetica" w:cs="Helvetica"/>
          <w:b/>
          <w:bCs/>
          <w:color w:val="222222"/>
          <w:sz w:val="21"/>
          <w:szCs w:val="21"/>
        </w:rPr>
        <w:t xml:space="preserve">. - </w:t>
      </w:r>
      <w:r w:rsidRPr="00F5225E">
        <w:rPr>
          <w:rFonts w:ascii="Helvetica" w:hAnsi="Helvetica" w:cs="Helvetica" w:hint="eastAsia"/>
          <w:b/>
          <w:bCs/>
          <w:color w:val="222222"/>
          <w:sz w:val="21"/>
          <w:szCs w:val="21"/>
        </w:rPr>
        <w:t>М</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Недра</w:t>
      </w:r>
      <w:r w:rsidRPr="00F5225E">
        <w:rPr>
          <w:rFonts w:ascii="Helvetica" w:hAnsi="Helvetica" w:cs="Helvetica"/>
          <w:b/>
          <w:bCs/>
          <w:color w:val="222222"/>
          <w:sz w:val="21"/>
          <w:szCs w:val="21"/>
        </w:rPr>
        <w:t xml:space="preserve">, 1974. -230 </w:t>
      </w:r>
      <w:r w:rsidRPr="00F5225E">
        <w:rPr>
          <w:rFonts w:ascii="Helvetica" w:hAnsi="Helvetica" w:cs="Helvetica" w:hint="eastAsia"/>
          <w:b/>
          <w:bCs/>
          <w:color w:val="222222"/>
          <w:sz w:val="21"/>
          <w:szCs w:val="21"/>
        </w:rPr>
        <w:t>с</w:t>
      </w:r>
      <w:r w:rsidRPr="00F5225E">
        <w:rPr>
          <w:rFonts w:ascii="Helvetica" w:hAnsi="Helvetica" w:cs="Helvetica"/>
          <w:b/>
          <w:bCs/>
          <w:color w:val="222222"/>
          <w:sz w:val="21"/>
          <w:szCs w:val="21"/>
        </w:rPr>
        <w:t xml:space="preserve">. 16. </w:t>
      </w:r>
      <w:r w:rsidRPr="00F5225E">
        <w:rPr>
          <w:rFonts w:ascii="Helvetica" w:hAnsi="Helvetica" w:cs="Helvetica" w:hint="eastAsia"/>
          <w:b/>
          <w:bCs/>
          <w:color w:val="222222"/>
          <w:sz w:val="21"/>
          <w:szCs w:val="21"/>
        </w:rPr>
        <w:t>Булыгин</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В</w:t>
      </w:r>
      <w:r w:rsidRPr="00F5225E">
        <w:rPr>
          <w:rFonts w:ascii="Helvetica" w:hAnsi="Helvetica" w:cs="Helvetica"/>
          <w:b/>
          <w:bCs/>
          <w:color w:val="222222"/>
          <w:sz w:val="21"/>
          <w:szCs w:val="21"/>
        </w:rPr>
        <w:t>.</w:t>
      </w:r>
      <w:r w:rsidRPr="00F5225E">
        <w:rPr>
          <w:rFonts w:ascii="Helvetica" w:hAnsi="Helvetica" w:cs="Helvetica" w:hint="eastAsia"/>
          <w:b/>
          <w:bCs/>
          <w:color w:val="222222"/>
          <w:sz w:val="21"/>
          <w:szCs w:val="21"/>
        </w:rPr>
        <w:t>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Рахимов</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w:t>
      </w:r>
      <w:r w:rsidRPr="00F5225E">
        <w:rPr>
          <w:rFonts w:ascii="Helvetica" w:hAnsi="Helvetica" w:cs="Helvetica"/>
          <w:b/>
          <w:bCs/>
          <w:color w:val="222222"/>
          <w:sz w:val="21"/>
          <w:szCs w:val="21"/>
        </w:rPr>
        <w:t>.</w:t>
      </w:r>
      <w:r w:rsidRPr="00F5225E">
        <w:rPr>
          <w:rFonts w:ascii="Helvetica" w:hAnsi="Helvetica" w:cs="Helvetica" w:hint="eastAsia"/>
          <w:b/>
          <w:bCs/>
          <w:color w:val="222222"/>
          <w:sz w:val="21"/>
          <w:szCs w:val="21"/>
        </w:rPr>
        <w:t>Ш</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Определение</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гидропроводности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не­</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однородного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нефтяного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пласта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используя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аналитическое</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реше­</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ние</w:t>
      </w:r>
      <w:r w:rsidRPr="00F5225E">
        <w:rPr>
          <w:rFonts w:ascii="Helvetica" w:hAnsi="Helvetica" w:cs="Helvetica"/>
          <w:b/>
          <w:bCs/>
          <w:color w:val="222222"/>
          <w:sz w:val="21"/>
          <w:szCs w:val="21"/>
        </w:rPr>
        <w:t xml:space="preserve">. - </w:t>
      </w:r>
      <w:r w:rsidRPr="00F5225E">
        <w:rPr>
          <w:rFonts w:ascii="Helvetica" w:hAnsi="Helvetica" w:cs="Helvetica" w:hint="eastAsia"/>
          <w:b/>
          <w:bCs/>
          <w:color w:val="222222"/>
          <w:sz w:val="21"/>
          <w:szCs w:val="21"/>
        </w:rPr>
        <w:t>В</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сб</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Вычисл</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методы</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мат</w:t>
      </w:r>
      <w:r w:rsidRPr="00F5225E">
        <w:rPr>
          <w:rFonts w:ascii="Helvetica" w:hAnsi="Helvetica" w:cs="Helvetica"/>
          <w:b/>
          <w:bCs/>
          <w:color w:val="222222"/>
          <w:sz w:val="21"/>
          <w:szCs w:val="21"/>
        </w:rPr>
        <w:t>.</w:t>
      </w:r>
      <w:r w:rsidRPr="00F5225E">
        <w:rPr>
          <w:rFonts w:ascii="Helvetica" w:hAnsi="Helvetica" w:cs="Helvetica" w:hint="eastAsia"/>
          <w:b/>
          <w:bCs/>
          <w:color w:val="222222"/>
          <w:sz w:val="21"/>
          <w:szCs w:val="21"/>
        </w:rPr>
        <w:t>обеспечение</w:t>
      </w:r>
    </w:p>
    <w:p w14:paraId="4C922F1B" w14:textId="77777777" w:rsidR="00F5225E" w:rsidRPr="00F5225E" w:rsidRDefault="00F5225E" w:rsidP="00F5225E">
      <w:pPr>
        <w:rPr>
          <w:rFonts w:ascii="Helvetica" w:hAnsi="Helvetica" w:cs="Helvetica"/>
          <w:b/>
          <w:bCs/>
          <w:color w:val="222222"/>
          <w:sz w:val="21"/>
          <w:szCs w:val="21"/>
        </w:rPr>
      </w:pPr>
    </w:p>
    <w:p w14:paraId="1F26016B"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Оглавление</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диссертации</w:t>
      </w:r>
    </w:p>
    <w:p w14:paraId="10111AD9"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кандидат</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физико</w:t>
      </w:r>
      <w:r w:rsidRPr="00F5225E">
        <w:rPr>
          <w:rFonts w:ascii="Helvetica" w:hAnsi="Helvetica" w:cs="Helvetica"/>
          <w:b/>
          <w:bCs/>
          <w:color w:val="222222"/>
          <w:sz w:val="21"/>
          <w:szCs w:val="21"/>
        </w:rPr>
        <w:t>-</w:t>
      </w:r>
      <w:r w:rsidRPr="00F5225E">
        <w:rPr>
          <w:rFonts w:ascii="Helvetica" w:hAnsi="Helvetica" w:cs="Helvetica" w:hint="eastAsia"/>
          <w:b/>
          <w:bCs/>
          <w:color w:val="222222"/>
          <w:sz w:val="21"/>
          <w:szCs w:val="21"/>
        </w:rPr>
        <w:t>математических</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наук</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Рахимов</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Ринат</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Шавкатович</w:t>
      </w:r>
    </w:p>
    <w:p w14:paraId="7B3FBA6A"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ВВЕДЕНИЕ</w:t>
      </w:r>
      <w:r w:rsidRPr="00F5225E">
        <w:rPr>
          <w:rFonts w:ascii="Helvetica" w:hAnsi="Helvetica" w:cs="Helvetica"/>
          <w:b/>
          <w:bCs/>
          <w:color w:val="222222"/>
          <w:sz w:val="21"/>
          <w:szCs w:val="21"/>
        </w:rPr>
        <w:t>.</w:t>
      </w:r>
    </w:p>
    <w:p w14:paraId="56DF6E91" w14:textId="77777777" w:rsidR="00F5225E" w:rsidRPr="00F5225E" w:rsidRDefault="00F5225E" w:rsidP="00F5225E">
      <w:pPr>
        <w:rPr>
          <w:rFonts w:ascii="Helvetica" w:hAnsi="Helvetica" w:cs="Helvetica"/>
          <w:b/>
          <w:bCs/>
          <w:color w:val="222222"/>
          <w:sz w:val="21"/>
          <w:szCs w:val="21"/>
        </w:rPr>
      </w:pPr>
    </w:p>
    <w:p w14:paraId="54A18678"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lastRenderedPageBreak/>
        <w:t>ГЛАВА</w:t>
      </w:r>
      <w:r w:rsidRPr="00F5225E">
        <w:rPr>
          <w:rFonts w:ascii="Helvetica" w:hAnsi="Helvetica" w:cs="Helvetica"/>
          <w:b/>
          <w:bCs/>
          <w:color w:val="222222"/>
          <w:sz w:val="21"/>
          <w:szCs w:val="21"/>
        </w:rPr>
        <w:t xml:space="preserve"> I. </w:t>
      </w:r>
      <w:r w:rsidRPr="00F5225E">
        <w:rPr>
          <w:rFonts w:ascii="Helvetica" w:hAnsi="Helvetica" w:cs="Helvetica" w:hint="eastAsia"/>
          <w:b/>
          <w:bCs/>
          <w:color w:val="222222"/>
          <w:sz w:val="21"/>
          <w:szCs w:val="21"/>
        </w:rPr>
        <w:t>ЗАДАЧА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ОПРЕДЕЛЕНИЯ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ГИДРОПРОВОДНОСТИ</w:t>
      </w:r>
    </w:p>
    <w:p w14:paraId="53B0829C" w14:textId="77777777" w:rsidR="00F5225E" w:rsidRPr="00F5225E" w:rsidRDefault="00F5225E" w:rsidP="00F5225E">
      <w:pPr>
        <w:rPr>
          <w:rFonts w:ascii="Helvetica" w:hAnsi="Helvetica" w:cs="Helvetica"/>
          <w:b/>
          <w:bCs/>
          <w:color w:val="222222"/>
          <w:sz w:val="21"/>
          <w:szCs w:val="21"/>
        </w:rPr>
      </w:pPr>
    </w:p>
    <w:p w14:paraId="358F6C6B"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НЕФТЯНОГО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ПЛАСТА</w:t>
      </w:r>
      <w:r w:rsidRPr="00F5225E">
        <w:rPr>
          <w:rFonts w:ascii="Helvetica" w:hAnsi="Helvetica" w:cs="Helvetica"/>
          <w:b/>
          <w:bCs/>
          <w:color w:val="222222"/>
          <w:sz w:val="21"/>
          <w:szCs w:val="21"/>
        </w:rPr>
        <w:t>.</w:t>
      </w:r>
    </w:p>
    <w:p w14:paraId="5A3F253A" w14:textId="77777777" w:rsidR="00F5225E" w:rsidRPr="00F5225E" w:rsidRDefault="00F5225E" w:rsidP="00F5225E">
      <w:pPr>
        <w:rPr>
          <w:rFonts w:ascii="Helvetica" w:hAnsi="Helvetica" w:cs="Helvetica"/>
          <w:b/>
          <w:bCs/>
          <w:color w:val="222222"/>
          <w:sz w:val="21"/>
          <w:szCs w:val="21"/>
        </w:rPr>
      </w:pPr>
    </w:p>
    <w:p w14:paraId="4384128A"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I. </w:t>
      </w:r>
      <w:r w:rsidRPr="00F5225E">
        <w:rPr>
          <w:rFonts w:ascii="Helvetica" w:hAnsi="Helvetica" w:cs="Helvetica" w:hint="eastAsia"/>
          <w:b/>
          <w:bCs/>
          <w:color w:val="222222"/>
          <w:sz w:val="21"/>
          <w:szCs w:val="21"/>
        </w:rPr>
        <w:t>Обзор</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литературы</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посвященной</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вопросу</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определения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фильтрационных</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параметров</w:t>
      </w:r>
    </w:p>
    <w:p w14:paraId="3CC80443" w14:textId="77777777" w:rsidR="00F5225E" w:rsidRPr="00F5225E" w:rsidRDefault="00F5225E" w:rsidP="00F5225E">
      <w:pPr>
        <w:rPr>
          <w:rFonts w:ascii="Helvetica" w:hAnsi="Helvetica" w:cs="Helvetica"/>
          <w:b/>
          <w:bCs/>
          <w:color w:val="222222"/>
          <w:sz w:val="21"/>
          <w:szCs w:val="21"/>
        </w:rPr>
      </w:pPr>
    </w:p>
    <w:p w14:paraId="605846CB"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2. </w:t>
      </w:r>
      <w:r w:rsidRPr="00F5225E">
        <w:rPr>
          <w:rFonts w:ascii="Helvetica" w:hAnsi="Helvetica" w:cs="Helvetica" w:hint="eastAsia"/>
          <w:b/>
          <w:bCs/>
          <w:color w:val="222222"/>
          <w:sz w:val="21"/>
          <w:szCs w:val="21"/>
        </w:rPr>
        <w:t>Постановка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задач</w:t>
      </w:r>
      <w:r w:rsidRPr="00F5225E">
        <w:rPr>
          <w:rFonts w:ascii="Helvetica" w:hAnsi="Helvetica" w:cs="Helvetica"/>
          <w:b/>
          <w:bCs/>
          <w:color w:val="222222"/>
          <w:sz w:val="21"/>
          <w:szCs w:val="21"/>
        </w:rPr>
        <w:t>.</w:t>
      </w:r>
    </w:p>
    <w:p w14:paraId="35A0CC63" w14:textId="77777777" w:rsidR="00F5225E" w:rsidRPr="00F5225E" w:rsidRDefault="00F5225E" w:rsidP="00F5225E">
      <w:pPr>
        <w:rPr>
          <w:rFonts w:ascii="Helvetica" w:hAnsi="Helvetica" w:cs="Helvetica"/>
          <w:b/>
          <w:bCs/>
          <w:color w:val="222222"/>
          <w:sz w:val="21"/>
          <w:szCs w:val="21"/>
        </w:rPr>
      </w:pPr>
    </w:p>
    <w:p w14:paraId="74CDC85B"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3. </w:t>
      </w:r>
      <w:r w:rsidRPr="00F5225E">
        <w:rPr>
          <w:rFonts w:ascii="Helvetica" w:hAnsi="Helvetica" w:cs="Helvetica" w:hint="eastAsia"/>
          <w:b/>
          <w:bCs/>
          <w:color w:val="222222"/>
          <w:sz w:val="21"/>
          <w:szCs w:val="21"/>
        </w:rPr>
        <w:t>Особенность</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задачи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определения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гидропроводности</w:t>
      </w:r>
      <w:r w:rsidRPr="00F5225E">
        <w:rPr>
          <w:rFonts w:ascii="Helvetica" w:hAnsi="Helvetica" w:cs="Helvetica"/>
          <w:b/>
          <w:bCs/>
          <w:color w:val="222222"/>
          <w:sz w:val="21"/>
          <w:szCs w:val="21"/>
        </w:rPr>
        <w:t>.</w:t>
      </w:r>
    </w:p>
    <w:p w14:paraId="158C3576" w14:textId="77777777" w:rsidR="00F5225E" w:rsidRPr="00F5225E" w:rsidRDefault="00F5225E" w:rsidP="00F5225E">
      <w:pPr>
        <w:rPr>
          <w:rFonts w:ascii="Helvetica" w:hAnsi="Helvetica" w:cs="Helvetica"/>
          <w:b/>
          <w:bCs/>
          <w:color w:val="222222"/>
          <w:sz w:val="21"/>
          <w:szCs w:val="21"/>
        </w:rPr>
      </w:pPr>
    </w:p>
    <w:p w14:paraId="3EEBA0A5"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ГЛАВА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ОЦЕНКА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ГИДРОПРОВОДНОСТИ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УЧАСТКА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ЗАМЕРАМ</w:t>
      </w:r>
    </w:p>
    <w:p w14:paraId="707EBD4B" w14:textId="77777777" w:rsidR="00F5225E" w:rsidRPr="00F5225E" w:rsidRDefault="00F5225E" w:rsidP="00F5225E">
      <w:pPr>
        <w:rPr>
          <w:rFonts w:ascii="Helvetica" w:hAnsi="Helvetica" w:cs="Helvetica"/>
          <w:b/>
          <w:bCs/>
          <w:color w:val="222222"/>
          <w:sz w:val="21"/>
          <w:szCs w:val="21"/>
        </w:rPr>
      </w:pPr>
    </w:p>
    <w:p w14:paraId="4930E0E7"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ПЛАСТОВОГО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ДАВЛЕНИЯ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ДЕБИТА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В</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СКВАЖИНАХ</w:t>
      </w:r>
      <w:r w:rsidRPr="00F5225E">
        <w:rPr>
          <w:rFonts w:ascii="Helvetica" w:hAnsi="Helvetica" w:cs="Helvetica"/>
          <w:b/>
          <w:bCs/>
          <w:color w:val="222222"/>
          <w:sz w:val="21"/>
          <w:szCs w:val="21"/>
        </w:rPr>
        <w:t>.</w:t>
      </w:r>
    </w:p>
    <w:p w14:paraId="7330E517" w14:textId="77777777" w:rsidR="00F5225E" w:rsidRPr="00F5225E" w:rsidRDefault="00F5225E" w:rsidP="00F5225E">
      <w:pPr>
        <w:rPr>
          <w:rFonts w:ascii="Helvetica" w:hAnsi="Helvetica" w:cs="Helvetica"/>
          <w:b/>
          <w:bCs/>
          <w:color w:val="222222"/>
          <w:sz w:val="21"/>
          <w:szCs w:val="21"/>
        </w:rPr>
      </w:pPr>
    </w:p>
    <w:p w14:paraId="35D1A821"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I. </w:t>
      </w:r>
      <w:r w:rsidRPr="00F5225E">
        <w:rPr>
          <w:rFonts w:ascii="Helvetica" w:hAnsi="Helvetica" w:cs="Helvetica" w:hint="eastAsia"/>
          <w:b/>
          <w:bCs/>
          <w:color w:val="222222"/>
          <w:sz w:val="21"/>
          <w:szCs w:val="21"/>
        </w:rPr>
        <w:t>Математическая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постановка</w:t>
      </w:r>
    </w:p>
    <w:p w14:paraId="472BCEBB" w14:textId="77777777" w:rsidR="00F5225E" w:rsidRPr="00F5225E" w:rsidRDefault="00F5225E" w:rsidP="00F5225E">
      <w:pPr>
        <w:rPr>
          <w:rFonts w:ascii="Helvetica" w:hAnsi="Helvetica" w:cs="Helvetica"/>
          <w:b/>
          <w:bCs/>
          <w:color w:val="222222"/>
          <w:sz w:val="21"/>
          <w:szCs w:val="21"/>
        </w:rPr>
      </w:pPr>
    </w:p>
    <w:p w14:paraId="76A6C67B"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2. </w:t>
      </w:r>
      <w:r w:rsidRPr="00F5225E">
        <w:rPr>
          <w:rFonts w:ascii="Helvetica" w:hAnsi="Helvetica" w:cs="Helvetica" w:hint="eastAsia"/>
          <w:b/>
          <w:bCs/>
          <w:color w:val="222222"/>
          <w:sz w:val="21"/>
          <w:szCs w:val="21"/>
        </w:rPr>
        <w:t>Алгори</w:t>
      </w:r>
      <w:r w:rsidRPr="00F5225E">
        <w:rPr>
          <w:rFonts w:ascii="Helvetica" w:hAnsi="Helvetica" w:cs="Helvetica"/>
          <w:b/>
          <w:bCs/>
          <w:color w:val="222222"/>
          <w:sz w:val="21"/>
          <w:szCs w:val="21"/>
        </w:rPr>
        <w:t>'</w:t>
      </w:r>
      <w:r w:rsidRPr="00F5225E">
        <w:rPr>
          <w:rFonts w:ascii="Helvetica" w:hAnsi="Helvetica" w:cs="Helvetica" w:hint="eastAsia"/>
          <w:b/>
          <w:bCs/>
          <w:color w:val="222222"/>
          <w:sz w:val="21"/>
          <w:szCs w:val="21"/>
        </w:rPr>
        <w:t>тм</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решения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задачи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на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основе</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аппроксимации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полиномами</w:t>
      </w:r>
      <w:r w:rsidRPr="00F5225E">
        <w:rPr>
          <w:rFonts w:ascii="Helvetica" w:hAnsi="Helvetica" w:cs="Helvetica"/>
          <w:b/>
          <w:bCs/>
          <w:color w:val="222222"/>
          <w:sz w:val="21"/>
          <w:szCs w:val="21"/>
        </w:rPr>
        <w:t>.</w:t>
      </w:r>
    </w:p>
    <w:p w14:paraId="771941C2" w14:textId="77777777" w:rsidR="00F5225E" w:rsidRPr="00F5225E" w:rsidRDefault="00F5225E" w:rsidP="00F5225E">
      <w:pPr>
        <w:rPr>
          <w:rFonts w:ascii="Helvetica" w:hAnsi="Helvetica" w:cs="Helvetica"/>
          <w:b/>
          <w:bCs/>
          <w:color w:val="222222"/>
          <w:sz w:val="21"/>
          <w:szCs w:val="21"/>
        </w:rPr>
      </w:pPr>
    </w:p>
    <w:p w14:paraId="1EFCB108"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3. </w:t>
      </w:r>
      <w:r w:rsidRPr="00F5225E">
        <w:rPr>
          <w:rFonts w:ascii="Helvetica" w:hAnsi="Helvetica" w:cs="Helvetica" w:hint="eastAsia"/>
          <w:b/>
          <w:bCs/>
          <w:color w:val="222222"/>
          <w:sz w:val="21"/>
          <w:szCs w:val="21"/>
        </w:rPr>
        <w:t>Тестирование</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алгоритма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выбор</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функции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плотности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отбора</w:t>
      </w:r>
      <w:r w:rsidRPr="00F5225E">
        <w:rPr>
          <w:rFonts w:ascii="Helvetica" w:hAnsi="Helvetica" w:cs="Helvetica"/>
          <w:b/>
          <w:bCs/>
          <w:color w:val="222222"/>
          <w:sz w:val="21"/>
          <w:szCs w:val="21"/>
        </w:rPr>
        <w:t>.</w:t>
      </w:r>
    </w:p>
    <w:p w14:paraId="5F2035A1" w14:textId="77777777" w:rsidR="00F5225E" w:rsidRPr="00F5225E" w:rsidRDefault="00F5225E" w:rsidP="00F5225E">
      <w:pPr>
        <w:rPr>
          <w:rFonts w:ascii="Helvetica" w:hAnsi="Helvetica" w:cs="Helvetica"/>
          <w:b/>
          <w:bCs/>
          <w:color w:val="222222"/>
          <w:sz w:val="21"/>
          <w:szCs w:val="21"/>
        </w:rPr>
      </w:pPr>
    </w:p>
    <w:p w14:paraId="71B64464"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4. </w:t>
      </w:r>
      <w:r w:rsidRPr="00F5225E">
        <w:rPr>
          <w:rFonts w:ascii="Helvetica" w:hAnsi="Helvetica" w:cs="Helvetica" w:hint="eastAsia"/>
          <w:b/>
          <w:bCs/>
          <w:color w:val="222222"/>
          <w:sz w:val="21"/>
          <w:szCs w:val="21"/>
        </w:rPr>
        <w:t>Пример</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расчета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среднего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значения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гидропроводности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участка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Бавлинского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месторождения</w:t>
      </w:r>
      <w:r w:rsidRPr="00F5225E">
        <w:rPr>
          <w:rFonts w:ascii="Helvetica" w:hAnsi="Helvetica" w:cs="Helvetica"/>
          <w:b/>
          <w:bCs/>
          <w:color w:val="222222"/>
          <w:sz w:val="21"/>
          <w:szCs w:val="21"/>
        </w:rPr>
        <w:t>.</w:t>
      </w:r>
    </w:p>
    <w:p w14:paraId="786AA789" w14:textId="77777777" w:rsidR="00F5225E" w:rsidRPr="00F5225E" w:rsidRDefault="00F5225E" w:rsidP="00F5225E">
      <w:pPr>
        <w:rPr>
          <w:rFonts w:ascii="Helvetica" w:hAnsi="Helvetica" w:cs="Helvetica"/>
          <w:b/>
          <w:bCs/>
          <w:color w:val="222222"/>
          <w:sz w:val="21"/>
          <w:szCs w:val="21"/>
        </w:rPr>
      </w:pPr>
    </w:p>
    <w:p w14:paraId="2EAA32AC"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ГЛАВА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Ш</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ЧИСЛЕННО</w:t>
      </w:r>
      <w:r w:rsidRPr="00F5225E">
        <w:rPr>
          <w:rFonts w:ascii="Helvetica" w:hAnsi="Helvetica" w:cs="Helvetica"/>
          <w:b/>
          <w:bCs/>
          <w:color w:val="222222"/>
          <w:sz w:val="21"/>
          <w:szCs w:val="21"/>
        </w:rPr>
        <w:t>-</w:t>
      </w:r>
      <w:r w:rsidRPr="00F5225E">
        <w:rPr>
          <w:rFonts w:ascii="Helvetica" w:hAnsi="Helvetica" w:cs="Helvetica" w:hint="eastAsia"/>
          <w:b/>
          <w:bCs/>
          <w:color w:val="222222"/>
          <w:sz w:val="21"/>
          <w:szCs w:val="21"/>
        </w:rPr>
        <w:t>АНАЛИТИЧЕСКИЙ</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МЕТОД</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ОПРЕДЕЛЕНИЯ</w:t>
      </w:r>
    </w:p>
    <w:p w14:paraId="5266CCB8" w14:textId="77777777" w:rsidR="00F5225E" w:rsidRPr="00F5225E" w:rsidRDefault="00F5225E" w:rsidP="00F5225E">
      <w:pPr>
        <w:rPr>
          <w:rFonts w:ascii="Helvetica" w:hAnsi="Helvetica" w:cs="Helvetica"/>
          <w:b/>
          <w:bCs/>
          <w:color w:val="222222"/>
          <w:sz w:val="21"/>
          <w:szCs w:val="21"/>
        </w:rPr>
      </w:pPr>
    </w:p>
    <w:p w14:paraId="4CC89FAF"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lastRenderedPageBreak/>
        <w:t>ГЦЦРОПРОВОДНОСТИ</w:t>
      </w:r>
      <w:r w:rsidRPr="00F5225E">
        <w:rPr>
          <w:rFonts w:ascii="Helvetica" w:hAnsi="Helvetica" w:cs="Helvetica"/>
          <w:b/>
          <w:bCs/>
          <w:color w:val="222222"/>
          <w:sz w:val="21"/>
          <w:szCs w:val="21"/>
        </w:rPr>
        <w:t>.</w:t>
      </w:r>
    </w:p>
    <w:p w14:paraId="47A2EB8B" w14:textId="77777777" w:rsidR="00F5225E" w:rsidRPr="00F5225E" w:rsidRDefault="00F5225E" w:rsidP="00F5225E">
      <w:pPr>
        <w:rPr>
          <w:rFonts w:ascii="Helvetica" w:hAnsi="Helvetica" w:cs="Helvetica"/>
          <w:b/>
          <w:bCs/>
          <w:color w:val="222222"/>
          <w:sz w:val="21"/>
          <w:szCs w:val="21"/>
        </w:rPr>
      </w:pPr>
    </w:p>
    <w:p w14:paraId="50330DB6"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I. </w:t>
      </w:r>
      <w:r w:rsidRPr="00F5225E">
        <w:rPr>
          <w:rFonts w:ascii="Helvetica" w:hAnsi="Helvetica" w:cs="Helvetica" w:hint="eastAsia"/>
          <w:b/>
          <w:bCs/>
          <w:color w:val="222222"/>
          <w:sz w:val="21"/>
          <w:szCs w:val="21"/>
        </w:rPr>
        <w:t>Математическая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постановка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задачи</w:t>
      </w:r>
      <w:r w:rsidRPr="00F5225E">
        <w:rPr>
          <w:rFonts w:ascii="Helvetica" w:hAnsi="Helvetica" w:cs="Helvetica"/>
          <w:b/>
          <w:bCs/>
          <w:color w:val="222222"/>
          <w:sz w:val="21"/>
          <w:szCs w:val="21"/>
        </w:rPr>
        <w:t>.</w:t>
      </w:r>
    </w:p>
    <w:p w14:paraId="51A1CD44" w14:textId="77777777" w:rsidR="00F5225E" w:rsidRPr="00F5225E" w:rsidRDefault="00F5225E" w:rsidP="00F5225E">
      <w:pPr>
        <w:rPr>
          <w:rFonts w:ascii="Helvetica" w:hAnsi="Helvetica" w:cs="Helvetica"/>
          <w:b/>
          <w:bCs/>
          <w:color w:val="222222"/>
          <w:sz w:val="21"/>
          <w:szCs w:val="21"/>
        </w:rPr>
      </w:pPr>
    </w:p>
    <w:p w14:paraId="474C94DA"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2. </w:t>
      </w:r>
      <w:r w:rsidRPr="00F5225E">
        <w:rPr>
          <w:rFonts w:ascii="Helvetica" w:hAnsi="Helvetica" w:cs="Helvetica" w:hint="eastAsia"/>
          <w:b/>
          <w:bCs/>
          <w:color w:val="222222"/>
          <w:sz w:val="21"/>
          <w:szCs w:val="21"/>
        </w:rPr>
        <w:t>Метод</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решения</w:t>
      </w:r>
    </w:p>
    <w:p w14:paraId="5FF73F4B" w14:textId="77777777" w:rsidR="00F5225E" w:rsidRPr="00F5225E" w:rsidRDefault="00F5225E" w:rsidP="00F5225E">
      <w:pPr>
        <w:rPr>
          <w:rFonts w:ascii="Helvetica" w:hAnsi="Helvetica" w:cs="Helvetica"/>
          <w:b/>
          <w:bCs/>
          <w:color w:val="222222"/>
          <w:sz w:val="21"/>
          <w:szCs w:val="21"/>
        </w:rPr>
      </w:pPr>
    </w:p>
    <w:p w14:paraId="2B4400C1"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3. </w:t>
      </w:r>
      <w:r w:rsidRPr="00F5225E">
        <w:rPr>
          <w:rFonts w:ascii="Helvetica" w:hAnsi="Helvetica" w:cs="Helvetica" w:hint="eastAsia"/>
          <w:b/>
          <w:bCs/>
          <w:color w:val="222222"/>
          <w:sz w:val="21"/>
          <w:szCs w:val="21"/>
        </w:rPr>
        <w:t>Численный</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пример</w:t>
      </w:r>
      <w:r w:rsidRPr="00F5225E">
        <w:rPr>
          <w:rFonts w:ascii="Helvetica" w:hAnsi="Helvetica" w:cs="Helvetica"/>
          <w:b/>
          <w:bCs/>
          <w:color w:val="222222"/>
          <w:sz w:val="21"/>
          <w:szCs w:val="21"/>
        </w:rPr>
        <w:t>.</w:t>
      </w:r>
    </w:p>
    <w:p w14:paraId="6ADDC427" w14:textId="77777777" w:rsidR="00F5225E" w:rsidRPr="00F5225E" w:rsidRDefault="00F5225E" w:rsidP="00F5225E">
      <w:pPr>
        <w:rPr>
          <w:rFonts w:ascii="Helvetica" w:hAnsi="Helvetica" w:cs="Helvetica"/>
          <w:b/>
          <w:bCs/>
          <w:color w:val="222222"/>
          <w:sz w:val="21"/>
          <w:szCs w:val="21"/>
        </w:rPr>
      </w:pPr>
    </w:p>
    <w:p w14:paraId="58BAF66A"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ГЛАВА</w:t>
      </w:r>
      <w:r w:rsidRPr="00F5225E">
        <w:rPr>
          <w:rFonts w:ascii="Helvetica" w:hAnsi="Helvetica" w:cs="Helvetica"/>
          <w:b/>
          <w:bCs/>
          <w:color w:val="222222"/>
          <w:sz w:val="21"/>
          <w:szCs w:val="21"/>
        </w:rPr>
        <w:t xml:space="preserve"> 1</w:t>
      </w:r>
      <w:r w:rsidRPr="00F5225E">
        <w:rPr>
          <w:rFonts w:ascii="Helvetica" w:hAnsi="Helvetica" w:cs="Helvetica" w:hint="eastAsia"/>
          <w:b/>
          <w:bCs/>
          <w:color w:val="222222"/>
          <w:sz w:val="21"/>
          <w:szCs w:val="21"/>
        </w:rPr>
        <w:t>У</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ИДЕНТИФИКАЦИЯ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ГИДРОПРОВОДНОСТИ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ПО</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ИСТОРИИ</w:t>
      </w:r>
      <w:r w:rsidRPr="00F5225E">
        <w:rPr>
          <w:rFonts w:ascii="Helvetica" w:hAnsi="Helvetica" w:cs="Helvetica"/>
          <w:b/>
          <w:bCs/>
          <w:color w:val="222222"/>
          <w:sz w:val="21"/>
          <w:szCs w:val="21"/>
        </w:rPr>
        <w:t>"</w:t>
      </w:r>
    </w:p>
    <w:p w14:paraId="178C303B" w14:textId="77777777" w:rsidR="00F5225E" w:rsidRPr="00F5225E" w:rsidRDefault="00F5225E" w:rsidP="00F5225E">
      <w:pPr>
        <w:rPr>
          <w:rFonts w:ascii="Helvetica" w:hAnsi="Helvetica" w:cs="Helvetica"/>
          <w:b/>
          <w:bCs/>
          <w:color w:val="222222"/>
          <w:sz w:val="21"/>
          <w:szCs w:val="21"/>
        </w:rPr>
      </w:pPr>
    </w:p>
    <w:p w14:paraId="7822F43D"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РАЗРАБОТКИ</w:t>
      </w:r>
      <w:r w:rsidRPr="00F5225E">
        <w:rPr>
          <w:rFonts w:ascii="Helvetica" w:hAnsi="Helvetica" w:cs="Helvetica"/>
          <w:b/>
          <w:bCs/>
          <w:color w:val="222222"/>
          <w:sz w:val="21"/>
          <w:szCs w:val="21"/>
        </w:rPr>
        <w:t>.</w:t>
      </w:r>
    </w:p>
    <w:p w14:paraId="7000B9D3" w14:textId="77777777" w:rsidR="00F5225E" w:rsidRPr="00F5225E" w:rsidRDefault="00F5225E" w:rsidP="00F5225E">
      <w:pPr>
        <w:rPr>
          <w:rFonts w:ascii="Helvetica" w:hAnsi="Helvetica" w:cs="Helvetica"/>
          <w:b/>
          <w:bCs/>
          <w:color w:val="222222"/>
          <w:sz w:val="21"/>
          <w:szCs w:val="21"/>
        </w:rPr>
      </w:pPr>
    </w:p>
    <w:p w14:paraId="66E5C29E"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I. </w:t>
      </w:r>
      <w:r w:rsidRPr="00F5225E">
        <w:rPr>
          <w:rFonts w:ascii="Helvetica" w:hAnsi="Helvetica" w:cs="Helvetica" w:hint="eastAsia"/>
          <w:b/>
          <w:bCs/>
          <w:color w:val="222222"/>
          <w:sz w:val="21"/>
          <w:szCs w:val="21"/>
        </w:rPr>
        <w:t>Математическая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постановка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задачи</w:t>
      </w:r>
      <w:r w:rsidRPr="00F5225E">
        <w:rPr>
          <w:rFonts w:ascii="Helvetica" w:hAnsi="Helvetica" w:cs="Helvetica"/>
          <w:b/>
          <w:bCs/>
          <w:color w:val="222222"/>
          <w:sz w:val="21"/>
          <w:szCs w:val="21"/>
        </w:rPr>
        <w:t>.</w:t>
      </w:r>
    </w:p>
    <w:p w14:paraId="1768280E" w14:textId="77777777" w:rsidR="00F5225E" w:rsidRPr="00F5225E" w:rsidRDefault="00F5225E" w:rsidP="00F5225E">
      <w:pPr>
        <w:rPr>
          <w:rFonts w:ascii="Helvetica" w:hAnsi="Helvetica" w:cs="Helvetica"/>
          <w:b/>
          <w:bCs/>
          <w:color w:val="222222"/>
          <w:sz w:val="21"/>
          <w:szCs w:val="21"/>
        </w:rPr>
      </w:pPr>
    </w:p>
    <w:p w14:paraId="11D54FD8"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2. </w:t>
      </w:r>
      <w:r w:rsidRPr="00F5225E">
        <w:rPr>
          <w:rFonts w:ascii="Helvetica" w:hAnsi="Helvetica" w:cs="Helvetica" w:hint="eastAsia"/>
          <w:b/>
          <w:bCs/>
          <w:color w:val="222222"/>
          <w:sz w:val="21"/>
          <w:szCs w:val="21"/>
        </w:rPr>
        <w:t>Алгоритм</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решения</w:t>
      </w:r>
      <w:r w:rsidRPr="00F5225E">
        <w:rPr>
          <w:rFonts w:ascii="Helvetica" w:hAnsi="Helvetica" w:cs="Helvetica"/>
          <w:b/>
          <w:bCs/>
          <w:color w:val="222222"/>
          <w:sz w:val="21"/>
          <w:szCs w:val="21"/>
        </w:rPr>
        <w:t>.</w:t>
      </w:r>
    </w:p>
    <w:p w14:paraId="3F64D222" w14:textId="77777777" w:rsidR="00F5225E" w:rsidRPr="00F5225E" w:rsidRDefault="00F5225E" w:rsidP="00F5225E">
      <w:pPr>
        <w:rPr>
          <w:rFonts w:ascii="Helvetica" w:hAnsi="Helvetica" w:cs="Helvetica"/>
          <w:b/>
          <w:bCs/>
          <w:color w:val="222222"/>
          <w:sz w:val="21"/>
          <w:szCs w:val="21"/>
        </w:rPr>
      </w:pPr>
    </w:p>
    <w:p w14:paraId="19DE32D4"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3. </w:t>
      </w:r>
      <w:r w:rsidRPr="00F5225E">
        <w:rPr>
          <w:rFonts w:ascii="Helvetica" w:hAnsi="Helvetica" w:cs="Helvetica" w:hint="eastAsia"/>
          <w:b/>
          <w:bCs/>
          <w:color w:val="222222"/>
          <w:sz w:val="21"/>
          <w:szCs w:val="21"/>
        </w:rPr>
        <w:t>Тестирование</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алгоритма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идентификации</w:t>
      </w:r>
      <w:r w:rsidRPr="00F5225E">
        <w:rPr>
          <w:rFonts w:ascii="Helvetica" w:hAnsi="Helvetica" w:cs="Helvetica"/>
          <w:b/>
          <w:bCs/>
          <w:color w:val="222222"/>
          <w:sz w:val="21"/>
          <w:szCs w:val="21"/>
        </w:rPr>
        <w:t>.</w:t>
      </w:r>
    </w:p>
    <w:p w14:paraId="7C50A5A3" w14:textId="77777777" w:rsidR="00F5225E" w:rsidRPr="00F5225E" w:rsidRDefault="00F5225E" w:rsidP="00F5225E">
      <w:pPr>
        <w:rPr>
          <w:rFonts w:ascii="Helvetica" w:hAnsi="Helvetica" w:cs="Helvetica"/>
          <w:b/>
          <w:bCs/>
          <w:color w:val="222222"/>
          <w:sz w:val="21"/>
          <w:szCs w:val="21"/>
        </w:rPr>
      </w:pPr>
    </w:p>
    <w:p w14:paraId="3CEF4804"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4. </w:t>
      </w:r>
      <w:r w:rsidRPr="00F5225E">
        <w:rPr>
          <w:rFonts w:ascii="Helvetica" w:hAnsi="Helvetica" w:cs="Helvetica" w:hint="eastAsia"/>
          <w:b/>
          <w:bCs/>
          <w:color w:val="222222"/>
          <w:sz w:val="21"/>
          <w:szCs w:val="21"/>
        </w:rPr>
        <w:t>Регуляризация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решения</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задачи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идентификации</w:t>
      </w:r>
    </w:p>
    <w:p w14:paraId="42AA8736" w14:textId="77777777" w:rsidR="00F5225E" w:rsidRPr="00F5225E" w:rsidRDefault="00F5225E" w:rsidP="00F5225E">
      <w:pPr>
        <w:rPr>
          <w:rFonts w:ascii="Helvetica" w:hAnsi="Helvetica" w:cs="Helvetica"/>
          <w:b/>
          <w:bCs/>
          <w:color w:val="222222"/>
          <w:sz w:val="21"/>
          <w:szCs w:val="21"/>
        </w:rPr>
      </w:pPr>
    </w:p>
    <w:p w14:paraId="23120094" w14:textId="77777777" w:rsidR="00F5225E" w:rsidRPr="00F5225E" w:rsidRDefault="00F5225E" w:rsidP="00F5225E">
      <w:pPr>
        <w:rPr>
          <w:rFonts w:ascii="Helvetica" w:hAnsi="Helvetica" w:cs="Helvetica"/>
          <w:b/>
          <w:bCs/>
          <w:color w:val="222222"/>
          <w:sz w:val="21"/>
          <w:szCs w:val="21"/>
        </w:rPr>
      </w:pPr>
      <w:r w:rsidRPr="00F5225E">
        <w:rPr>
          <w:rFonts w:ascii="Helvetica" w:hAnsi="Helvetica" w:cs="Helvetica" w:hint="eastAsia"/>
          <w:b/>
          <w:bCs/>
          <w:color w:val="222222"/>
          <w:sz w:val="21"/>
          <w:szCs w:val="21"/>
        </w:rPr>
        <w:t>§</w:t>
      </w:r>
      <w:r w:rsidRPr="00F5225E">
        <w:rPr>
          <w:rFonts w:ascii="Helvetica" w:hAnsi="Helvetica" w:cs="Helvetica"/>
          <w:b/>
          <w:bCs/>
          <w:color w:val="222222"/>
          <w:sz w:val="21"/>
          <w:szCs w:val="21"/>
        </w:rPr>
        <w:t xml:space="preserve"> 5. </w:t>
      </w:r>
      <w:r w:rsidRPr="00F5225E">
        <w:rPr>
          <w:rFonts w:ascii="Helvetica" w:hAnsi="Helvetica" w:cs="Helvetica" w:hint="eastAsia"/>
          <w:b/>
          <w:bCs/>
          <w:color w:val="222222"/>
          <w:sz w:val="21"/>
          <w:szCs w:val="21"/>
        </w:rPr>
        <w:t>Сравнение</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с</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алгоритмом</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идентификации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Чэна</w:t>
      </w:r>
      <w:r w:rsidRPr="00F5225E">
        <w:rPr>
          <w:rFonts w:ascii="Helvetica" w:hAnsi="Helvetica" w:cs="Helvetica"/>
          <w:b/>
          <w:bCs/>
          <w:color w:val="222222"/>
          <w:sz w:val="21"/>
          <w:szCs w:val="21"/>
        </w:rPr>
        <w:t>,</w:t>
      </w:r>
    </w:p>
    <w:p w14:paraId="04ACFF11" w14:textId="77777777" w:rsidR="00F5225E" w:rsidRPr="00F5225E" w:rsidRDefault="00F5225E" w:rsidP="00F5225E">
      <w:pPr>
        <w:rPr>
          <w:rFonts w:ascii="Helvetica" w:hAnsi="Helvetica" w:cs="Helvetica"/>
          <w:b/>
          <w:bCs/>
          <w:color w:val="222222"/>
          <w:sz w:val="21"/>
          <w:szCs w:val="21"/>
        </w:rPr>
      </w:pPr>
    </w:p>
    <w:p w14:paraId="4CCADE6E" w14:textId="7BC1E5B8" w:rsidR="004F7911" w:rsidRPr="00F5225E" w:rsidRDefault="00F5225E" w:rsidP="00F5225E">
      <w:r w:rsidRPr="00F5225E">
        <w:rPr>
          <w:rFonts w:ascii="Helvetica" w:hAnsi="Helvetica" w:cs="Helvetica" w:hint="eastAsia"/>
          <w:b/>
          <w:bCs/>
          <w:color w:val="222222"/>
          <w:sz w:val="21"/>
          <w:szCs w:val="21"/>
        </w:rPr>
        <w:t>Гаваласа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Шайнфелда</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и</w:t>
      </w:r>
      <w:r w:rsidRPr="00F5225E">
        <w:rPr>
          <w:rFonts w:ascii="Helvetica" w:hAnsi="Helvetica" w:cs="Helvetica"/>
          <w:b/>
          <w:bCs/>
          <w:color w:val="222222"/>
          <w:sz w:val="21"/>
          <w:szCs w:val="21"/>
        </w:rPr>
        <w:t xml:space="preserve"> </w:t>
      </w:r>
      <w:r w:rsidRPr="00F5225E">
        <w:rPr>
          <w:rFonts w:ascii="Helvetica" w:hAnsi="Helvetica" w:cs="Helvetica" w:hint="eastAsia"/>
          <w:b/>
          <w:bCs/>
          <w:color w:val="222222"/>
          <w:sz w:val="21"/>
          <w:szCs w:val="21"/>
        </w:rPr>
        <w:t>Вассермана</w:t>
      </w:r>
      <w:r w:rsidRPr="00F5225E">
        <w:rPr>
          <w:rFonts w:ascii="Helvetica" w:hAnsi="Helvetica" w:cs="Helvetica"/>
          <w:b/>
          <w:bCs/>
          <w:color w:val="222222"/>
          <w:sz w:val="21"/>
          <w:szCs w:val="21"/>
        </w:rPr>
        <w:t>.</w:t>
      </w:r>
    </w:p>
    <w:sectPr w:rsidR="004F7911" w:rsidRPr="00F5225E"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1544" w14:textId="77777777" w:rsidR="00464580" w:rsidRDefault="00464580">
      <w:pPr>
        <w:spacing w:after="0" w:line="240" w:lineRule="auto"/>
      </w:pPr>
      <w:r>
        <w:separator/>
      </w:r>
    </w:p>
  </w:endnote>
  <w:endnote w:type="continuationSeparator" w:id="0">
    <w:p w14:paraId="75701E71" w14:textId="77777777" w:rsidR="00464580" w:rsidRDefault="0046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2EFD" w14:textId="77777777" w:rsidR="00464580" w:rsidRDefault="00464580"/>
    <w:p w14:paraId="31DF6A51" w14:textId="77777777" w:rsidR="00464580" w:rsidRDefault="00464580"/>
    <w:p w14:paraId="62FE6710" w14:textId="77777777" w:rsidR="00464580" w:rsidRDefault="00464580"/>
    <w:p w14:paraId="54C4AF25" w14:textId="77777777" w:rsidR="00464580" w:rsidRDefault="00464580"/>
    <w:p w14:paraId="18801295" w14:textId="77777777" w:rsidR="00464580" w:rsidRDefault="00464580"/>
    <w:p w14:paraId="0455A670" w14:textId="77777777" w:rsidR="00464580" w:rsidRDefault="00464580"/>
    <w:p w14:paraId="64DED507" w14:textId="77777777" w:rsidR="00464580" w:rsidRDefault="004645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F94145" wp14:editId="0C499F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81EF6" w14:textId="77777777" w:rsidR="00464580" w:rsidRDefault="004645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941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881EF6" w14:textId="77777777" w:rsidR="00464580" w:rsidRDefault="004645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9F4C2D" w14:textId="77777777" w:rsidR="00464580" w:rsidRDefault="00464580"/>
    <w:p w14:paraId="213A4400" w14:textId="77777777" w:rsidR="00464580" w:rsidRDefault="00464580"/>
    <w:p w14:paraId="534F6BD2" w14:textId="77777777" w:rsidR="00464580" w:rsidRDefault="004645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881E5B" wp14:editId="240187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625B" w14:textId="77777777" w:rsidR="00464580" w:rsidRDefault="00464580"/>
                          <w:p w14:paraId="11572D28" w14:textId="77777777" w:rsidR="00464580" w:rsidRDefault="004645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881E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F1625B" w14:textId="77777777" w:rsidR="00464580" w:rsidRDefault="00464580"/>
                    <w:p w14:paraId="11572D28" w14:textId="77777777" w:rsidR="00464580" w:rsidRDefault="004645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E83D7E" w14:textId="77777777" w:rsidR="00464580" w:rsidRDefault="00464580"/>
    <w:p w14:paraId="708BDB52" w14:textId="77777777" w:rsidR="00464580" w:rsidRDefault="00464580">
      <w:pPr>
        <w:rPr>
          <w:sz w:val="2"/>
          <w:szCs w:val="2"/>
        </w:rPr>
      </w:pPr>
    </w:p>
    <w:p w14:paraId="4069BCBE" w14:textId="77777777" w:rsidR="00464580" w:rsidRDefault="00464580"/>
    <w:p w14:paraId="337AAADA" w14:textId="77777777" w:rsidR="00464580" w:rsidRDefault="00464580">
      <w:pPr>
        <w:spacing w:after="0" w:line="240" w:lineRule="auto"/>
      </w:pPr>
    </w:p>
  </w:footnote>
  <w:footnote w:type="continuationSeparator" w:id="0">
    <w:p w14:paraId="65AC1469" w14:textId="77777777" w:rsidR="00464580" w:rsidRDefault="0046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5FB"/>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96"/>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521"/>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BC"/>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C7"/>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AF"/>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580"/>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0"/>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51"/>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C8"/>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AB8"/>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4F"/>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02"/>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BE6"/>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19F"/>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4F8"/>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90"/>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01"/>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5E"/>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B6"/>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81174">
      <w:bodyDiv w:val="1"/>
      <w:marLeft w:val="0"/>
      <w:marRight w:val="0"/>
      <w:marTop w:val="0"/>
      <w:marBottom w:val="0"/>
      <w:divBdr>
        <w:top w:val="none" w:sz="0" w:space="0" w:color="auto"/>
        <w:left w:val="none" w:sz="0" w:space="0" w:color="auto"/>
        <w:bottom w:val="none" w:sz="0" w:space="0" w:color="auto"/>
        <w:right w:val="none" w:sz="0" w:space="0" w:color="auto"/>
      </w:divBdr>
      <w:divsChild>
        <w:div w:id="1858884778">
          <w:marLeft w:val="0"/>
          <w:marRight w:val="0"/>
          <w:marTop w:val="0"/>
          <w:marBottom w:val="0"/>
          <w:divBdr>
            <w:top w:val="none" w:sz="0" w:space="0" w:color="auto"/>
            <w:left w:val="none" w:sz="0" w:space="0" w:color="auto"/>
            <w:bottom w:val="none" w:sz="0" w:space="0" w:color="auto"/>
            <w:right w:val="none" w:sz="0" w:space="0" w:color="auto"/>
          </w:divBdr>
        </w:div>
        <w:div w:id="754325559">
          <w:marLeft w:val="0"/>
          <w:marRight w:val="0"/>
          <w:marTop w:val="150"/>
          <w:marBottom w:val="0"/>
          <w:divBdr>
            <w:top w:val="none" w:sz="0" w:space="0" w:color="auto"/>
            <w:left w:val="none" w:sz="0" w:space="0" w:color="auto"/>
            <w:bottom w:val="none" w:sz="0" w:space="0" w:color="auto"/>
            <w:right w:val="none" w:sz="0" w:space="0" w:color="auto"/>
          </w:divBdr>
          <w:divsChild>
            <w:div w:id="673337122">
              <w:marLeft w:val="1155"/>
              <w:marRight w:val="0"/>
              <w:marTop w:val="0"/>
              <w:marBottom w:val="0"/>
              <w:divBdr>
                <w:top w:val="none" w:sz="0" w:space="0" w:color="auto"/>
                <w:left w:val="none" w:sz="0" w:space="0" w:color="auto"/>
                <w:bottom w:val="none" w:sz="0" w:space="0" w:color="auto"/>
                <w:right w:val="none" w:sz="0" w:space="0" w:color="auto"/>
              </w:divBdr>
            </w:div>
            <w:div w:id="1997024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4398">
      <w:bodyDiv w:val="1"/>
      <w:marLeft w:val="0"/>
      <w:marRight w:val="0"/>
      <w:marTop w:val="0"/>
      <w:marBottom w:val="0"/>
      <w:divBdr>
        <w:top w:val="none" w:sz="0" w:space="0" w:color="auto"/>
        <w:left w:val="none" w:sz="0" w:space="0" w:color="auto"/>
        <w:bottom w:val="none" w:sz="0" w:space="0" w:color="auto"/>
        <w:right w:val="none" w:sz="0" w:space="0" w:color="auto"/>
      </w:divBdr>
      <w:divsChild>
        <w:div w:id="1527986178">
          <w:marLeft w:val="0"/>
          <w:marRight w:val="0"/>
          <w:marTop w:val="0"/>
          <w:marBottom w:val="0"/>
          <w:divBdr>
            <w:top w:val="none" w:sz="0" w:space="0" w:color="auto"/>
            <w:left w:val="none" w:sz="0" w:space="0" w:color="auto"/>
            <w:bottom w:val="none" w:sz="0" w:space="0" w:color="auto"/>
            <w:right w:val="none" w:sz="0" w:space="0" w:color="auto"/>
          </w:divBdr>
        </w:div>
        <w:div w:id="1744596987">
          <w:marLeft w:val="0"/>
          <w:marRight w:val="0"/>
          <w:marTop w:val="150"/>
          <w:marBottom w:val="0"/>
          <w:divBdr>
            <w:top w:val="none" w:sz="0" w:space="0" w:color="auto"/>
            <w:left w:val="none" w:sz="0" w:space="0" w:color="auto"/>
            <w:bottom w:val="none" w:sz="0" w:space="0" w:color="auto"/>
            <w:right w:val="none" w:sz="0" w:space="0" w:color="auto"/>
          </w:divBdr>
          <w:divsChild>
            <w:div w:id="1108088532">
              <w:marLeft w:val="1155"/>
              <w:marRight w:val="0"/>
              <w:marTop w:val="0"/>
              <w:marBottom w:val="0"/>
              <w:divBdr>
                <w:top w:val="none" w:sz="0" w:space="0" w:color="auto"/>
                <w:left w:val="none" w:sz="0" w:space="0" w:color="auto"/>
                <w:bottom w:val="none" w:sz="0" w:space="0" w:color="auto"/>
                <w:right w:val="none" w:sz="0" w:space="0" w:color="auto"/>
              </w:divBdr>
            </w:div>
            <w:div w:id="1494225745">
              <w:marLeft w:val="1155"/>
              <w:marRight w:val="0"/>
              <w:marTop w:val="0"/>
              <w:marBottom w:val="0"/>
              <w:divBdr>
                <w:top w:val="none" w:sz="0" w:space="0" w:color="auto"/>
                <w:left w:val="none" w:sz="0" w:space="0" w:color="auto"/>
                <w:bottom w:val="none" w:sz="0" w:space="0" w:color="auto"/>
                <w:right w:val="none" w:sz="0" w:space="0" w:color="auto"/>
              </w:divBdr>
            </w:div>
            <w:div w:id="128784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0496">
      <w:bodyDiv w:val="1"/>
      <w:marLeft w:val="0"/>
      <w:marRight w:val="0"/>
      <w:marTop w:val="0"/>
      <w:marBottom w:val="0"/>
      <w:divBdr>
        <w:top w:val="none" w:sz="0" w:space="0" w:color="auto"/>
        <w:left w:val="none" w:sz="0" w:space="0" w:color="auto"/>
        <w:bottom w:val="none" w:sz="0" w:space="0" w:color="auto"/>
        <w:right w:val="none" w:sz="0" w:space="0" w:color="auto"/>
      </w:divBdr>
      <w:divsChild>
        <w:div w:id="1250310849">
          <w:marLeft w:val="0"/>
          <w:marRight w:val="0"/>
          <w:marTop w:val="0"/>
          <w:marBottom w:val="0"/>
          <w:divBdr>
            <w:top w:val="none" w:sz="0" w:space="0" w:color="auto"/>
            <w:left w:val="none" w:sz="0" w:space="0" w:color="auto"/>
            <w:bottom w:val="none" w:sz="0" w:space="0" w:color="auto"/>
            <w:right w:val="none" w:sz="0" w:space="0" w:color="auto"/>
          </w:divBdr>
        </w:div>
        <w:div w:id="388115280">
          <w:marLeft w:val="0"/>
          <w:marRight w:val="0"/>
          <w:marTop w:val="150"/>
          <w:marBottom w:val="0"/>
          <w:divBdr>
            <w:top w:val="none" w:sz="0" w:space="0" w:color="auto"/>
            <w:left w:val="none" w:sz="0" w:space="0" w:color="auto"/>
            <w:bottom w:val="none" w:sz="0" w:space="0" w:color="auto"/>
            <w:right w:val="none" w:sz="0" w:space="0" w:color="auto"/>
          </w:divBdr>
          <w:divsChild>
            <w:div w:id="57822772">
              <w:marLeft w:val="1155"/>
              <w:marRight w:val="0"/>
              <w:marTop w:val="0"/>
              <w:marBottom w:val="0"/>
              <w:divBdr>
                <w:top w:val="none" w:sz="0" w:space="0" w:color="auto"/>
                <w:left w:val="none" w:sz="0" w:space="0" w:color="auto"/>
                <w:bottom w:val="none" w:sz="0" w:space="0" w:color="auto"/>
                <w:right w:val="none" w:sz="0" w:space="0" w:color="auto"/>
              </w:divBdr>
            </w:div>
            <w:div w:id="782959639">
              <w:marLeft w:val="1155"/>
              <w:marRight w:val="0"/>
              <w:marTop w:val="0"/>
              <w:marBottom w:val="0"/>
              <w:divBdr>
                <w:top w:val="none" w:sz="0" w:space="0" w:color="auto"/>
                <w:left w:val="none" w:sz="0" w:space="0" w:color="auto"/>
                <w:bottom w:val="none" w:sz="0" w:space="0" w:color="auto"/>
                <w:right w:val="none" w:sz="0" w:space="0" w:color="auto"/>
              </w:divBdr>
            </w:div>
            <w:div w:id="1813130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666">
      <w:bodyDiv w:val="1"/>
      <w:marLeft w:val="0"/>
      <w:marRight w:val="0"/>
      <w:marTop w:val="0"/>
      <w:marBottom w:val="0"/>
      <w:divBdr>
        <w:top w:val="none" w:sz="0" w:space="0" w:color="auto"/>
        <w:left w:val="none" w:sz="0" w:space="0" w:color="auto"/>
        <w:bottom w:val="none" w:sz="0" w:space="0" w:color="auto"/>
        <w:right w:val="none" w:sz="0" w:space="0" w:color="auto"/>
      </w:divBdr>
      <w:divsChild>
        <w:div w:id="1897400420">
          <w:marLeft w:val="0"/>
          <w:marRight w:val="0"/>
          <w:marTop w:val="0"/>
          <w:marBottom w:val="0"/>
          <w:divBdr>
            <w:top w:val="none" w:sz="0" w:space="0" w:color="auto"/>
            <w:left w:val="none" w:sz="0" w:space="0" w:color="auto"/>
            <w:bottom w:val="none" w:sz="0" w:space="0" w:color="auto"/>
            <w:right w:val="none" w:sz="0" w:space="0" w:color="auto"/>
          </w:divBdr>
        </w:div>
        <w:div w:id="512381895">
          <w:marLeft w:val="0"/>
          <w:marRight w:val="0"/>
          <w:marTop w:val="150"/>
          <w:marBottom w:val="0"/>
          <w:divBdr>
            <w:top w:val="none" w:sz="0" w:space="0" w:color="auto"/>
            <w:left w:val="none" w:sz="0" w:space="0" w:color="auto"/>
            <w:bottom w:val="none" w:sz="0" w:space="0" w:color="auto"/>
            <w:right w:val="none" w:sz="0" w:space="0" w:color="auto"/>
          </w:divBdr>
          <w:divsChild>
            <w:div w:id="325939465">
              <w:marLeft w:val="1155"/>
              <w:marRight w:val="0"/>
              <w:marTop w:val="0"/>
              <w:marBottom w:val="0"/>
              <w:divBdr>
                <w:top w:val="none" w:sz="0" w:space="0" w:color="auto"/>
                <w:left w:val="none" w:sz="0" w:space="0" w:color="auto"/>
                <w:bottom w:val="none" w:sz="0" w:space="0" w:color="auto"/>
                <w:right w:val="none" w:sz="0" w:space="0" w:color="auto"/>
              </w:divBdr>
            </w:div>
            <w:div w:id="366489708">
              <w:marLeft w:val="1155"/>
              <w:marRight w:val="0"/>
              <w:marTop w:val="0"/>
              <w:marBottom w:val="0"/>
              <w:divBdr>
                <w:top w:val="none" w:sz="0" w:space="0" w:color="auto"/>
                <w:left w:val="none" w:sz="0" w:space="0" w:color="auto"/>
                <w:bottom w:val="none" w:sz="0" w:space="0" w:color="auto"/>
                <w:right w:val="none" w:sz="0" w:space="0" w:color="auto"/>
              </w:divBdr>
            </w:div>
            <w:div w:id="65503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16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9489">
          <w:marLeft w:val="0"/>
          <w:marRight w:val="0"/>
          <w:marTop w:val="0"/>
          <w:marBottom w:val="0"/>
          <w:divBdr>
            <w:top w:val="none" w:sz="0" w:space="0" w:color="auto"/>
            <w:left w:val="none" w:sz="0" w:space="0" w:color="auto"/>
            <w:bottom w:val="none" w:sz="0" w:space="0" w:color="auto"/>
            <w:right w:val="none" w:sz="0" w:space="0" w:color="auto"/>
          </w:divBdr>
        </w:div>
        <w:div w:id="111637219">
          <w:marLeft w:val="0"/>
          <w:marRight w:val="0"/>
          <w:marTop w:val="150"/>
          <w:marBottom w:val="0"/>
          <w:divBdr>
            <w:top w:val="none" w:sz="0" w:space="0" w:color="auto"/>
            <w:left w:val="none" w:sz="0" w:space="0" w:color="auto"/>
            <w:bottom w:val="none" w:sz="0" w:space="0" w:color="auto"/>
            <w:right w:val="none" w:sz="0" w:space="0" w:color="auto"/>
          </w:divBdr>
          <w:divsChild>
            <w:div w:id="406542226">
              <w:marLeft w:val="1155"/>
              <w:marRight w:val="0"/>
              <w:marTop w:val="0"/>
              <w:marBottom w:val="0"/>
              <w:divBdr>
                <w:top w:val="none" w:sz="0" w:space="0" w:color="auto"/>
                <w:left w:val="none" w:sz="0" w:space="0" w:color="auto"/>
                <w:bottom w:val="none" w:sz="0" w:space="0" w:color="auto"/>
                <w:right w:val="none" w:sz="0" w:space="0" w:color="auto"/>
              </w:divBdr>
            </w:div>
            <w:div w:id="584845959">
              <w:marLeft w:val="1155"/>
              <w:marRight w:val="0"/>
              <w:marTop w:val="0"/>
              <w:marBottom w:val="0"/>
              <w:divBdr>
                <w:top w:val="none" w:sz="0" w:space="0" w:color="auto"/>
                <w:left w:val="none" w:sz="0" w:space="0" w:color="auto"/>
                <w:bottom w:val="none" w:sz="0" w:space="0" w:color="auto"/>
                <w:right w:val="none" w:sz="0" w:space="0" w:color="auto"/>
              </w:divBdr>
            </w:div>
            <w:div w:id="1441606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5997">
      <w:bodyDiv w:val="1"/>
      <w:marLeft w:val="0"/>
      <w:marRight w:val="0"/>
      <w:marTop w:val="0"/>
      <w:marBottom w:val="0"/>
      <w:divBdr>
        <w:top w:val="none" w:sz="0" w:space="0" w:color="auto"/>
        <w:left w:val="none" w:sz="0" w:space="0" w:color="auto"/>
        <w:bottom w:val="none" w:sz="0" w:space="0" w:color="auto"/>
        <w:right w:val="none" w:sz="0" w:space="0" w:color="auto"/>
      </w:divBdr>
      <w:divsChild>
        <w:div w:id="2027251812">
          <w:marLeft w:val="0"/>
          <w:marRight w:val="0"/>
          <w:marTop w:val="0"/>
          <w:marBottom w:val="0"/>
          <w:divBdr>
            <w:top w:val="none" w:sz="0" w:space="0" w:color="auto"/>
            <w:left w:val="none" w:sz="0" w:space="0" w:color="auto"/>
            <w:bottom w:val="none" w:sz="0" w:space="0" w:color="auto"/>
            <w:right w:val="none" w:sz="0" w:space="0" w:color="auto"/>
          </w:divBdr>
        </w:div>
        <w:div w:id="2125465305">
          <w:marLeft w:val="0"/>
          <w:marRight w:val="0"/>
          <w:marTop w:val="150"/>
          <w:marBottom w:val="0"/>
          <w:divBdr>
            <w:top w:val="none" w:sz="0" w:space="0" w:color="auto"/>
            <w:left w:val="none" w:sz="0" w:space="0" w:color="auto"/>
            <w:bottom w:val="none" w:sz="0" w:space="0" w:color="auto"/>
            <w:right w:val="none" w:sz="0" w:space="0" w:color="auto"/>
          </w:divBdr>
          <w:divsChild>
            <w:div w:id="1004673140">
              <w:marLeft w:val="1155"/>
              <w:marRight w:val="0"/>
              <w:marTop w:val="0"/>
              <w:marBottom w:val="0"/>
              <w:divBdr>
                <w:top w:val="none" w:sz="0" w:space="0" w:color="auto"/>
                <w:left w:val="none" w:sz="0" w:space="0" w:color="auto"/>
                <w:bottom w:val="none" w:sz="0" w:space="0" w:color="auto"/>
                <w:right w:val="none" w:sz="0" w:space="0" w:color="auto"/>
              </w:divBdr>
            </w:div>
            <w:div w:id="3819107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232">
      <w:bodyDiv w:val="1"/>
      <w:marLeft w:val="0"/>
      <w:marRight w:val="0"/>
      <w:marTop w:val="0"/>
      <w:marBottom w:val="0"/>
      <w:divBdr>
        <w:top w:val="none" w:sz="0" w:space="0" w:color="auto"/>
        <w:left w:val="none" w:sz="0" w:space="0" w:color="auto"/>
        <w:bottom w:val="none" w:sz="0" w:space="0" w:color="auto"/>
        <w:right w:val="none" w:sz="0" w:space="0" w:color="auto"/>
      </w:divBdr>
      <w:divsChild>
        <w:div w:id="2119059157">
          <w:marLeft w:val="0"/>
          <w:marRight w:val="0"/>
          <w:marTop w:val="0"/>
          <w:marBottom w:val="0"/>
          <w:divBdr>
            <w:top w:val="none" w:sz="0" w:space="0" w:color="auto"/>
            <w:left w:val="none" w:sz="0" w:space="0" w:color="auto"/>
            <w:bottom w:val="none" w:sz="0" w:space="0" w:color="auto"/>
            <w:right w:val="none" w:sz="0" w:space="0" w:color="auto"/>
          </w:divBdr>
        </w:div>
        <w:div w:id="1528130592">
          <w:marLeft w:val="0"/>
          <w:marRight w:val="0"/>
          <w:marTop w:val="150"/>
          <w:marBottom w:val="0"/>
          <w:divBdr>
            <w:top w:val="none" w:sz="0" w:space="0" w:color="auto"/>
            <w:left w:val="none" w:sz="0" w:space="0" w:color="auto"/>
            <w:bottom w:val="none" w:sz="0" w:space="0" w:color="auto"/>
            <w:right w:val="none" w:sz="0" w:space="0" w:color="auto"/>
          </w:divBdr>
          <w:divsChild>
            <w:div w:id="136996727">
              <w:marLeft w:val="1155"/>
              <w:marRight w:val="0"/>
              <w:marTop w:val="0"/>
              <w:marBottom w:val="0"/>
              <w:divBdr>
                <w:top w:val="none" w:sz="0" w:space="0" w:color="auto"/>
                <w:left w:val="none" w:sz="0" w:space="0" w:color="auto"/>
                <w:bottom w:val="none" w:sz="0" w:space="0" w:color="auto"/>
                <w:right w:val="none" w:sz="0" w:space="0" w:color="auto"/>
              </w:divBdr>
            </w:div>
            <w:div w:id="1924604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2979918">
      <w:bodyDiv w:val="1"/>
      <w:marLeft w:val="0"/>
      <w:marRight w:val="0"/>
      <w:marTop w:val="0"/>
      <w:marBottom w:val="0"/>
      <w:divBdr>
        <w:top w:val="none" w:sz="0" w:space="0" w:color="auto"/>
        <w:left w:val="none" w:sz="0" w:space="0" w:color="auto"/>
        <w:bottom w:val="none" w:sz="0" w:space="0" w:color="auto"/>
        <w:right w:val="none" w:sz="0" w:space="0" w:color="auto"/>
      </w:divBdr>
      <w:divsChild>
        <w:div w:id="1006519563">
          <w:marLeft w:val="0"/>
          <w:marRight w:val="0"/>
          <w:marTop w:val="0"/>
          <w:marBottom w:val="0"/>
          <w:divBdr>
            <w:top w:val="none" w:sz="0" w:space="0" w:color="auto"/>
            <w:left w:val="none" w:sz="0" w:space="0" w:color="auto"/>
            <w:bottom w:val="none" w:sz="0" w:space="0" w:color="auto"/>
            <w:right w:val="none" w:sz="0" w:space="0" w:color="auto"/>
          </w:divBdr>
        </w:div>
        <w:div w:id="1563755538">
          <w:marLeft w:val="0"/>
          <w:marRight w:val="0"/>
          <w:marTop w:val="150"/>
          <w:marBottom w:val="0"/>
          <w:divBdr>
            <w:top w:val="none" w:sz="0" w:space="0" w:color="auto"/>
            <w:left w:val="none" w:sz="0" w:space="0" w:color="auto"/>
            <w:bottom w:val="none" w:sz="0" w:space="0" w:color="auto"/>
            <w:right w:val="none" w:sz="0" w:space="0" w:color="auto"/>
          </w:divBdr>
          <w:divsChild>
            <w:div w:id="2079014599">
              <w:marLeft w:val="1155"/>
              <w:marRight w:val="0"/>
              <w:marTop w:val="0"/>
              <w:marBottom w:val="0"/>
              <w:divBdr>
                <w:top w:val="none" w:sz="0" w:space="0" w:color="auto"/>
                <w:left w:val="none" w:sz="0" w:space="0" w:color="auto"/>
                <w:bottom w:val="none" w:sz="0" w:space="0" w:color="auto"/>
                <w:right w:val="none" w:sz="0" w:space="0" w:color="auto"/>
              </w:divBdr>
            </w:div>
            <w:div w:id="2051107995">
              <w:marLeft w:val="1155"/>
              <w:marRight w:val="0"/>
              <w:marTop w:val="0"/>
              <w:marBottom w:val="0"/>
              <w:divBdr>
                <w:top w:val="none" w:sz="0" w:space="0" w:color="auto"/>
                <w:left w:val="none" w:sz="0" w:space="0" w:color="auto"/>
                <w:bottom w:val="none" w:sz="0" w:space="0" w:color="auto"/>
                <w:right w:val="none" w:sz="0" w:space="0" w:color="auto"/>
              </w:divBdr>
            </w:div>
            <w:div w:id="201404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816661">
      <w:bodyDiv w:val="1"/>
      <w:marLeft w:val="0"/>
      <w:marRight w:val="0"/>
      <w:marTop w:val="0"/>
      <w:marBottom w:val="0"/>
      <w:divBdr>
        <w:top w:val="none" w:sz="0" w:space="0" w:color="auto"/>
        <w:left w:val="none" w:sz="0" w:space="0" w:color="auto"/>
        <w:bottom w:val="none" w:sz="0" w:space="0" w:color="auto"/>
        <w:right w:val="none" w:sz="0" w:space="0" w:color="auto"/>
      </w:divBdr>
      <w:divsChild>
        <w:div w:id="1925071965">
          <w:marLeft w:val="0"/>
          <w:marRight w:val="0"/>
          <w:marTop w:val="0"/>
          <w:marBottom w:val="0"/>
          <w:divBdr>
            <w:top w:val="none" w:sz="0" w:space="0" w:color="auto"/>
            <w:left w:val="none" w:sz="0" w:space="0" w:color="auto"/>
            <w:bottom w:val="none" w:sz="0" w:space="0" w:color="auto"/>
            <w:right w:val="none" w:sz="0" w:space="0" w:color="auto"/>
          </w:divBdr>
        </w:div>
        <w:div w:id="34820156">
          <w:marLeft w:val="0"/>
          <w:marRight w:val="0"/>
          <w:marTop w:val="150"/>
          <w:marBottom w:val="0"/>
          <w:divBdr>
            <w:top w:val="none" w:sz="0" w:space="0" w:color="auto"/>
            <w:left w:val="none" w:sz="0" w:space="0" w:color="auto"/>
            <w:bottom w:val="none" w:sz="0" w:space="0" w:color="auto"/>
            <w:right w:val="none" w:sz="0" w:space="0" w:color="auto"/>
          </w:divBdr>
          <w:divsChild>
            <w:div w:id="1945723915">
              <w:marLeft w:val="1155"/>
              <w:marRight w:val="0"/>
              <w:marTop w:val="0"/>
              <w:marBottom w:val="0"/>
              <w:divBdr>
                <w:top w:val="none" w:sz="0" w:space="0" w:color="auto"/>
                <w:left w:val="none" w:sz="0" w:space="0" w:color="auto"/>
                <w:bottom w:val="none" w:sz="0" w:space="0" w:color="auto"/>
                <w:right w:val="none" w:sz="0" w:space="0" w:color="auto"/>
              </w:divBdr>
            </w:div>
            <w:div w:id="319693823">
              <w:marLeft w:val="1155"/>
              <w:marRight w:val="0"/>
              <w:marTop w:val="0"/>
              <w:marBottom w:val="0"/>
              <w:divBdr>
                <w:top w:val="none" w:sz="0" w:space="0" w:color="auto"/>
                <w:left w:val="none" w:sz="0" w:space="0" w:color="auto"/>
                <w:bottom w:val="none" w:sz="0" w:space="0" w:color="auto"/>
                <w:right w:val="none" w:sz="0" w:space="0" w:color="auto"/>
              </w:divBdr>
            </w:div>
            <w:div w:id="19533213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697905">
      <w:bodyDiv w:val="1"/>
      <w:marLeft w:val="0"/>
      <w:marRight w:val="0"/>
      <w:marTop w:val="0"/>
      <w:marBottom w:val="0"/>
      <w:divBdr>
        <w:top w:val="none" w:sz="0" w:space="0" w:color="auto"/>
        <w:left w:val="none" w:sz="0" w:space="0" w:color="auto"/>
        <w:bottom w:val="none" w:sz="0" w:space="0" w:color="auto"/>
        <w:right w:val="none" w:sz="0" w:space="0" w:color="auto"/>
      </w:divBdr>
      <w:divsChild>
        <w:div w:id="1018580396">
          <w:marLeft w:val="0"/>
          <w:marRight w:val="0"/>
          <w:marTop w:val="0"/>
          <w:marBottom w:val="0"/>
          <w:divBdr>
            <w:top w:val="none" w:sz="0" w:space="0" w:color="auto"/>
            <w:left w:val="none" w:sz="0" w:space="0" w:color="auto"/>
            <w:bottom w:val="none" w:sz="0" w:space="0" w:color="auto"/>
            <w:right w:val="none" w:sz="0" w:space="0" w:color="auto"/>
          </w:divBdr>
        </w:div>
        <w:div w:id="1225213692">
          <w:marLeft w:val="0"/>
          <w:marRight w:val="0"/>
          <w:marTop w:val="150"/>
          <w:marBottom w:val="0"/>
          <w:divBdr>
            <w:top w:val="none" w:sz="0" w:space="0" w:color="auto"/>
            <w:left w:val="none" w:sz="0" w:space="0" w:color="auto"/>
            <w:bottom w:val="none" w:sz="0" w:space="0" w:color="auto"/>
            <w:right w:val="none" w:sz="0" w:space="0" w:color="auto"/>
          </w:divBdr>
          <w:divsChild>
            <w:div w:id="245383429">
              <w:marLeft w:val="1155"/>
              <w:marRight w:val="0"/>
              <w:marTop w:val="0"/>
              <w:marBottom w:val="0"/>
              <w:divBdr>
                <w:top w:val="none" w:sz="0" w:space="0" w:color="auto"/>
                <w:left w:val="none" w:sz="0" w:space="0" w:color="auto"/>
                <w:bottom w:val="none" w:sz="0" w:space="0" w:color="auto"/>
                <w:right w:val="none" w:sz="0" w:space="0" w:color="auto"/>
              </w:divBdr>
            </w:div>
            <w:div w:id="50664011">
              <w:marLeft w:val="1155"/>
              <w:marRight w:val="0"/>
              <w:marTop w:val="0"/>
              <w:marBottom w:val="0"/>
              <w:divBdr>
                <w:top w:val="none" w:sz="0" w:space="0" w:color="auto"/>
                <w:left w:val="none" w:sz="0" w:space="0" w:color="auto"/>
                <w:bottom w:val="none" w:sz="0" w:space="0" w:color="auto"/>
                <w:right w:val="none" w:sz="0" w:space="0" w:color="auto"/>
              </w:divBdr>
            </w:div>
            <w:div w:id="1367486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88560">
      <w:bodyDiv w:val="1"/>
      <w:marLeft w:val="0"/>
      <w:marRight w:val="0"/>
      <w:marTop w:val="0"/>
      <w:marBottom w:val="0"/>
      <w:divBdr>
        <w:top w:val="none" w:sz="0" w:space="0" w:color="auto"/>
        <w:left w:val="none" w:sz="0" w:space="0" w:color="auto"/>
        <w:bottom w:val="none" w:sz="0" w:space="0" w:color="auto"/>
        <w:right w:val="none" w:sz="0" w:space="0" w:color="auto"/>
      </w:divBdr>
      <w:divsChild>
        <w:div w:id="1548058184">
          <w:marLeft w:val="0"/>
          <w:marRight w:val="0"/>
          <w:marTop w:val="0"/>
          <w:marBottom w:val="0"/>
          <w:divBdr>
            <w:top w:val="none" w:sz="0" w:space="0" w:color="auto"/>
            <w:left w:val="none" w:sz="0" w:space="0" w:color="auto"/>
            <w:bottom w:val="none" w:sz="0" w:space="0" w:color="auto"/>
            <w:right w:val="none" w:sz="0" w:space="0" w:color="auto"/>
          </w:divBdr>
        </w:div>
        <w:div w:id="1982884226">
          <w:marLeft w:val="0"/>
          <w:marRight w:val="0"/>
          <w:marTop w:val="150"/>
          <w:marBottom w:val="0"/>
          <w:divBdr>
            <w:top w:val="none" w:sz="0" w:space="0" w:color="auto"/>
            <w:left w:val="none" w:sz="0" w:space="0" w:color="auto"/>
            <w:bottom w:val="none" w:sz="0" w:space="0" w:color="auto"/>
            <w:right w:val="none" w:sz="0" w:space="0" w:color="auto"/>
          </w:divBdr>
          <w:divsChild>
            <w:div w:id="1351951419">
              <w:marLeft w:val="1155"/>
              <w:marRight w:val="0"/>
              <w:marTop w:val="0"/>
              <w:marBottom w:val="0"/>
              <w:divBdr>
                <w:top w:val="none" w:sz="0" w:space="0" w:color="auto"/>
                <w:left w:val="none" w:sz="0" w:space="0" w:color="auto"/>
                <w:bottom w:val="none" w:sz="0" w:space="0" w:color="auto"/>
                <w:right w:val="none" w:sz="0" w:space="0" w:color="auto"/>
              </w:divBdr>
            </w:div>
            <w:div w:id="1917326707">
              <w:marLeft w:val="1155"/>
              <w:marRight w:val="0"/>
              <w:marTop w:val="0"/>
              <w:marBottom w:val="0"/>
              <w:divBdr>
                <w:top w:val="none" w:sz="0" w:space="0" w:color="auto"/>
                <w:left w:val="none" w:sz="0" w:space="0" w:color="auto"/>
                <w:bottom w:val="none" w:sz="0" w:space="0" w:color="auto"/>
                <w:right w:val="none" w:sz="0" w:space="0" w:color="auto"/>
              </w:divBdr>
            </w:div>
            <w:div w:id="1881893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277216">
      <w:bodyDiv w:val="1"/>
      <w:marLeft w:val="0"/>
      <w:marRight w:val="0"/>
      <w:marTop w:val="0"/>
      <w:marBottom w:val="0"/>
      <w:divBdr>
        <w:top w:val="none" w:sz="0" w:space="0" w:color="auto"/>
        <w:left w:val="none" w:sz="0" w:space="0" w:color="auto"/>
        <w:bottom w:val="none" w:sz="0" w:space="0" w:color="auto"/>
        <w:right w:val="none" w:sz="0" w:space="0" w:color="auto"/>
      </w:divBdr>
      <w:divsChild>
        <w:div w:id="1284655454">
          <w:marLeft w:val="0"/>
          <w:marRight w:val="0"/>
          <w:marTop w:val="0"/>
          <w:marBottom w:val="0"/>
          <w:divBdr>
            <w:top w:val="none" w:sz="0" w:space="0" w:color="auto"/>
            <w:left w:val="none" w:sz="0" w:space="0" w:color="auto"/>
            <w:bottom w:val="none" w:sz="0" w:space="0" w:color="auto"/>
            <w:right w:val="none" w:sz="0" w:space="0" w:color="auto"/>
          </w:divBdr>
        </w:div>
        <w:div w:id="168642017">
          <w:marLeft w:val="0"/>
          <w:marRight w:val="0"/>
          <w:marTop w:val="150"/>
          <w:marBottom w:val="0"/>
          <w:divBdr>
            <w:top w:val="none" w:sz="0" w:space="0" w:color="auto"/>
            <w:left w:val="none" w:sz="0" w:space="0" w:color="auto"/>
            <w:bottom w:val="none" w:sz="0" w:space="0" w:color="auto"/>
            <w:right w:val="none" w:sz="0" w:space="0" w:color="auto"/>
          </w:divBdr>
          <w:divsChild>
            <w:div w:id="1465734468">
              <w:marLeft w:val="1155"/>
              <w:marRight w:val="0"/>
              <w:marTop w:val="0"/>
              <w:marBottom w:val="0"/>
              <w:divBdr>
                <w:top w:val="none" w:sz="0" w:space="0" w:color="auto"/>
                <w:left w:val="none" w:sz="0" w:space="0" w:color="auto"/>
                <w:bottom w:val="none" w:sz="0" w:space="0" w:color="auto"/>
                <w:right w:val="none" w:sz="0" w:space="0" w:color="auto"/>
              </w:divBdr>
            </w:div>
            <w:div w:id="631056176">
              <w:marLeft w:val="1155"/>
              <w:marRight w:val="0"/>
              <w:marTop w:val="0"/>
              <w:marBottom w:val="0"/>
              <w:divBdr>
                <w:top w:val="none" w:sz="0" w:space="0" w:color="auto"/>
                <w:left w:val="none" w:sz="0" w:space="0" w:color="auto"/>
                <w:bottom w:val="none" w:sz="0" w:space="0" w:color="auto"/>
                <w:right w:val="none" w:sz="0" w:space="0" w:color="auto"/>
              </w:divBdr>
            </w:div>
            <w:div w:id="17329700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585157">
      <w:bodyDiv w:val="1"/>
      <w:marLeft w:val="0"/>
      <w:marRight w:val="0"/>
      <w:marTop w:val="0"/>
      <w:marBottom w:val="0"/>
      <w:divBdr>
        <w:top w:val="none" w:sz="0" w:space="0" w:color="auto"/>
        <w:left w:val="none" w:sz="0" w:space="0" w:color="auto"/>
        <w:bottom w:val="none" w:sz="0" w:space="0" w:color="auto"/>
        <w:right w:val="none" w:sz="0" w:space="0" w:color="auto"/>
      </w:divBdr>
      <w:divsChild>
        <w:div w:id="388922159">
          <w:marLeft w:val="0"/>
          <w:marRight w:val="0"/>
          <w:marTop w:val="0"/>
          <w:marBottom w:val="0"/>
          <w:divBdr>
            <w:top w:val="none" w:sz="0" w:space="0" w:color="auto"/>
            <w:left w:val="none" w:sz="0" w:space="0" w:color="auto"/>
            <w:bottom w:val="none" w:sz="0" w:space="0" w:color="auto"/>
            <w:right w:val="none" w:sz="0" w:space="0" w:color="auto"/>
          </w:divBdr>
        </w:div>
        <w:div w:id="796412372">
          <w:marLeft w:val="0"/>
          <w:marRight w:val="0"/>
          <w:marTop w:val="150"/>
          <w:marBottom w:val="0"/>
          <w:divBdr>
            <w:top w:val="none" w:sz="0" w:space="0" w:color="auto"/>
            <w:left w:val="none" w:sz="0" w:space="0" w:color="auto"/>
            <w:bottom w:val="none" w:sz="0" w:space="0" w:color="auto"/>
            <w:right w:val="none" w:sz="0" w:space="0" w:color="auto"/>
          </w:divBdr>
          <w:divsChild>
            <w:div w:id="2078283937">
              <w:marLeft w:val="1155"/>
              <w:marRight w:val="0"/>
              <w:marTop w:val="0"/>
              <w:marBottom w:val="0"/>
              <w:divBdr>
                <w:top w:val="none" w:sz="0" w:space="0" w:color="auto"/>
                <w:left w:val="none" w:sz="0" w:space="0" w:color="auto"/>
                <w:bottom w:val="none" w:sz="0" w:space="0" w:color="auto"/>
                <w:right w:val="none" w:sz="0" w:space="0" w:color="auto"/>
              </w:divBdr>
            </w:div>
            <w:div w:id="1651327934">
              <w:marLeft w:val="1155"/>
              <w:marRight w:val="0"/>
              <w:marTop w:val="0"/>
              <w:marBottom w:val="0"/>
              <w:divBdr>
                <w:top w:val="none" w:sz="0" w:space="0" w:color="auto"/>
                <w:left w:val="none" w:sz="0" w:space="0" w:color="auto"/>
                <w:bottom w:val="none" w:sz="0" w:space="0" w:color="auto"/>
                <w:right w:val="none" w:sz="0" w:space="0" w:color="auto"/>
              </w:divBdr>
            </w:div>
            <w:div w:id="18797786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168368">
      <w:bodyDiv w:val="1"/>
      <w:marLeft w:val="0"/>
      <w:marRight w:val="0"/>
      <w:marTop w:val="0"/>
      <w:marBottom w:val="0"/>
      <w:divBdr>
        <w:top w:val="none" w:sz="0" w:space="0" w:color="auto"/>
        <w:left w:val="none" w:sz="0" w:space="0" w:color="auto"/>
        <w:bottom w:val="none" w:sz="0" w:space="0" w:color="auto"/>
        <w:right w:val="none" w:sz="0" w:space="0" w:color="auto"/>
      </w:divBdr>
      <w:divsChild>
        <w:div w:id="1555385117">
          <w:marLeft w:val="0"/>
          <w:marRight w:val="0"/>
          <w:marTop w:val="0"/>
          <w:marBottom w:val="0"/>
          <w:divBdr>
            <w:top w:val="none" w:sz="0" w:space="0" w:color="auto"/>
            <w:left w:val="none" w:sz="0" w:space="0" w:color="auto"/>
            <w:bottom w:val="none" w:sz="0" w:space="0" w:color="auto"/>
            <w:right w:val="none" w:sz="0" w:space="0" w:color="auto"/>
          </w:divBdr>
        </w:div>
        <w:div w:id="1531798871">
          <w:marLeft w:val="0"/>
          <w:marRight w:val="0"/>
          <w:marTop w:val="150"/>
          <w:marBottom w:val="0"/>
          <w:divBdr>
            <w:top w:val="none" w:sz="0" w:space="0" w:color="auto"/>
            <w:left w:val="none" w:sz="0" w:space="0" w:color="auto"/>
            <w:bottom w:val="none" w:sz="0" w:space="0" w:color="auto"/>
            <w:right w:val="none" w:sz="0" w:space="0" w:color="auto"/>
          </w:divBdr>
          <w:divsChild>
            <w:div w:id="397939070">
              <w:marLeft w:val="1155"/>
              <w:marRight w:val="0"/>
              <w:marTop w:val="0"/>
              <w:marBottom w:val="0"/>
              <w:divBdr>
                <w:top w:val="none" w:sz="0" w:space="0" w:color="auto"/>
                <w:left w:val="none" w:sz="0" w:space="0" w:color="auto"/>
                <w:bottom w:val="none" w:sz="0" w:space="0" w:color="auto"/>
                <w:right w:val="none" w:sz="0" w:space="0" w:color="auto"/>
              </w:divBdr>
            </w:div>
            <w:div w:id="166556368">
              <w:marLeft w:val="1155"/>
              <w:marRight w:val="0"/>
              <w:marTop w:val="0"/>
              <w:marBottom w:val="0"/>
              <w:divBdr>
                <w:top w:val="none" w:sz="0" w:space="0" w:color="auto"/>
                <w:left w:val="none" w:sz="0" w:space="0" w:color="auto"/>
                <w:bottom w:val="none" w:sz="0" w:space="0" w:color="auto"/>
                <w:right w:val="none" w:sz="0" w:space="0" w:color="auto"/>
              </w:divBdr>
            </w:div>
            <w:div w:id="10124128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744015">
      <w:bodyDiv w:val="1"/>
      <w:marLeft w:val="0"/>
      <w:marRight w:val="0"/>
      <w:marTop w:val="0"/>
      <w:marBottom w:val="0"/>
      <w:divBdr>
        <w:top w:val="none" w:sz="0" w:space="0" w:color="auto"/>
        <w:left w:val="none" w:sz="0" w:space="0" w:color="auto"/>
        <w:bottom w:val="none" w:sz="0" w:space="0" w:color="auto"/>
        <w:right w:val="none" w:sz="0" w:space="0" w:color="auto"/>
      </w:divBdr>
      <w:divsChild>
        <w:div w:id="1922181205">
          <w:marLeft w:val="0"/>
          <w:marRight w:val="0"/>
          <w:marTop w:val="0"/>
          <w:marBottom w:val="0"/>
          <w:divBdr>
            <w:top w:val="none" w:sz="0" w:space="0" w:color="auto"/>
            <w:left w:val="none" w:sz="0" w:space="0" w:color="auto"/>
            <w:bottom w:val="none" w:sz="0" w:space="0" w:color="auto"/>
            <w:right w:val="none" w:sz="0" w:space="0" w:color="auto"/>
          </w:divBdr>
        </w:div>
        <w:div w:id="1277373495">
          <w:marLeft w:val="0"/>
          <w:marRight w:val="0"/>
          <w:marTop w:val="150"/>
          <w:marBottom w:val="0"/>
          <w:divBdr>
            <w:top w:val="none" w:sz="0" w:space="0" w:color="auto"/>
            <w:left w:val="none" w:sz="0" w:space="0" w:color="auto"/>
            <w:bottom w:val="none" w:sz="0" w:space="0" w:color="auto"/>
            <w:right w:val="none" w:sz="0" w:space="0" w:color="auto"/>
          </w:divBdr>
          <w:divsChild>
            <w:div w:id="791557433">
              <w:marLeft w:val="1155"/>
              <w:marRight w:val="0"/>
              <w:marTop w:val="0"/>
              <w:marBottom w:val="0"/>
              <w:divBdr>
                <w:top w:val="none" w:sz="0" w:space="0" w:color="auto"/>
                <w:left w:val="none" w:sz="0" w:space="0" w:color="auto"/>
                <w:bottom w:val="none" w:sz="0" w:space="0" w:color="auto"/>
                <w:right w:val="none" w:sz="0" w:space="0" w:color="auto"/>
              </w:divBdr>
            </w:div>
            <w:div w:id="1681811800">
              <w:marLeft w:val="1155"/>
              <w:marRight w:val="0"/>
              <w:marTop w:val="0"/>
              <w:marBottom w:val="0"/>
              <w:divBdr>
                <w:top w:val="none" w:sz="0" w:space="0" w:color="auto"/>
                <w:left w:val="none" w:sz="0" w:space="0" w:color="auto"/>
                <w:bottom w:val="none" w:sz="0" w:space="0" w:color="auto"/>
                <w:right w:val="none" w:sz="0" w:space="0" w:color="auto"/>
              </w:divBdr>
            </w:div>
            <w:div w:id="18018471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126794">
      <w:bodyDiv w:val="1"/>
      <w:marLeft w:val="0"/>
      <w:marRight w:val="0"/>
      <w:marTop w:val="0"/>
      <w:marBottom w:val="0"/>
      <w:divBdr>
        <w:top w:val="none" w:sz="0" w:space="0" w:color="auto"/>
        <w:left w:val="none" w:sz="0" w:space="0" w:color="auto"/>
        <w:bottom w:val="none" w:sz="0" w:space="0" w:color="auto"/>
        <w:right w:val="none" w:sz="0" w:space="0" w:color="auto"/>
      </w:divBdr>
      <w:divsChild>
        <w:div w:id="990135183">
          <w:marLeft w:val="0"/>
          <w:marRight w:val="0"/>
          <w:marTop w:val="0"/>
          <w:marBottom w:val="0"/>
          <w:divBdr>
            <w:top w:val="none" w:sz="0" w:space="0" w:color="auto"/>
            <w:left w:val="none" w:sz="0" w:space="0" w:color="auto"/>
            <w:bottom w:val="none" w:sz="0" w:space="0" w:color="auto"/>
            <w:right w:val="none" w:sz="0" w:space="0" w:color="auto"/>
          </w:divBdr>
        </w:div>
        <w:div w:id="1075123727">
          <w:marLeft w:val="0"/>
          <w:marRight w:val="0"/>
          <w:marTop w:val="150"/>
          <w:marBottom w:val="0"/>
          <w:divBdr>
            <w:top w:val="none" w:sz="0" w:space="0" w:color="auto"/>
            <w:left w:val="none" w:sz="0" w:space="0" w:color="auto"/>
            <w:bottom w:val="none" w:sz="0" w:space="0" w:color="auto"/>
            <w:right w:val="none" w:sz="0" w:space="0" w:color="auto"/>
          </w:divBdr>
          <w:divsChild>
            <w:div w:id="1616862217">
              <w:marLeft w:val="1155"/>
              <w:marRight w:val="0"/>
              <w:marTop w:val="0"/>
              <w:marBottom w:val="0"/>
              <w:divBdr>
                <w:top w:val="none" w:sz="0" w:space="0" w:color="auto"/>
                <w:left w:val="none" w:sz="0" w:space="0" w:color="auto"/>
                <w:bottom w:val="none" w:sz="0" w:space="0" w:color="auto"/>
                <w:right w:val="none" w:sz="0" w:space="0" w:color="auto"/>
              </w:divBdr>
            </w:div>
            <w:div w:id="1840342578">
              <w:marLeft w:val="1155"/>
              <w:marRight w:val="0"/>
              <w:marTop w:val="0"/>
              <w:marBottom w:val="0"/>
              <w:divBdr>
                <w:top w:val="none" w:sz="0" w:space="0" w:color="auto"/>
                <w:left w:val="none" w:sz="0" w:space="0" w:color="auto"/>
                <w:bottom w:val="none" w:sz="0" w:space="0" w:color="auto"/>
                <w:right w:val="none" w:sz="0" w:space="0" w:color="auto"/>
              </w:divBdr>
            </w:div>
            <w:div w:id="6150198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26334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12">
          <w:marLeft w:val="0"/>
          <w:marRight w:val="0"/>
          <w:marTop w:val="0"/>
          <w:marBottom w:val="0"/>
          <w:divBdr>
            <w:top w:val="none" w:sz="0" w:space="0" w:color="auto"/>
            <w:left w:val="none" w:sz="0" w:space="0" w:color="auto"/>
            <w:bottom w:val="none" w:sz="0" w:space="0" w:color="auto"/>
            <w:right w:val="none" w:sz="0" w:space="0" w:color="auto"/>
          </w:divBdr>
        </w:div>
        <w:div w:id="1433041107">
          <w:marLeft w:val="0"/>
          <w:marRight w:val="0"/>
          <w:marTop w:val="150"/>
          <w:marBottom w:val="0"/>
          <w:divBdr>
            <w:top w:val="none" w:sz="0" w:space="0" w:color="auto"/>
            <w:left w:val="none" w:sz="0" w:space="0" w:color="auto"/>
            <w:bottom w:val="none" w:sz="0" w:space="0" w:color="auto"/>
            <w:right w:val="none" w:sz="0" w:space="0" w:color="auto"/>
          </w:divBdr>
          <w:divsChild>
            <w:div w:id="476530972">
              <w:marLeft w:val="1155"/>
              <w:marRight w:val="0"/>
              <w:marTop w:val="0"/>
              <w:marBottom w:val="0"/>
              <w:divBdr>
                <w:top w:val="none" w:sz="0" w:space="0" w:color="auto"/>
                <w:left w:val="none" w:sz="0" w:space="0" w:color="auto"/>
                <w:bottom w:val="none" w:sz="0" w:space="0" w:color="auto"/>
                <w:right w:val="none" w:sz="0" w:space="0" w:color="auto"/>
              </w:divBdr>
            </w:div>
            <w:div w:id="1400060802">
              <w:marLeft w:val="1155"/>
              <w:marRight w:val="0"/>
              <w:marTop w:val="0"/>
              <w:marBottom w:val="0"/>
              <w:divBdr>
                <w:top w:val="none" w:sz="0" w:space="0" w:color="auto"/>
                <w:left w:val="none" w:sz="0" w:space="0" w:color="auto"/>
                <w:bottom w:val="none" w:sz="0" w:space="0" w:color="auto"/>
                <w:right w:val="none" w:sz="0" w:space="0" w:color="auto"/>
              </w:divBdr>
            </w:div>
            <w:div w:id="887403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0855">
      <w:bodyDiv w:val="1"/>
      <w:marLeft w:val="0"/>
      <w:marRight w:val="0"/>
      <w:marTop w:val="0"/>
      <w:marBottom w:val="0"/>
      <w:divBdr>
        <w:top w:val="none" w:sz="0" w:space="0" w:color="auto"/>
        <w:left w:val="none" w:sz="0" w:space="0" w:color="auto"/>
        <w:bottom w:val="none" w:sz="0" w:space="0" w:color="auto"/>
        <w:right w:val="none" w:sz="0" w:space="0" w:color="auto"/>
      </w:divBdr>
      <w:divsChild>
        <w:div w:id="1164082944">
          <w:marLeft w:val="0"/>
          <w:marRight w:val="0"/>
          <w:marTop w:val="0"/>
          <w:marBottom w:val="0"/>
          <w:divBdr>
            <w:top w:val="none" w:sz="0" w:space="0" w:color="auto"/>
            <w:left w:val="none" w:sz="0" w:space="0" w:color="auto"/>
            <w:bottom w:val="none" w:sz="0" w:space="0" w:color="auto"/>
            <w:right w:val="none" w:sz="0" w:space="0" w:color="auto"/>
          </w:divBdr>
        </w:div>
        <w:div w:id="1833793904">
          <w:marLeft w:val="0"/>
          <w:marRight w:val="0"/>
          <w:marTop w:val="150"/>
          <w:marBottom w:val="0"/>
          <w:divBdr>
            <w:top w:val="none" w:sz="0" w:space="0" w:color="auto"/>
            <w:left w:val="none" w:sz="0" w:space="0" w:color="auto"/>
            <w:bottom w:val="none" w:sz="0" w:space="0" w:color="auto"/>
            <w:right w:val="none" w:sz="0" w:space="0" w:color="auto"/>
          </w:divBdr>
          <w:divsChild>
            <w:div w:id="490483709">
              <w:marLeft w:val="1155"/>
              <w:marRight w:val="0"/>
              <w:marTop w:val="0"/>
              <w:marBottom w:val="0"/>
              <w:divBdr>
                <w:top w:val="none" w:sz="0" w:space="0" w:color="auto"/>
                <w:left w:val="none" w:sz="0" w:space="0" w:color="auto"/>
                <w:bottom w:val="none" w:sz="0" w:space="0" w:color="auto"/>
                <w:right w:val="none" w:sz="0" w:space="0" w:color="auto"/>
              </w:divBdr>
            </w:div>
            <w:div w:id="340084340">
              <w:marLeft w:val="1155"/>
              <w:marRight w:val="0"/>
              <w:marTop w:val="0"/>
              <w:marBottom w:val="0"/>
              <w:divBdr>
                <w:top w:val="none" w:sz="0" w:space="0" w:color="auto"/>
                <w:left w:val="none" w:sz="0" w:space="0" w:color="auto"/>
                <w:bottom w:val="none" w:sz="0" w:space="0" w:color="auto"/>
                <w:right w:val="none" w:sz="0" w:space="0" w:color="auto"/>
              </w:divBdr>
            </w:div>
            <w:div w:id="20032709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823">
      <w:bodyDiv w:val="1"/>
      <w:marLeft w:val="0"/>
      <w:marRight w:val="0"/>
      <w:marTop w:val="0"/>
      <w:marBottom w:val="0"/>
      <w:divBdr>
        <w:top w:val="none" w:sz="0" w:space="0" w:color="auto"/>
        <w:left w:val="none" w:sz="0" w:space="0" w:color="auto"/>
        <w:bottom w:val="none" w:sz="0" w:space="0" w:color="auto"/>
        <w:right w:val="none" w:sz="0" w:space="0" w:color="auto"/>
      </w:divBdr>
      <w:divsChild>
        <w:div w:id="1319387748">
          <w:marLeft w:val="0"/>
          <w:marRight w:val="0"/>
          <w:marTop w:val="0"/>
          <w:marBottom w:val="0"/>
          <w:divBdr>
            <w:top w:val="none" w:sz="0" w:space="0" w:color="auto"/>
            <w:left w:val="none" w:sz="0" w:space="0" w:color="auto"/>
            <w:bottom w:val="none" w:sz="0" w:space="0" w:color="auto"/>
            <w:right w:val="none" w:sz="0" w:space="0" w:color="auto"/>
          </w:divBdr>
        </w:div>
        <w:div w:id="2100636488">
          <w:marLeft w:val="0"/>
          <w:marRight w:val="0"/>
          <w:marTop w:val="150"/>
          <w:marBottom w:val="0"/>
          <w:divBdr>
            <w:top w:val="none" w:sz="0" w:space="0" w:color="auto"/>
            <w:left w:val="none" w:sz="0" w:space="0" w:color="auto"/>
            <w:bottom w:val="none" w:sz="0" w:space="0" w:color="auto"/>
            <w:right w:val="none" w:sz="0" w:space="0" w:color="auto"/>
          </w:divBdr>
          <w:divsChild>
            <w:div w:id="2097551932">
              <w:marLeft w:val="1155"/>
              <w:marRight w:val="0"/>
              <w:marTop w:val="0"/>
              <w:marBottom w:val="0"/>
              <w:divBdr>
                <w:top w:val="none" w:sz="0" w:space="0" w:color="auto"/>
                <w:left w:val="none" w:sz="0" w:space="0" w:color="auto"/>
                <w:bottom w:val="none" w:sz="0" w:space="0" w:color="auto"/>
                <w:right w:val="none" w:sz="0" w:space="0" w:color="auto"/>
              </w:divBdr>
            </w:div>
            <w:div w:id="2041004563">
              <w:marLeft w:val="1155"/>
              <w:marRight w:val="0"/>
              <w:marTop w:val="0"/>
              <w:marBottom w:val="0"/>
              <w:divBdr>
                <w:top w:val="none" w:sz="0" w:space="0" w:color="auto"/>
                <w:left w:val="none" w:sz="0" w:space="0" w:color="auto"/>
                <w:bottom w:val="none" w:sz="0" w:space="0" w:color="auto"/>
                <w:right w:val="none" w:sz="0" w:space="0" w:color="auto"/>
              </w:divBdr>
            </w:div>
            <w:div w:id="14890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189069</TotalTime>
  <Pages>3</Pages>
  <Words>340</Words>
  <Characters>1941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669</cp:revision>
  <cp:lastPrinted>2009-02-06T05:36:00Z</cp:lastPrinted>
  <dcterms:created xsi:type="dcterms:W3CDTF">2024-01-07T13:43:00Z</dcterms:created>
  <dcterms:modified xsi:type="dcterms:W3CDTF">2025-10-19T13:42:00Z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