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79A9" w14:textId="566589AF" w:rsidR="00C872FF" w:rsidRDefault="005E2406" w:rsidP="005E2406">
      <w:pPr>
        <w:rPr>
          <w:rFonts w:ascii="Times New Roman" w:eastAsia="Arial Unicode MS" w:hAnsi="Times New Roman" w:cs="Times New Roman"/>
          <w:b/>
          <w:bCs/>
          <w:color w:val="000000"/>
          <w:kern w:val="0"/>
          <w:sz w:val="28"/>
          <w:szCs w:val="28"/>
          <w:lang w:eastAsia="ru-RU" w:bidi="uk-UA"/>
        </w:rPr>
      </w:pPr>
      <w:r w:rsidRPr="005E2406">
        <w:rPr>
          <w:rFonts w:ascii="Times New Roman" w:eastAsia="Arial Unicode MS" w:hAnsi="Times New Roman" w:cs="Times New Roman" w:hint="eastAsia"/>
          <w:b/>
          <w:bCs/>
          <w:color w:val="000000"/>
          <w:kern w:val="0"/>
          <w:sz w:val="28"/>
          <w:szCs w:val="28"/>
          <w:lang w:eastAsia="ru-RU" w:bidi="uk-UA"/>
        </w:rPr>
        <w:t>Панюшкина</w:t>
      </w:r>
      <w:r w:rsidRPr="005E2406">
        <w:rPr>
          <w:rFonts w:ascii="Times New Roman" w:eastAsia="Arial Unicode MS" w:hAnsi="Times New Roman" w:cs="Times New Roman"/>
          <w:b/>
          <w:bCs/>
          <w:color w:val="000000"/>
          <w:kern w:val="0"/>
          <w:sz w:val="28"/>
          <w:szCs w:val="28"/>
          <w:lang w:eastAsia="ru-RU" w:bidi="uk-UA"/>
        </w:rPr>
        <w:t xml:space="preserve"> </w:t>
      </w:r>
      <w:r w:rsidRPr="005E2406">
        <w:rPr>
          <w:rFonts w:ascii="Times New Roman" w:eastAsia="Arial Unicode MS" w:hAnsi="Times New Roman" w:cs="Times New Roman" w:hint="eastAsia"/>
          <w:b/>
          <w:bCs/>
          <w:color w:val="000000"/>
          <w:kern w:val="0"/>
          <w:sz w:val="28"/>
          <w:szCs w:val="28"/>
          <w:lang w:eastAsia="ru-RU" w:bidi="uk-UA"/>
        </w:rPr>
        <w:t>Марина</w:t>
      </w:r>
      <w:r w:rsidRPr="005E2406">
        <w:rPr>
          <w:rFonts w:ascii="Times New Roman" w:eastAsia="Arial Unicode MS" w:hAnsi="Times New Roman" w:cs="Times New Roman"/>
          <w:b/>
          <w:bCs/>
          <w:color w:val="000000"/>
          <w:kern w:val="0"/>
          <w:sz w:val="28"/>
          <w:szCs w:val="28"/>
          <w:lang w:eastAsia="ru-RU" w:bidi="uk-UA"/>
        </w:rPr>
        <w:t xml:space="preserve"> </w:t>
      </w:r>
      <w:r w:rsidRPr="005E2406">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5E2406">
        <w:rPr>
          <w:rFonts w:ascii="Times New Roman" w:eastAsia="Arial Unicode MS" w:hAnsi="Times New Roman" w:cs="Times New Roman" w:hint="eastAsia"/>
          <w:b/>
          <w:bCs/>
          <w:color w:val="000000"/>
          <w:kern w:val="0"/>
          <w:sz w:val="28"/>
          <w:szCs w:val="28"/>
          <w:lang w:eastAsia="ru-RU" w:bidi="uk-UA"/>
        </w:rPr>
        <w:t>Формирование</w:t>
      </w:r>
      <w:r w:rsidRPr="005E2406">
        <w:rPr>
          <w:rFonts w:ascii="Times New Roman" w:eastAsia="Arial Unicode MS" w:hAnsi="Times New Roman" w:cs="Times New Roman"/>
          <w:b/>
          <w:bCs/>
          <w:color w:val="000000"/>
          <w:kern w:val="0"/>
          <w:sz w:val="28"/>
          <w:szCs w:val="28"/>
          <w:lang w:eastAsia="ru-RU" w:bidi="uk-UA"/>
        </w:rPr>
        <w:t xml:space="preserve"> </w:t>
      </w:r>
      <w:r w:rsidRPr="005E2406">
        <w:rPr>
          <w:rFonts w:ascii="Times New Roman" w:eastAsia="Arial Unicode MS" w:hAnsi="Times New Roman" w:cs="Times New Roman" w:hint="eastAsia"/>
          <w:b/>
          <w:bCs/>
          <w:color w:val="000000"/>
          <w:kern w:val="0"/>
          <w:sz w:val="28"/>
          <w:szCs w:val="28"/>
          <w:lang w:eastAsia="ru-RU" w:bidi="uk-UA"/>
        </w:rPr>
        <w:t>оценочно</w:t>
      </w:r>
      <w:r w:rsidRPr="005E2406">
        <w:rPr>
          <w:rFonts w:ascii="Times New Roman" w:eastAsia="Arial Unicode MS" w:hAnsi="Times New Roman" w:cs="Times New Roman"/>
          <w:b/>
          <w:bCs/>
          <w:color w:val="000000"/>
          <w:kern w:val="0"/>
          <w:sz w:val="28"/>
          <w:szCs w:val="28"/>
          <w:lang w:eastAsia="ru-RU" w:bidi="uk-UA"/>
        </w:rPr>
        <w:t>-</w:t>
      </w:r>
      <w:r w:rsidRPr="005E2406">
        <w:rPr>
          <w:rFonts w:ascii="Times New Roman" w:eastAsia="Arial Unicode MS" w:hAnsi="Times New Roman" w:cs="Times New Roman" w:hint="eastAsia"/>
          <w:b/>
          <w:bCs/>
          <w:color w:val="000000"/>
          <w:kern w:val="0"/>
          <w:sz w:val="28"/>
          <w:szCs w:val="28"/>
          <w:lang w:eastAsia="ru-RU" w:bidi="uk-UA"/>
        </w:rPr>
        <w:t>квалиметричесикх</w:t>
      </w:r>
      <w:r w:rsidRPr="005E2406">
        <w:rPr>
          <w:rFonts w:ascii="Times New Roman" w:eastAsia="Arial Unicode MS" w:hAnsi="Times New Roman" w:cs="Times New Roman"/>
          <w:b/>
          <w:bCs/>
          <w:color w:val="000000"/>
          <w:kern w:val="0"/>
          <w:sz w:val="28"/>
          <w:szCs w:val="28"/>
          <w:lang w:eastAsia="ru-RU" w:bidi="uk-UA"/>
        </w:rPr>
        <w:t xml:space="preserve"> </w:t>
      </w:r>
      <w:r w:rsidRPr="005E2406">
        <w:rPr>
          <w:rFonts w:ascii="Times New Roman" w:eastAsia="Arial Unicode MS" w:hAnsi="Times New Roman" w:cs="Times New Roman" w:hint="eastAsia"/>
          <w:b/>
          <w:bCs/>
          <w:color w:val="000000"/>
          <w:kern w:val="0"/>
          <w:sz w:val="28"/>
          <w:szCs w:val="28"/>
          <w:lang w:eastAsia="ru-RU" w:bidi="uk-UA"/>
        </w:rPr>
        <w:t>компетенций</w:t>
      </w:r>
      <w:r w:rsidRPr="005E2406">
        <w:rPr>
          <w:rFonts w:ascii="Times New Roman" w:eastAsia="Arial Unicode MS" w:hAnsi="Times New Roman" w:cs="Times New Roman"/>
          <w:b/>
          <w:bCs/>
          <w:color w:val="000000"/>
          <w:kern w:val="0"/>
          <w:sz w:val="28"/>
          <w:szCs w:val="28"/>
          <w:lang w:eastAsia="ru-RU" w:bidi="uk-UA"/>
        </w:rPr>
        <w:t xml:space="preserve"> </w:t>
      </w:r>
      <w:r w:rsidRPr="005E2406">
        <w:rPr>
          <w:rFonts w:ascii="Times New Roman" w:eastAsia="Arial Unicode MS" w:hAnsi="Times New Roman" w:cs="Times New Roman" w:hint="eastAsia"/>
          <w:b/>
          <w:bCs/>
          <w:color w:val="000000"/>
          <w:kern w:val="0"/>
          <w:sz w:val="28"/>
          <w:szCs w:val="28"/>
          <w:lang w:eastAsia="ru-RU" w:bidi="uk-UA"/>
        </w:rPr>
        <w:t>будущего</w:t>
      </w:r>
      <w:r w:rsidRPr="005E2406">
        <w:rPr>
          <w:rFonts w:ascii="Times New Roman" w:eastAsia="Arial Unicode MS" w:hAnsi="Times New Roman" w:cs="Times New Roman"/>
          <w:b/>
          <w:bCs/>
          <w:color w:val="000000"/>
          <w:kern w:val="0"/>
          <w:sz w:val="28"/>
          <w:szCs w:val="28"/>
          <w:lang w:eastAsia="ru-RU" w:bidi="uk-UA"/>
        </w:rPr>
        <w:t xml:space="preserve"> </w:t>
      </w:r>
      <w:r w:rsidRPr="005E2406">
        <w:rPr>
          <w:rFonts w:ascii="Times New Roman" w:eastAsia="Arial Unicode MS" w:hAnsi="Times New Roman" w:cs="Times New Roman" w:hint="eastAsia"/>
          <w:b/>
          <w:bCs/>
          <w:color w:val="000000"/>
          <w:kern w:val="0"/>
          <w:sz w:val="28"/>
          <w:szCs w:val="28"/>
          <w:lang w:eastAsia="ru-RU" w:bidi="uk-UA"/>
        </w:rPr>
        <w:t>бакалавра</w:t>
      </w:r>
      <w:r w:rsidRPr="005E2406">
        <w:rPr>
          <w:rFonts w:ascii="Times New Roman" w:eastAsia="Arial Unicode MS" w:hAnsi="Times New Roman" w:cs="Times New Roman"/>
          <w:b/>
          <w:bCs/>
          <w:color w:val="000000"/>
          <w:kern w:val="0"/>
          <w:sz w:val="28"/>
          <w:szCs w:val="28"/>
          <w:lang w:eastAsia="ru-RU" w:bidi="uk-UA"/>
        </w:rPr>
        <w:t xml:space="preserve"> </w:t>
      </w:r>
      <w:r w:rsidRPr="005E2406">
        <w:rPr>
          <w:rFonts w:ascii="Times New Roman" w:eastAsia="Arial Unicode MS" w:hAnsi="Times New Roman" w:cs="Times New Roman" w:hint="eastAsia"/>
          <w:b/>
          <w:bCs/>
          <w:color w:val="000000"/>
          <w:kern w:val="0"/>
          <w:sz w:val="28"/>
          <w:szCs w:val="28"/>
          <w:lang w:eastAsia="ru-RU" w:bidi="uk-UA"/>
        </w:rPr>
        <w:t>педагогического</w:t>
      </w:r>
      <w:r w:rsidRPr="005E2406">
        <w:rPr>
          <w:rFonts w:ascii="Times New Roman" w:eastAsia="Arial Unicode MS" w:hAnsi="Times New Roman" w:cs="Times New Roman"/>
          <w:b/>
          <w:bCs/>
          <w:color w:val="000000"/>
          <w:kern w:val="0"/>
          <w:sz w:val="28"/>
          <w:szCs w:val="28"/>
          <w:lang w:eastAsia="ru-RU" w:bidi="uk-UA"/>
        </w:rPr>
        <w:t xml:space="preserve"> </w:t>
      </w:r>
      <w:r w:rsidRPr="005E2406">
        <w:rPr>
          <w:rFonts w:ascii="Times New Roman" w:eastAsia="Arial Unicode MS" w:hAnsi="Times New Roman" w:cs="Times New Roman" w:hint="eastAsia"/>
          <w:b/>
          <w:bCs/>
          <w:color w:val="000000"/>
          <w:kern w:val="0"/>
          <w:sz w:val="28"/>
          <w:szCs w:val="28"/>
          <w:lang w:eastAsia="ru-RU" w:bidi="uk-UA"/>
        </w:rPr>
        <w:t>образования</w:t>
      </w:r>
    </w:p>
    <w:p w14:paraId="7BC60E06" w14:textId="77777777" w:rsidR="005E2406" w:rsidRDefault="005E2406" w:rsidP="005E2406">
      <w:r>
        <w:rPr>
          <w:rFonts w:hint="eastAsia"/>
        </w:rPr>
        <w:t>ОГЛАВЛЕНИЕ</w:t>
      </w:r>
      <w:r>
        <w:t xml:space="preserve"> </w:t>
      </w:r>
      <w:r>
        <w:rPr>
          <w:rFonts w:hint="eastAsia"/>
        </w:rPr>
        <w:t>ДИССЕРТАЦИИ</w:t>
      </w:r>
    </w:p>
    <w:p w14:paraId="7814E381" w14:textId="77777777" w:rsidR="005E2406" w:rsidRDefault="005E2406" w:rsidP="005E2406">
      <w:r>
        <w:rPr>
          <w:rFonts w:hint="eastAsia"/>
        </w:rPr>
        <w:t>кандидат</w:t>
      </w:r>
      <w:r>
        <w:t xml:space="preserve"> </w:t>
      </w:r>
      <w:r>
        <w:rPr>
          <w:rFonts w:hint="eastAsia"/>
        </w:rPr>
        <w:t>наук</w:t>
      </w:r>
      <w:r>
        <w:t xml:space="preserve"> </w:t>
      </w:r>
      <w:r>
        <w:rPr>
          <w:rFonts w:hint="eastAsia"/>
        </w:rPr>
        <w:t>Панюшкина</w:t>
      </w:r>
      <w:r>
        <w:t xml:space="preserve"> </w:t>
      </w:r>
      <w:r>
        <w:rPr>
          <w:rFonts w:hint="eastAsia"/>
        </w:rPr>
        <w:t>Марина</w:t>
      </w:r>
      <w:r>
        <w:t xml:space="preserve"> </w:t>
      </w:r>
      <w:r>
        <w:rPr>
          <w:rFonts w:hint="eastAsia"/>
        </w:rPr>
        <w:t>Александровна</w:t>
      </w:r>
    </w:p>
    <w:p w14:paraId="5468B849" w14:textId="77777777" w:rsidR="005E2406" w:rsidRDefault="005E2406" w:rsidP="005E2406">
      <w:r>
        <w:rPr>
          <w:rFonts w:hint="eastAsia"/>
        </w:rPr>
        <w:t>ВВЕДЕНИЕ</w:t>
      </w:r>
    </w:p>
    <w:p w14:paraId="50729C10" w14:textId="77777777" w:rsidR="005E2406" w:rsidRDefault="005E2406" w:rsidP="005E2406"/>
    <w:p w14:paraId="57D9FFF5" w14:textId="77777777" w:rsidR="005E2406" w:rsidRDefault="005E2406" w:rsidP="005E2406">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ОЦЕНОЧНО</w:t>
      </w:r>
      <w:r>
        <w:t>-</w:t>
      </w:r>
      <w:r>
        <w:rPr>
          <w:rFonts w:hint="eastAsia"/>
        </w:rPr>
        <w:t>КВАЛИМЕТРИЧЕСКИХ</w:t>
      </w:r>
      <w:r>
        <w:t xml:space="preserve"> </w:t>
      </w:r>
      <w:r>
        <w:rPr>
          <w:rFonts w:hint="eastAsia"/>
        </w:rPr>
        <w:t>КОМПЕТЕНЦИЙ</w:t>
      </w:r>
      <w:r>
        <w:t xml:space="preserve"> </w:t>
      </w:r>
      <w:r>
        <w:rPr>
          <w:rFonts w:hint="eastAsia"/>
        </w:rPr>
        <w:t>ПЕДАГОГА</w:t>
      </w:r>
      <w:r>
        <w:t xml:space="preserve"> </w:t>
      </w:r>
      <w:r>
        <w:rPr>
          <w:rFonts w:hint="eastAsia"/>
        </w:rPr>
        <w:t>В</w:t>
      </w:r>
      <w:r>
        <w:t xml:space="preserve"> </w:t>
      </w:r>
      <w:r>
        <w:rPr>
          <w:rFonts w:hint="eastAsia"/>
        </w:rPr>
        <w:t>ВУЗЕ</w:t>
      </w:r>
    </w:p>
    <w:p w14:paraId="613D344A" w14:textId="77777777" w:rsidR="005E2406" w:rsidRDefault="005E2406" w:rsidP="005E2406"/>
    <w:p w14:paraId="040BF65E" w14:textId="77777777" w:rsidR="005E2406" w:rsidRDefault="005E2406" w:rsidP="005E2406">
      <w:r>
        <w:t xml:space="preserve">1.1. </w:t>
      </w:r>
      <w:r>
        <w:rPr>
          <w:rFonts w:hint="eastAsia"/>
        </w:rPr>
        <w:t>Генезис</w:t>
      </w:r>
      <w:r>
        <w:t xml:space="preserve"> </w:t>
      </w:r>
      <w:r>
        <w:rPr>
          <w:rFonts w:hint="eastAsia"/>
        </w:rPr>
        <w:t>понятия</w:t>
      </w:r>
      <w:r>
        <w:t xml:space="preserve"> </w:t>
      </w:r>
      <w:r>
        <w:rPr>
          <w:rFonts w:hint="eastAsia"/>
        </w:rPr>
        <w:t>«</w:t>
      </w:r>
      <w:r>
        <w:rPr>
          <w:rFonts w:hint="eastAsia"/>
        </w:rPr>
        <w:t>педагогическая</w:t>
      </w:r>
      <w:r>
        <w:t xml:space="preserve"> </w:t>
      </w:r>
      <w:r>
        <w:rPr>
          <w:rFonts w:hint="eastAsia"/>
        </w:rPr>
        <w:t>квалиметрия</w:t>
      </w:r>
      <w:r>
        <w:rPr>
          <w:rFonts w:hint="eastAsia"/>
        </w:rPr>
        <w:t>»</w:t>
      </w:r>
    </w:p>
    <w:p w14:paraId="59F734CF" w14:textId="77777777" w:rsidR="005E2406" w:rsidRDefault="005E2406" w:rsidP="005E2406"/>
    <w:p w14:paraId="7BB1E008" w14:textId="77777777" w:rsidR="005E2406" w:rsidRDefault="005E2406" w:rsidP="005E2406">
      <w:r>
        <w:t xml:space="preserve">1.2. </w:t>
      </w:r>
      <w:r>
        <w:rPr>
          <w:rFonts w:hint="eastAsia"/>
        </w:rPr>
        <w:t>Характеристика</w:t>
      </w:r>
      <w:r>
        <w:t xml:space="preserve"> </w:t>
      </w:r>
      <w:r>
        <w:rPr>
          <w:rFonts w:hint="eastAsia"/>
        </w:rPr>
        <w:t>оценочно</w:t>
      </w:r>
      <w:r>
        <w:t>-</w:t>
      </w:r>
      <w:r>
        <w:rPr>
          <w:rFonts w:hint="eastAsia"/>
        </w:rPr>
        <w:t>квалиметрических</w:t>
      </w:r>
      <w:r>
        <w:t xml:space="preserve"> </w:t>
      </w:r>
      <w:r>
        <w:rPr>
          <w:rFonts w:hint="eastAsia"/>
        </w:rPr>
        <w:t>компетенций</w:t>
      </w:r>
      <w:r>
        <w:t xml:space="preserve"> </w:t>
      </w:r>
      <w:r>
        <w:rPr>
          <w:rFonts w:hint="eastAsia"/>
        </w:rPr>
        <w:t>педагога</w:t>
      </w:r>
      <w:r>
        <w:t xml:space="preserve"> </w:t>
      </w:r>
      <w:r>
        <w:rPr>
          <w:rFonts w:hint="eastAsia"/>
        </w:rPr>
        <w:t>в</w:t>
      </w:r>
      <w:r>
        <w:t xml:space="preserve"> </w:t>
      </w:r>
      <w:r>
        <w:rPr>
          <w:rFonts w:hint="eastAsia"/>
        </w:rPr>
        <w:t>аспекте</w:t>
      </w:r>
      <w:r>
        <w:t xml:space="preserve"> </w:t>
      </w:r>
      <w:r>
        <w:rPr>
          <w:rFonts w:hint="eastAsia"/>
        </w:rPr>
        <w:t>концепции</w:t>
      </w:r>
      <w:r>
        <w:t xml:space="preserve"> </w:t>
      </w:r>
      <w:r>
        <w:rPr>
          <w:rFonts w:hint="eastAsia"/>
        </w:rPr>
        <w:t>индивидуальности</w:t>
      </w:r>
      <w:r>
        <w:t xml:space="preserve"> </w:t>
      </w:r>
      <w:r>
        <w:rPr>
          <w:rFonts w:hint="eastAsia"/>
        </w:rPr>
        <w:t>человека</w:t>
      </w:r>
    </w:p>
    <w:p w14:paraId="71EC9641" w14:textId="77777777" w:rsidR="005E2406" w:rsidRDefault="005E2406" w:rsidP="005E2406"/>
    <w:p w14:paraId="1C4D257D" w14:textId="77777777" w:rsidR="005E2406" w:rsidRDefault="005E2406" w:rsidP="005E2406">
      <w:r>
        <w:t xml:space="preserve">1.3. </w:t>
      </w:r>
      <w:r>
        <w:rPr>
          <w:rFonts w:hint="eastAsia"/>
        </w:rPr>
        <w:t>Проблема</w:t>
      </w:r>
      <w:r>
        <w:t xml:space="preserve"> </w:t>
      </w:r>
      <w:r>
        <w:rPr>
          <w:rFonts w:hint="eastAsia"/>
        </w:rPr>
        <w:t>обучения</w:t>
      </w:r>
      <w:r>
        <w:t xml:space="preserve"> </w:t>
      </w:r>
      <w:r>
        <w:rPr>
          <w:rFonts w:hint="eastAsia"/>
        </w:rPr>
        <w:t>будущих</w:t>
      </w:r>
      <w:r>
        <w:t xml:space="preserve"> </w:t>
      </w:r>
      <w:r>
        <w:rPr>
          <w:rFonts w:hint="eastAsia"/>
        </w:rPr>
        <w:t>педагогов</w:t>
      </w:r>
      <w:r>
        <w:t xml:space="preserve"> </w:t>
      </w:r>
      <w:r>
        <w:rPr>
          <w:rFonts w:hint="eastAsia"/>
        </w:rPr>
        <w:t>оценочной</w:t>
      </w:r>
      <w:r>
        <w:t xml:space="preserve"> </w:t>
      </w:r>
      <w:r>
        <w:rPr>
          <w:rFonts w:hint="eastAsia"/>
        </w:rPr>
        <w:t>деятельности</w:t>
      </w:r>
    </w:p>
    <w:p w14:paraId="56A3F936" w14:textId="77777777" w:rsidR="005E2406" w:rsidRDefault="005E2406" w:rsidP="005E2406"/>
    <w:p w14:paraId="6B9C6D6C" w14:textId="77777777" w:rsidR="005E2406" w:rsidRDefault="005E2406" w:rsidP="005E2406">
      <w:r>
        <w:t xml:space="preserve">1.4. </w:t>
      </w:r>
      <w:r>
        <w:rPr>
          <w:rFonts w:hint="eastAsia"/>
        </w:rPr>
        <w:t>Взаимодействие</w:t>
      </w:r>
      <w:r>
        <w:t xml:space="preserve"> </w:t>
      </w:r>
      <w:r>
        <w:rPr>
          <w:rFonts w:hint="eastAsia"/>
        </w:rPr>
        <w:t>субъектов</w:t>
      </w:r>
      <w:r>
        <w:t xml:space="preserve"> </w:t>
      </w:r>
      <w:r>
        <w:rPr>
          <w:rFonts w:hint="eastAsia"/>
        </w:rPr>
        <w:t>в</w:t>
      </w:r>
      <w:r>
        <w:t xml:space="preserve"> </w:t>
      </w:r>
      <w:r>
        <w:rPr>
          <w:rFonts w:hint="eastAsia"/>
        </w:rPr>
        <w:t>процессе</w:t>
      </w:r>
      <w:r>
        <w:t xml:space="preserve"> </w:t>
      </w:r>
      <w:r>
        <w:rPr>
          <w:rFonts w:hint="eastAsia"/>
        </w:rPr>
        <w:t>оценочной</w:t>
      </w:r>
      <w:r>
        <w:t xml:space="preserve"> </w:t>
      </w:r>
      <w:r>
        <w:rPr>
          <w:rFonts w:hint="eastAsia"/>
        </w:rPr>
        <w:t>деятельности</w:t>
      </w:r>
      <w:r>
        <w:t xml:space="preserve"> </w:t>
      </w:r>
      <w:r>
        <w:rPr>
          <w:rFonts w:hint="eastAsia"/>
        </w:rPr>
        <w:t>как</w:t>
      </w:r>
    </w:p>
    <w:p w14:paraId="6B1EBC25" w14:textId="77777777" w:rsidR="005E2406" w:rsidRDefault="005E2406" w:rsidP="005E2406"/>
    <w:p w14:paraId="1524D7A6" w14:textId="77777777" w:rsidR="005E2406" w:rsidRDefault="005E2406" w:rsidP="005E2406">
      <w:r>
        <w:rPr>
          <w:rFonts w:hint="eastAsia"/>
        </w:rPr>
        <w:t>педагогическая</w:t>
      </w:r>
      <w:r>
        <w:t xml:space="preserve"> </w:t>
      </w:r>
      <w:r>
        <w:rPr>
          <w:rFonts w:hint="eastAsia"/>
        </w:rPr>
        <w:t>проблема</w:t>
      </w:r>
    </w:p>
    <w:p w14:paraId="4171A6B0" w14:textId="77777777" w:rsidR="005E2406" w:rsidRDefault="005E2406" w:rsidP="005E2406"/>
    <w:p w14:paraId="40148E4C" w14:textId="77777777" w:rsidR="005E2406" w:rsidRDefault="005E2406" w:rsidP="005E2406">
      <w:r>
        <w:rPr>
          <w:rFonts w:hint="eastAsia"/>
        </w:rPr>
        <w:t>Выводы</w:t>
      </w:r>
      <w:r>
        <w:t xml:space="preserve"> </w:t>
      </w:r>
      <w:r>
        <w:rPr>
          <w:rFonts w:hint="eastAsia"/>
        </w:rPr>
        <w:t>по</w:t>
      </w:r>
      <w:r>
        <w:t xml:space="preserve"> </w:t>
      </w:r>
      <w:r>
        <w:rPr>
          <w:rFonts w:hint="eastAsia"/>
        </w:rPr>
        <w:t>главе</w:t>
      </w:r>
    </w:p>
    <w:p w14:paraId="6FA3C3B6" w14:textId="77777777" w:rsidR="005E2406" w:rsidRDefault="005E2406" w:rsidP="005E2406"/>
    <w:p w14:paraId="78980F9B" w14:textId="77777777" w:rsidR="005E2406" w:rsidRDefault="005E2406" w:rsidP="005E2406">
      <w:r>
        <w:rPr>
          <w:rFonts w:hint="eastAsia"/>
        </w:rPr>
        <w:t>Глава</w:t>
      </w:r>
      <w:r>
        <w:t xml:space="preserve"> 2. </w:t>
      </w:r>
      <w:r>
        <w:rPr>
          <w:rFonts w:hint="eastAsia"/>
        </w:rPr>
        <w:t>ПСИХОЛОГО</w:t>
      </w:r>
      <w:r>
        <w:t>-</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ОЦЕНОЧНО</w:t>
      </w:r>
      <w:r>
        <w:t>-</w:t>
      </w:r>
      <w:r>
        <w:rPr>
          <w:rFonts w:hint="eastAsia"/>
        </w:rPr>
        <w:t>КВАЛИМЕТРИЧЕСКИХ</w:t>
      </w:r>
      <w:r>
        <w:t xml:space="preserve"> </w:t>
      </w:r>
      <w:r>
        <w:rPr>
          <w:rFonts w:hint="eastAsia"/>
        </w:rPr>
        <w:t>КОМПЕТЕНЦИЙ</w:t>
      </w:r>
      <w:r>
        <w:t xml:space="preserve"> </w:t>
      </w:r>
      <w:r>
        <w:rPr>
          <w:rFonts w:hint="eastAsia"/>
        </w:rPr>
        <w:t>БУДУЩЕГО</w:t>
      </w:r>
      <w:r>
        <w:t xml:space="preserve"> </w:t>
      </w:r>
      <w:r>
        <w:rPr>
          <w:rFonts w:hint="eastAsia"/>
        </w:rPr>
        <w:t>БАКАЛАВРА</w:t>
      </w:r>
      <w:r>
        <w:t xml:space="preserve"> </w:t>
      </w:r>
      <w:r>
        <w:rPr>
          <w:rFonts w:hint="eastAsia"/>
        </w:rPr>
        <w:t>ПЕДАГОГИЧЕСКОГО</w:t>
      </w:r>
      <w:r>
        <w:t xml:space="preserve"> </w:t>
      </w:r>
      <w:r>
        <w:rPr>
          <w:rFonts w:hint="eastAsia"/>
        </w:rPr>
        <w:t>ОБРАЗОВАНИЯ</w:t>
      </w:r>
    </w:p>
    <w:p w14:paraId="7C9B9C20" w14:textId="77777777" w:rsidR="005E2406" w:rsidRDefault="005E2406" w:rsidP="005E2406"/>
    <w:p w14:paraId="78C16A56" w14:textId="77777777" w:rsidR="005E2406" w:rsidRDefault="005E2406" w:rsidP="005E2406">
      <w:r>
        <w:t xml:space="preserve">2.1. </w:t>
      </w:r>
      <w:r>
        <w:rPr>
          <w:rFonts w:hint="eastAsia"/>
        </w:rPr>
        <w:t>Реализация</w:t>
      </w:r>
      <w:r>
        <w:t xml:space="preserve"> </w:t>
      </w:r>
      <w:r>
        <w:rPr>
          <w:rFonts w:hint="eastAsia"/>
        </w:rPr>
        <w:t>психолого</w:t>
      </w:r>
      <w:r>
        <w:t>-</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оценочно</w:t>
      </w:r>
      <w:r>
        <w:t>-</w:t>
      </w:r>
      <w:r>
        <w:rPr>
          <w:rFonts w:hint="eastAsia"/>
        </w:rPr>
        <w:t>квалиметрических</w:t>
      </w:r>
      <w:r>
        <w:t xml:space="preserve"> </w:t>
      </w:r>
      <w:r>
        <w:rPr>
          <w:rFonts w:hint="eastAsia"/>
        </w:rPr>
        <w:t>компетенций</w:t>
      </w:r>
      <w:r>
        <w:t xml:space="preserve"> </w:t>
      </w:r>
      <w:r>
        <w:rPr>
          <w:rFonts w:hint="eastAsia"/>
        </w:rPr>
        <w:t>будущего</w:t>
      </w:r>
      <w:r>
        <w:t xml:space="preserve"> </w:t>
      </w:r>
      <w:r>
        <w:rPr>
          <w:rFonts w:hint="eastAsia"/>
        </w:rPr>
        <w:t>бакалавра</w:t>
      </w:r>
      <w:r>
        <w:t xml:space="preserve"> </w:t>
      </w:r>
      <w:r>
        <w:rPr>
          <w:rFonts w:hint="eastAsia"/>
        </w:rPr>
        <w:t>педагогического</w:t>
      </w:r>
      <w:r>
        <w:t xml:space="preserve"> </w:t>
      </w:r>
      <w:r>
        <w:rPr>
          <w:rFonts w:hint="eastAsia"/>
        </w:rPr>
        <w:t>образования</w:t>
      </w:r>
    </w:p>
    <w:p w14:paraId="2F19690B" w14:textId="77777777" w:rsidR="005E2406" w:rsidRDefault="005E2406" w:rsidP="005E2406"/>
    <w:p w14:paraId="7CDF91F3" w14:textId="77777777" w:rsidR="005E2406" w:rsidRDefault="005E2406" w:rsidP="005E2406">
      <w:r>
        <w:lastRenderedPageBreak/>
        <w:t xml:space="preserve">2.2. </w:t>
      </w:r>
      <w:r>
        <w:rPr>
          <w:rFonts w:hint="eastAsia"/>
        </w:rPr>
        <w:t>Результаты</w:t>
      </w:r>
      <w:r>
        <w:t xml:space="preserve"> </w:t>
      </w:r>
      <w:r>
        <w:rPr>
          <w:rFonts w:hint="eastAsia"/>
        </w:rPr>
        <w:t>экспериментальной</w:t>
      </w:r>
      <w:r>
        <w:t xml:space="preserve"> </w:t>
      </w:r>
      <w:r>
        <w:rPr>
          <w:rFonts w:hint="eastAsia"/>
        </w:rPr>
        <w:t>проверки</w:t>
      </w:r>
      <w:r>
        <w:t xml:space="preserve"> </w:t>
      </w:r>
      <w:r>
        <w:rPr>
          <w:rFonts w:hint="eastAsia"/>
        </w:rPr>
        <w:t>психолого</w:t>
      </w:r>
      <w:r>
        <w:t>-</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оценочно</w:t>
      </w:r>
      <w:r>
        <w:t>-</w:t>
      </w:r>
      <w:r>
        <w:rPr>
          <w:rFonts w:hint="eastAsia"/>
        </w:rPr>
        <w:t>квалиметрических</w:t>
      </w:r>
      <w:r>
        <w:t xml:space="preserve"> </w:t>
      </w:r>
      <w:r>
        <w:rPr>
          <w:rFonts w:hint="eastAsia"/>
        </w:rPr>
        <w:t>компетенций</w:t>
      </w:r>
      <w:r>
        <w:t xml:space="preserve"> </w:t>
      </w:r>
      <w:r>
        <w:rPr>
          <w:rFonts w:hint="eastAsia"/>
        </w:rPr>
        <w:t>будущего</w:t>
      </w:r>
    </w:p>
    <w:p w14:paraId="27EF1802" w14:textId="77777777" w:rsidR="005E2406" w:rsidRDefault="005E2406" w:rsidP="005E2406"/>
    <w:p w14:paraId="1A78BA9A" w14:textId="77777777" w:rsidR="005E2406" w:rsidRDefault="005E2406" w:rsidP="005E2406">
      <w:r>
        <w:rPr>
          <w:rFonts w:hint="eastAsia"/>
        </w:rPr>
        <w:t>бакалавра</w:t>
      </w:r>
      <w:r>
        <w:t xml:space="preserve"> </w:t>
      </w:r>
      <w:r>
        <w:rPr>
          <w:rFonts w:hint="eastAsia"/>
        </w:rPr>
        <w:t>педагогического</w:t>
      </w:r>
      <w:r>
        <w:t xml:space="preserve"> </w:t>
      </w:r>
      <w:r>
        <w:rPr>
          <w:rFonts w:hint="eastAsia"/>
        </w:rPr>
        <w:t>образования</w:t>
      </w:r>
    </w:p>
    <w:p w14:paraId="249B706D" w14:textId="77777777" w:rsidR="005E2406" w:rsidRDefault="005E2406" w:rsidP="005E2406"/>
    <w:p w14:paraId="7A34CE33" w14:textId="77777777" w:rsidR="005E2406" w:rsidRDefault="005E2406" w:rsidP="005E2406">
      <w:r>
        <w:rPr>
          <w:rFonts w:hint="eastAsia"/>
        </w:rPr>
        <w:t>Выводы</w:t>
      </w:r>
      <w:r>
        <w:t xml:space="preserve"> </w:t>
      </w:r>
      <w:r>
        <w:rPr>
          <w:rFonts w:hint="eastAsia"/>
        </w:rPr>
        <w:t>по</w:t>
      </w:r>
      <w:r>
        <w:t xml:space="preserve"> </w:t>
      </w:r>
      <w:r>
        <w:rPr>
          <w:rFonts w:hint="eastAsia"/>
        </w:rPr>
        <w:t>главе</w:t>
      </w:r>
    </w:p>
    <w:p w14:paraId="56D77B1A" w14:textId="77777777" w:rsidR="005E2406" w:rsidRDefault="005E2406" w:rsidP="005E2406"/>
    <w:p w14:paraId="239A88F6" w14:textId="77777777" w:rsidR="005E2406" w:rsidRDefault="005E2406" w:rsidP="005E2406">
      <w:r>
        <w:rPr>
          <w:rFonts w:hint="eastAsia"/>
        </w:rPr>
        <w:t>ЗАКЛЮЧЕНИЕ</w:t>
      </w:r>
    </w:p>
    <w:p w14:paraId="7A850A26" w14:textId="77777777" w:rsidR="005E2406" w:rsidRDefault="005E2406" w:rsidP="005E2406"/>
    <w:p w14:paraId="5CE34A44" w14:textId="77777777" w:rsidR="005E2406" w:rsidRDefault="005E2406" w:rsidP="005E2406">
      <w:r>
        <w:rPr>
          <w:rFonts w:hint="eastAsia"/>
        </w:rPr>
        <w:t>СПИСОК</w:t>
      </w:r>
      <w:r>
        <w:t xml:space="preserve"> </w:t>
      </w:r>
      <w:r>
        <w:rPr>
          <w:rFonts w:hint="eastAsia"/>
        </w:rPr>
        <w:t>ЛИТЕРАТУРЫ</w:t>
      </w:r>
    </w:p>
    <w:p w14:paraId="16A4F34A" w14:textId="77777777" w:rsidR="005E2406" w:rsidRDefault="005E2406" w:rsidP="005E2406"/>
    <w:p w14:paraId="51161687" w14:textId="77777777" w:rsidR="005E2406" w:rsidRDefault="005E2406" w:rsidP="005E2406">
      <w:r>
        <w:rPr>
          <w:rFonts w:hint="eastAsia"/>
        </w:rPr>
        <w:t>СПИСОК</w:t>
      </w:r>
      <w:r>
        <w:t xml:space="preserve"> </w:t>
      </w:r>
      <w:r>
        <w:rPr>
          <w:rFonts w:hint="eastAsia"/>
        </w:rPr>
        <w:t>ИЛЛЮСТРАТИВНОГО</w:t>
      </w:r>
      <w:r>
        <w:t xml:space="preserve"> </w:t>
      </w:r>
      <w:r>
        <w:rPr>
          <w:rFonts w:hint="eastAsia"/>
        </w:rPr>
        <w:t>МАТЕРИАЛА</w:t>
      </w:r>
    </w:p>
    <w:p w14:paraId="576B1F2B" w14:textId="77777777" w:rsidR="005E2406" w:rsidRDefault="005E2406" w:rsidP="005E2406"/>
    <w:p w14:paraId="4397A490" w14:textId="77777777" w:rsidR="005E2406" w:rsidRDefault="005E2406" w:rsidP="005E2406">
      <w:r>
        <w:rPr>
          <w:rFonts w:hint="eastAsia"/>
        </w:rPr>
        <w:t>ПРИЛОЖЕНИЕ</w:t>
      </w:r>
      <w:r>
        <w:t xml:space="preserve"> </w:t>
      </w:r>
      <w:r>
        <w:rPr>
          <w:rFonts w:hint="eastAsia"/>
        </w:rPr>
        <w:t>А</w:t>
      </w:r>
      <w:r>
        <w:t xml:space="preserve">. </w:t>
      </w:r>
      <w:r>
        <w:rPr>
          <w:rFonts w:hint="eastAsia"/>
        </w:rPr>
        <w:t>Основные</w:t>
      </w:r>
      <w:r>
        <w:t xml:space="preserve"> </w:t>
      </w:r>
      <w:r>
        <w:rPr>
          <w:rFonts w:hint="eastAsia"/>
        </w:rPr>
        <w:t>термины</w:t>
      </w:r>
      <w:r>
        <w:t xml:space="preserve"> </w:t>
      </w:r>
      <w:r>
        <w:rPr>
          <w:rFonts w:hint="eastAsia"/>
        </w:rPr>
        <w:t>и</w:t>
      </w:r>
      <w:r>
        <w:t xml:space="preserve"> </w:t>
      </w:r>
      <w:r>
        <w:rPr>
          <w:rFonts w:hint="eastAsia"/>
        </w:rPr>
        <w:t>понятия</w:t>
      </w:r>
      <w:r>
        <w:t xml:space="preserve"> </w:t>
      </w:r>
      <w:r>
        <w:rPr>
          <w:rFonts w:hint="eastAsia"/>
        </w:rPr>
        <w:t>педагогической</w:t>
      </w:r>
    </w:p>
    <w:p w14:paraId="2B911064" w14:textId="77777777" w:rsidR="005E2406" w:rsidRDefault="005E2406" w:rsidP="005E2406"/>
    <w:p w14:paraId="772E8B44" w14:textId="77777777" w:rsidR="005E2406" w:rsidRDefault="005E2406" w:rsidP="005E2406">
      <w:r>
        <w:rPr>
          <w:rFonts w:hint="eastAsia"/>
        </w:rPr>
        <w:t>квалиметрии</w:t>
      </w:r>
    </w:p>
    <w:p w14:paraId="4FA19FB8" w14:textId="77777777" w:rsidR="005E2406" w:rsidRDefault="005E2406" w:rsidP="005E2406"/>
    <w:p w14:paraId="067944F7" w14:textId="77777777" w:rsidR="005E2406" w:rsidRDefault="005E2406" w:rsidP="005E2406">
      <w:r>
        <w:rPr>
          <w:rFonts w:hint="eastAsia"/>
        </w:rPr>
        <w:t>ПРИЛОЖЕНИЕ</w:t>
      </w:r>
      <w:r>
        <w:t xml:space="preserve"> </w:t>
      </w:r>
      <w:r>
        <w:rPr>
          <w:rFonts w:hint="eastAsia"/>
        </w:rPr>
        <w:t>Б</w:t>
      </w:r>
      <w:r>
        <w:t xml:space="preserve">. </w:t>
      </w:r>
      <w:r>
        <w:rPr>
          <w:rFonts w:hint="eastAsia"/>
        </w:rPr>
        <w:t>Примеры</w:t>
      </w:r>
      <w:r>
        <w:t xml:space="preserve"> </w:t>
      </w:r>
      <w:r>
        <w:rPr>
          <w:rFonts w:hint="eastAsia"/>
        </w:rPr>
        <w:t>толкований</w:t>
      </w:r>
      <w:r>
        <w:t xml:space="preserve"> </w:t>
      </w:r>
      <w:r>
        <w:rPr>
          <w:rFonts w:hint="eastAsia"/>
        </w:rPr>
        <w:t>понятий</w:t>
      </w:r>
      <w:r>
        <w:t xml:space="preserve"> </w:t>
      </w:r>
      <w:r>
        <w:rPr>
          <w:rFonts w:hint="eastAsia"/>
        </w:rPr>
        <w:t>«</w:t>
      </w:r>
      <w:r>
        <w:rPr>
          <w:rFonts w:hint="eastAsia"/>
        </w:rPr>
        <w:t>компетентность</w:t>
      </w:r>
      <w:r>
        <w:rPr>
          <w:rFonts w:hint="eastAsia"/>
        </w:rPr>
        <w:t>»</w:t>
      </w:r>
      <w:r>
        <w:t xml:space="preserve"> </w:t>
      </w:r>
      <w:r>
        <w:rPr>
          <w:rFonts w:hint="eastAsia"/>
        </w:rPr>
        <w:t>и</w:t>
      </w:r>
    </w:p>
    <w:p w14:paraId="75577984" w14:textId="77777777" w:rsidR="005E2406" w:rsidRDefault="005E2406" w:rsidP="005E2406"/>
    <w:p w14:paraId="37DDA93A" w14:textId="77777777" w:rsidR="005E2406" w:rsidRDefault="005E2406" w:rsidP="005E2406">
      <w:r>
        <w:rPr>
          <w:rFonts w:hint="eastAsia"/>
        </w:rPr>
        <w:t>«</w:t>
      </w:r>
      <w:r>
        <w:rPr>
          <w:rFonts w:hint="eastAsia"/>
        </w:rPr>
        <w:t>компетенция</w:t>
      </w:r>
      <w:r>
        <w:rPr>
          <w:rFonts w:hint="eastAsia"/>
        </w:rPr>
        <w:t>»</w:t>
      </w:r>
      <w:r>
        <w:t xml:space="preserve"> </w:t>
      </w:r>
      <w:r>
        <w:rPr>
          <w:rFonts w:hint="eastAsia"/>
        </w:rPr>
        <w:t>в</w:t>
      </w:r>
      <w:r>
        <w:t xml:space="preserve"> </w:t>
      </w:r>
      <w:r>
        <w:rPr>
          <w:rFonts w:hint="eastAsia"/>
        </w:rPr>
        <w:t>отечественной</w:t>
      </w:r>
      <w:r>
        <w:t xml:space="preserve"> </w:t>
      </w:r>
      <w:r>
        <w:rPr>
          <w:rFonts w:hint="eastAsia"/>
        </w:rPr>
        <w:t>педагогической</w:t>
      </w:r>
      <w:r>
        <w:t xml:space="preserve"> </w:t>
      </w:r>
      <w:r>
        <w:rPr>
          <w:rFonts w:hint="eastAsia"/>
        </w:rPr>
        <w:t>науке</w:t>
      </w:r>
    </w:p>
    <w:p w14:paraId="4DB1DBAE" w14:textId="77777777" w:rsidR="005E2406" w:rsidRDefault="005E2406" w:rsidP="005E2406"/>
    <w:p w14:paraId="3B45723C" w14:textId="77777777" w:rsidR="005E2406" w:rsidRDefault="005E2406" w:rsidP="005E2406">
      <w:r>
        <w:rPr>
          <w:rFonts w:hint="eastAsia"/>
        </w:rPr>
        <w:t>ПРИЛОЖЕНИЕ</w:t>
      </w:r>
      <w:r>
        <w:t xml:space="preserve"> </w:t>
      </w:r>
      <w:r>
        <w:rPr>
          <w:rFonts w:hint="eastAsia"/>
        </w:rPr>
        <w:t>В</w:t>
      </w:r>
      <w:r>
        <w:t xml:space="preserve">. </w:t>
      </w:r>
      <w:r>
        <w:rPr>
          <w:rFonts w:hint="eastAsia"/>
        </w:rPr>
        <w:t>Примеры</w:t>
      </w:r>
      <w:r>
        <w:t xml:space="preserve"> </w:t>
      </w:r>
      <w:r>
        <w:rPr>
          <w:rFonts w:hint="eastAsia"/>
        </w:rPr>
        <w:t>толкований</w:t>
      </w:r>
      <w:r>
        <w:t xml:space="preserve"> </w:t>
      </w:r>
      <w:r>
        <w:rPr>
          <w:rFonts w:hint="eastAsia"/>
        </w:rPr>
        <w:t>понятий</w:t>
      </w:r>
      <w:r>
        <w:t xml:space="preserve"> </w:t>
      </w:r>
      <w:r>
        <w:rPr>
          <w:rFonts w:hint="eastAsia"/>
        </w:rPr>
        <w:t>«</w:t>
      </w:r>
      <w:r>
        <w:rPr>
          <w:rFonts w:hint="eastAsia"/>
        </w:rPr>
        <w:t>компетентность</w:t>
      </w:r>
      <w:r>
        <w:rPr>
          <w:rFonts w:hint="eastAsia"/>
        </w:rPr>
        <w:t>»</w:t>
      </w:r>
      <w:r>
        <w:t xml:space="preserve"> </w:t>
      </w:r>
      <w:r>
        <w:rPr>
          <w:rFonts w:hint="eastAsia"/>
        </w:rPr>
        <w:t>и</w:t>
      </w:r>
    </w:p>
    <w:p w14:paraId="723C4155" w14:textId="77777777" w:rsidR="005E2406" w:rsidRDefault="005E2406" w:rsidP="005E2406"/>
    <w:p w14:paraId="0CA35C68" w14:textId="77777777" w:rsidR="005E2406" w:rsidRDefault="005E2406" w:rsidP="005E2406">
      <w:r>
        <w:rPr>
          <w:rFonts w:hint="eastAsia"/>
        </w:rPr>
        <w:t>«</w:t>
      </w:r>
      <w:r>
        <w:rPr>
          <w:rFonts w:hint="eastAsia"/>
        </w:rPr>
        <w:t>компетенция</w:t>
      </w:r>
      <w:r>
        <w:rPr>
          <w:rFonts w:hint="eastAsia"/>
        </w:rPr>
        <w:t>»</w:t>
      </w:r>
      <w:r>
        <w:t xml:space="preserve"> </w:t>
      </w:r>
      <w:r>
        <w:rPr>
          <w:rFonts w:hint="eastAsia"/>
        </w:rPr>
        <w:t>в</w:t>
      </w:r>
      <w:r>
        <w:t xml:space="preserve"> </w:t>
      </w:r>
      <w:r>
        <w:rPr>
          <w:rFonts w:hint="eastAsia"/>
        </w:rPr>
        <w:t>словарях</w:t>
      </w:r>
    </w:p>
    <w:p w14:paraId="721CC570" w14:textId="77777777" w:rsidR="005E2406" w:rsidRDefault="005E2406" w:rsidP="005E2406"/>
    <w:p w14:paraId="54CF5AB7" w14:textId="77777777" w:rsidR="005E2406" w:rsidRDefault="005E2406" w:rsidP="005E2406">
      <w:r>
        <w:rPr>
          <w:rFonts w:hint="eastAsia"/>
        </w:rPr>
        <w:t>ПРИЛОЖЕНИЕ</w:t>
      </w:r>
      <w:r>
        <w:t xml:space="preserve"> </w:t>
      </w:r>
      <w:r>
        <w:rPr>
          <w:rFonts w:hint="eastAsia"/>
        </w:rPr>
        <w:t>Г</w:t>
      </w:r>
      <w:r>
        <w:t xml:space="preserve">. </w:t>
      </w:r>
      <w:r>
        <w:rPr>
          <w:rFonts w:hint="eastAsia"/>
        </w:rPr>
        <w:t>Примеры</w:t>
      </w:r>
      <w:r>
        <w:t xml:space="preserve"> </w:t>
      </w:r>
      <w:r>
        <w:rPr>
          <w:rFonts w:hint="eastAsia"/>
        </w:rPr>
        <w:t>толкований</w:t>
      </w:r>
      <w:r>
        <w:t xml:space="preserve"> </w:t>
      </w:r>
      <w:r>
        <w:rPr>
          <w:rFonts w:hint="eastAsia"/>
        </w:rPr>
        <w:t>понятий</w:t>
      </w:r>
      <w:r>
        <w:t xml:space="preserve"> </w:t>
      </w:r>
      <w:r>
        <w:rPr>
          <w:rFonts w:hint="eastAsia"/>
        </w:rPr>
        <w:t>«</w:t>
      </w:r>
      <w:r>
        <w:rPr>
          <w:rFonts w:hint="eastAsia"/>
        </w:rPr>
        <w:t>компетентность</w:t>
      </w:r>
      <w:r>
        <w:rPr>
          <w:rFonts w:hint="eastAsia"/>
        </w:rPr>
        <w:t>»</w:t>
      </w:r>
      <w:r>
        <w:t xml:space="preserve"> </w:t>
      </w:r>
      <w:r>
        <w:rPr>
          <w:rFonts w:hint="eastAsia"/>
        </w:rPr>
        <w:t>и</w:t>
      </w:r>
    </w:p>
    <w:p w14:paraId="31D7F03A" w14:textId="77777777" w:rsidR="005E2406" w:rsidRDefault="005E2406" w:rsidP="005E2406"/>
    <w:p w14:paraId="4427C16E" w14:textId="77777777" w:rsidR="005E2406" w:rsidRDefault="005E2406" w:rsidP="005E2406">
      <w:r>
        <w:rPr>
          <w:rFonts w:hint="eastAsia"/>
        </w:rPr>
        <w:lastRenderedPageBreak/>
        <w:t>«</w:t>
      </w:r>
      <w:r>
        <w:rPr>
          <w:rFonts w:hint="eastAsia"/>
        </w:rPr>
        <w:t>компетенция</w:t>
      </w:r>
      <w:r>
        <w:rPr>
          <w:rFonts w:hint="eastAsia"/>
        </w:rPr>
        <w:t>»</w:t>
      </w:r>
      <w:r>
        <w:t xml:space="preserve"> </w:t>
      </w:r>
      <w:r>
        <w:rPr>
          <w:rFonts w:hint="eastAsia"/>
        </w:rPr>
        <w:t>в</w:t>
      </w:r>
      <w:r>
        <w:t xml:space="preserve"> </w:t>
      </w:r>
      <w:r>
        <w:rPr>
          <w:rFonts w:hint="eastAsia"/>
        </w:rPr>
        <w:t>зарубежной</w:t>
      </w:r>
      <w:r>
        <w:t xml:space="preserve"> </w:t>
      </w:r>
      <w:r>
        <w:rPr>
          <w:rFonts w:hint="eastAsia"/>
        </w:rPr>
        <w:t>педагогической</w:t>
      </w:r>
      <w:r>
        <w:t xml:space="preserve"> </w:t>
      </w:r>
      <w:r>
        <w:rPr>
          <w:rFonts w:hint="eastAsia"/>
        </w:rPr>
        <w:t>науке</w:t>
      </w:r>
    </w:p>
    <w:p w14:paraId="44346311" w14:textId="77777777" w:rsidR="005E2406" w:rsidRDefault="005E2406" w:rsidP="005E2406"/>
    <w:p w14:paraId="28C94F4E" w14:textId="77777777" w:rsidR="005E2406" w:rsidRDefault="005E2406" w:rsidP="005E2406">
      <w:r>
        <w:rPr>
          <w:rFonts w:hint="eastAsia"/>
        </w:rPr>
        <w:t>ПРИЛОЖЕНИЕ</w:t>
      </w:r>
      <w:r>
        <w:t xml:space="preserve"> </w:t>
      </w:r>
      <w:r>
        <w:rPr>
          <w:rFonts w:hint="eastAsia"/>
        </w:rPr>
        <w:t>Д</w:t>
      </w:r>
      <w:r>
        <w:t xml:space="preserve"> </w:t>
      </w:r>
      <w:r>
        <w:rPr>
          <w:rFonts w:hint="eastAsia"/>
        </w:rPr>
        <w:t>Анкета</w:t>
      </w:r>
      <w:r>
        <w:t xml:space="preserve"> </w:t>
      </w:r>
      <w:r>
        <w:rPr>
          <w:rFonts w:hint="eastAsia"/>
        </w:rPr>
        <w:t>для</w:t>
      </w:r>
      <w:r>
        <w:t xml:space="preserve"> </w:t>
      </w:r>
      <w:r>
        <w:rPr>
          <w:rFonts w:hint="eastAsia"/>
        </w:rPr>
        <w:t>преподавателей</w:t>
      </w:r>
      <w:r>
        <w:t xml:space="preserve"> </w:t>
      </w:r>
      <w:r>
        <w:rPr>
          <w:rFonts w:hint="eastAsia"/>
        </w:rPr>
        <w:t>на</w:t>
      </w:r>
      <w:r>
        <w:t xml:space="preserve"> </w:t>
      </w:r>
      <w:r>
        <w:rPr>
          <w:rFonts w:hint="eastAsia"/>
        </w:rPr>
        <w:t>выявление</w:t>
      </w:r>
      <w:r>
        <w:t xml:space="preserve"> </w:t>
      </w:r>
      <w:r>
        <w:rPr>
          <w:rFonts w:hint="eastAsia"/>
        </w:rPr>
        <w:t>их</w:t>
      </w:r>
      <w:r>
        <w:t xml:space="preserve"> </w:t>
      </w:r>
      <w:r>
        <w:rPr>
          <w:rFonts w:hint="eastAsia"/>
        </w:rPr>
        <w:t>отношения</w:t>
      </w:r>
    </w:p>
    <w:p w14:paraId="4DF42BCB" w14:textId="77777777" w:rsidR="005E2406" w:rsidRDefault="005E2406" w:rsidP="005E2406"/>
    <w:p w14:paraId="2B40D706" w14:textId="77777777" w:rsidR="005E2406" w:rsidRDefault="005E2406" w:rsidP="005E2406">
      <w:r>
        <w:rPr>
          <w:rFonts w:hint="eastAsia"/>
        </w:rPr>
        <w:t>к</w:t>
      </w:r>
      <w:r>
        <w:t xml:space="preserve"> </w:t>
      </w:r>
      <w:r>
        <w:rPr>
          <w:rFonts w:hint="eastAsia"/>
        </w:rPr>
        <w:t>проблеме</w:t>
      </w:r>
      <w:r>
        <w:t xml:space="preserve"> </w:t>
      </w:r>
      <w:r>
        <w:rPr>
          <w:rFonts w:hint="eastAsia"/>
        </w:rPr>
        <w:t>оценочной</w:t>
      </w:r>
      <w:r>
        <w:t xml:space="preserve"> </w:t>
      </w:r>
      <w:r>
        <w:rPr>
          <w:rFonts w:hint="eastAsia"/>
        </w:rPr>
        <w:t>деятельности</w:t>
      </w:r>
    </w:p>
    <w:p w14:paraId="7185D792" w14:textId="77777777" w:rsidR="005E2406" w:rsidRDefault="005E2406" w:rsidP="005E2406"/>
    <w:p w14:paraId="36ABE670" w14:textId="77777777" w:rsidR="005E2406" w:rsidRDefault="005E2406" w:rsidP="005E2406">
      <w:r>
        <w:rPr>
          <w:rFonts w:hint="eastAsia"/>
        </w:rPr>
        <w:t>ПРИЛОЖЕНИЕ</w:t>
      </w:r>
      <w:r>
        <w:t xml:space="preserve"> </w:t>
      </w:r>
      <w:r>
        <w:rPr>
          <w:rFonts w:hint="eastAsia"/>
        </w:rPr>
        <w:t>Е</w:t>
      </w:r>
      <w:r>
        <w:t xml:space="preserve">. </w:t>
      </w:r>
      <w:r>
        <w:rPr>
          <w:rFonts w:hint="eastAsia"/>
        </w:rPr>
        <w:t>Анкета</w:t>
      </w:r>
      <w:r>
        <w:t xml:space="preserve"> </w:t>
      </w:r>
      <w:r>
        <w:rPr>
          <w:rFonts w:hint="eastAsia"/>
        </w:rPr>
        <w:t>для</w:t>
      </w:r>
      <w:r>
        <w:t xml:space="preserve"> </w:t>
      </w:r>
      <w:r>
        <w:rPr>
          <w:rFonts w:hint="eastAsia"/>
        </w:rPr>
        <w:t>студентов</w:t>
      </w:r>
      <w:r>
        <w:t xml:space="preserve"> </w:t>
      </w:r>
      <w:r>
        <w:rPr>
          <w:rFonts w:hint="eastAsia"/>
        </w:rPr>
        <w:t>по</w:t>
      </w:r>
      <w:r>
        <w:t xml:space="preserve"> </w:t>
      </w:r>
      <w:r>
        <w:rPr>
          <w:rFonts w:hint="eastAsia"/>
        </w:rPr>
        <w:t>выявлению</w:t>
      </w:r>
      <w:r>
        <w:t xml:space="preserve"> </w:t>
      </w:r>
      <w:r>
        <w:rPr>
          <w:rFonts w:hint="eastAsia"/>
        </w:rPr>
        <w:t>их</w:t>
      </w:r>
      <w:r>
        <w:t xml:space="preserve"> </w:t>
      </w:r>
      <w:r>
        <w:rPr>
          <w:rFonts w:hint="eastAsia"/>
        </w:rPr>
        <w:t>отношения</w:t>
      </w:r>
      <w:r>
        <w:t xml:space="preserve"> </w:t>
      </w:r>
      <w:r>
        <w:rPr>
          <w:rFonts w:hint="eastAsia"/>
        </w:rPr>
        <w:t>к</w:t>
      </w:r>
    </w:p>
    <w:p w14:paraId="7BB42DD3" w14:textId="77777777" w:rsidR="005E2406" w:rsidRDefault="005E2406" w:rsidP="005E2406"/>
    <w:p w14:paraId="4A4F015F" w14:textId="77777777" w:rsidR="005E2406" w:rsidRDefault="005E2406" w:rsidP="005E2406">
      <w:r>
        <w:rPr>
          <w:rFonts w:hint="eastAsia"/>
        </w:rPr>
        <w:t>проблеме</w:t>
      </w:r>
      <w:r>
        <w:t xml:space="preserve"> </w:t>
      </w:r>
      <w:r>
        <w:rPr>
          <w:rFonts w:hint="eastAsia"/>
        </w:rPr>
        <w:t>оценочной</w:t>
      </w:r>
      <w:r>
        <w:t xml:space="preserve"> </w:t>
      </w:r>
      <w:r>
        <w:rPr>
          <w:rFonts w:hint="eastAsia"/>
        </w:rPr>
        <w:t>деятельности</w:t>
      </w:r>
    </w:p>
    <w:p w14:paraId="53F46DF4" w14:textId="77777777" w:rsidR="005E2406" w:rsidRDefault="005E2406" w:rsidP="005E2406"/>
    <w:p w14:paraId="632B1EAD" w14:textId="77777777" w:rsidR="005E2406" w:rsidRDefault="005E2406" w:rsidP="005E2406">
      <w:r>
        <w:rPr>
          <w:rFonts w:hint="eastAsia"/>
        </w:rPr>
        <w:t>ПРИЛОЖЕНИЕ</w:t>
      </w:r>
      <w:r>
        <w:t xml:space="preserve"> </w:t>
      </w:r>
      <w:r>
        <w:rPr>
          <w:rFonts w:hint="eastAsia"/>
        </w:rPr>
        <w:t>Ж</w:t>
      </w:r>
      <w:r>
        <w:t xml:space="preserve">. </w:t>
      </w:r>
      <w:r>
        <w:rPr>
          <w:rFonts w:hint="eastAsia"/>
        </w:rPr>
        <w:t>Ранжирование</w:t>
      </w:r>
      <w:r>
        <w:t xml:space="preserve"> </w:t>
      </w:r>
      <w:r>
        <w:rPr>
          <w:rFonts w:hint="eastAsia"/>
        </w:rPr>
        <w:t>ценностей</w:t>
      </w:r>
      <w:r>
        <w:t xml:space="preserve"> </w:t>
      </w:r>
      <w:r>
        <w:rPr>
          <w:rFonts w:hint="eastAsia"/>
        </w:rPr>
        <w:t>оценочной</w:t>
      </w:r>
      <w:r>
        <w:t xml:space="preserve"> </w:t>
      </w:r>
      <w:r>
        <w:rPr>
          <w:rFonts w:hint="eastAsia"/>
        </w:rPr>
        <w:t>деятельности</w:t>
      </w:r>
      <w:r>
        <w:t xml:space="preserve"> </w:t>
      </w:r>
      <w:r>
        <w:rPr>
          <w:rFonts w:hint="eastAsia"/>
        </w:rPr>
        <w:t>педагога</w:t>
      </w:r>
    </w:p>
    <w:p w14:paraId="0844C86A" w14:textId="77777777" w:rsidR="005E2406" w:rsidRDefault="005E2406" w:rsidP="005E2406"/>
    <w:p w14:paraId="51C93DC2" w14:textId="77777777" w:rsidR="005E2406" w:rsidRDefault="005E2406" w:rsidP="005E2406">
      <w:r>
        <w:rPr>
          <w:rFonts w:hint="eastAsia"/>
        </w:rPr>
        <w:t>ПРИЛОЖЕНИЕ</w:t>
      </w:r>
      <w:r>
        <w:t xml:space="preserve"> </w:t>
      </w:r>
      <w:r>
        <w:rPr>
          <w:rFonts w:hint="eastAsia"/>
        </w:rPr>
        <w:t>И</w:t>
      </w:r>
      <w:r>
        <w:t xml:space="preserve">. </w:t>
      </w:r>
      <w:r>
        <w:rPr>
          <w:rFonts w:hint="eastAsia"/>
        </w:rPr>
        <w:t>Тест</w:t>
      </w:r>
      <w:r>
        <w:t xml:space="preserve"> </w:t>
      </w:r>
      <w:r>
        <w:rPr>
          <w:rFonts w:hint="eastAsia"/>
        </w:rPr>
        <w:t>на</w:t>
      </w:r>
      <w:r>
        <w:t xml:space="preserve"> </w:t>
      </w:r>
      <w:r>
        <w:rPr>
          <w:rFonts w:hint="eastAsia"/>
        </w:rPr>
        <w:t>определение</w:t>
      </w:r>
      <w:r>
        <w:t xml:space="preserve"> </w:t>
      </w:r>
      <w:r>
        <w:rPr>
          <w:rFonts w:hint="eastAsia"/>
        </w:rPr>
        <w:t>уровней</w:t>
      </w:r>
      <w:r>
        <w:t xml:space="preserve"> </w:t>
      </w:r>
      <w:r>
        <w:rPr>
          <w:rFonts w:hint="eastAsia"/>
        </w:rPr>
        <w:t>сформированности</w:t>
      </w:r>
    </w:p>
    <w:p w14:paraId="30531E9C" w14:textId="77777777" w:rsidR="005E2406" w:rsidRDefault="005E2406" w:rsidP="005E2406"/>
    <w:p w14:paraId="7FCA060F" w14:textId="77777777" w:rsidR="005E2406" w:rsidRDefault="005E2406" w:rsidP="005E2406">
      <w:r>
        <w:rPr>
          <w:rFonts w:hint="eastAsia"/>
        </w:rPr>
        <w:t>оценочно</w:t>
      </w:r>
      <w:r>
        <w:t>-</w:t>
      </w:r>
      <w:r>
        <w:rPr>
          <w:rFonts w:hint="eastAsia"/>
        </w:rPr>
        <w:t>квалиметрических</w:t>
      </w:r>
      <w:r>
        <w:t xml:space="preserve"> </w:t>
      </w:r>
      <w:r>
        <w:rPr>
          <w:rFonts w:hint="eastAsia"/>
        </w:rPr>
        <w:t>знаний</w:t>
      </w:r>
      <w:r>
        <w:t xml:space="preserve"> </w:t>
      </w:r>
      <w:r>
        <w:rPr>
          <w:rFonts w:hint="eastAsia"/>
        </w:rPr>
        <w:t>будущих</w:t>
      </w:r>
      <w:r>
        <w:t xml:space="preserve"> </w:t>
      </w:r>
      <w:r>
        <w:rPr>
          <w:rFonts w:hint="eastAsia"/>
        </w:rPr>
        <w:t>педагогов</w:t>
      </w:r>
    </w:p>
    <w:p w14:paraId="045760EB" w14:textId="77777777" w:rsidR="005E2406" w:rsidRDefault="005E2406" w:rsidP="005E2406"/>
    <w:p w14:paraId="272DC767" w14:textId="77777777" w:rsidR="005E2406" w:rsidRDefault="005E2406" w:rsidP="005E2406">
      <w:r>
        <w:rPr>
          <w:rFonts w:hint="eastAsia"/>
        </w:rPr>
        <w:t>ПРИЛОЖЕНИЕ</w:t>
      </w:r>
      <w:r>
        <w:t xml:space="preserve"> </w:t>
      </w:r>
      <w:r>
        <w:rPr>
          <w:rFonts w:hint="eastAsia"/>
        </w:rPr>
        <w:t>К</w:t>
      </w:r>
      <w:r>
        <w:t xml:space="preserve">. </w:t>
      </w:r>
      <w:r>
        <w:rPr>
          <w:rFonts w:hint="eastAsia"/>
        </w:rPr>
        <w:t>Карта</w:t>
      </w:r>
      <w:r>
        <w:t xml:space="preserve"> </w:t>
      </w:r>
      <w:r>
        <w:rPr>
          <w:rFonts w:hint="eastAsia"/>
        </w:rPr>
        <w:t>«</w:t>
      </w:r>
      <w:r>
        <w:rPr>
          <w:rFonts w:hint="eastAsia"/>
        </w:rPr>
        <w:t>Самооценка</w:t>
      </w:r>
      <w:r>
        <w:t xml:space="preserve"> </w:t>
      </w:r>
      <w:r>
        <w:rPr>
          <w:rFonts w:hint="eastAsia"/>
        </w:rPr>
        <w:t>оценочно</w:t>
      </w:r>
      <w:r>
        <w:t>-</w:t>
      </w:r>
      <w:r>
        <w:rPr>
          <w:rFonts w:hint="eastAsia"/>
        </w:rPr>
        <w:t>квалиметрических</w:t>
      </w:r>
    </w:p>
    <w:p w14:paraId="22477E74" w14:textId="77777777" w:rsidR="005E2406" w:rsidRDefault="005E2406" w:rsidP="005E2406"/>
    <w:p w14:paraId="2BCAFF49" w14:textId="77777777" w:rsidR="005E2406" w:rsidRDefault="005E2406" w:rsidP="005E2406">
      <w:r>
        <w:rPr>
          <w:rFonts w:hint="eastAsia"/>
        </w:rPr>
        <w:t>составляющих</w:t>
      </w:r>
      <w:r>
        <w:t xml:space="preserve"> </w:t>
      </w:r>
      <w:r>
        <w:rPr>
          <w:rFonts w:hint="eastAsia"/>
        </w:rPr>
        <w:t>индивидуальности</w:t>
      </w:r>
      <w:r>
        <w:t xml:space="preserve"> </w:t>
      </w:r>
      <w:r>
        <w:rPr>
          <w:rFonts w:hint="eastAsia"/>
        </w:rPr>
        <w:t>будущего</w:t>
      </w:r>
      <w:r>
        <w:t xml:space="preserve"> </w:t>
      </w:r>
      <w:r>
        <w:rPr>
          <w:rFonts w:hint="eastAsia"/>
        </w:rPr>
        <w:t>педагога</w:t>
      </w:r>
      <w:r>
        <w:rPr>
          <w:rFonts w:hint="eastAsia"/>
        </w:rPr>
        <w:t>»</w:t>
      </w:r>
    </w:p>
    <w:p w14:paraId="25B05083" w14:textId="77777777" w:rsidR="005E2406" w:rsidRDefault="005E2406" w:rsidP="005E2406"/>
    <w:p w14:paraId="780D85E2" w14:textId="77777777" w:rsidR="005E2406" w:rsidRDefault="005E2406" w:rsidP="005E2406">
      <w:r>
        <w:rPr>
          <w:rFonts w:hint="eastAsia"/>
        </w:rPr>
        <w:t>ПРИЛОЖЕНИЕ</w:t>
      </w:r>
      <w:r>
        <w:t xml:space="preserve"> </w:t>
      </w:r>
      <w:r>
        <w:rPr>
          <w:rFonts w:hint="eastAsia"/>
        </w:rPr>
        <w:t>Л</w:t>
      </w:r>
      <w:r>
        <w:t xml:space="preserve">. </w:t>
      </w:r>
      <w:r>
        <w:rPr>
          <w:rFonts w:hint="eastAsia"/>
        </w:rPr>
        <w:t>Примеры</w:t>
      </w:r>
      <w:r>
        <w:t xml:space="preserve"> </w:t>
      </w:r>
      <w:r>
        <w:rPr>
          <w:rFonts w:hint="eastAsia"/>
        </w:rPr>
        <w:t>оценочно</w:t>
      </w:r>
      <w:r>
        <w:t>-</w:t>
      </w:r>
      <w:r>
        <w:rPr>
          <w:rFonts w:hint="eastAsia"/>
        </w:rPr>
        <w:t>квалиметрических</w:t>
      </w:r>
      <w:r>
        <w:t xml:space="preserve"> </w:t>
      </w:r>
      <w:r>
        <w:rPr>
          <w:rFonts w:hint="eastAsia"/>
        </w:rPr>
        <w:t>ситуаций</w:t>
      </w:r>
    </w:p>
    <w:p w14:paraId="39D61634" w14:textId="77777777" w:rsidR="005E2406" w:rsidRDefault="005E2406" w:rsidP="005E2406"/>
    <w:p w14:paraId="651EA054" w14:textId="77777777" w:rsidR="005E2406" w:rsidRDefault="005E2406" w:rsidP="005E2406">
      <w:r>
        <w:rPr>
          <w:rFonts w:hint="eastAsia"/>
        </w:rPr>
        <w:t>ПРИЛОЖЕНИЕ</w:t>
      </w:r>
      <w:r>
        <w:t xml:space="preserve"> </w:t>
      </w:r>
      <w:r>
        <w:rPr>
          <w:rFonts w:hint="eastAsia"/>
        </w:rPr>
        <w:t>М</w:t>
      </w:r>
      <w:r>
        <w:t xml:space="preserve">. </w:t>
      </w:r>
      <w:r>
        <w:rPr>
          <w:rFonts w:hint="eastAsia"/>
        </w:rPr>
        <w:t>Пример</w:t>
      </w:r>
      <w:r>
        <w:t xml:space="preserve"> </w:t>
      </w:r>
      <w:r>
        <w:rPr>
          <w:rFonts w:hint="eastAsia"/>
        </w:rPr>
        <w:t>ситуации</w:t>
      </w:r>
      <w:r>
        <w:t xml:space="preserve"> </w:t>
      </w:r>
      <w:r>
        <w:rPr>
          <w:rFonts w:hint="eastAsia"/>
        </w:rPr>
        <w:t>взаимодействия</w:t>
      </w:r>
      <w:r>
        <w:t xml:space="preserve"> </w:t>
      </w:r>
      <w:r>
        <w:rPr>
          <w:rFonts w:hint="eastAsia"/>
        </w:rPr>
        <w:t>в</w:t>
      </w:r>
      <w:r>
        <w:t xml:space="preserve"> </w:t>
      </w:r>
      <w:r>
        <w:rPr>
          <w:rFonts w:hint="eastAsia"/>
        </w:rPr>
        <w:t>системе</w:t>
      </w:r>
      <w:r>
        <w:t>:</w:t>
      </w:r>
    </w:p>
    <w:p w14:paraId="62F9B5BE" w14:textId="77777777" w:rsidR="005E2406" w:rsidRDefault="005E2406" w:rsidP="005E2406"/>
    <w:p w14:paraId="20BE2433" w14:textId="77777777" w:rsidR="005E2406" w:rsidRDefault="005E2406" w:rsidP="005E2406">
      <w:r>
        <w:rPr>
          <w:rFonts w:hint="eastAsia"/>
        </w:rPr>
        <w:lastRenderedPageBreak/>
        <w:t>«</w:t>
      </w:r>
      <w:r>
        <w:rPr>
          <w:rFonts w:hint="eastAsia"/>
        </w:rPr>
        <w:t>преподаватель</w:t>
      </w:r>
      <w:r>
        <w:t>-</w:t>
      </w:r>
      <w:r>
        <w:rPr>
          <w:rFonts w:hint="eastAsia"/>
        </w:rPr>
        <w:t>студент</w:t>
      </w:r>
      <w:r>
        <w:rPr>
          <w:rFonts w:hint="eastAsia"/>
        </w:rPr>
        <w:t>»</w:t>
      </w:r>
    </w:p>
    <w:p w14:paraId="397F7AC4" w14:textId="77777777" w:rsidR="005E2406" w:rsidRDefault="005E2406" w:rsidP="005E2406"/>
    <w:p w14:paraId="6A957A8E" w14:textId="77777777" w:rsidR="005E2406" w:rsidRDefault="005E2406" w:rsidP="005E2406">
      <w:r>
        <w:rPr>
          <w:rFonts w:hint="eastAsia"/>
        </w:rPr>
        <w:t>ПРИЛОЖЕНИЕ</w:t>
      </w:r>
      <w:r>
        <w:t xml:space="preserve"> </w:t>
      </w:r>
      <w:r>
        <w:rPr>
          <w:rFonts w:hint="eastAsia"/>
        </w:rPr>
        <w:t>Н</w:t>
      </w:r>
      <w:r>
        <w:t xml:space="preserve">. </w:t>
      </w:r>
      <w:r>
        <w:rPr>
          <w:rFonts w:hint="eastAsia"/>
        </w:rPr>
        <w:t>Оценочные</w:t>
      </w:r>
      <w:r>
        <w:t xml:space="preserve"> </w:t>
      </w:r>
      <w:r>
        <w:rPr>
          <w:rFonts w:hint="eastAsia"/>
        </w:rPr>
        <w:t>алгоритмы</w:t>
      </w:r>
    </w:p>
    <w:p w14:paraId="038B9320" w14:textId="77777777" w:rsidR="005E2406" w:rsidRDefault="005E2406" w:rsidP="005E2406"/>
    <w:p w14:paraId="1C97D791" w14:textId="77777777" w:rsidR="005E2406" w:rsidRDefault="005E2406" w:rsidP="005E2406">
      <w:r>
        <w:rPr>
          <w:rFonts w:hint="eastAsia"/>
        </w:rPr>
        <w:t>ПРИЛОЖЕНИЕ</w:t>
      </w:r>
      <w:r>
        <w:t xml:space="preserve"> </w:t>
      </w:r>
      <w:r>
        <w:rPr>
          <w:rFonts w:hint="eastAsia"/>
        </w:rPr>
        <w:t>П</w:t>
      </w:r>
      <w:r>
        <w:t xml:space="preserve">. </w:t>
      </w:r>
      <w:r>
        <w:rPr>
          <w:rFonts w:hint="eastAsia"/>
        </w:rPr>
        <w:t>Оценивание</w:t>
      </w:r>
      <w:r>
        <w:t xml:space="preserve"> </w:t>
      </w:r>
      <w:r>
        <w:rPr>
          <w:rFonts w:hint="eastAsia"/>
        </w:rPr>
        <w:t>качества</w:t>
      </w:r>
      <w:r>
        <w:t xml:space="preserve"> </w:t>
      </w:r>
      <w:r>
        <w:rPr>
          <w:rFonts w:hint="eastAsia"/>
        </w:rPr>
        <w:t>составления</w:t>
      </w:r>
      <w:r>
        <w:t xml:space="preserve"> </w:t>
      </w:r>
      <w:r>
        <w:rPr>
          <w:rFonts w:hint="eastAsia"/>
        </w:rPr>
        <w:t>анкет</w:t>
      </w:r>
    </w:p>
    <w:p w14:paraId="08359E36" w14:textId="77777777" w:rsidR="005E2406" w:rsidRDefault="005E2406" w:rsidP="005E2406"/>
    <w:p w14:paraId="0C032A81" w14:textId="77777777" w:rsidR="005E2406" w:rsidRDefault="005E2406" w:rsidP="005E2406">
      <w:r>
        <w:rPr>
          <w:rFonts w:hint="eastAsia"/>
        </w:rPr>
        <w:t>ПРИЛОЖЕНИЕ</w:t>
      </w:r>
      <w:r>
        <w:t xml:space="preserve"> </w:t>
      </w:r>
      <w:r>
        <w:rPr>
          <w:rFonts w:hint="eastAsia"/>
        </w:rPr>
        <w:t>Р</w:t>
      </w:r>
      <w:r>
        <w:t xml:space="preserve">. </w:t>
      </w:r>
      <w:r>
        <w:rPr>
          <w:rFonts w:hint="eastAsia"/>
        </w:rPr>
        <w:t>Оценивание</w:t>
      </w:r>
      <w:r>
        <w:t xml:space="preserve"> </w:t>
      </w:r>
      <w:r>
        <w:rPr>
          <w:rFonts w:hint="eastAsia"/>
        </w:rPr>
        <w:t>аннотаций</w:t>
      </w:r>
      <w:r>
        <w:t xml:space="preserve"> </w:t>
      </w:r>
      <w:r>
        <w:rPr>
          <w:rFonts w:hint="eastAsia"/>
        </w:rPr>
        <w:t>научных</w:t>
      </w:r>
      <w:r>
        <w:t xml:space="preserve"> </w:t>
      </w:r>
      <w:r>
        <w:rPr>
          <w:rFonts w:hint="eastAsia"/>
        </w:rPr>
        <w:t>статей</w:t>
      </w:r>
    </w:p>
    <w:p w14:paraId="708242C5" w14:textId="77777777" w:rsidR="005E2406" w:rsidRDefault="005E2406" w:rsidP="005E2406"/>
    <w:p w14:paraId="50486A57" w14:textId="77777777" w:rsidR="005E2406" w:rsidRDefault="005E2406" w:rsidP="005E2406">
      <w:r>
        <w:rPr>
          <w:rFonts w:hint="eastAsia"/>
        </w:rPr>
        <w:t>ПРИЛОЖЕНИЕ</w:t>
      </w:r>
      <w:r>
        <w:t xml:space="preserve"> </w:t>
      </w:r>
      <w:r>
        <w:rPr>
          <w:rFonts w:hint="eastAsia"/>
        </w:rPr>
        <w:t>С</w:t>
      </w:r>
      <w:r>
        <w:t xml:space="preserve">. </w:t>
      </w:r>
      <w:r>
        <w:rPr>
          <w:rFonts w:hint="eastAsia"/>
        </w:rPr>
        <w:t>Методика</w:t>
      </w:r>
      <w:r>
        <w:t xml:space="preserve"> </w:t>
      </w:r>
      <w:r>
        <w:rPr>
          <w:rFonts w:hint="eastAsia"/>
        </w:rPr>
        <w:t>шкалирования</w:t>
      </w:r>
      <w:r>
        <w:t xml:space="preserve"> </w:t>
      </w:r>
      <w:r>
        <w:rPr>
          <w:rFonts w:hint="eastAsia"/>
        </w:rPr>
        <w:t>мотивации</w:t>
      </w:r>
      <w:r>
        <w:t xml:space="preserve"> </w:t>
      </w:r>
      <w:r>
        <w:rPr>
          <w:rFonts w:hint="eastAsia"/>
        </w:rPr>
        <w:t>оценивания</w:t>
      </w:r>
    </w:p>
    <w:p w14:paraId="05245F4E" w14:textId="77777777" w:rsidR="005E2406" w:rsidRDefault="005E2406" w:rsidP="005E2406"/>
    <w:p w14:paraId="5F68E2B0" w14:textId="77777777" w:rsidR="005E2406" w:rsidRDefault="005E2406" w:rsidP="005E2406">
      <w:r>
        <w:rPr>
          <w:rFonts w:hint="eastAsia"/>
        </w:rPr>
        <w:t>будущих</w:t>
      </w:r>
      <w:r>
        <w:t xml:space="preserve"> </w:t>
      </w:r>
      <w:r>
        <w:rPr>
          <w:rFonts w:hint="eastAsia"/>
        </w:rPr>
        <w:t>педагогов</w:t>
      </w:r>
    </w:p>
    <w:p w14:paraId="55CD7259" w14:textId="77777777" w:rsidR="005E2406" w:rsidRDefault="005E2406" w:rsidP="005E2406"/>
    <w:p w14:paraId="4AB8ACC1" w14:textId="45A89633" w:rsidR="005E2406" w:rsidRPr="005E2406" w:rsidRDefault="005E2406" w:rsidP="005E2406">
      <w:r>
        <w:rPr>
          <w:rFonts w:hint="eastAsia"/>
        </w:rPr>
        <w:t>ПРИЛОЖЕНИЕ</w:t>
      </w:r>
      <w:r>
        <w:t xml:space="preserve"> </w:t>
      </w:r>
      <w:r>
        <w:rPr>
          <w:rFonts w:hint="eastAsia"/>
        </w:rPr>
        <w:t>Т</w:t>
      </w:r>
      <w:r>
        <w:t xml:space="preserve">. </w:t>
      </w:r>
      <w:r>
        <w:rPr>
          <w:rFonts w:hint="eastAsia"/>
        </w:rPr>
        <w:t>Результаты</w:t>
      </w:r>
      <w:r>
        <w:t xml:space="preserve"> </w:t>
      </w:r>
      <w:r>
        <w:rPr>
          <w:rFonts w:hint="eastAsia"/>
        </w:rPr>
        <w:t>исследования</w:t>
      </w:r>
      <w:r>
        <w:t xml:space="preserve"> </w:t>
      </w:r>
      <w:r>
        <w:rPr>
          <w:rFonts w:hint="eastAsia"/>
        </w:rPr>
        <w:t>затруднений</w:t>
      </w:r>
      <w:r>
        <w:t xml:space="preserve">, </w:t>
      </w:r>
      <w:r>
        <w:rPr>
          <w:rFonts w:hint="eastAsia"/>
        </w:rPr>
        <w:t>возникших</w:t>
      </w:r>
      <w:r>
        <w:t xml:space="preserve"> </w:t>
      </w:r>
      <w:r>
        <w:rPr>
          <w:rFonts w:hint="eastAsia"/>
        </w:rPr>
        <w:t>у</w:t>
      </w:r>
      <w:r>
        <w:t xml:space="preserve"> </w:t>
      </w:r>
      <w:r>
        <w:rPr>
          <w:rFonts w:hint="eastAsia"/>
        </w:rPr>
        <w:t>будущих</w:t>
      </w:r>
      <w:r>
        <w:t xml:space="preserve"> </w:t>
      </w:r>
      <w:r>
        <w:rPr>
          <w:rFonts w:hint="eastAsia"/>
        </w:rPr>
        <w:t>педагогов</w:t>
      </w:r>
      <w:r>
        <w:t xml:space="preserve"> </w:t>
      </w:r>
      <w:r>
        <w:rPr>
          <w:rFonts w:hint="eastAsia"/>
        </w:rPr>
        <w:t>во</w:t>
      </w:r>
      <w:r>
        <w:t xml:space="preserve"> </w:t>
      </w:r>
      <w:r>
        <w:rPr>
          <w:rFonts w:hint="eastAsia"/>
        </w:rPr>
        <w:t>время</w:t>
      </w:r>
      <w:r>
        <w:t xml:space="preserve"> </w:t>
      </w:r>
      <w:r>
        <w:rPr>
          <w:rFonts w:hint="eastAsia"/>
        </w:rPr>
        <w:t>прохождения</w:t>
      </w:r>
      <w:r>
        <w:t xml:space="preserve"> </w:t>
      </w:r>
      <w:r>
        <w:rPr>
          <w:rFonts w:hint="eastAsia"/>
        </w:rPr>
        <w:t>производственной</w:t>
      </w:r>
      <w:r>
        <w:t xml:space="preserve"> </w:t>
      </w:r>
      <w:r>
        <w:rPr>
          <w:rFonts w:hint="eastAsia"/>
        </w:rPr>
        <w:t>практики</w:t>
      </w:r>
    </w:p>
    <w:sectPr w:rsidR="005E2406" w:rsidRPr="005E2406" w:rsidSect="001A40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11A9" w14:textId="77777777" w:rsidR="001A4085" w:rsidRDefault="001A4085">
      <w:pPr>
        <w:spacing w:after="0" w:line="240" w:lineRule="auto"/>
      </w:pPr>
      <w:r>
        <w:separator/>
      </w:r>
    </w:p>
  </w:endnote>
  <w:endnote w:type="continuationSeparator" w:id="0">
    <w:p w14:paraId="1E23BC72" w14:textId="77777777" w:rsidR="001A4085" w:rsidRDefault="001A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9F04" w14:textId="77777777" w:rsidR="001A4085" w:rsidRDefault="001A4085"/>
    <w:p w14:paraId="39BC1746" w14:textId="77777777" w:rsidR="001A4085" w:rsidRDefault="001A4085"/>
    <w:p w14:paraId="7FD5A275" w14:textId="77777777" w:rsidR="001A4085" w:rsidRDefault="001A4085"/>
    <w:p w14:paraId="41C64E07" w14:textId="77777777" w:rsidR="001A4085" w:rsidRDefault="001A4085"/>
    <w:p w14:paraId="6FAC2F31" w14:textId="77777777" w:rsidR="001A4085" w:rsidRDefault="001A4085"/>
    <w:p w14:paraId="3B9B6409" w14:textId="77777777" w:rsidR="001A4085" w:rsidRDefault="001A4085"/>
    <w:p w14:paraId="53598336" w14:textId="77777777" w:rsidR="001A4085" w:rsidRDefault="001A40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35C68D" wp14:editId="230EDC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C2D94" w14:textId="77777777" w:rsidR="001A4085" w:rsidRDefault="001A40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35C6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8C2D94" w14:textId="77777777" w:rsidR="001A4085" w:rsidRDefault="001A40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0B9592" w14:textId="77777777" w:rsidR="001A4085" w:rsidRDefault="001A4085"/>
    <w:p w14:paraId="5375CB8B" w14:textId="77777777" w:rsidR="001A4085" w:rsidRDefault="001A4085"/>
    <w:p w14:paraId="690E749A" w14:textId="77777777" w:rsidR="001A4085" w:rsidRDefault="001A40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3E3170" wp14:editId="48FB58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5CB14" w14:textId="77777777" w:rsidR="001A4085" w:rsidRDefault="001A4085"/>
                          <w:p w14:paraId="5FDCA464" w14:textId="77777777" w:rsidR="001A4085" w:rsidRDefault="001A40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3E31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D5CB14" w14:textId="77777777" w:rsidR="001A4085" w:rsidRDefault="001A4085"/>
                    <w:p w14:paraId="5FDCA464" w14:textId="77777777" w:rsidR="001A4085" w:rsidRDefault="001A40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9C215E" w14:textId="77777777" w:rsidR="001A4085" w:rsidRDefault="001A4085"/>
    <w:p w14:paraId="02B902CC" w14:textId="77777777" w:rsidR="001A4085" w:rsidRDefault="001A4085">
      <w:pPr>
        <w:rPr>
          <w:sz w:val="2"/>
          <w:szCs w:val="2"/>
        </w:rPr>
      </w:pPr>
    </w:p>
    <w:p w14:paraId="0EACF1F4" w14:textId="77777777" w:rsidR="001A4085" w:rsidRDefault="001A4085"/>
    <w:p w14:paraId="1BCAC6B5" w14:textId="77777777" w:rsidR="001A4085" w:rsidRDefault="001A4085">
      <w:pPr>
        <w:spacing w:after="0" w:line="240" w:lineRule="auto"/>
      </w:pPr>
    </w:p>
  </w:footnote>
  <w:footnote w:type="continuationSeparator" w:id="0">
    <w:p w14:paraId="377DBAFC" w14:textId="77777777" w:rsidR="001A4085" w:rsidRDefault="001A4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085"/>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9575</TotalTime>
  <Pages>4</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884</cp:revision>
  <cp:lastPrinted>2009-02-06T05:36:00Z</cp:lastPrinted>
  <dcterms:created xsi:type="dcterms:W3CDTF">2024-01-07T13:43:00Z</dcterms:created>
  <dcterms:modified xsi:type="dcterms:W3CDTF">2024-01-22T16:30:00Z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