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99F0"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Колпак, Евгений Петрович.</w:t>
      </w:r>
      <w:r w:rsidRPr="00DF104F">
        <w:rPr>
          <w:rFonts w:ascii="TimesNewRomanPSMT" w:eastAsia="Times New Roman" w:hAnsi="TimesNewRomanPSMT" w:cs="Times New Roman"/>
          <w:b/>
          <w:bCs/>
          <w:color w:val="000000"/>
          <w:kern w:val="0"/>
          <w:sz w:val="26"/>
          <w:szCs w:val="26"/>
          <w:lang w:eastAsia="ru-RU"/>
        </w:rPr>
        <w:br/>
        <w:t>Устойчивость и закритические состояния безмоментных оболочек при больших деформациях : диссертация ... доктора физико-математических наук : 01.02.04. - Санкт-Петербург, 2000. - 334 с. : ил.больше</w:t>
      </w:r>
    </w:p>
    <w:p w14:paraId="31B57683"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hyperlink r:id="rId8" w:history="1">
        <w:r w:rsidRPr="00DF104F">
          <w:rPr>
            <w:rStyle w:val="a8"/>
            <w:rFonts w:ascii="TimesNewRomanPSMT" w:eastAsia="Times New Roman" w:hAnsi="TimesNewRomanPSMT" w:cs="Times New Roman"/>
            <w:b/>
            <w:bCs/>
            <w:kern w:val="0"/>
            <w:sz w:val="26"/>
            <w:szCs w:val="26"/>
            <w:lang w:eastAsia="ru-RU"/>
          </w:rPr>
          <w:t>Цитаты из текста:</w:t>
        </w:r>
      </w:hyperlink>
    </w:p>
    <w:p w14:paraId="19904FD7" w14:textId="77777777" w:rsidR="00DF104F" w:rsidRPr="00DF104F" w:rsidRDefault="00DF104F" w:rsidP="001A4F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стр. 1</w:t>
      </w:r>
    </w:p>
    <w:p w14:paraId="5053B330"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Санкт-Петербургский Государственный университет На правах рукописи УДК 539.3 Колпак Евгений Петрович Устойчивость и закритические состояния безмшштных оболочек при больших деформациях 01.02.04 - Механиш деформируемого твердого тела Диссертация на соискание ученой степени доктора физико-математических</w:t>
      </w:r>
    </w:p>
    <w:p w14:paraId="360E083D" w14:textId="77777777" w:rsidR="00DF104F" w:rsidRPr="00DF104F" w:rsidRDefault="00DF104F" w:rsidP="001A4F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стр. 5</w:t>
      </w:r>
    </w:p>
    <w:p w14:paraId="535ED0CB"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т а л л о в д а в л е н и е м , в в о п р о с а х гео(1)изики, б и о м е х а н и к и и т . д . В настоящее время теория оболочек при больших деформаци</w:t>
      </w:r>
      <w:r w:rsidRPr="00DF104F">
        <w:rPr>
          <w:rFonts w:ascii="TimesNewRomanPSMT" w:eastAsia="Times New Roman" w:hAnsi="TimesNewRomanPSMT" w:cs="Times New Roman"/>
          <w:b/>
          <w:bCs/>
          <w:color w:val="000000"/>
          <w:kern w:val="0"/>
          <w:sz w:val="26"/>
          <w:szCs w:val="26"/>
          <w:lang w:eastAsia="ru-RU"/>
        </w:rPr>
        <w:softHyphen/>
        <w:t xml:space="preserve"> ях п о л у ч и л а существенное р а з в и т и е . Особенно это относится к безмоментным о б о л о ч к а м и о б о л о ч к а м в р а щ е н и я . С у</w:t>
      </w:r>
    </w:p>
    <w:p w14:paraId="777CE445" w14:textId="77777777" w:rsidR="00DF104F" w:rsidRPr="00DF104F" w:rsidRDefault="00DF104F" w:rsidP="001A4F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стр. 11</w:t>
      </w:r>
    </w:p>
    <w:p w14:paraId="0D4E13D2"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напряженно-деформированное состояние элли</w:t>
      </w:r>
      <w:r w:rsidRPr="00DF104F">
        <w:rPr>
          <w:rFonts w:ascii="TimesNewRomanPSMT" w:eastAsia="Times New Roman" w:hAnsi="TimesNewRomanPSMT" w:cs="Times New Roman"/>
          <w:b/>
          <w:bCs/>
          <w:color w:val="000000"/>
          <w:kern w:val="0"/>
          <w:sz w:val="26"/>
          <w:szCs w:val="26"/>
          <w:lang w:eastAsia="ru-RU"/>
        </w:rPr>
        <w:softHyphen/>
        <w:t xml:space="preserve"> птической, круглой ромбической и прямоугольной мембран, нагруженных нормальным давлением при больших деформа</w:t>
      </w:r>
      <w:r w:rsidRPr="00DF104F">
        <w:rPr>
          <w:rFonts w:ascii="TimesNewRomanPSMT" w:eastAsia="Times New Roman" w:hAnsi="TimesNewRomanPSMT" w:cs="Times New Roman"/>
          <w:b/>
          <w:bCs/>
          <w:color w:val="000000"/>
          <w:kern w:val="0"/>
          <w:sz w:val="26"/>
          <w:szCs w:val="26"/>
          <w:lang w:eastAsia="ru-RU"/>
        </w:rPr>
        <w:softHyphen/>
        <w:t xml:space="preserve"> циях д л я р а з л и ч</w:t>
      </w:r>
    </w:p>
    <w:p w14:paraId="075B105F" w14:textId="77777777" w:rsidR="00DF104F" w:rsidRPr="00DF104F" w:rsidRDefault="00DF104F" w:rsidP="001A4F7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B8FBF03"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Колпак, Евгений Петрович</w:t>
      </w:r>
    </w:p>
    <w:p w14:paraId="649FC043"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Введение</w:t>
      </w:r>
    </w:p>
    <w:p w14:paraId="5F9FB2F0"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1. Основные соотношения нелинейной теории упругости</w:t>
      </w:r>
    </w:p>
    <w:p w14:paraId="0CA090E9"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1.1. Основные зависимости</w:t>
      </w:r>
    </w:p>
    <w:p w14:paraId="06E3E775"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1.2. Плоское напряженное состояние</w:t>
      </w:r>
    </w:p>
    <w:p w14:paraId="7033187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1.3. Вариационное начало Лагранжа</w:t>
      </w:r>
    </w:p>
    <w:p w14:paraId="733D95F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1.4. Возмущение равновесной конфигурации</w:t>
      </w:r>
    </w:p>
    <w:p w14:paraId="1CAE3829"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1.5. Устойчивость изотропного материала</w:t>
      </w:r>
    </w:p>
    <w:p w14:paraId="62AD4F3D"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1.6. Законы упругости и упругие потенциалы для изотропных материалов</w:t>
      </w:r>
    </w:p>
    <w:p w14:paraId="2DC5C8E7"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2. Безмоментная теория оболочек</w:t>
      </w:r>
    </w:p>
    <w:p w14:paraId="17B9156B"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2.1. Основные зависимости безмоментной теории оболочек</w:t>
      </w:r>
    </w:p>
    <w:p w14:paraId="327778FF"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2.2. Возмущение равновесной конфигурации</w:t>
      </w:r>
    </w:p>
    <w:p w14:paraId="2C69A149"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2.3. Устойчивость равновесия.</w:t>
      </w:r>
    </w:p>
    <w:p w14:paraId="6B5D2E68"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lastRenderedPageBreak/>
        <w:t>2.4. Ортогональные координаты.</w:t>
      </w:r>
    </w:p>
    <w:p w14:paraId="70CA3128"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2.5. Численные методы решения.</w:t>
      </w:r>
    </w:p>
    <w:p w14:paraId="17CCC298"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3. Прямоугольная мембрана</w:t>
      </w:r>
    </w:p>
    <w:p w14:paraId="25520CD3"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3.1. Плоская мембрана под действием краевых нагрузок</w:t>
      </w:r>
    </w:p>
    <w:p w14:paraId="57C2B8B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3.2. Однородные деформации прямоугольной мембраны.</w:t>
      </w:r>
    </w:p>
    <w:p w14:paraId="6434476C"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3.3. Чистый сдвиг</w:t>
      </w:r>
    </w:p>
    <w:p w14:paraId="44A4F45E"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3.4. Одноосное растяжение мембраны</w:t>
      </w:r>
    </w:p>
    <w:p w14:paraId="073F96D7"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3.5. Прямоугольныя мембрана с разрезом</w:t>
      </w:r>
    </w:p>
    <w:p w14:paraId="2D8A5DAB"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3.6. Балка-полоска - основные зависимости</w:t>
      </w:r>
    </w:p>
    <w:p w14:paraId="30383F5D"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3.7. Равномерное давление</w:t>
      </w:r>
    </w:p>
    <w:p w14:paraId="78E3AF3E"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3.8. Наложение малых деформаций на большие</w:t>
      </w:r>
    </w:p>
    <w:p w14:paraId="51C6E345"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3.9. Гидростатическое давление</w:t>
      </w:r>
    </w:p>
    <w:p w14:paraId="5609B0BF"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3.10. Плоские мембраны под нормальным давлением</w:t>
      </w:r>
    </w:p>
    <w:p w14:paraId="4CCE71B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4. Оболочка вращения</w:t>
      </w:r>
    </w:p>
    <w:p w14:paraId="26EC792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4.1. Оболочка вращения с жестким центром.</w:t>
      </w:r>
    </w:p>
    <w:p w14:paraId="58EFBB0E"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4.2. Растяжение круглой мембраны нормальным давлением</w:t>
      </w:r>
    </w:p>
    <w:p w14:paraId="7FE800A4"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4.3. Растяжение круглой мембраны в плоскости</w:t>
      </w:r>
    </w:p>
    <w:p w14:paraId="026D9DC0"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4.4. Сферическая оболочка .20</w:t>
      </w:r>
    </w:p>
    <w:p w14:paraId="4249802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4.5. Длинная цилиндрическая оболочка</w:t>
      </w:r>
    </w:p>
    <w:p w14:paraId="18C5405E"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4.6. Цилиндрическая оболочка конечной длины</w:t>
      </w:r>
    </w:p>
    <w:p w14:paraId="6243207A"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4.7. Неосесимметричное решение</w:t>
      </w:r>
    </w:p>
    <w:p w14:paraId="4441C95A"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5. Цилиндр из несжимаемого материала</w:t>
      </w:r>
    </w:p>
    <w:p w14:paraId="2AD66427"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5.1. Основные соотношения.</w:t>
      </w:r>
    </w:p>
    <w:p w14:paraId="7DCCF991"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5.2. Внутреннее давление.</w:t>
      </w:r>
    </w:p>
    <w:p w14:paraId="3B8F21DE"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5.3. Выворачивание полого цилиндра.</w:t>
      </w:r>
    </w:p>
    <w:p w14:paraId="7D131497"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5.4. Продольный сдвиг.</w:t>
      </w:r>
    </w:p>
    <w:p w14:paraId="6009E7FA"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5.5. Поперечный сдвиг</w:t>
      </w:r>
    </w:p>
    <w:p w14:paraId="77155D39"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5.6. Кручение.</w:t>
      </w:r>
    </w:p>
    <w:p w14:paraId="09A65A22"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Глава 6. Экспериментальные исследования</w:t>
      </w:r>
    </w:p>
    <w:p w14:paraId="4DDC78BB"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lastRenderedPageBreak/>
        <w:t>6.1. Одноосное растяжение</w:t>
      </w:r>
    </w:p>
    <w:p w14:paraId="1E10887C"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6.2. Растяжение мембран и оболочек нормальным давлением.</w:t>
      </w:r>
    </w:p>
    <w:p w14:paraId="7B50BBC2" w14:textId="77777777" w:rsidR="00DF104F" w:rsidRPr="00DF104F" w:rsidRDefault="00DF104F" w:rsidP="00DF104F">
      <w:pPr>
        <w:rPr>
          <w:rFonts w:ascii="TimesNewRomanPSMT" w:eastAsia="Times New Roman" w:hAnsi="TimesNewRomanPSMT" w:cs="Times New Roman"/>
          <w:b/>
          <w:bCs/>
          <w:color w:val="000000"/>
          <w:kern w:val="0"/>
          <w:sz w:val="26"/>
          <w:szCs w:val="26"/>
          <w:lang w:eastAsia="ru-RU"/>
        </w:rPr>
      </w:pPr>
      <w:r w:rsidRPr="00DF104F">
        <w:rPr>
          <w:rFonts w:ascii="TimesNewRomanPSMT" w:eastAsia="Times New Roman" w:hAnsi="TimesNewRomanPSMT" w:cs="Times New Roman"/>
          <w:b/>
          <w:bCs/>
          <w:color w:val="000000"/>
          <w:kern w:val="0"/>
          <w:sz w:val="26"/>
          <w:szCs w:val="26"/>
          <w:lang w:eastAsia="ru-RU"/>
        </w:rPr>
        <w:t>Основные результаты</w:t>
      </w:r>
    </w:p>
    <w:p w14:paraId="4CCADE6E" w14:textId="77D75C2A" w:rsidR="004F7911" w:rsidRPr="00DF104F" w:rsidRDefault="004F7911" w:rsidP="00DF104F"/>
    <w:sectPr w:rsidR="004F7911" w:rsidRPr="00DF104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58E2" w14:textId="77777777" w:rsidR="001A4F73" w:rsidRDefault="001A4F73">
      <w:pPr>
        <w:spacing w:after="0" w:line="240" w:lineRule="auto"/>
      </w:pPr>
      <w:r>
        <w:separator/>
      </w:r>
    </w:p>
  </w:endnote>
  <w:endnote w:type="continuationSeparator" w:id="0">
    <w:p w14:paraId="4ABD3570" w14:textId="77777777" w:rsidR="001A4F73" w:rsidRDefault="001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A13E" w14:textId="77777777" w:rsidR="001A4F73" w:rsidRDefault="001A4F73"/>
    <w:p w14:paraId="361D9B12" w14:textId="77777777" w:rsidR="001A4F73" w:rsidRDefault="001A4F73"/>
    <w:p w14:paraId="28D2C952" w14:textId="77777777" w:rsidR="001A4F73" w:rsidRDefault="001A4F73"/>
    <w:p w14:paraId="39822914" w14:textId="77777777" w:rsidR="001A4F73" w:rsidRDefault="001A4F73"/>
    <w:p w14:paraId="516EB962" w14:textId="77777777" w:rsidR="001A4F73" w:rsidRDefault="001A4F73"/>
    <w:p w14:paraId="1FCACBA1" w14:textId="77777777" w:rsidR="001A4F73" w:rsidRDefault="001A4F73"/>
    <w:p w14:paraId="41F2AFF6" w14:textId="77777777" w:rsidR="001A4F73" w:rsidRDefault="001A4F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E7FD99" wp14:editId="26F8BB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8542" w14:textId="77777777" w:rsidR="001A4F73" w:rsidRDefault="001A4F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7FD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C8542" w14:textId="77777777" w:rsidR="001A4F73" w:rsidRDefault="001A4F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554D5B" w14:textId="77777777" w:rsidR="001A4F73" w:rsidRDefault="001A4F73"/>
    <w:p w14:paraId="61855F7E" w14:textId="77777777" w:rsidR="001A4F73" w:rsidRDefault="001A4F73"/>
    <w:p w14:paraId="54AD50E5" w14:textId="77777777" w:rsidR="001A4F73" w:rsidRDefault="001A4F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2FFE6A" wp14:editId="5F3FF4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504D" w14:textId="77777777" w:rsidR="001A4F73" w:rsidRDefault="001A4F73"/>
                          <w:p w14:paraId="27BF8439" w14:textId="77777777" w:rsidR="001A4F73" w:rsidRDefault="001A4F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FFE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2504D" w14:textId="77777777" w:rsidR="001A4F73" w:rsidRDefault="001A4F73"/>
                    <w:p w14:paraId="27BF8439" w14:textId="77777777" w:rsidR="001A4F73" w:rsidRDefault="001A4F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53F27" w14:textId="77777777" w:rsidR="001A4F73" w:rsidRDefault="001A4F73"/>
    <w:p w14:paraId="1C548C78" w14:textId="77777777" w:rsidR="001A4F73" w:rsidRDefault="001A4F73">
      <w:pPr>
        <w:rPr>
          <w:sz w:val="2"/>
          <w:szCs w:val="2"/>
        </w:rPr>
      </w:pPr>
    </w:p>
    <w:p w14:paraId="729D8E24" w14:textId="77777777" w:rsidR="001A4F73" w:rsidRDefault="001A4F73"/>
    <w:p w14:paraId="2162DDE9" w14:textId="77777777" w:rsidR="001A4F73" w:rsidRDefault="001A4F73">
      <w:pPr>
        <w:spacing w:after="0" w:line="240" w:lineRule="auto"/>
      </w:pPr>
    </w:p>
  </w:footnote>
  <w:footnote w:type="continuationSeparator" w:id="0">
    <w:p w14:paraId="17B018A4" w14:textId="77777777" w:rsidR="001A4F73" w:rsidRDefault="001A4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DE7441E"/>
    <w:multiLevelType w:val="multilevel"/>
    <w:tmpl w:val="C88A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4F73"/>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180895</TotalTime>
  <Pages>3</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6004</cp:revision>
  <cp:lastPrinted>2009-02-06T05:36:00Z</cp:lastPrinted>
  <dcterms:created xsi:type="dcterms:W3CDTF">2024-01-07T13:43:00Z</dcterms:created>
  <dcterms:modified xsi:type="dcterms:W3CDTF">2025-10-10T07:12:00Z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