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C67A" w14:textId="19F267F5" w:rsidR="00650B2C" w:rsidRDefault="00D05715" w:rsidP="00D05715">
      <w:r w:rsidRPr="00D05715">
        <w:rPr>
          <w:rFonts w:hint="eastAsia"/>
        </w:rPr>
        <w:t>Калуби</w:t>
      </w:r>
      <w:r w:rsidRPr="00D05715">
        <w:t xml:space="preserve"> </w:t>
      </w:r>
      <w:r w:rsidRPr="00D05715">
        <w:rPr>
          <w:rFonts w:hint="eastAsia"/>
        </w:rPr>
        <w:t>Равлингс</w:t>
      </w:r>
      <w:r w:rsidRPr="00D05715">
        <w:t xml:space="preserve"> </w:t>
      </w:r>
      <w:r w:rsidRPr="00D05715">
        <w:rPr>
          <w:rFonts w:hint="eastAsia"/>
        </w:rPr>
        <w:t>Джерри</w:t>
      </w:r>
      <w:r w:rsidRPr="00D05715">
        <w:t xml:space="preserve"> </w:t>
      </w:r>
      <w:r w:rsidRPr="00D05715">
        <w:rPr>
          <w:rFonts w:hint="eastAsia"/>
        </w:rPr>
        <w:t>Мазуба</w:t>
      </w:r>
      <w:r>
        <w:t xml:space="preserve"> </w:t>
      </w:r>
      <w:r w:rsidRPr="00D05715">
        <w:rPr>
          <w:rFonts w:hint="eastAsia"/>
        </w:rPr>
        <w:t>Совершенствование</w:t>
      </w:r>
      <w:r w:rsidRPr="00D05715">
        <w:t xml:space="preserve"> </w:t>
      </w:r>
      <w:r w:rsidRPr="00D05715">
        <w:rPr>
          <w:rFonts w:hint="eastAsia"/>
        </w:rPr>
        <w:t>методов</w:t>
      </w:r>
      <w:r w:rsidRPr="00D05715">
        <w:t xml:space="preserve"> </w:t>
      </w:r>
      <w:r w:rsidRPr="00D05715">
        <w:rPr>
          <w:rFonts w:hint="eastAsia"/>
        </w:rPr>
        <w:t>и</w:t>
      </w:r>
      <w:r w:rsidRPr="00D05715">
        <w:t xml:space="preserve"> </w:t>
      </w:r>
      <w:r w:rsidRPr="00D05715">
        <w:rPr>
          <w:rFonts w:hint="eastAsia"/>
        </w:rPr>
        <w:t>моделей</w:t>
      </w:r>
      <w:r w:rsidRPr="00D05715">
        <w:t xml:space="preserve"> </w:t>
      </w:r>
      <w:r w:rsidRPr="00D05715">
        <w:rPr>
          <w:rFonts w:hint="eastAsia"/>
        </w:rPr>
        <w:t>оценки</w:t>
      </w:r>
      <w:r w:rsidRPr="00D05715">
        <w:t xml:space="preserve"> </w:t>
      </w:r>
      <w:r w:rsidRPr="00D05715">
        <w:rPr>
          <w:rFonts w:hint="eastAsia"/>
        </w:rPr>
        <w:t>эффективности</w:t>
      </w:r>
      <w:r w:rsidRPr="00D05715">
        <w:t xml:space="preserve"> </w:t>
      </w:r>
      <w:r w:rsidRPr="00D05715">
        <w:rPr>
          <w:rFonts w:hint="eastAsia"/>
        </w:rPr>
        <w:t>воспроизводства</w:t>
      </w:r>
      <w:r w:rsidRPr="00D05715">
        <w:t xml:space="preserve"> </w:t>
      </w:r>
      <w:r w:rsidRPr="00D05715">
        <w:rPr>
          <w:rFonts w:hint="eastAsia"/>
        </w:rPr>
        <w:t>основных</w:t>
      </w:r>
      <w:r w:rsidRPr="00D05715">
        <w:t xml:space="preserve"> </w:t>
      </w:r>
      <w:r w:rsidRPr="00D05715">
        <w:rPr>
          <w:rFonts w:hint="eastAsia"/>
        </w:rPr>
        <w:t>фондов</w:t>
      </w:r>
      <w:r w:rsidRPr="00D05715">
        <w:t xml:space="preserve"> </w:t>
      </w:r>
      <w:r w:rsidRPr="00D05715">
        <w:rPr>
          <w:rFonts w:hint="eastAsia"/>
        </w:rPr>
        <w:t>предприятий</w:t>
      </w:r>
      <w:r w:rsidRPr="00D05715">
        <w:t xml:space="preserve"> </w:t>
      </w:r>
      <w:r w:rsidRPr="00D05715">
        <w:rPr>
          <w:rFonts w:hint="eastAsia"/>
        </w:rPr>
        <w:t>энергетической</w:t>
      </w:r>
      <w:r w:rsidRPr="00D05715">
        <w:t xml:space="preserve"> </w:t>
      </w:r>
      <w:r w:rsidRPr="00D05715">
        <w:rPr>
          <w:rFonts w:hint="eastAsia"/>
        </w:rPr>
        <w:t>отрасли</w:t>
      </w:r>
    </w:p>
    <w:p w14:paraId="71659E71" w14:textId="77777777" w:rsidR="00D05715" w:rsidRDefault="00D05715" w:rsidP="00D05715">
      <w:r>
        <w:rPr>
          <w:rFonts w:hint="eastAsia"/>
        </w:rPr>
        <w:t>ОГЛАВЛЕНИЕ</w:t>
      </w:r>
      <w:r>
        <w:t xml:space="preserve"> </w:t>
      </w:r>
      <w:r>
        <w:rPr>
          <w:rFonts w:hint="eastAsia"/>
        </w:rPr>
        <w:t>ДИССЕРТАЦИИ</w:t>
      </w:r>
    </w:p>
    <w:p w14:paraId="627C3FAC" w14:textId="77777777" w:rsidR="00D05715" w:rsidRDefault="00D05715" w:rsidP="00D05715">
      <w:r>
        <w:rPr>
          <w:rFonts w:hint="eastAsia"/>
        </w:rPr>
        <w:t>кандидат</w:t>
      </w:r>
      <w:r>
        <w:t xml:space="preserve"> </w:t>
      </w:r>
      <w:r>
        <w:rPr>
          <w:rFonts w:hint="eastAsia"/>
        </w:rPr>
        <w:t>наук</w:t>
      </w:r>
      <w:r>
        <w:t xml:space="preserve"> </w:t>
      </w:r>
      <w:r>
        <w:rPr>
          <w:rFonts w:hint="eastAsia"/>
        </w:rPr>
        <w:t>Калуби</w:t>
      </w:r>
      <w:r>
        <w:t xml:space="preserve"> </w:t>
      </w:r>
      <w:r>
        <w:rPr>
          <w:rFonts w:hint="eastAsia"/>
        </w:rPr>
        <w:t>Равлингс</w:t>
      </w:r>
      <w:r>
        <w:t xml:space="preserve"> </w:t>
      </w:r>
      <w:r>
        <w:rPr>
          <w:rFonts w:hint="eastAsia"/>
        </w:rPr>
        <w:t>Джерри</w:t>
      </w:r>
      <w:r>
        <w:t xml:space="preserve"> </w:t>
      </w:r>
      <w:r>
        <w:rPr>
          <w:rFonts w:hint="eastAsia"/>
        </w:rPr>
        <w:t>Мазуба</w:t>
      </w:r>
    </w:p>
    <w:p w14:paraId="53A3959B" w14:textId="77777777" w:rsidR="00D05715" w:rsidRDefault="00D05715" w:rsidP="00D05715">
      <w:r>
        <w:rPr>
          <w:rFonts w:hint="eastAsia"/>
        </w:rPr>
        <w:t>Оглавление</w:t>
      </w:r>
    </w:p>
    <w:p w14:paraId="45AF3945" w14:textId="77777777" w:rsidR="00D05715" w:rsidRDefault="00D05715" w:rsidP="00D05715"/>
    <w:p w14:paraId="6E34DD5C" w14:textId="77777777" w:rsidR="00D05715" w:rsidRDefault="00D05715" w:rsidP="00D05715">
      <w:r>
        <w:rPr>
          <w:rFonts w:hint="eastAsia"/>
        </w:rPr>
        <w:t>Введение</w:t>
      </w:r>
    </w:p>
    <w:p w14:paraId="7D1D15B1" w14:textId="77777777" w:rsidR="00D05715" w:rsidRDefault="00D05715" w:rsidP="00D05715"/>
    <w:p w14:paraId="5FD6307E" w14:textId="77777777" w:rsidR="00D05715" w:rsidRDefault="00D05715" w:rsidP="00D05715">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аспекты</w:t>
      </w:r>
      <w:r>
        <w:t xml:space="preserve"> </w:t>
      </w:r>
      <w:r>
        <w:rPr>
          <w:rFonts w:hint="eastAsia"/>
        </w:rPr>
        <w:t>оценки</w:t>
      </w:r>
      <w:r>
        <w:t xml:space="preserve"> </w:t>
      </w:r>
      <w:r>
        <w:rPr>
          <w:rFonts w:hint="eastAsia"/>
        </w:rPr>
        <w:t>повышения</w:t>
      </w:r>
      <w:r>
        <w:t xml:space="preserve"> </w:t>
      </w:r>
      <w:r>
        <w:rPr>
          <w:rFonts w:hint="eastAsia"/>
        </w:rPr>
        <w:t>эффективности</w:t>
      </w:r>
      <w:r>
        <w:t xml:space="preserve"> </w:t>
      </w:r>
      <w:r>
        <w:rPr>
          <w:rFonts w:hint="eastAsia"/>
        </w:rPr>
        <w:t>основных</w:t>
      </w:r>
      <w:r>
        <w:t xml:space="preserve"> </w:t>
      </w:r>
      <w:r>
        <w:rPr>
          <w:rFonts w:hint="eastAsia"/>
        </w:rPr>
        <w:t>фондов</w:t>
      </w:r>
    </w:p>
    <w:p w14:paraId="370F4218" w14:textId="77777777" w:rsidR="00D05715" w:rsidRDefault="00D05715" w:rsidP="00D05715"/>
    <w:p w14:paraId="5F6750E8" w14:textId="77777777" w:rsidR="00D05715" w:rsidRDefault="00D05715" w:rsidP="00D05715">
      <w:r>
        <w:t xml:space="preserve">1.1.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роли</w:t>
      </w:r>
      <w:r>
        <w:t xml:space="preserve"> </w:t>
      </w:r>
      <w:r>
        <w:rPr>
          <w:rFonts w:hint="eastAsia"/>
        </w:rPr>
        <w:t>основных</w:t>
      </w:r>
      <w:r>
        <w:t xml:space="preserve"> </w:t>
      </w:r>
      <w:r>
        <w:rPr>
          <w:rFonts w:hint="eastAsia"/>
        </w:rPr>
        <w:t>фондов</w:t>
      </w:r>
      <w:r>
        <w:t xml:space="preserve"> </w:t>
      </w:r>
      <w:r>
        <w:rPr>
          <w:rFonts w:hint="eastAsia"/>
        </w:rPr>
        <w:t>в</w:t>
      </w:r>
      <w:r>
        <w:t xml:space="preserve"> </w:t>
      </w:r>
      <w:r>
        <w:rPr>
          <w:rFonts w:hint="eastAsia"/>
        </w:rPr>
        <w:t>развитии</w:t>
      </w:r>
      <w:r>
        <w:t xml:space="preserve"> </w:t>
      </w:r>
      <w:r>
        <w:rPr>
          <w:rFonts w:hint="eastAsia"/>
        </w:rPr>
        <w:t>производства</w:t>
      </w:r>
    </w:p>
    <w:p w14:paraId="1997CB58" w14:textId="77777777" w:rsidR="00D05715" w:rsidRDefault="00D05715" w:rsidP="00D05715"/>
    <w:p w14:paraId="6F60BA7E" w14:textId="77777777" w:rsidR="00D05715" w:rsidRDefault="00D05715" w:rsidP="00D05715">
      <w:r>
        <w:t xml:space="preserve">1.2.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предприятия</w:t>
      </w:r>
    </w:p>
    <w:p w14:paraId="6CDF7792" w14:textId="77777777" w:rsidR="00D05715" w:rsidRDefault="00D05715" w:rsidP="00D05715"/>
    <w:p w14:paraId="53FB095C" w14:textId="77777777" w:rsidR="00D05715" w:rsidRDefault="00D05715" w:rsidP="00D05715">
      <w:r>
        <w:t xml:space="preserve">1.3.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эффективности</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p>
    <w:p w14:paraId="60A2E8DC" w14:textId="77777777" w:rsidR="00D05715" w:rsidRDefault="00D05715" w:rsidP="00D05715"/>
    <w:p w14:paraId="64CC22FA" w14:textId="77777777" w:rsidR="00D05715" w:rsidRDefault="00D05715" w:rsidP="00D05715">
      <w:r>
        <w:t xml:space="preserve">2. </w:t>
      </w:r>
      <w:r>
        <w:rPr>
          <w:rFonts w:hint="eastAsia"/>
        </w:rPr>
        <w:t>Эффективность</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предприятий</w:t>
      </w:r>
      <w:r>
        <w:t xml:space="preserve"> </w:t>
      </w:r>
      <w:r>
        <w:rPr>
          <w:rFonts w:hint="eastAsia"/>
        </w:rPr>
        <w:t>энергетической</w:t>
      </w:r>
      <w:r>
        <w:t xml:space="preserve"> </w:t>
      </w:r>
      <w:r>
        <w:rPr>
          <w:rFonts w:hint="eastAsia"/>
        </w:rPr>
        <w:t>отрасли</w:t>
      </w:r>
    </w:p>
    <w:p w14:paraId="0666AF9C" w14:textId="77777777" w:rsidR="00D05715" w:rsidRDefault="00D05715" w:rsidP="00D05715"/>
    <w:p w14:paraId="2C6B9E88" w14:textId="77777777" w:rsidR="00D05715" w:rsidRDefault="00D05715" w:rsidP="00D05715">
      <w:r>
        <w:t xml:space="preserve">2.1. </w:t>
      </w:r>
      <w:r>
        <w:rPr>
          <w:rFonts w:hint="eastAsia"/>
        </w:rPr>
        <w:t>Специфика</w:t>
      </w:r>
      <w:r>
        <w:t xml:space="preserve"> </w:t>
      </w:r>
      <w:r>
        <w:rPr>
          <w:rFonts w:hint="eastAsia"/>
        </w:rPr>
        <w:t>функционирования</w:t>
      </w:r>
      <w:r>
        <w:t xml:space="preserve"> </w:t>
      </w:r>
      <w:r>
        <w:rPr>
          <w:rFonts w:hint="eastAsia"/>
        </w:rPr>
        <w:t>энергетических</w:t>
      </w:r>
      <w:r>
        <w:t xml:space="preserve"> </w:t>
      </w:r>
      <w:r>
        <w:rPr>
          <w:rFonts w:hint="eastAsia"/>
        </w:rPr>
        <w:t>отраслей</w:t>
      </w:r>
      <w:r>
        <w:t xml:space="preserve"> </w:t>
      </w:r>
      <w:r>
        <w:rPr>
          <w:rFonts w:hint="eastAsia"/>
        </w:rPr>
        <w:t>Замбии</w:t>
      </w:r>
      <w:r>
        <w:t xml:space="preserve"> </w:t>
      </w:r>
      <w:r>
        <w:rPr>
          <w:rFonts w:hint="eastAsia"/>
        </w:rPr>
        <w:t>и</w:t>
      </w:r>
      <w:r>
        <w:t xml:space="preserve"> </w:t>
      </w:r>
      <w:r>
        <w:rPr>
          <w:rFonts w:hint="eastAsia"/>
        </w:rPr>
        <w:t>России</w:t>
      </w:r>
    </w:p>
    <w:p w14:paraId="37AD9D5A" w14:textId="77777777" w:rsidR="00D05715" w:rsidRDefault="00D05715" w:rsidP="00D05715"/>
    <w:p w14:paraId="1A7A4649" w14:textId="77777777" w:rsidR="00D05715" w:rsidRDefault="00D05715" w:rsidP="00D05715">
      <w:r>
        <w:t xml:space="preserve">2.2. </w:t>
      </w:r>
      <w:r>
        <w:rPr>
          <w:rFonts w:hint="eastAsia"/>
        </w:rPr>
        <w:t>Исследование</w:t>
      </w:r>
      <w:r>
        <w:t xml:space="preserve"> </w:t>
      </w:r>
      <w:r>
        <w:rPr>
          <w:rFonts w:hint="eastAsia"/>
        </w:rPr>
        <w:t>особенностей</w:t>
      </w:r>
      <w:r>
        <w:t xml:space="preserve"> </w:t>
      </w:r>
      <w:r>
        <w:rPr>
          <w:rFonts w:hint="eastAsia"/>
        </w:rPr>
        <w:t>управления</w:t>
      </w:r>
      <w:r>
        <w:t xml:space="preserve"> </w:t>
      </w:r>
      <w:r>
        <w:rPr>
          <w:rFonts w:hint="eastAsia"/>
        </w:rPr>
        <w:t>основными</w:t>
      </w:r>
      <w:r>
        <w:t xml:space="preserve"> </w:t>
      </w:r>
      <w:r>
        <w:rPr>
          <w:rFonts w:hint="eastAsia"/>
        </w:rPr>
        <w:t>фондами</w:t>
      </w:r>
      <w:r>
        <w:t xml:space="preserve"> </w:t>
      </w:r>
      <w:r>
        <w:rPr>
          <w:rFonts w:hint="eastAsia"/>
        </w:rPr>
        <w:t>в</w:t>
      </w:r>
      <w:r>
        <w:t xml:space="preserve"> </w:t>
      </w:r>
      <w:r>
        <w:rPr>
          <w:rFonts w:hint="eastAsia"/>
        </w:rPr>
        <w:t>энергетической</w:t>
      </w:r>
      <w:r>
        <w:t xml:space="preserve"> </w:t>
      </w:r>
      <w:r>
        <w:rPr>
          <w:rFonts w:hint="eastAsia"/>
        </w:rPr>
        <w:t>отрасли</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Мосэнерго</w:t>
      </w:r>
      <w:r>
        <w:t xml:space="preserve">" </w:t>
      </w:r>
      <w:r>
        <w:rPr>
          <w:rFonts w:hint="eastAsia"/>
        </w:rPr>
        <w:t>и</w:t>
      </w:r>
      <w:r>
        <w:t xml:space="preserve"> </w:t>
      </w:r>
      <w:r>
        <w:rPr>
          <w:rFonts w:hint="eastAsia"/>
        </w:rPr>
        <w:t>энергетической</w:t>
      </w:r>
      <w:r>
        <w:t xml:space="preserve"> </w:t>
      </w:r>
      <w:r>
        <w:rPr>
          <w:rFonts w:hint="eastAsia"/>
        </w:rPr>
        <w:t>корпорации</w:t>
      </w:r>
      <w:r>
        <w:t xml:space="preserve"> </w:t>
      </w:r>
      <w:r>
        <w:rPr>
          <w:rFonts w:hint="eastAsia"/>
        </w:rPr>
        <w:t>СЕС</w:t>
      </w:r>
      <w:r>
        <w:t xml:space="preserve"> </w:t>
      </w:r>
      <w:r>
        <w:rPr>
          <w:rFonts w:hint="eastAsia"/>
        </w:rPr>
        <w:t>Рспублики</w:t>
      </w:r>
      <w:r>
        <w:t xml:space="preserve"> </w:t>
      </w:r>
      <w:r>
        <w:rPr>
          <w:rFonts w:hint="eastAsia"/>
        </w:rPr>
        <w:t>Замбия</w:t>
      </w:r>
      <w:r>
        <w:t>)</w:t>
      </w:r>
    </w:p>
    <w:p w14:paraId="5FE72806" w14:textId="77777777" w:rsidR="00D05715" w:rsidRDefault="00D05715" w:rsidP="00D05715"/>
    <w:p w14:paraId="41F74F49" w14:textId="77777777" w:rsidR="00D05715" w:rsidRDefault="00D05715" w:rsidP="00D05715">
      <w:r>
        <w:t xml:space="preserve">2.3. </w:t>
      </w:r>
      <w:r>
        <w:rPr>
          <w:rFonts w:hint="eastAsia"/>
        </w:rPr>
        <w:t>Особенности</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эффективности</w:t>
      </w:r>
      <w:r>
        <w:t xml:space="preserve"> </w:t>
      </w:r>
      <w:r>
        <w:rPr>
          <w:rFonts w:hint="eastAsia"/>
        </w:rPr>
        <w:t>использования</w:t>
      </w:r>
      <w:r>
        <w:t xml:space="preserve"> </w:t>
      </w:r>
      <w:r>
        <w:rPr>
          <w:rFonts w:hint="eastAsia"/>
        </w:rPr>
        <w:t>основных</w:t>
      </w:r>
      <w:r>
        <w:t xml:space="preserve"> </w:t>
      </w:r>
      <w:r>
        <w:rPr>
          <w:rFonts w:hint="eastAsia"/>
        </w:rPr>
        <w:t>фондов</w:t>
      </w:r>
      <w:r>
        <w:t xml:space="preserve"> </w:t>
      </w:r>
      <w:r>
        <w:rPr>
          <w:rFonts w:hint="eastAsia"/>
        </w:rPr>
        <w:t>предприятий</w:t>
      </w:r>
      <w:r>
        <w:t xml:space="preserve"> </w:t>
      </w:r>
      <w:r>
        <w:rPr>
          <w:rFonts w:hint="eastAsia"/>
        </w:rPr>
        <w:t>энергетической</w:t>
      </w:r>
      <w:r>
        <w:t xml:space="preserve"> </w:t>
      </w:r>
      <w:r>
        <w:rPr>
          <w:rFonts w:hint="eastAsia"/>
        </w:rPr>
        <w:t>отрасли</w:t>
      </w:r>
    </w:p>
    <w:p w14:paraId="47A98CF2" w14:textId="77777777" w:rsidR="00D05715" w:rsidRDefault="00D05715" w:rsidP="00D05715"/>
    <w:p w14:paraId="4E90E932" w14:textId="77777777" w:rsidR="00D05715" w:rsidRDefault="00D05715" w:rsidP="00D05715">
      <w:r>
        <w:t xml:space="preserve">2.4. </w:t>
      </w:r>
      <w:r>
        <w:rPr>
          <w:rFonts w:hint="eastAsia"/>
        </w:rPr>
        <w:t>Лизинг</w:t>
      </w:r>
      <w:r>
        <w:t xml:space="preserve"> </w:t>
      </w:r>
      <w:r>
        <w:rPr>
          <w:rFonts w:hint="eastAsia"/>
        </w:rPr>
        <w:t>в</w:t>
      </w:r>
      <w:r>
        <w:t xml:space="preserve"> </w:t>
      </w:r>
      <w:r>
        <w:rPr>
          <w:rFonts w:hint="eastAsia"/>
        </w:rPr>
        <w:t>процессе</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предприятий</w:t>
      </w:r>
      <w:r>
        <w:t xml:space="preserve"> </w:t>
      </w:r>
      <w:r>
        <w:rPr>
          <w:rFonts w:hint="eastAsia"/>
        </w:rPr>
        <w:t>энергетикой</w:t>
      </w:r>
      <w:r>
        <w:t xml:space="preserve"> </w:t>
      </w:r>
      <w:r>
        <w:rPr>
          <w:rFonts w:hint="eastAsia"/>
        </w:rPr>
        <w:t>отрасли</w:t>
      </w:r>
    </w:p>
    <w:p w14:paraId="284EEF5E" w14:textId="77777777" w:rsidR="00D05715" w:rsidRDefault="00D05715" w:rsidP="00D05715"/>
    <w:p w14:paraId="7741B892" w14:textId="77777777" w:rsidR="00D05715" w:rsidRDefault="00D05715" w:rsidP="00D05715">
      <w:r>
        <w:t xml:space="preserve">3. </w:t>
      </w:r>
      <w:r>
        <w:rPr>
          <w:rFonts w:hint="eastAsia"/>
        </w:rPr>
        <w:t>Направления</w:t>
      </w:r>
      <w:r>
        <w:t xml:space="preserve"> </w:t>
      </w:r>
      <w:r>
        <w:rPr>
          <w:rFonts w:hint="eastAsia"/>
        </w:rPr>
        <w:t>совершенствования</w:t>
      </w:r>
      <w:r>
        <w:t xml:space="preserve"> </w:t>
      </w:r>
      <w:r>
        <w:rPr>
          <w:rFonts w:hint="eastAsia"/>
        </w:rPr>
        <w:t>методов</w:t>
      </w:r>
      <w:r>
        <w:t xml:space="preserve"> </w:t>
      </w:r>
      <w:r>
        <w:rPr>
          <w:rFonts w:hint="eastAsia"/>
        </w:rPr>
        <w:t>и</w:t>
      </w:r>
      <w:r>
        <w:t xml:space="preserve"> </w:t>
      </w:r>
      <w:r>
        <w:rPr>
          <w:rFonts w:hint="eastAsia"/>
        </w:rPr>
        <w:t>моделей</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обеспечивающих</w:t>
      </w:r>
      <w:r>
        <w:t xml:space="preserve"> </w:t>
      </w:r>
      <w:r>
        <w:rPr>
          <w:rFonts w:hint="eastAsia"/>
        </w:rPr>
        <w:t>повышение</w:t>
      </w:r>
      <w:r>
        <w:t xml:space="preserve"> </w:t>
      </w:r>
      <w:r>
        <w:rPr>
          <w:rFonts w:hint="eastAsia"/>
        </w:rPr>
        <w:t>эффективности</w:t>
      </w:r>
      <w:r>
        <w:t xml:space="preserve"> </w:t>
      </w:r>
      <w:r>
        <w:rPr>
          <w:rFonts w:hint="eastAsia"/>
        </w:rPr>
        <w:t>их</w:t>
      </w:r>
      <w:r>
        <w:t xml:space="preserve"> </w:t>
      </w:r>
      <w:r>
        <w:rPr>
          <w:rFonts w:hint="eastAsia"/>
        </w:rPr>
        <w:t>использования</w:t>
      </w:r>
    </w:p>
    <w:p w14:paraId="2F52A78F" w14:textId="77777777" w:rsidR="00D05715" w:rsidRDefault="00D05715" w:rsidP="00D05715"/>
    <w:p w14:paraId="10F2EFCB" w14:textId="77777777" w:rsidR="00D05715" w:rsidRDefault="00D05715" w:rsidP="00D05715">
      <w:r>
        <w:t xml:space="preserve">3.1.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совершенствованию</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энергетических</w:t>
      </w:r>
      <w:r>
        <w:t xml:space="preserve"> </w:t>
      </w:r>
      <w:r>
        <w:rPr>
          <w:rFonts w:hint="eastAsia"/>
        </w:rPr>
        <w:t>предприятий</w:t>
      </w:r>
    </w:p>
    <w:p w14:paraId="52E6063A" w14:textId="77777777" w:rsidR="00D05715" w:rsidRDefault="00D05715" w:rsidP="00D05715"/>
    <w:p w14:paraId="5D89C3D9" w14:textId="77777777" w:rsidR="00D05715" w:rsidRDefault="00D05715" w:rsidP="00D05715">
      <w:r>
        <w:t xml:space="preserve">3.2. </w:t>
      </w:r>
      <w:r>
        <w:rPr>
          <w:rFonts w:hint="eastAsia"/>
        </w:rPr>
        <w:t>Методы</w:t>
      </w:r>
      <w:r>
        <w:t xml:space="preserve"> </w:t>
      </w:r>
      <w:r>
        <w:rPr>
          <w:rFonts w:hint="eastAsia"/>
        </w:rPr>
        <w:t>повышения</w:t>
      </w:r>
      <w:r>
        <w:t xml:space="preserve"> </w:t>
      </w:r>
      <w:r>
        <w:rPr>
          <w:rFonts w:hint="eastAsia"/>
        </w:rPr>
        <w:t>эффективности</w:t>
      </w:r>
      <w:r>
        <w:t xml:space="preserve"> </w:t>
      </w:r>
      <w:r>
        <w:rPr>
          <w:rFonts w:hint="eastAsia"/>
        </w:rPr>
        <w:t>эксплуатации</w:t>
      </w:r>
      <w:r>
        <w:t xml:space="preserve"> </w:t>
      </w:r>
      <w:r>
        <w:rPr>
          <w:rFonts w:hint="eastAsia"/>
        </w:rPr>
        <w:t>основных</w:t>
      </w:r>
      <w:r>
        <w:t xml:space="preserve"> </w:t>
      </w:r>
      <w:r>
        <w:rPr>
          <w:rFonts w:hint="eastAsia"/>
        </w:rPr>
        <w:t>фондов</w:t>
      </w:r>
    </w:p>
    <w:p w14:paraId="092B4170" w14:textId="77777777" w:rsidR="00D05715" w:rsidRDefault="00D05715" w:rsidP="00D05715"/>
    <w:p w14:paraId="5B7A24DA" w14:textId="77777777" w:rsidR="00D05715" w:rsidRDefault="00D05715" w:rsidP="00D05715">
      <w:r>
        <w:t xml:space="preserve">3.3. </w:t>
      </w:r>
      <w:r>
        <w:rPr>
          <w:rFonts w:hint="eastAsia"/>
        </w:rPr>
        <w:t>Прогнозирование</w:t>
      </w:r>
      <w:r>
        <w:t xml:space="preserve"> </w:t>
      </w:r>
      <w:r>
        <w:rPr>
          <w:rFonts w:hint="eastAsia"/>
        </w:rPr>
        <w:t>основных</w:t>
      </w:r>
      <w:r>
        <w:t xml:space="preserve"> </w:t>
      </w:r>
      <w:r>
        <w:rPr>
          <w:rFonts w:hint="eastAsia"/>
        </w:rPr>
        <w:t>параметров</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энергетических</w:t>
      </w:r>
      <w:r>
        <w:t xml:space="preserve"> </w:t>
      </w:r>
      <w:r>
        <w:rPr>
          <w:rFonts w:hint="eastAsia"/>
        </w:rPr>
        <w:t>предприятий</w:t>
      </w:r>
    </w:p>
    <w:p w14:paraId="77E49DC0" w14:textId="77777777" w:rsidR="00D05715" w:rsidRDefault="00D05715" w:rsidP="00D05715"/>
    <w:p w14:paraId="1884D7CC" w14:textId="77777777" w:rsidR="00D05715" w:rsidRDefault="00D05715" w:rsidP="00D05715">
      <w:r>
        <w:t xml:space="preserve">3.4. </w:t>
      </w:r>
      <w:r>
        <w:rPr>
          <w:rFonts w:hint="eastAsia"/>
        </w:rPr>
        <w:t>Модель</w:t>
      </w:r>
      <w:r>
        <w:t xml:space="preserve"> </w:t>
      </w:r>
      <w:r>
        <w:rPr>
          <w:rFonts w:hint="eastAsia"/>
        </w:rPr>
        <w:t>совокупной</w:t>
      </w:r>
      <w:r>
        <w:t xml:space="preserve"> </w:t>
      </w:r>
      <w:r>
        <w:rPr>
          <w:rFonts w:hint="eastAsia"/>
        </w:rPr>
        <w:t>оценки</w:t>
      </w:r>
      <w:r>
        <w:t xml:space="preserve"> </w:t>
      </w:r>
      <w:r>
        <w:rPr>
          <w:rFonts w:hint="eastAsia"/>
        </w:rPr>
        <w:t>эффективности</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промышленных</w:t>
      </w:r>
      <w:r>
        <w:t xml:space="preserve"> </w:t>
      </w:r>
      <w:r>
        <w:rPr>
          <w:rFonts w:hint="eastAsia"/>
        </w:rPr>
        <w:t>предприятий</w:t>
      </w:r>
    </w:p>
    <w:p w14:paraId="3B576921" w14:textId="77777777" w:rsidR="00D05715" w:rsidRDefault="00D05715" w:rsidP="00D05715"/>
    <w:p w14:paraId="2368DD6C" w14:textId="77777777" w:rsidR="00D05715" w:rsidRDefault="00D05715" w:rsidP="00D05715">
      <w:r>
        <w:t xml:space="preserve">3.4.1. </w:t>
      </w:r>
      <w:r>
        <w:rPr>
          <w:rFonts w:hint="eastAsia"/>
        </w:rPr>
        <w:t>Обоснование</w:t>
      </w:r>
      <w:r>
        <w:t xml:space="preserve"> </w:t>
      </w:r>
      <w:r>
        <w:rPr>
          <w:rFonts w:hint="eastAsia"/>
        </w:rPr>
        <w:t>модели</w:t>
      </w:r>
      <w:r>
        <w:t xml:space="preserve"> </w:t>
      </w:r>
      <w:r>
        <w:rPr>
          <w:rFonts w:hint="eastAsia"/>
        </w:rPr>
        <w:t>совокупной</w:t>
      </w:r>
      <w:r>
        <w:t xml:space="preserve"> </w:t>
      </w:r>
      <w:r>
        <w:rPr>
          <w:rFonts w:hint="eastAsia"/>
        </w:rPr>
        <w:t>оценки</w:t>
      </w:r>
      <w:r>
        <w:t xml:space="preserve"> </w:t>
      </w:r>
      <w:r>
        <w:rPr>
          <w:rFonts w:hint="eastAsia"/>
        </w:rPr>
        <w:t>эффективности</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промышленных</w:t>
      </w:r>
      <w:r>
        <w:t xml:space="preserve"> </w:t>
      </w:r>
      <w:r>
        <w:rPr>
          <w:rFonts w:hint="eastAsia"/>
        </w:rPr>
        <w:t>предприятий</w:t>
      </w:r>
    </w:p>
    <w:p w14:paraId="09034830" w14:textId="77777777" w:rsidR="00D05715" w:rsidRDefault="00D05715" w:rsidP="00D05715"/>
    <w:p w14:paraId="5DF505A5" w14:textId="77777777" w:rsidR="00D05715" w:rsidRDefault="00D05715" w:rsidP="00D05715">
      <w:r>
        <w:t xml:space="preserve">3.4.2. </w:t>
      </w:r>
      <w:r>
        <w:rPr>
          <w:rFonts w:hint="eastAsia"/>
        </w:rPr>
        <w:t>Совершенствование</w:t>
      </w:r>
      <w:r>
        <w:t xml:space="preserve"> </w:t>
      </w:r>
      <w:r>
        <w:rPr>
          <w:rFonts w:hint="eastAsia"/>
        </w:rPr>
        <w:t>оценки</w:t>
      </w:r>
      <w:r>
        <w:t xml:space="preserve"> </w:t>
      </w:r>
      <w:r>
        <w:rPr>
          <w:rFonts w:hint="eastAsia"/>
        </w:rPr>
        <w:t>эффективности</w:t>
      </w:r>
      <w:r>
        <w:t xml:space="preserve"> </w:t>
      </w:r>
      <w:r>
        <w:rPr>
          <w:rFonts w:hint="eastAsia"/>
        </w:rPr>
        <w:t>воспроизводства</w:t>
      </w:r>
      <w:r>
        <w:t xml:space="preserve"> </w:t>
      </w:r>
      <w:r>
        <w:rPr>
          <w:rFonts w:hint="eastAsia"/>
        </w:rPr>
        <w:t>основных</w:t>
      </w:r>
      <w:r>
        <w:t xml:space="preserve"> </w:t>
      </w:r>
      <w:r>
        <w:rPr>
          <w:rFonts w:hint="eastAsia"/>
        </w:rPr>
        <w:t>фондов</w:t>
      </w:r>
      <w:r>
        <w:t xml:space="preserve"> </w:t>
      </w:r>
      <w:r>
        <w:rPr>
          <w:rFonts w:hint="eastAsia"/>
        </w:rPr>
        <w:t>энергетических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апробации</w:t>
      </w:r>
      <w:r>
        <w:t xml:space="preserve"> </w:t>
      </w:r>
      <w:r>
        <w:rPr>
          <w:rFonts w:hint="eastAsia"/>
        </w:rPr>
        <w:t>предложенной</w:t>
      </w:r>
      <w:r>
        <w:t xml:space="preserve"> </w:t>
      </w:r>
      <w:r>
        <w:rPr>
          <w:rFonts w:hint="eastAsia"/>
        </w:rPr>
        <w:t>модели</w:t>
      </w:r>
    </w:p>
    <w:p w14:paraId="1BE66B3A" w14:textId="77777777" w:rsidR="00D05715" w:rsidRDefault="00D05715" w:rsidP="00D05715"/>
    <w:p w14:paraId="71AC5334" w14:textId="77777777" w:rsidR="00D05715" w:rsidRDefault="00D05715" w:rsidP="00D05715">
      <w:r>
        <w:rPr>
          <w:rFonts w:hint="eastAsia"/>
        </w:rPr>
        <w:t>Заключение</w:t>
      </w:r>
    </w:p>
    <w:p w14:paraId="7B00E880" w14:textId="77777777" w:rsidR="00D05715" w:rsidRDefault="00D05715" w:rsidP="00D05715"/>
    <w:p w14:paraId="6CE46504" w14:textId="77777777" w:rsidR="00D05715" w:rsidRDefault="00D05715" w:rsidP="00D05715">
      <w:r>
        <w:rPr>
          <w:rFonts w:hint="eastAsia"/>
        </w:rPr>
        <w:t>Список</w:t>
      </w:r>
      <w:r>
        <w:t xml:space="preserve"> </w:t>
      </w:r>
      <w:r>
        <w:rPr>
          <w:rFonts w:hint="eastAsia"/>
        </w:rPr>
        <w:t>использованных</w:t>
      </w:r>
      <w:r>
        <w:t xml:space="preserve"> </w:t>
      </w:r>
      <w:r>
        <w:rPr>
          <w:rFonts w:hint="eastAsia"/>
        </w:rPr>
        <w:t>источников</w:t>
      </w:r>
    </w:p>
    <w:p w14:paraId="110447A9" w14:textId="77777777" w:rsidR="00D05715" w:rsidRDefault="00D05715" w:rsidP="00D05715"/>
    <w:p w14:paraId="6C3DE5F3" w14:textId="77777777" w:rsidR="00D05715" w:rsidRDefault="00D05715" w:rsidP="00D05715">
      <w:r>
        <w:rPr>
          <w:rFonts w:hint="eastAsia"/>
        </w:rPr>
        <w:t>Приложение</w:t>
      </w:r>
      <w:r>
        <w:t xml:space="preserve"> 1</w:t>
      </w:r>
    </w:p>
    <w:p w14:paraId="1DAB8707" w14:textId="77777777" w:rsidR="00D05715" w:rsidRDefault="00D05715" w:rsidP="00D05715"/>
    <w:p w14:paraId="5867D2CF" w14:textId="77777777" w:rsidR="00D05715" w:rsidRDefault="00D05715" w:rsidP="00D05715">
      <w:r>
        <w:rPr>
          <w:rFonts w:hint="eastAsia"/>
        </w:rPr>
        <w:t>Главные</w:t>
      </w:r>
      <w:r>
        <w:t xml:space="preserve"> </w:t>
      </w:r>
      <w:r>
        <w:rPr>
          <w:rFonts w:hint="eastAsia"/>
        </w:rPr>
        <w:t>характеристики</w:t>
      </w:r>
      <w:r>
        <w:t xml:space="preserve"> </w:t>
      </w:r>
      <w:r>
        <w:rPr>
          <w:rFonts w:hint="eastAsia"/>
        </w:rPr>
        <w:t>институтов</w:t>
      </w:r>
      <w:r>
        <w:t xml:space="preserve">, </w:t>
      </w:r>
      <w:r>
        <w:rPr>
          <w:rFonts w:hint="eastAsia"/>
        </w:rPr>
        <w:t>влияют</w:t>
      </w:r>
      <w:r>
        <w:t xml:space="preserve"> </w:t>
      </w:r>
      <w:r>
        <w:rPr>
          <w:rFonts w:hint="eastAsia"/>
        </w:rPr>
        <w:t>на</w:t>
      </w:r>
      <w:r>
        <w:t xml:space="preserve"> </w:t>
      </w:r>
      <w:r>
        <w:rPr>
          <w:rFonts w:hint="eastAsia"/>
        </w:rPr>
        <w:t>воспроизводство</w:t>
      </w:r>
      <w:r>
        <w:t xml:space="preserve"> </w:t>
      </w:r>
      <w:r>
        <w:rPr>
          <w:rFonts w:hint="eastAsia"/>
        </w:rPr>
        <w:t>основных</w:t>
      </w:r>
    </w:p>
    <w:p w14:paraId="220F430A" w14:textId="77777777" w:rsidR="00D05715" w:rsidRDefault="00D05715" w:rsidP="00D05715"/>
    <w:p w14:paraId="3E8BA96E" w14:textId="77777777" w:rsidR="00D05715" w:rsidRDefault="00D05715" w:rsidP="00D05715">
      <w:r>
        <w:rPr>
          <w:rFonts w:hint="eastAsia"/>
        </w:rPr>
        <w:t>фондов</w:t>
      </w:r>
      <w:r>
        <w:t xml:space="preserve"> </w:t>
      </w:r>
      <w:r>
        <w:rPr>
          <w:rFonts w:hint="eastAsia"/>
        </w:rPr>
        <w:t>предприятия</w:t>
      </w:r>
    </w:p>
    <w:p w14:paraId="0EEFAFCA" w14:textId="77777777" w:rsidR="00D05715" w:rsidRDefault="00D05715" w:rsidP="00D05715"/>
    <w:p w14:paraId="1C378F28" w14:textId="77777777" w:rsidR="00D05715" w:rsidRDefault="00D05715" w:rsidP="00D05715">
      <w:r>
        <w:rPr>
          <w:rFonts w:hint="eastAsia"/>
        </w:rPr>
        <w:t>Приложение</w:t>
      </w:r>
      <w:r>
        <w:t xml:space="preserve"> 2</w:t>
      </w:r>
    </w:p>
    <w:p w14:paraId="1A7BC2E8" w14:textId="77777777" w:rsidR="00D05715" w:rsidRDefault="00D05715" w:rsidP="00D05715"/>
    <w:p w14:paraId="18F0FBCD" w14:textId="77777777" w:rsidR="00D05715" w:rsidRDefault="00D05715" w:rsidP="00D05715">
      <w:r>
        <w:rPr>
          <w:rFonts w:hint="eastAsia"/>
        </w:rPr>
        <w:t>Традиционный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основных</w:t>
      </w:r>
      <w:r>
        <w:t xml:space="preserve"> </w:t>
      </w:r>
      <w:r>
        <w:rPr>
          <w:rFonts w:hint="eastAsia"/>
        </w:rPr>
        <w:t>фондов</w:t>
      </w:r>
    </w:p>
    <w:p w14:paraId="6FF89FD1" w14:textId="77777777" w:rsidR="00D05715" w:rsidRDefault="00D05715" w:rsidP="00D05715"/>
    <w:p w14:paraId="3018058B" w14:textId="77777777" w:rsidR="00D05715" w:rsidRDefault="00D05715" w:rsidP="00D05715">
      <w:r>
        <w:rPr>
          <w:rFonts w:hint="eastAsia"/>
        </w:rPr>
        <w:t>промышленного</w:t>
      </w:r>
      <w:r>
        <w:t xml:space="preserve"> </w:t>
      </w:r>
      <w:r>
        <w:rPr>
          <w:rFonts w:hint="eastAsia"/>
        </w:rPr>
        <w:t>предприятия</w:t>
      </w:r>
    </w:p>
    <w:p w14:paraId="24997FA3" w14:textId="77777777" w:rsidR="00D05715" w:rsidRDefault="00D05715" w:rsidP="00D05715"/>
    <w:p w14:paraId="7FBF6644" w14:textId="2FC25766" w:rsidR="00D05715" w:rsidRPr="00D05715" w:rsidRDefault="00D05715" w:rsidP="00D05715">
      <w:r>
        <w:rPr>
          <w:rFonts w:hint="eastAsia"/>
        </w:rPr>
        <w:t>Приложение</w:t>
      </w:r>
      <w:r>
        <w:t xml:space="preserve"> 3</w:t>
      </w:r>
    </w:p>
    <w:sectPr w:rsidR="00D05715" w:rsidRPr="00D05715" w:rsidSect="007640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FBAB" w14:textId="77777777" w:rsidR="00764095" w:rsidRDefault="00764095">
      <w:pPr>
        <w:spacing w:after="0" w:line="240" w:lineRule="auto"/>
      </w:pPr>
      <w:r>
        <w:separator/>
      </w:r>
    </w:p>
  </w:endnote>
  <w:endnote w:type="continuationSeparator" w:id="0">
    <w:p w14:paraId="6DB5ADEE" w14:textId="77777777" w:rsidR="00764095" w:rsidRDefault="0076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974D" w14:textId="77777777" w:rsidR="00764095" w:rsidRDefault="00764095"/>
    <w:p w14:paraId="464C31C6" w14:textId="77777777" w:rsidR="00764095" w:rsidRDefault="00764095"/>
    <w:p w14:paraId="741E59BC" w14:textId="77777777" w:rsidR="00764095" w:rsidRDefault="00764095"/>
    <w:p w14:paraId="4B657536" w14:textId="77777777" w:rsidR="00764095" w:rsidRDefault="00764095"/>
    <w:p w14:paraId="0E4E7276" w14:textId="77777777" w:rsidR="00764095" w:rsidRDefault="00764095"/>
    <w:p w14:paraId="7289C42C" w14:textId="77777777" w:rsidR="00764095" w:rsidRDefault="00764095"/>
    <w:p w14:paraId="2A37CBBD" w14:textId="77777777" w:rsidR="00764095" w:rsidRDefault="007640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FCF8C0" wp14:editId="47DFA3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AF84" w14:textId="77777777" w:rsidR="00764095" w:rsidRDefault="007640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CF8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67AF84" w14:textId="77777777" w:rsidR="00764095" w:rsidRDefault="007640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8FDFF6" w14:textId="77777777" w:rsidR="00764095" w:rsidRDefault="00764095"/>
    <w:p w14:paraId="5F8FB316" w14:textId="77777777" w:rsidR="00764095" w:rsidRDefault="00764095"/>
    <w:p w14:paraId="26D64137" w14:textId="77777777" w:rsidR="00764095" w:rsidRDefault="007640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F50F6" wp14:editId="5451D7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46B8" w14:textId="77777777" w:rsidR="00764095" w:rsidRDefault="00764095"/>
                          <w:p w14:paraId="08D2E9BF" w14:textId="77777777" w:rsidR="00764095" w:rsidRDefault="007640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F50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1146B8" w14:textId="77777777" w:rsidR="00764095" w:rsidRDefault="00764095"/>
                    <w:p w14:paraId="08D2E9BF" w14:textId="77777777" w:rsidR="00764095" w:rsidRDefault="007640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9095E1" w14:textId="77777777" w:rsidR="00764095" w:rsidRDefault="00764095"/>
    <w:p w14:paraId="39D28360" w14:textId="77777777" w:rsidR="00764095" w:rsidRDefault="00764095">
      <w:pPr>
        <w:rPr>
          <w:sz w:val="2"/>
          <w:szCs w:val="2"/>
        </w:rPr>
      </w:pPr>
    </w:p>
    <w:p w14:paraId="5C06BAE9" w14:textId="77777777" w:rsidR="00764095" w:rsidRDefault="00764095"/>
    <w:p w14:paraId="093D6FF6" w14:textId="77777777" w:rsidR="00764095" w:rsidRDefault="00764095">
      <w:pPr>
        <w:spacing w:after="0" w:line="240" w:lineRule="auto"/>
      </w:pPr>
    </w:p>
  </w:footnote>
  <w:footnote w:type="continuationSeparator" w:id="0">
    <w:p w14:paraId="1F106EDF" w14:textId="77777777" w:rsidR="00764095" w:rsidRDefault="00764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95"/>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11765</TotalTime>
  <Pages>3</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1717</cp:revision>
  <cp:lastPrinted>2009-02-06T05:36:00Z</cp:lastPrinted>
  <dcterms:created xsi:type="dcterms:W3CDTF">2024-04-09T10:20:00Z</dcterms:created>
  <dcterms:modified xsi:type="dcterms:W3CDTF">2024-04-24T07:45:00Z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