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27A40" w14:textId="68EF567B" w:rsidR="00536B35" w:rsidRPr="00C0128A" w:rsidRDefault="00C0128A" w:rsidP="00C0128A">
      <w:pPr>
        <w:rPr>
          <w:lang w:val="ru-RU"/>
        </w:rPr>
      </w:pPr>
      <w:r w:rsidRPr="00C0128A">
        <w:rPr>
          <w:rFonts w:hint="eastAsia"/>
        </w:rPr>
        <w:t>Корбанова</w:t>
      </w:r>
      <w:r w:rsidRPr="00C0128A">
        <w:t xml:space="preserve"> </w:t>
      </w:r>
      <w:r w:rsidRPr="00C0128A">
        <w:rPr>
          <w:rFonts w:hint="eastAsia"/>
        </w:rPr>
        <w:t>Татьяна</w:t>
      </w:r>
      <w:r w:rsidRPr="00C0128A">
        <w:t xml:space="preserve"> </w:t>
      </w:r>
      <w:r w:rsidRPr="00C0128A">
        <w:rPr>
          <w:rFonts w:hint="eastAsia"/>
        </w:rPr>
        <w:t>Николаевна</w:t>
      </w:r>
      <w:r>
        <w:rPr>
          <w:lang w:val="en-US"/>
        </w:rPr>
        <w:t xml:space="preserve"> </w:t>
      </w:r>
      <w:r w:rsidRPr="00C0128A">
        <w:rPr>
          <w:rFonts w:hint="eastAsia"/>
          <w:lang w:val="ru-RU"/>
        </w:rPr>
        <w:t>Совершенствование</w:t>
      </w:r>
      <w:r w:rsidRPr="00C0128A">
        <w:rPr>
          <w:lang w:val="en-US"/>
        </w:rPr>
        <w:t xml:space="preserve"> </w:t>
      </w:r>
      <w:r w:rsidRPr="00C0128A">
        <w:rPr>
          <w:rFonts w:hint="eastAsia"/>
          <w:lang w:val="ru-RU"/>
        </w:rPr>
        <w:t>системы</w:t>
      </w:r>
      <w:r w:rsidRPr="00C0128A">
        <w:rPr>
          <w:lang w:val="en-US"/>
        </w:rPr>
        <w:t xml:space="preserve"> </w:t>
      </w:r>
      <w:r w:rsidRPr="00C0128A">
        <w:rPr>
          <w:rFonts w:hint="eastAsia"/>
          <w:lang w:val="ru-RU"/>
        </w:rPr>
        <w:t>организационных</w:t>
      </w:r>
      <w:r w:rsidRPr="00C0128A">
        <w:rPr>
          <w:lang w:val="en-US"/>
        </w:rPr>
        <w:t xml:space="preserve"> </w:t>
      </w:r>
      <w:r w:rsidRPr="00C0128A">
        <w:rPr>
          <w:rFonts w:hint="eastAsia"/>
          <w:lang w:val="ru-RU"/>
        </w:rPr>
        <w:t>мероприятий</w:t>
      </w:r>
      <w:r w:rsidRPr="00C0128A">
        <w:rPr>
          <w:lang w:val="en-US"/>
        </w:rPr>
        <w:t xml:space="preserve"> </w:t>
      </w:r>
      <w:r w:rsidRPr="00C0128A">
        <w:rPr>
          <w:rFonts w:hint="eastAsia"/>
          <w:lang w:val="ru-RU"/>
        </w:rPr>
        <w:t>по</w:t>
      </w:r>
      <w:r w:rsidRPr="00C0128A">
        <w:rPr>
          <w:lang w:val="en-US"/>
        </w:rPr>
        <w:t xml:space="preserve"> </w:t>
      </w:r>
      <w:r w:rsidRPr="00C0128A">
        <w:rPr>
          <w:rFonts w:hint="eastAsia"/>
          <w:lang w:val="ru-RU"/>
        </w:rPr>
        <w:t>медицинской</w:t>
      </w:r>
      <w:r w:rsidRPr="00C0128A">
        <w:rPr>
          <w:lang w:val="en-US"/>
        </w:rPr>
        <w:t xml:space="preserve"> </w:t>
      </w:r>
      <w:r w:rsidRPr="00C0128A">
        <w:rPr>
          <w:rFonts w:hint="eastAsia"/>
          <w:lang w:val="ru-RU"/>
        </w:rPr>
        <w:t>реабилитации</w:t>
      </w:r>
    </w:p>
    <w:p w14:paraId="6AB9637C" w14:textId="77777777" w:rsidR="00C0128A" w:rsidRPr="00C0128A" w:rsidRDefault="00C0128A" w:rsidP="00C0128A">
      <w:pPr>
        <w:rPr>
          <w:lang w:val="ru-RU"/>
        </w:rPr>
      </w:pPr>
      <w:r w:rsidRPr="00C0128A">
        <w:rPr>
          <w:rFonts w:hint="eastAsia"/>
          <w:lang w:val="ru-RU"/>
        </w:rPr>
        <w:t>ОГЛАВЛЕНИЕ</w:t>
      </w:r>
      <w:r w:rsidRPr="00C0128A">
        <w:rPr>
          <w:lang w:val="ru-RU"/>
        </w:rPr>
        <w:t xml:space="preserve"> </w:t>
      </w:r>
      <w:r w:rsidRPr="00C0128A">
        <w:rPr>
          <w:rFonts w:hint="eastAsia"/>
          <w:lang w:val="ru-RU"/>
        </w:rPr>
        <w:t>ДИССЕРТАЦИИ</w:t>
      </w:r>
    </w:p>
    <w:p w14:paraId="652A6D3A" w14:textId="77777777" w:rsidR="00C0128A" w:rsidRPr="00C0128A" w:rsidRDefault="00C0128A" w:rsidP="00C0128A">
      <w:pPr>
        <w:rPr>
          <w:lang w:val="ru-RU"/>
        </w:rPr>
      </w:pPr>
      <w:r w:rsidRPr="00C0128A">
        <w:rPr>
          <w:rFonts w:hint="eastAsia"/>
          <w:lang w:val="ru-RU"/>
        </w:rPr>
        <w:t>кандидат</w:t>
      </w:r>
      <w:r w:rsidRPr="00C0128A">
        <w:rPr>
          <w:lang w:val="ru-RU"/>
        </w:rPr>
        <w:t xml:space="preserve"> </w:t>
      </w:r>
      <w:r w:rsidRPr="00C0128A">
        <w:rPr>
          <w:rFonts w:hint="eastAsia"/>
          <w:lang w:val="ru-RU"/>
        </w:rPr>
        <w:t>наук</w:t>
      </w:r>
      <w:r w:rsidRPr="00C0128A">
        <w:rPr>
          <w:lang w:val="ru-RU"/>
        </w:rPr>
        <w:t xml:space="preserve"> </w:t>
      </w:r>
      <w:r w:rsidRPr="00C0128A">
        <w:rPr>
          <w:rFonts w:hint="eastAsia"/>
          <w:lang w:val="ru-RU"/>
        </w:rPr>
        <w:t>Корбанова</w:t>
      </w:r>
      <w:r w:rsidRPr="00C0128A">
        <w:rPr>
          <w:lang w:val="ru-RU"/>
        </w:rPr>
        <w:t xml:space="preserve"> </w:t>
      </w:r>
      <w:r w:rsidRPr="00C0128A">
        <w:rPr>
          <w:rFonts w:hint="eastAsia"/>
          <w:lang w:val="ru-RU"/>
        </w:rPr>
        <w:t>Татьяна</w:t>
      </w:r>
      <w:r w:rsidRPr="00C0128A">
        <w:rPr>
          <w:lang w:val="ru-RU"/>
        </w:rPr>
        <w:t xml:space="preserve"> </w:t>
      </w:r>
      <w:r w:rsidRPr="00C0128A">
        <w:rPr>
          <w:rFonts w:hint="eastAsia"/>
          <w:lang w:val="ru-RU"/>
        </w:rPr>
        <w:t>Николаевна</w:t>
      </w:r>
    </w:p>
    <w:p w14:paraId="27AD3A77" w14:textId="77777777" w:rsidR="00C0128A" w:rsidRPr="00C0128A" w:rsidRDefault="00C0128A" w:rsidP="00C0128A">
      <w:pPr>
        <w:rPr>
          <w:lang w:val="ru-RU"/>
        </w:rPr>
      </w:pPr>
      <w:r w:rsidRPr="00C0128A">
        <w:rPr>
          <w:rFonts w:hint="eastAsia"/>
          <w:lang w:val="ru-RU"/>
        </w:rPr>
        <w:t>ВВЕДЕНИЕ</w:t>
      </w:r>
    </w:p>
    <w:p w14:paraId="3BA8AC64" w14:textId="77777777" w:rsidR="00C0128A" w:rsidRPr="00C0128A" w:rsidRDefault="00C0128A" w:rsidP="00C0128A">
      <w:pPr>
        <w:rPr>
          <w:lang w:val="ru-RU"/>
        </w:rPr>
      </w:pPr>
    </w:p>
    <w:p w14:paraId="50EA44E7" w14:textId="77777777" w:rsidR="00C0128A" w:rsidRPr="00C0128A" w:rsidRDefault="00C0128A" w:rsidP="00C0128A">
      <w:pPr>
        <w:rPr>
          <w:lang w:val="ru-RU"/>
        </w:rPr>
      </w:pPr>
      <w:r w:rsidRPr="00C0128A">
        <w:rPr>
          <w:rFonts w:hint="eastAsia"/>
          <w:lang w:val="ru-RU"/>
        </w:rPr>
        <w:t>ГЛАВА</w:t>
      </w:r>
      <w:r w:rsidRPr="00C0128A">
        <w:rPr>
          <w:lang w:val="ru-RU"/>
        </w:rPr>
        <w:t xml:space="preserve"> 1. </w:t>
      </w:r>
      <w:r w:rsidRPr="00C0128A">
        <w:rPr>
          <w:rFonts w:hint="eastAsia"/>
          <w:lang w:val="ru-RU"/>
        </w:rPr>
        <w:t>ПРОБЛЕМЫ</w:t>
      </w:r>
      <w:r w:rsidRPr="00C0128A">
        <w:rPr>
          <w:lang w:val="ru-RU"/>
        </w:rPr>
        <w:t xml:space="preserve"> </w:t>
      </w:r>
      <w:r w:rsidRPr="00C0128A">
        <w:rPr>
          <w:rFonts w:hint="eastAsia"/>
          <w:lang w:val="ru-RU"/>
        </w:rPr>
        <w:t>И</w:t>
      </w:r>
      <w:r w:rsidRPr="00C0128A">
        <w:rPr>
          <w:lang w:val="ru-RU"/>
        </w:rPr>
        <w:t xml:space="preserve"> </w:t>
      </w:r>
      <w:r w:rsidRPr="00C0128A">
        <w:rPr>
          <w:rFonts w:hint="eastAsia"/>
          <w:lang w:val="ru-RU"/>
        </w:rPr>
        <w:t>ПЕРСПЕКТИВЫ</w:t>
      </w:r>
      <w:r w:rsidRPr="00C0128A">
        <w:rPr>
          <w:lang w:val="ru-RU"/>
        </w:rPr>
        <w:t xml:space="preserve"> </w:t>
      </w:r>
      <w:r w:rsidRPr="00C0128A">
        <w:rPr>
          <w:rFonts w:hint="eastAsia"/>
          <w:lang w:val="ru-RU"/>
        </w:rPr>
        <w:t>РАЗВИТИЯ</w:t>
      </w:r>
      <w:r w:rsidRPr="00C0128A">
        <w:rPr>
          <w:lang w:val="ru-RU"/>
        </w:rPr>
        <w:t xml:space="preserve"> </w:t>
      </w:r>
      <w:r w:rsidRPr="00C0128A">
        <w:rPr>
          <w:rFonts w:hint="eastAsia"/>
          <w:lang w:val="ru-RU"/>
        </w:rPr>
        <w:t>ТЕХНОЛОГИЙ</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ОБЗОР</w:t>
      </w:r>
      <w:r w:rsidRPr="00C0128A">
        <w:rPr>
          <w:lang w:val="ru-RU"/>
        </w:rPr>
        <w:t xml:space="preserve"> </w:t>
      </w:r>
      <w:r w:rsidRPr="00C0128A">
        <w:rPr>
          <w:rFonts w:hint="eastAsia"/>
          <w:lang w:val="ru-RU"/>
        </w:rPr>
        <w:t>ЛИТЕРАТУРЫ</w:t>
      </w:r>
      <w:r w:rsidRPr="00C0128A">
        <w:rPr>
          <w:lang w:val="ru-RU"/>
        </w:rPr>
        <w:t>)</w:t>
      </w:r>
    </w:p>
    <w:p w14:paraId="4662442F" w14:textId="77777777" w:rsidR="00C0128A" w:rsidRPr="00C0128A" w:rsidRDefault="00C0128A" w:rsidP="00C0128A">
      <w:pPr>
        <w:rPr>
          <w:lang w:val="ru-RU"/>
        </w:rPr>
      </w:pPr>
    </w:p>
    <w:p w14:paraId="42DE98FD" w14:textId="77777777" w:rsidR="00C0128A" w:rsidRPr="00C0128A" w:rsidRDefault="00C0128A" w:rsidP="00C0128A">
      <w:pPr>
        <w:rPr>
          <w:lang w:val="ru-RU"/>
        </w:rPr>
      </w:pPr>
      <w:r w:rsidRPr="00C0128A">
        <w:rPr>
          <w:lang w:val="ru-RU"/>
        </w:rPr>
        <w:t xml:space="preserve">1.1. </w:t>
      </w:r>
      <w:r w:rsidRPr="00C0128A">
        <w:rPr>
          <w:rFonts w:hint="eastAsia"/>
          <w:lang w:val="ru-RU"/>
        </w:rPr>
        <w:t>Потребность</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p>
    <w:p w14:paraId="709FFA8C" w14:textId="77777777" w:rsidR="00C0128A" w:rsidRPr="00C0128A" w:rsidRDefault="00C0128A" w:rsidP="00C0128A">
      <w:pPr>
        <w:rPr>
          <w:lang w:val="ru-RU"/>
        </w:rPr>
      </w:pPr>
    </w:p>
    <w:p w14:paraId="445BC87E" w14:textId="77777777" w:rsidR="00C0128A" w:rsidRPr="00C0128A" w:rsidRDefault="00C0128A" w:rsidP="00C0128A">
      <w:pPr>
        <w:rPr>
          <w:lang w:val="ru-RU"/>
        </w:rPr>
      </w:pPr>
      <w:r w:rsidRPr="00C0128A">
        <w:rPr>
          <w:lang w:val="ru-RU"/>
        </w:rPr>
        <w:t xml:space="preserve">1.2. </w:t>
      </w:r>
      <w:r w:rsidRPr="00C0128A">
        <w:rPr>
          <w:rFonts w:hint="eastAsia"/>
          <w:lang w:val="ru-RU"/>
        </w:rPr>
        <w:t>Социально</w:t>
      </w:r>
      <w:r w:rsidRPr="00C0128A">
        <w:rPr>
          <w:lang w:val="ru-RU"/>
        </w:rPr>
        <w:t>-</w:t>
      </w:r>
      <w:r w:rsidRPr="00C0128A">
        <w:rPr>
          <w:rFonts w:hint="eastAsia"/>
          <w:lang w:val="ru-RU"/>
        </w:rPr>
        <w:t>гигиенические</w:t>
      </w:r>
      <w:r w:rsidRPr="00C0128A">
        <w:rPr>
          <w:lang w:val="ru-RU"/>
        </w:rPr>
        <w:t xml:space="preserve"> </w:t>
      </w:r>
      <w:r w:rsidRPr="00C0128A">
        <w:rPr>
          <w:rFonts w:hint="eastAsia"/>
          <w:lang w:val="ru-RU"/>
        </w:rPr>
        <w:t>аспекты</w:t>
      </w:r>
      <w:r w:rsidRPr="00C0128A">
        <w:rPr>
          <w:lang w:val="ru-RU"/>
        </w:rPr>
        <w:t xml:space="preserve"> </w:t>
      </w:r>
      <w:r w:rsidRPr="00C0128A">
        <w:rPr>
          <w:rFonts w:hint="eastAsia"/>
          <w:lang w:val="ru-RU"/>
        </w:rPr>
        <w:t>организации</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p>
    <w:p w14:paraId="10275887" w14:textId="77777777" w:rsidR="00C0128A" w:rsidRPr="00C0128A" w:rsidRDefault="00C0128A" w:rsidP="00C0128A">
      <w:pPr>
        <w:rPr>
          <w:lang w:val="ru-RU"/>
        </w:rPr>
      </w:pPr>
    </w:p>
    <w:p w14:paraId="507BE2D9" w14:textId="77777777" w:rsidR="00C0128A" w:rsidRPr="00C0128A" w:rsidRDefault="00C0128A" w:rsidP="00C0128A">
      <w:pPr>
        <w:rPr>
          <w:lang w:val="ru-RU"/>
        </w:rPr>
      </w:pPr>
      <w:r w:rsidRPr="00C0128A">
        <w:rPr>
          <w:lang w:val="ru-RU"/>
        </w:rPr>
        <w:t xml:space="preserve">1.3. </w:t>
      </w:r>
      <w:r w:rsidRPr="00C0128A">
        <w:rPr>
          <w:rFonts w:hint="eastAsia"/>
          <w:lang w:val="ru-RU"/>
        </w:rPr>
        <w:t>Перспективы</w:t>
      </w:r>
      <w:r w:rsidRPr="00C0128A">
        <w:rPr>
          <w:lang w:val="ru-RU"/>
        </w:rPr>
        <w:t xml:space="preserve"> </w:t>
      </w:r>
      <w:r w:rsidRPr="00C0128A">
        <w:rPr>
          <w:rFonts w:hint="eastAsia"/>
          <w:lang w:val="ru-RU"/>
        </w:rPr>
        <w:t>развития</w:t>
      </w:r>
      <w:r w:rsidRPr="00C0128A">
        <w:rPr>
          <w:lang w:val="ru-RU"/>
        </w:rPr>
        <w:t xml:space="preserve"> </w:t>
      </w:r>
      <w:r w:rsidRPr="00C0128A">
        <w:rPr>
          <w:rFonts w:hint="eastAsia"/>
          <w:lang w:val="ru-RU"/>
        </w:rPr>
        <w:t>организационных</w:t>
      </w:r>
      <w:r w:rsidRPr="00C0128A">
        <w:rPr>
          <w:lang w:val="ru-RU"/>
        </w:rPr>
        <w:t xml:space="preserve"> </w:t>
      </w:r>
      <w:r w:rsidRPr="00C0128A">
        <w:rPr>
          <w:rFonts w:hint="eastAsia"/>
          <w:lang w:val="ru-RU"/>
        </w:rPr>
        <w:t>технологий</w:t>
      </w:r>
      <w:r w:rsidRPr="00C0128A">
        <w:rPr>
          <w:lang w:val="ru-RU"/>
        </w:rPr>
        <w:t xml:space="preserve"> </w:t>
      </w:r>
      <w:r w:rsidRPr="00C0128A">
        <w:rPr>
          <w:rFonts w:hint="eastAsia"/>
          <w:lang w:val="ru-RU"/>
        </w:rPr>
        <w:t>медицинской</w:t>
      </w:r>
    </w:p>
    <w:p w14:paraId="3BBA7453" w14:textId="77777777" w:rsidR="00C0128A" w:rsidRPr="00C0128A" w:rsidRDefault="00C0128A" w:rsidP="00C0128A">
      <w:pPr>
        <w:rPr>
          <w:lang w:val="ru-RU"/>
        </w:rPr>
      </w:pPr>
    </w:p>
    <w:p w14:paraId="7B0D77A7" w14:textId="77777777" w:rsidR="00C0128A" w:rsidRPr="00C0128A" w:rsidRDefault="00C0128A" w:rsidP="00C0128A">
      <w:pPr>
        <w:rPr>
          <w:lang w:val="ru-RU"/>
        </w:rPr>
      </w:pPr>
      <w:r w:rsidRPr="00C0128A">
        <w:rPr>
          <w:rFonts w:hint="eastAsia"/>
          <w:lang w:val="ru-RU"/>
        </w:rPr>
        <w:t>реабилитации</w:t>
      </w:r>
    </w:p>
    <w:p w14:paraId="4EB44A43" w14:textId="77777777" w:rsidR="00C0128A" w:rsidRPr="00C0128A" w:rsidRDefault="00C0128A" w:rsidP="00C0128A">
      <w:pPr>
        <w:rPr>
          <w:lang w:val="ru-RU"/>
        </w:rPr>
      </w:pPr>
    </w:p>
    <w:p w14:paraId="7591CB45" w14:textId="77777777" w:rsidR="00C0128A" w:rsidRPr="00C0128A" w:rsidRDefault="00C0128A" w:rsidP="00C0128A">
      <w:pPr>
        <w:rPr>
          <w:lang w:val="ru-RU"/>
        </w:rPr>
      </w:pPr>
      <w:r w:rsidRPr="00C0128A">
        <w:rPr>
          <w:rFonts w:hint="eastAsia"/>
          <w:lang w:val="ru-RU"/>
        </w:rPr>
        <w:t>ГЛАВА</w:t>
      </w:r>
      <w:r w:rsidRPr="00C0128A">
        <w:rPr>
          <w:lang w:val="ru-RU"/>
        </w:rPr>
        <w:t xml:space="preserve"> 2. </w:t>
      </w:r>
      <w:r w:rsidRPr="00C0128A">
        <w:rPr>
          <w:rFonts w:hint="eastAsia"/>
          <w:lang w:val="ru-RU"/>
        </w:rPr>
        <w:t>ПРОГРАММА</w:t>
      </w:r>
      <w:r w:rsidRPr="00C0128A">
        <w:rPr>
          <w:lang w:val="ru-RU"/>
        </w:rPr>
        <w:t xml:space="preserve">, </w:t>
      </w:r>
      <w:r w:rsidRPr="00C0128A">
        <w:rPr>
          <w:rFonts w:hint="eastAsia"/>
          <w:lang w:val="ru-RU"/>
        </w:rPr>
        <w:t>МАТЕРИАЛ</w:t>
      </w:r>
      <w:r w:rsidRPr="00C0128A">
        <w:rPr>
          <w:lang w:val="ru-RU"/>
        </w:rPr>
        <w:t xml:space="preserve"> </w:t>
      </w:r>
      <w:r w:rsidRPr="00C0128A">
        <w:rPr>
          <w:rFonts w:hint="eastAsia"/>
          <w:lang w:val="ru-RU"/>
        </w:rPr>
        <w:t>И</w:t>
      </w:r>
      <w:r w:rsidRPr="00C0128A">
        <w:rPr>
          <w:lang w:val="ru-RU"/>
        </w:rPr>
        <w:t xml:space="preserve"> </w:t>
      </w:r>
      <w:r w:rsidRPr="00C0128A">
        <w:rPr>
          <w:rFonts w:hint="eastAsia"/>
          <w:lang w:val="ru-RU"/>
        </w:rPr>
        <w:t>МЕТОДЫ</w:t>
      </w:r>
    </w:p>
    <w:p w14:paraId="75301B96" w14:textId="77777777" w:rsidR="00C0128A" w:rsidRPr="00C0128A" w:rsidRDefault="00C0128A" w:rsidP="00C0128A">
      <w:pPr>
        <w:rPr>
          <w:lang w:val="ru-RU"/>
        </w:rPr>
      </w:pPr>
    </w:p>
    <w:p w14:paraId="519F3DB5" w14:textId="77777777" w:rsidR="00C0128A" w:rsidRPr="00C0128A" w:rsidRDefault="00C0128A" w:rsidP="00C0128A">
      <w:pPr>
        <w:rPr>
          <w:lang w:val="ru-RU"/>
        </w:rPr>
      </w:pPr>
      <w:r w:rsidRPr="00C0128A">
        <w:rPr>
          <w:rFonts w:hint="eastAsia"/>
          <w:lang w:val="ru-RU"/>
        </w:rPr>
        <w:t>ИССЛЕДОВАНИЯ</w:t>
      </w:r>
    </w:p>
    <w:p w14:paraId="650F181A" w14:textId="77777777" w:rsidR="00C0128A" w:rsidRPr="00C0128A" w:rsidRDefault="00C0128A" w:rsidP="00C0128A">
      <w:pPr>
        <w:rPr>
          <w:lang w:val="ru-RU"/>
        </w:rPr>
      </w:pPr>
    </w:p>
    <w:p w14:paraId="0F1C8500" w14:textId="77777777" w:rsidR="00C0128A" w:rsidRPr="00C0128A" w:rsidRDefault="00C0128A" w:rsidP="00C0128A">
      <w:pPr>
        <w:rPr>
          <w:lang w:val="ru-RU"/>
        </w:rPr>
      </w:pPr>
      <w:r w:rsidRPr="00C0128A">
        <w:rPr>
          <w:lang w:val="ru-RU"/>
        </w:rPr>
        <w:t xml:space="preserve">2.1. </w:t>
      </w:r>
      <w:r w:rsidRPr="00C0128A">
        <w:rPr>
          <w:rFonts w:hint="eastAsia"/>
          <w:lang w:val="ru-RU"/>
        </w:rPr>
        <w:t>Программа</w:t>
      </w:r>
      <w:r w:rsidRPr="00C0128A">
        <w:rPr>
          <w:lang w:val="ru-RU"/>
        </w:rPr>
        <w:t xml:space="preserve"> </w:t>
      </w:r>
      <w:r w:rsidRPr="00C0128A">
        <w:rPr>
          <w:rFonts w:hint="eastAsia"/>
          <w:lang w:val="ru-RU"/>
        </w:rPr>
        <w:t>исследования</w:t>
      </w:r>
    </w:p>
    <w:p w14:paraId="54270586" w14:textId="77777777" w:rsidR="00C0128A" w:rsidRPr="00C0128A" w:rsidRDefault="00C0128A" w:rsidP="00C0128A">
      <w:pPr>
        <w:rPr>
          <w:lang w:val="ru-RU"/>
        </w:rPr>
      </w:pPr>
    </w:p>
    <w:p w14:paraId="780BCC2E" w14:textId="77777777" w:rsidR="00C0128A" w:rsidRPr="00C0128A" w:rsidRDefault="00C0128A" w:rsidP="00C0128A">
      <w:pPr>
        <w:rPr>
          <w:lang w:val="ru-RU"/>
        </w:rPr>
      </w:pPr>
      <w:r w:rsidRPr="00C0128A">
        <w:rPr>
          <w:lang w:val="ru-RU"/>
        </w:rPr>
        <w:t xml:space="preserve">2.2. </w:t>
      </w:r>
      <w:r w:rsidRPr="00C0128A">
        <w:rPr>
          <w:rFonts w:hint="eastAsia"/>
          <w:lang w:val="ru-RU"/>
        </w:rPr>
        <w:t>Характеристика</w:t>
      </w:r>
      <w:r w:rsidRPr="00C0128A">
        <w:rPr>
          <w:lang w:val="ru-RU"/>
        </w:rPr>
        <w:t xml:space="preserve"> </w:t>
      </w:r>
      <w:r w:rsidRPr="00C0128A">
        <w:rPr>
          <w:rFonts w:hint="eastAsia"/>
          <w:lang w:val="ru-RU"/>
        </w:rPr>
        <w:t>изучаемого</w:t>
      </w:r>
      <w:r w:rsidRPr="00C0128A">
        <w:rPr>
          <w:lang w:val="ru-RU"/>
        </w:rPr>
        <w:t xml:space="preserve"> </w:t>
      </w:r>
      <w:r w:rsidRPr="00C0128A">
        <w:rPr>
          <w:rFonts w:hint="eastAsia"/>
          <w:lang w:val="ru-RU"/>
        </w:rPr>
        <w:t>явления</w:t>
      </w:r>
    </w:p>
    <w:p w14:paraId="77A4ED21" w14:textId="77777777" w:rsidR="00C0128A" w:rsidRPr="00C0128A" w:rsidRDefault="00C0128A" w:rsidP="00C0128A">
      <w:pPr>
        <w:rPr>
          <w:lang w:val="ru-RU"/>
        </w:rPr>
      </w:pPr>
    </w:p>
    <w:p w14:paraId="0D2A04E6" w14:textId="77777777" w:rsidR="00C0128A" w:rsidRPr="00C0128A" w:rsidRDefault="00C0128A" w:rsidP="00C0128A">
      <w:pPr>
        <w:rPr>
          <w:lang w:val="ru-RU"/>
        </w:rPr>
      </w:pPr>
      <w:r w:rsidRPr="00C0128A">
        <w:rPr>
          <w:lang w:val="ru-RU"/>
        </w:rPr>
        <w:t xml:space="preserve">2.3. </w:t>
      </w:r>
      <w:r w:rsidRPr="00C0128A">
        <w:rPr>
          <w:rFonts w:hint="eastAsia"/>
          <w:lang w:val="ru-RU"/>
        </w:rPr>
        <w:t>Предмет</w:t>
      </w:r>
      <w:r w:rsidRPr="00C0128A">
        <w:rPr>
          <w:lang w:val="ru-RU"/>
        </w:rPr>
        <w:t xml:space="preserve">, </w:t>
      </w:r>
      <w:r w:rsidRPr="00C0128A">
        <w:rPr>
          <w:rFonts w:hint="eastAsia"/>
          <w:lang w:val="ru-RU"/>
        </w:rPr>
        <w:t>объекты</w:t>
      </w:r>
      <w:r w:rsidRPr="00C0128A">
        <w:rPr>
          <w:lang w:val="ru-RU"/>
        </w:rPr>
        <w:t xml:space="preserve"> </w:t>
      </w:r>
      <w:r w:rsidRPr="00C0128A">
        <w:rPr>
          <w:rFonts w:hint="eastAsia"/>
          <w:lang w:val="ru-RU"/>
        </w:rPr>
        <w:t>и</w:t>
      </w:r>
      <w:r w:rsidRPr="00C0128A">
        <w:rPr>
          <w:lang w:val="ru-RU"/>
        </w:rPr>
        <w:t xml:space="preserve"> </w:t>
      </w:r>
      <w:r w:rsidRPr="00C0128A">
        <w:rPr>
          <w:rFonts w:hint="eastAsia"/>
          <w:lang w:val="ru-RU"/>
        </w:rPr>
        <w:t>единицы</w:t>
      </w:r>
      <w:r w:rsidRPr="00C0128A">
        <w:rPr>
          <w:lang w:val="ru-RU"/>
        </w:rPr>
        <w:t xml:space="preserve"> </w:t>
      </w:r>
      <w:r w:rsidRPr="00C0128A">
        <w:rPr>
          <w:rFonts w:hint="eastAsia"/>
          <w:lang w:val="ru-RU"/>
        </w:rPr>
        <w:t>исследования</w:t>
      </w:r>
    </w:p>
    <w:p w14:paraId="200AB36A" w14:textId="77777777" w:rsidR="00C0128A" w:rsidRPr="00C0128A" w:rsidRDefault="00C0128A" w:rsidP="00C0128A">
      <w:pPr>
        <w:rPr>
          <w:lang w:val="ru-RU"/>
        </w:rPr>
      </w:pPr>
    </w:p>
    <w:p w14:paraId="5591A467" w14:textId="77777777" w:rsidR="00C0128A" w:rsidRPr="00C0128A" w:rsidRDefault="00C0128A" w:rsidP="00C0128A">
      <w:pPr>
        <w:rPr>
          <w:lang w:val="ru-RU"/>
        </w:rPr>
      </w:pPr>
      <w:r w:rsidRPr="00C0128A">
        <w:rPr>
          <w:lang w:val="ru-RU"/>
        </w:rPr>
        <w:t xml:space="preserve">2.3.1. </w:t>
      </w:r>
      <w:r w:rsidRPr="00C0128A">
        <w:rPr>
          <w:rFonts w:hint="eastAsia"/>
          <w:lang w:val="ru-RU"/>
        </w:rPr>
        <w:t>Организация</w:t>
      </w:r>
      <w:r w:rsidRPr="00C0128A">
        <w:rPr>
          <w:lang w:val="ru-RU"/>
        </w:rPr>
        <w:t xml:space="preserve"> </w:t>
      </w:r>
      <w:r w:rsidRPr="00C0128A">
        <w:rPr>
          <w:rFonts w:hint="eastAsia"/>
          <w:lang w:val="ru-RU"/>
        </w:rPr>
        <w:t>медицинских</w:t>
      </w:r>
      <w:r w:rsidRPr="00C0128A">
        <w:rPr>
          <w:lang w:val="ru-RU"/>
        </w:rPr>
        <w:t xml:space="preserve"> </w:t>
      </w:r>
      <w:r w:rsidRPr="00C0128A">
        <w:rPr>
          <w:rFonts w:hint="eastAsia"/>
          <w:lang w:val="ru-RU"/>
        </w:rPr>
        <w:t>услуг</w:t>
      </w:r>
      <w:r w:rsidRPr="00C0128A">
        <w:rPr>
          <w:lang w:val="ru-RU"/>
        </w:rPr>
        <w:t xml:space="preserve"> </w:t>
      </w:r>
      <w:r w:rsidRPr="00C0128A">
        <w:rPr>
          <w:rFonts w:hint="eastAsia"/>
          <w:lang w:val="ru-RU"/>
        </w:rPr>
        <w:t>населению</w:t>
      </w:r>
      <w:r w:rsidRPr="00C0128A">
        <w:rPr>
          <w:lang w:val="ru-RU"/>
        </w:rPr>
        <w:t xml:space="preserve"> </w:t>
      </w:r>
      <w:r w:rsidRPr="00C0128A">
        <w:rPr>
          <w:rFonts w:hint="eastAsia"/>
          <w:lang w:val="ru-RU"/>
        </w:rPr>
        <w:t>в</w:t>
      </w:r>
      <w:r w:rsidRPr="00C0128A">
        <w:rPr>
          <w:lang w:val="ru-RU"/>
        </w:rPr>
        <w:t xml:space="preserve"> 2009-2011 </w:t>
      </w:r>
      <w:r w:rsidRPr="00C0128A">
        <w:rPr>
          <w:rFonts w:hint="eastAsia"/>
          <w:lang w:val="ru-RU"/>
        </w:rPr>
        <w:t>годах</w:t>
      </w:r>
    </w:p>
    <w:p w14:paraId="4F5CD46A" w14:textId="77777777" w:rsidR="00C0128A" w:rsidRPr="00C0128A" w:rsidRDefault="00C0128A" w:rsidP="00C0128A">
      <w:pPr>
        <w:rPr>
          <w:lang w:val="ru-RU"/>
        </w:rPr>
      </w:pPr>
    </w:p>
    <w:p w14:paraId="374DCDE9" w14:textId="77777777" w:rsidR="00C0128A" w:rsidRPr="00C0128A" w:rsidRDefault="00C0128A" w:rsidP="00C0128A">
      <w:pPr>
        <w:rPr>
          <w:lang w:val="ru-RU"/>
        </w:rPr>
      </w:pPr>
      <w:r w:rsidRPr="00C0128A">
        <w:rPr>
          <w:lang w:val="ru-RU"/>
        </w:rPr>
        <w:lastRenderedPageBreak/>
        <w:t xml:space="preserve">2.4. </w:t>
      </w:r>
      <w:r w:rsidRPr="00C0128A">
        <w:rPr>
          <w:rFonts w:hint="eastAsia"/>
          <w:lang w:val="ru-RU"/>
        </w:rPr>
        <w:t>Методы</w:t>
      </w:r>
      <w:r w:rsidRPr="00C0128A">
        <w:rPr>
          <w:lang w:val="ru-RU"/>
        </w:rPr>
        <w:t xml:space="preserve"> </w:t>
      </w:r>
      <w:r w:rsidRPr="00C0128A">
        <w:rPr>
          <w:rFonts w:hint="eastAsia"/>
          <w:lang w:val="ru-RU"/>
        </w:rPr>
        <w:t>исследования</w:t>
      </w:r>
    </w:p>
    <w:p w14:paraId="3EE13099" w14:textId="77777777" w:rsidR="00C0128A" w:rsidRPr="00C0128A" w:rsidRDefault="00C0128A" w:rsidP="00C0128A">
      <w:pPr>
        <w:rPr>
          <w:lang w:val="ru-RU"/>
        </w:rPr>
      </w:pPr>
    </w:p>
    <w:p w14:paraId="601225F6" w14:textId="77777777" w:rsidR="00C0128A" w:rsidRPr="00C0128A" w:rsidRDefault="00C0128A" w:rsidP="00C0128A">
      <w:pPr>
        <w:rPr>
          <w:lang w:val="ru-RU"/>
        </w:rPr>
      </w:pPr>
      <w:r w:rsidRPr="00C0128A">
        <w:rPr>
          <w:rFonts w:hint="eastAsia"/>
          <w:lang w:val="ru-RU"/>
        </w:rPr>
        <w:t>ГЛАВА</w:t>
      </w:r>
      <w:r w:rsidRPr="00C0128A">
        <w:rPr>
          <w:lang w:val="ru-RU"/>
        </w:rPr>
        <w:t xml:space="preserve"> 3. </w:t>
      </w:r>
      <w:r w:rsidRPr="00C0128A">
        <w:rPr>
          <w:rFonts w:hint="eastAsia"/>
          <w:lang w:val="ru-RU"/>
        </w:rPr>
        <w:t>СОЦИАЛЬНО</w:t>
      </w:r>
      <w:r w:rsidRPr="00C0128A">
        <w:rPr>
          <w:lang w:val="ru-RU"/>
        </w:rPr>
        <w:t>-</w:t>
      </w:r>
      <w:r w:rsidRPr="00C0128A">
        <w:rPr>
          <w:rFonts w:hint="eastAsia"/>
          <w:lang w:val="ru-RU"/>
        </w:rPr>
        <w:t>ГИГИЕНИЧЕСКИЕ</w:t>
      </w:r>
      <w:r w:rsidRPr="00C0128A">
        <w:rPr>
          <w:lang w:val="ru-RU"/>
        </w:rPr>
        <w:t xml:space="preserve"> </w:t>
      </w:r>
      <w:r w:rsidRPr="00C0128A">
        <w:rPr>
          <w:rFonts w:hint="eastAsia"/>
          <w:lang w:val="ru-RU"/>
        </w:rPr>
        <w:t>АСПЕКТЫ</w:t>
      </w:r>
      <w:r w:rsidRPr="00C0128A">
        <w:rPr>
          <w:lang w:val="ru-RU"/>
        </w:rPr>
        <w:t xml:space="preserve"> </w:t>
      </w:r>
      <w:r w:rsidRPr="00C0128A">
        <w:rPr>
          <w:rFonts w:hint="eastAsia"/>
          <w:lang w:val="ru-RU"/>
        </w:rPr>
        <w:t>ОПРЕДЕЛЕНИЯ</w:t>
      </w:r>
      <w:r w:rsidRPr="00C0128A">
        <w:rPr>
          <w:lang w:val="ru-RU"/>
        </w:rPr>
        <w:t xml:space="preserve"> </w:t>
      </w:r>
      <w:r w:rsidRPr="00C0128A">
        <w:rPr>
          <w:rFonts w:hint="eastAsia"/>
          <w:lang w:val="ru-RU"/>
        </w:rPr>
        <w:t>ПОТРЕБНОСТИ</w:t>
      </w:r>
      <w:r w:rsidRPr="00C0128A">
        <w:rPr>
          <w:lang w:val="ru-RU"/>
        </w:rPr>
        <w:t xml:space="preserve"> </w:t>
      </w:r>
      <w:r w:rsidRPr="00C0128A">
        <w:rPr>
          <w:rFonts w:hint="eastAsia"/>
          <w:lang w:val="ru-RU"/>
        </w:rPr>
        <w:t>НАСЕЛЕНИЯ</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p>
    <w:p w14:paraId="33473A0A" w14:textId="77777777" w:rsidR="00C0128A" w:rsidRPr="00C0128A" w:rsidRDefault="00C0128A" w:rsidP="00C0128A">
      <w:pPr>
        <w:rPr>
          <w:lang w:val="ru-RU"/>
        </w:rPr>
      </w:pPr>
    </w:p>
    <w:p w14:paraId="4E8A6C25" w14:textId="77777777" w:rsidR="00C0128A" w:rsidRPr="00C0128A" w:rsidRDefault="00C0128A" w:rsidP="00C0128A">
      <w:pPr>
        <w:rPr>
          <w:lang w:val="ru-RU"/>
        </w:rPr>
      </w:pPr>
      <w:r w:rsidRPr="00C0128A">
        <w:rPr>
          <w:lang w:val="ru-RU"/>
        </w:rPr>
        <w:t xml:space="preserve">3.1. </w:t>
      </w:r>
      <w:r w:rsidRPr="00C0128A">
        <w:rPr>
          <w:rFonts w:hint="eastAsia"/>
          <w:lang w:val="ru-RU"/>
        </w:rPr>
        <w:t>Характеристика</w:t>
      </w:r>
      <w:r w:rsidRPr="00C0128A">
        <w:rPr>
          <w:lang w:val="ru-RU"/>
        </w:rPr>
        <w:t xml:space="preserve"> </w:t>
      </w:r>
      <w:r w:rsidRPr="00C0128A">
        <w:rPr>
          <w:rFonts w:hint="eastAsia"/>
          <w:lang w:val="ru-RU"/>
        </w:rPr>
        <w:t>демографических</w:t>
      </w:r>
      <w:r w:rsidRPr="00C0128A">
        <w:rPr>
          <w:lang w:val="ru-RU"/>
        </w:rPr>
        <w:t xml:space="preserve"> </w:t>
      </w:r>
      <w:r w:rsidRPr="00C0128A">
        <w:rPr>
          <w:rFonts w:hint="eastAsia"/>
          <w:lang w:val="ru-RU"/>
        </w:rPr>
        <w:t>процессов</w:t>
      </w:r>
    </w:p>
    <w:p w14:paraId="2F63B177" w14:textId="77777777" w:rsidR="00C0128A" w:rsidRPr="00C0128A" w:rsidRDefault="00C0128A" w:rsidP="00C0128A">
      <w:pPr>
        <w:rPr>
          <w:lang w:val="ru-RU"/>
        </w:rPr>
      </w:pPr>
    </w:p>
    <w:p w14:paraId="1E9BFCE5" w14:textId="77777777" w:rsidR="00C0128A" w:rsidRPr="00C0128A" w:rsidRDefault="00C0128A" w:rsidP="00C0128A">
      <w:pPr>
        <w:rPr>
          <w:lang w:val="ru-RU"/>
        </w:rPr>
      </w:pPr>
      <w:r w:rsidRPr="00C0128A">
        <w:rPr>
          <w:lang w:val="ru-RU"/>
        </w:rPr>
        <w:t xml:space="preserve">3.2. </w:t>
      </w:r>
      <w:r w:rsidRPr="00C0128A">
        <w:rPr>
          <w:rFonts w:hint="eastAsia"/>
          <w:lang w:val="ru-RU"/>
        </w:rPr>
        <w:t>Распространенность</w:t>
      </w:r>
      <w:r w:rsidRPr="00C0128A">
        <w:rPr>
          <w:lang w:val="ru-RU"/>
        </w:rPr>
        <w:t xml:space="preserve"> </w:t>
      </w:r>
      <w:r w:rsidRPr="00C0128A">
        <w:rPr>
          <w:rFonts w:hint="eastAsia"/>
          <w:lang w:val="ru-RU"/>
        </w:rPr>
        <w:t>и</w:t>
      </w:r>
      <w:r w:rsidRPr="00C0128A">
        <w:rPr>
          <w:lang w:val="ru-RU"/>
        </w:rPr>
        <w:t xml:space="preserve"> </w:t>
      </w:r>
      <w:r w:rsidRPr="00C0128A">
        <w:rPr>
          <w:rFonts w:hint="eastAsia"/>
          <w:lang w:val="ru-RU"/>
        </w:rPr>
        <w:t>структура</w:t>
      </w:r>
      <w:r w:rsidRPr="00C0128A">
        <w:rPr>
          <w:lang w:val="ru-RU"/>
        </w:rPr>
        <w:t xml:space="preserve"> </w:t>
      </w:r>
      <w:r w:rsidRPr="00C0128A">
        <w:rPr>
          <w:rFonts w:hint="eastAsia"/>
          <w:lang w:val="ru-RU"/>
        </w:rPr>
        <w:t>заболеваемости</w:t>
      </w:r>
      <w:r w:rsidRPr="00C0128A">
        <w:rPr>
          <w:lang w:val="ru-RU"/>
        </w:rPr>
        <w:t xml:space="preserve"> (2009-2011 </w:t>
      </w:r>
      <w:r w:rsidRPr="00C0128A">
        <w:rPr>
          <w:rFonts w:hint="eastAsia"/>
          <w:lang w:val="ru-RU"/>
        </w:rPr>
        <w:t>гг</w:t>
      </w:r>
      <w:r w:rsidRPr="00C0128A">
        <w:rPr>
          <w:lang w:val="ru-RU"/>
        </w:rPr>
        <w:t>.)</w:t>
      </w:r>
    </w:p>
    <w:p w14:paraId="6141AEC9" w14:textId="77777777" w:rsidR="00C0128A" w:rsidRPr="00C0128A" w:rsidRDefault="00C0128A" w:rsidP="00C0128A">
      <w:pPr>
        <w:rPr>
          <w:lang w:val="ru-RU"/>
        </w:rPr>
      </w:pPr>
    </w:p>
    <w:p w14:paraId="2FDB4DCE" w14:textId="77777777" w:rsidR="00C0128A" w:rsidRPr="00C0128A" w:rsidRDefault="00C0128A" w:rsidP="00C0128A">
      <w:pPr>
        <w:rPr>
          <w:lang w:val="ru-RU"/>
        </w:rPr>
      </w:pPr>
      <w:r w:rsidRPr="00C0128A">
        <w:rPr>
          <w:lang w:val="ru-RU"/>
        </w:rPr>
        <w:t xml:space="preserve">3.3. </w:t>
      </w:r>
      <w:r w:rsidRPr="00C0128A">
        <w:rPr>
          <w:rFonts w:hint="eastAsia"/>
          <w:lang w:val="ru-RU"/>
        </w:rPr>
        <w:t>Основные</w:t>
      </w:r>
      <w:r w:rsidRPr="00C0128A">
        <w:rPr>
          <w:lang w:val="ru-RU"/>
        </w:rPr>
        <w:t xml:space="preserve"> </w:t>
      </w:r>
      <w:r w:rsidRPr="00C0128A">
        <w:rPr>
          <w:rFonts w:hint="eastAsia"/>
          <w:lang w:val="ru-RU"/>
        </w:rPr>
        <w:t>тенденции</w:t>
      </w:r>
      <w:r w:rsidRPr="00C0128A">
        <w:rPr>
          <w:lang w:val="ru-RU"/>
        </w:rPr>
        <w:t xml:space="preserve"> </w:t>
      </w:r>
      <w:r w:rsidRPr="00C0128A">
        <w:rPr>
          <w:rFonts w:hint="eastAsia"/>
          <w:lang w:val="ru-RU"/>
        </w:rPr>
        <w:t>инвалидности</w:t>
      </w:r>
      <w:r w:rsidRPr="00C0128A">
        <w:rPr>
          <w:lang w:val="ru-RU"/>
        </w:rPr>
        <w:t xml:space="preserve"> </w:t>
      </w:r>
      <w:r w:rsidRPr="00C0128A">
        <w:rPr>
          <w:rFonts w:hint="eastAsia"/>
          <w:lang w:val="ru-RU"/>
        </w:rPr>
        <w:t>населения</w:t>
      </w:r>
    </w:p>
    <w:p w14:paraId="0B44AA30" w14:textId="77777777" w:rsidR="00C0128A" w:rsidRPr="00C0128A" w:rsidRDefault="00C0128A" w:rsidP="00C0128A">
      <w:pPr>
        <w:rPr>
          <w:lang w:val="ru-RU"/>
        </w:rPr>
      </w:pPr>
    </w:p>
    <w:p w14:paraId="64419873" w14:textId="77777777" w:rsidR="00C0128A" w:rsidRPr="00C0128A" w:rsidRDefault="00C0128A" w:rsidP="00C0128A">
      <w:pPr>
        <w:rPr>
          <w:lang w:val="ru-RU"/>
        </w:rPr>
      </w:pPr>
      <w:r w:rsidRPr="00C0128A">
        <w:rPr>
          <w:lang w:val="ru-RU"/>
        </w:rPr>
        <w:t xml:space="preserve">3.4. </w:t>
      </w:r>
      <w:r w:rsidRPr="00C0128A">
        <w:rPr>
          <w:rFonts w:hint="eastAsia"/>
          <w:lang w:val="ru-RU"/>
        </w:rPr>
        <w:t>Потребность</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p>
    <w:p w14:paraId="438269A4" w14:textId="77777777" w:rsidR="00C0128A" w:rsidRPr="00C0128A" w:rsidRDefault="00C0128A" w:rsidP="00C0128A">
      <w:pPr>
        <w:rPr>
          <w:lang w:val="ru-RU"/>
        </w:rPr>
      </w:pPr>
    </w:p>
    <w:p w14:paraId="7D1B87B3" w14:textId="77777777" w:rsidR="00C0128A" w:rsidRPr="00C0128A" w:rsidRDefault="00C0128A" w:rsidP="00C0128A">
      <w:pPr>
        <w:rPr>
          <w:lang w:val="ru-RU"/>
        </w:rPr>
      </w:pPr>
      <w:r w:rsidRPr="00C0128A">
        <w:rPr>
          <w:lang w:val="ru-RU"/>
        </w:rPr>
        <w:t xml:space="preserve">3.4.1. </w:t>
      </w:r>
      <w:r w:rsidRPr="00C0128A">
        <w:rPr>
          <w:rFonts w:hint="eastAsia"/>
          <w:lang w:val="ru-RU"/>
        </w:rPr>
        <w:t>Расчет</w:t>
      </w:r>
      <w:r w:rsidRPr="00C0128A">
        <w:rPr>
          <w:lang w:val="ru-RU"/>
        </w:rPr>
        <w:t xml:space="preserve"> </w:t>
      </w:r>
      <w:r w:rsidRPr="00C0128A">
        <w:rPr>
          <w:rFonts w:hint="eastAsia"/>
          <w:lang w:val="ru-RU"/>
        </w:rPr>
        <w:t>потребности</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на</w:t>
      </w:r>
      <w:r w:rsidRPr="00C0128A">
        <w:rPr>
          <w:lang w:val="ru-RU"/>
        </w:rPr>
        <w:t xml:space="preserve"> </w:t>
      </w:r>
      <w:r w:rsidRPr="00C0128A">
        <w:rPr>
          <w:rFonts w:hint="eastAsia"/>
          <w:lang w:val="ru-RU"/>
        </w:rPr>
        <w:t>примере</w:t>
      </w:r>
      <w:r w:rsidRPr="00C0128A">
        <w:rPr>
          <w:lang w:val="ru-RU"/>
        </w:rPr>
        <w:t xml:space="preserve"> </w:t>
      </w:r>
      <w:r w:rsidRPr="00C0128A">
        <w:rPr>
          <w:rFonts w:hint="eastAsia"/>
          <w:lang w:val="ru-RU"/>
        </w:rPr>
        <w:t>Кемеровской</w:t>
      </w:r>
      <w:r w:rsidRPr="00C0128A">
        <w:rPr>
          <w:lang w:val="ru-RU"/>
        </w:rPr>
        <w:t xml:space="preserve"> </w:t>
      </w:r>
      <w:r w:rsidRPr="00C0128A">
        <w:rPr>
          <w:rFonts w:hint="eastAsia"/>
          <w:lang w:val="ru-RU"/>
        </w:rPr>
        <w:t>области</w:t>
      </w:r>
    </w:p>
    <w:p w14:paraId="2431D70A" w14:textId="77777777" w:rsidR="00C0128A" w:rsidRPr="00C0128A" w:rsidRDefault="00C0128A" w:rsidP="00C0128A">
      <w:pPr>
        <w:rPr>
          <w:lang w:val="ru-RU"/>
        </w:rPr>
      </w:pPr>
    </w:p>
    <w:p w14:paraId="27135B99" w14:textId="77777777" w:rsidR="00C0128A" w:rsidRPr="00C0128A" w:rsidRDefault="00C0128A" w:rsidP="00C0128A">
      <w:pPr>
        <w:rPr>
          <w:lang w:val="ru-RU"/>
        </w:rPr>
      </w:pPr>
      <w:r w:rsidRPr="00C0128A">
        <w:rPr>
          <w:lang w:val="ru-RU"/>
        </w:rPr>
        <w:t xml:space="preserve">3.4.2. </w:t>
      </w:r>
      <w:r w:rsidRPr="00C0128A">
        <w:rPr>
          <w:rFonts w:hint="eastAsia"/>
          <w:lang w:val="ru-RU"/>
        </w:rPr>
        <w:t>Расчетные</w:t>
      </w:r>
      <w:r w:rsidRPr="00C0128A">
        <w:rPr>
          <w:lang w:val="ru-RU"/>
        </w:rPr>
        <w:t xml:space="preserve"> </w:t>
      </w:r>
      <w:r w:rsidRPr="00C0128A">
        <w:rPr>
          <w:rFonts w:hint="eastAsia"/>
          <w:lang w:val="ru-RU"/>
        </w:rPr>
        <w:t>показатели</w:t>
      </w:r>
      <w:r w:rsidRPr="00C0128A">
        <w:rPr>
          <w:lang w:val="ru-RU"/>
        </w:rPr>
        <w:t xml:space="preserve"> </w:t>
      </w:r>
      <w:r w:rsidRPr="00C0128A">
        <w:rPr>
          <w:rFonts w:hint="eastAsia"/>
          <w:lang w:val="ru-RU"/>
        </w:rPr>
        <w:t>потребности</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Кемеровской</w:t>
      </w:r>
      <w:r w:rsidRPr="00C0128A">
        <w:rPr>
          <w:lang w:val="ru-RU"/>
        </w:rPr>
        <w:t xml:space="preserve"> </w:t>
      </w:r>
      <w:r w:rsidRPr="00C0128A">
        <w:rPr>
          <w:rFonts w:hint="eastAsia"/>
          <w:lang w:val="ru-RU"/>
        </w:rPr>
        <w:t>области</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соответствии</w:t>
      </w:r>
      <w:r w:rsidRPr="00C0128A">
        <w:rPr>
          <w:lang w:val="ru-RU"/>
        </w:rPr>
        <w:t xml:space="preserve"> </w:t>
      </w:r>
      <w:r w:rsidRPr="00C0128A">
        <w:rPr>
          <w:rFonts w:hint="eastAsia"/>
          <w:lang w:val="ru-RU"/>
        </w:rPr>
        <w:t>с</w:t>
      </w:r>
      <w:r w:rsidRPr="00C0128A">
        <w:rPr>
          <w:lang w:val="ru-RU"/>
        </w:rPr>
        <w:t xml:space="preserve"> </w:t>
      </w:r>
      <w:r w:rsidRPr="00C0128A">
        <w:rPr>
          <w:rFonts w:hint="eastAsia"/>
          <w:lang w:val="ru-RU"/>
        </w:rPr>
        <w:t>условиями</w:t>
      </w:r>
      <w:r w:rsidRPr="00C0128A">
        <w:rPr>
          <w:lang w:val="ru-RU"/>
        </w:rPr>
        <w:t xml:space="preserve"> </w:t>
      </w:r>
      <w:r w:rsidRPr="00C0128A">
        <w:rPr>
          <w:rFonts w:hint="eastAsia"/>
          <w:lang w:val="ru-RU"/>
        </w:rPr>
        <w:t>оказания</w:t>
      </w:r>
      <w:r w:rsidRPr="00C0128A">
        <w:rPr>
          <w:lang w:val="ru-RU"/>
        </w:rPr>
        <w:t xml:space="preserve"> </w:t>
      </w:r>
      <w:r w:rsidRPr="00C0128A">
        <w:rPr>
          <w:rFonts w:hint="eastAsia"/>
          <w:lang w:val="ru-RU"/>
        </w:rPr>
        <w:t>помощи</w:t>
      </w:r>
    </w:p>
    <w:p w14:paraId="2CADC291" w14:textId="77777777" w:rsidR="00C0128A" w:rsidRPr="00C0128A" w:rsidRDefault="00C0128A" w:rsidP="00C0128A">
      <w:pPr>
        <w:rPr>
          <w:lang w:val="ru-RU"/>
        </w:rPr>
      </w:pPr>
    </w:p>
    <w:p w14:paraId="210E012E" w14:textId="77777777" w:rsidR="00C0128A" w:rsidRPr="00C0128A" w:rsidRDefault="00C0128A" w:rsidP="00C0128A">
      <w:pPr>
        <w:rPr>
          <w:lang w:val="ru-RU"/>
        </w:rPr>
      </w:pPr>
      <w:r w:rsidRPr="00C0128A">
        <w:rPr>
          <w:rFonts w:hint="eastAsia"/>
          <w:lang w:val="ru-RU"/>
        </w:rPr>
        <w:t>ГЛАВА</w:t>
      </w:r>
      <w:r w:rsidRPr="00C0128A">
        <w:rPr>
          <w:lang w:val="ru-RU"/>
        </w:rPr>
        <w:t xml:space="preserve"> 4. </w:t>
      </w:r>
      <w:r w:rsidRPr="00C0128A">
        <w:rPr>
          <w:rFonts w:hint="eastAsia"/>
          <w:lang w:val="ru-RU"/>
        </w:rPr>
        <w:t>ОРГАНИЗАЦИОННЫЕ</w:t>
      </w:r>
      <w:r w:rsidRPr="00C0128A">
        <w:rPr>
          <w:lang w:val="ru-RU"/>
        </w:rPr>
        <w:t xml:space="preserve"> </w:t>
      </w:r>
      <w:r w:rsidRPr="00C0128A">
        <w:rPr>
          <w:rFonts w:hint="eastAsia"/>
          <w:lang w:val="ru-RU"/>
        </w:rPr>
        <w:t>ТЕХНОЛОГИИ</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НА</w:t>
      </w:r>
      <w:r w:rsidRPr="00C0128A">
        <w:rPr>
          <w:lang w:val="ru-RU"/>
        </w:rPr>
        <w:t xml:space="preserve"> </w:t>
      </w:r>
      <w:r w:rsidRPr="00C0128A">
        <w:rPr>
          <w:rFonts w:hint="eastAsia"/>
          <w:lang w:val="ru-RU"/>
        </w:rPr>
        <w:t>ПРИМЕРЕ</w:t>
      </w:r>
      <w:r w:rsidRPr="00C0128A">
        <w:rPr>
          <w:lang w:val="ru-RU"/>
        </w:rPr>
        <w:t xml:space="preserve"> </w:t>
      </w:r>
      <w:r w:rsidRPr="00C0128A">
        <w:rPr>
          <w:rFonts w:hint="eastAsia"/>
          <w:lang w:val="ru-RU"/>
        </w:rPr>
        <w:t>КЕМЕРОВСКОЙ</w:t>
      </w:r>
      <w:r w:rsidRPr="00C0128A">
        <w:rPr>
          <w:lang w:val="ru-RU"/>
        </w:rPr>
        <w:t xml:space="preserve"> </w:t>
      </w:r>
      <w:r w:rsidRPr="00C0128A">
        <w:rPr>
          <w:rFonts w:hint="eastAsia"/>
          <w:lang w:val="ru-RU"/>
        </w:rPr>
        <w:t>ОБЛАСТИ</w:t>
      </w:r>
    </w:p>
    <w:p w14:paraId="315006A5" w14:textId="77777777" w:rsidR="00C0128A" w:rsidRPr="00C0128A" w:rsidRDefault="00C0128A" w:rsidP="00C0128A">
      <w:pPr>
        <w:rPr>
          <w:lang w:val="ru-RU"/>
        </w:rPr>
      </w:pPr>
    </w:p>
    <w:p w14:paraId="661BC5F9" w14:textId="77777777" w:rsidR="00C0128A" w:rsidRPr="00C0128A" w:rsidRDefault="00C0128A" w:rsidP="00C0128A">
      <w:pPr>
        <w:rPr>
          <w:lang w:val="ru-RU"/>
        </w:rPr>
      </w:pPr>
      <w:r w:rsidRPr="00C0128A">
        <w:rPr>
          <w:lang w:val="ru-RU"/>
        </w:rPr>
        <w:t xml:space="preserve">4.1. </w:t>
      </w:r>
      <w:r w:rsidRPr="00C0128A">
        <w:rPr>
          <w:rFonts w:hint="eastAsia"/>
          <w:lang w:val="ru-RU"/>
        </w:rPr>
        <w:t>Организация</w:t>
      </w:r>
      <w:r w:rsidRPr="00C0128A">
        <w:rPr>
          <w:lang w:val="ru-RU"/>
        </w:rPr>
        <w:t xml:space="preserve"> </w:t>
      </w:r>
      <w:r w:rsidRPr="00C0128A">
        <w:rPr>
          <w:rFonts w:hint="eastAsia"/>
          <w:lang w:val="ru-RU"/>
        </w:rPr>
        <w:t>реабилитационных</w:t>
      </w:r>
      <w:r w:rsidRPr="00C0128A">
        <w:rPr>
          <w:lang w:val="ru-RU"/>
        </w:rPr>
        <w:t xml:space="preserve"> </w:t>
      </w:r>
      <w:r w:rsidRPr="00C0128A">
        <w:rPr>
          <w:rFonts w:hint="eastAsia"/>
          <w:lang w:val="ru-RU"/>
        </w:rPr>
        <w:t>услуг</w:t>
      </w:r>
      <w:r w:rsidRPr="00C0128A">
        <w:rPr>
          <w:lang w:val="ru-RU"/>
        </w:rPr>
        <w:t xml:space="preserve"> </w:t>
      </w:r>
      <w:r w:rsidRPr="00C0128A">
        <w:rPr>
          <w:rFonts w:hint="eastAsia"/>
          <w:lang w:val="ru-RU"/>
        </w:rPr>
        <w:t>в</w:t>
      </w:r>
      <w:r w:rsidRPr="00C0128A">
        <w:rPr>
          <w:lang w:val="ru-RU"/>
        </w:rPr>
        <w:t xml:space="preserve"> 2009-2011 </w:t>
      </w:r>
      <w:r w:rsidRPr="00C0128A">
        <w:rPr>
          <w:rFonts w:hint="eastAsia"/>
          <w:lang w:val="ru-RU"/>
        </w:rPr>
        <w:t>годах</w:t>
      </w:r>
      <w:r w:rsidRPr="00C0128A">
        <w:rPr>
          <w:lang w:val="ru-RU"/>
        </w:rPr>
        <w:t xml:space="preserve"> </w:t>
      </w:r>
      <w:r w:rsidRPr="00C0128A">
        <w:rPr>
          <w:rFonts w:hint="eastAsia"/>
          <w:lang w:val="ru-RU"/>
        </w:rPr>
        <w:t>до</w:t>
      </w:r>
      <w:r w:rsidRPr="00C0128A">
        <w:rPr>
          <w:lang w:val="ru-RU"/>
        </w:rPr>
        <w:t xml:space="preserve"> </w:t>
      </w:r>
      <w:r w:rsidRPr="00C0128A">
        <w:rPr>
          <w:rFonts w:hint="eastAsia"/>
          <w:lang w:val="ru-RU"/>
        </w:rPr>
        <w:t>разработки</w:t>
      </w:r>
      <w:r w:rsidRPr="00C0128A">
        <w:rPr>
          <w:lang w:val="ru-RU"/>
        </w:rPr>
        <w:t xml:space="preserve"> </w:t>
      </w:r>
      <w:r w:rsidRPr="00C0128A">
        <w:rPr>
          <w:rFonts w:hint="eastAsia"/>
          <w:lang w:val="ru-RU"/>
        </w:rPr>
        <w:t>дифференцированных</w:t>
      </w:r>
      <w:r w:rsidRPr="00C0128A">
        <w:rPr>
          <w:lang w:val="ru-RU"/>
        </w:rPr>
        <w:t xml:space="preserve"> </w:t>
      </w:r>
      <w:r w:rsidRPr="00C0128A">
        <w:rPr>
          <w:rFonts w:hint="eastAsia"/>
          <w:lang w:val="ru-RU"/>
        </w:rPr>
        <w:t>нормативов</w:t>
      </w:r>
      <w:r w:rsidRPr="00C0128A">
        <w:rPr>
          <w:lang w:val="ru-RU"/>
        </w:rPr>
        <w:t xml:space="preserve"> </w:t>
      </w:r>
      <w:r w:rsidRPr="00C0128A">
        <w:rPr>
          <w:rFonts w:hint="eastAsia"/>
          <w:lang w:val="ru-RU"/>
        </w:rPr>
        <w:t>потребности</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p>
    <w:p w14:paraId="5286E016" w14:textId="77777777" w:rsidR="00C0128A" w:rsidRPr="00C0128A" w:rsidRDefault="00C0128A" w:rsidP="00C0128A">
      <w:pPr>
        <w:rPr>
          <w:lang w:val="ru-RU"/>
        </w:rPr>
      </w:pPr>
    </w:p>
    <w:p w14:paraId="1B4F84C9" w14:textId="77777777" w:rsidR="00C0128A" w:rsidRPr="00C0128A" w:rsidRDefault="00C0128A" w:rsidP="00C0128A">
      <w:pPr>
        <w:rPr>
          <w:lang w:val="ru-RU"/>
        </w:rPr>
      </w:pPr>
      <w:r w:rsidRPr="00C0128A">
        <w:rPr>
          <w:lang w:val="ru-RU"/>
        </w:rPr>
        <w:t xml:space="preserve">4.2. </w:t>
      </w:r>
      <w:r w:rsidRPr="00C0128A">
        <w:rPr>
          <w:rFonts w:hint="eastAsia"/>
          <w:lang w:val="ru-RU"/>
        </w:rPr>
        <w:t>Перспективные</w:t>
      </w:r>
      <w:r w:rsidRPr="00C0128A">
        <w:rPr>
          <w:lang w:val="ru-RU"/>
        </w:rPr>
        <w:t xml:space="preserve"> </w:t>
      </w:r>
      <w:r w:rsidRPr="00C0128A">
        <w:rPr>
          <w:rFonts w:hint="eastAsia"/>
          <w:lang w:val="ru-RU"/>
        </w:rPr>
        <w:t>технологии</w:t>
      </w:r>
      <w:r w:rsidRPr="00C0128A">
        <w:rPr>
          <w:lang w:val="ru-RU"/>
        </w:rPr>
        <w:t xml:space="preserve"> </w:t>
      </w:r>
      <w:r w:rsidRPr="00C0128A">
        <w:rPr>
          <w:rFonts w:hint="eastAsia"/>
          <w:lang w:val="ru-RU"/>
        </w:rPr>
        <w:t>организации</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населению</w:t>
      </w:r>
      <w:r w:rsidRPr="00C0128A">
        <w:rPr>
          <w:lang w:val="ru-RU"/>
        </w:rPr>
        <w:t xml:space="preserve"> (2012-2017 </w:t>
      </w:r>
      <w:r w:rsidRPr="00C0128A">
        <w:rPr>
          <w:rFonts w:hint="eastAsia"/>
          <w:lang w:val="ru-RU"/>
        </w:rPr>
        <w:t>годы</w:t>
      </w:r>
      <w:r w:rsidRPr="00C0128A">
        <w:rPr>
          <w:lang w:val="ru-RU"/>
        </w:rPr>
        <w:t>)</w:t>
      </w:r>
    </w:p>
    <w:p w14:paraId="54A5CFDC" w14:textId="77777777" w:rsidR="00C0128A" w:rsidRPr="00C0128A" w:rsidRDefault="00C0128A" w:rsidP="00C0128A">
      <w:pPr>
        <w:rPr>
          <w:lang w:val="ru-RU"/>
        </w:rPr>
      </w:pPr>
    </w:p>
    <w:p w14:paraId="782417A4" w14:textId="77777777" w:rsidR="00C0128A" w:rsidRPr="00C0128A" w:rsidRDefault="00C0128A" w:rsidP="00C0128A">
      <w:pPr>
        <w:rPr>
          <w:lang w:val="ru-RU"/>
        </w:rPr>
      </w:pPr>
      <w:r w:rsidRPr="00C0128A">
        <w:rPr>
          <w:lang w:val="ru-RU"/>
        </w:rPr>
        <w:t xml:space="preserve">4.3. </w:t>
      </w:r>
      <w:r w:rsidRPr="00C0128A">
        <w:rPr>
          <w:rFonts w:hint="eastAsia"/>
          <w:lang w:val="ru-RU"/>
        </w:rPr>
        <w:t>Новые</w:t>
      </w:r>
      <w:r w:rsidRPr="00C0128A">
        <w:rPr>
          <w:lang w:val="ru-RU"/>
        </w:rPr>
        <w:t xml:space="preserve"> </w:t>
      </w:r>
      <w:r w:rsidRPr="00C0128A">
        <w:rPr>
          <w:rFonts w:hint="eastAsia"/>
          <w:lang w:val="ru-RU"/>
        </w:rPr>
        <w:t>организационные</w:t>
      </w:r>
      <w:r w:rsidRPr="00C0128A">
        <w:rPr>
          <w:lang w:val="ru-RU"/>
        </w:rPr>
        <w:t xml:space="preserve"> </w:t>
      </w:r>
      <w:r w:rsidRPr="00C0128A">
        <w:rPr>
          <w:rFonts w:hint="eastAsia"/>
          <w:lang w:val="ru-RU"/>
        </w:rPr>
        <w:t>технологии</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Маршрутизация</w:t>
      </w:r>
      <w:r w:rsidRPr="00C0128A">
        <w:rPr>
          <w:lang w:val="ru-RU"/>
        </w:rPr>
        <w:t xml:space="preserve"> </w:t>
      </w:r>
      <w:r w:rsidRPr="00C0128A">
        <w:rPr>
          <w:rFonts w:hint="eastAsia"/>
          <w:lang w:val="ru-RU"/>
        </w:rPr>
        <w:t>пациентов</w:t>
      </w:r>
      <w:r w:rsidRPr="00C0128A">
        <w:rPr>
          <w:lang w:val="ru-RU"/>
        </w:rPr>
        <w:t xml:space="preserve">, </w:t>
      </w:r>
      <w:r w:rsidRPr="00C0128A">
        <w:rPr>
          <w:rFonts w:hint="eastAsia"/>
          <w:lang w:val="ru-RU"/>
        </w:rPr>
        <w:t>нуждающихся</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по</w:t>
      </w:r>
      <w:r w:rsidRPr="00C0128A">
        <w:rPr>
          <w:lang w:val="ru-RU"/>
        </w:rPr>
        <w:t xml:space="preserve"> </w:t>
      </w:r>
      <w:r w:rsidRPr="00C0128A">
        <w:rPr>
          <w:rFonts w:hint="eastAsia"/>
          <w:lang w:val="ru-RU"/>
        </w:rPr>
        <w:t>классам</w:t>
      </w:r>
      <w:r w:rsidRPr="00C0128A">
        <w:rPr>
          <w:lang w:val="ru-RU"/>
        </w:rPr>
        <w:t xml:space="preserve"> </w:t>
      </w:r>
      <w:r w:rsidRPr="00C0128A">
        <w:rPr>
          <w:rFonts w:hint="eastAsia"/>
          <w:lang w:val="ru-RU"/>
        </w:rPr>
        <w:t>заболеваний</w:t>
      </w:r>
    </w:p>
    <w:p w14:paraId="1BABDDED" w14:textId="77777777" w:rsidR="00C0128A" w:rsidRPr="00C0128A" w:rsidRDefault="00C0128A" w:rsidP="00C0128A">
      <w:pPr>
        <w:rPr>
          <w:lang w:val="ru-RU"/>
        </w:rPr>
      </w:pPr>
    </w:p>
    <w:p w14:paraId="2B6D7D94" w14:textId="77777777" w:rsidR="00C0128A" w:rsidRPr="00C0128A" w:rsidRDefault="00C0128A" w:rsidP="00C0128A">
      <w:pPr>
        <w:rPr>
          <w:lang w:val="ru-RU"/>
        </w:rPr>
      </w:pPr>
      <w:r w:rsidRPr="00C0128A">
        <w:rPr>
          <w:lang w:val="ru-RU"/>
        </w:rPr>
        <w:t xml:space="preserve">4.3.1. </w:t>
      </w:r>
      <w:r w:rsidRPr="00C0128A">
        <w:rPr>
          <w:rFonts w:hint="eastAsia"/>
          <w:lang w:val="ru-RU"/>
        </w:rPr>
        <w:t>Реабилитация</w:t>
      </w:r>
      <w:r w:rsidRPr="00C0128A">
        <w:rPr>
          <w:lang w:val="ru-RU"/>
        </w:rPr>
        <w:t xml:space="preserve"> </w:t>
      </w:r>
      <w:r w:rsidRPr="00C0128A">
        <w:rPr>
          <w:rFonts w:hint="eastAsia"/>
          <w:lang w:val="ru-RU"/>
        </w:rPr>
        <w:t>пациентов</w:t>
      </w:r>
      <w:r w:rsidRPr="00C0128A">
        <w:rPr>
          <w:lang w:val="ru-RU"/>
        </w:rPr>
        <w:t xml:space="preserve"> </w:t>
      </w:r>
      <w:r w:rsidRPr="00C0128A">
        <w:rPr>
          <w:rFonts w:hint="eastAsia"/>
          <w:lang w:val="ru-RU"/>
        </w:rPr>
        <w:t>с</w:t>
      </w:r>
      <w:r w:rsidRPr="00C0128A">
        <w:rPr>
          <w:lang w:val="ru-RU"/>
        </w:rPr>
        <w:t xml:space="preserve"> </w:t>
      </w:r>
      <w:r w:rsidRPr="00C0128A">
        <w:rPr>
          <w:rFonts w:hint="eastAsia"/>
          <w:lang w:val="ru-RU"/>
        </w:rPr>
        <w:t>сердечно</w:t>
      </w:r>
      <w:r w:rsidRPr="00C0128A">
        <w:rPr>
          <w:lang w:val="ru-RU"/>
        </w:rPr>
        <w:t>-</w:t>
      </w:r>
      <w:r w:rsidRPr="00C0128A">
        <w:rPr>
          <w:rFonts w:hint="eastAsia"/>
          <w:lang w:val="ru-RU"/>
        </w:rPr>
        <w:t>сосудистыми</w:t>
      </w:r>
      <w:r w:rsidRPr="00C0128A">
        <w:rPr>
          <w:lang w:val="ru-RU"/>
        </w:rPr>
        <w:t xml:space="preserve"> </w:t>
      </w:r>
      <w:r w:rsidRPr="00C0128A">
        <w:rPr>
          <w:rFonts w:hint="eastAsia"/>
          <w:lang w:val="ru-RU"/>
        </w:rPr>
        <w:t>заболеваниями</w:t>
      </w:r>
    </w:p>
    <w:p w14:paraId="22775E40" w14:textId="77777777" w:rsidR="00C0128A" w:rsidRPr="00C0128A" w:rsidRDefault="00C0128A" w:rsidP="00C0128A">
      <w:pPr>
        <w:rPr>
          <w:lang w:val="ru-RU"/>
        </w:rPr>
      </w:pPr>
    </w:p>
    <w:p w14:paraId="58677BAA" w14:textId="77777777" w:rsidR="00C0128A" w:rsidRPr="00C0128A" w:rsidRDefault="00C0128A" w:rsidP="00C0128A">
      <w:pPr>
        <w:rPr>
          <w:lang w:val="ru-RU"/>
        </w:rPr>
      </w:pPr>
      <w:r w:rsidRPr="00C0128A">
        <w:rPr>
          <w:lang w:val="ru-RU"/>
        </w:rPr>
        <w:t xml:space="preserve">4.3.2. </w:t>
      </w:r>
      <w:r w:rsidRPr="00C0128A">
        <w:rPr>
          <w:rFonts w:hint="eastAsia"/>
          <w:lang w:val="ru-RU"/>
        </w:rPr>
        <w:t>Медицинская</w:t>
      </w:r>
      <w:r w:rsidRPr="00C0128A">
        <w:rPr>
          <w:lang w:val="ru-RU"/>
        </w:rPr>
        <w:t xml:space="preserve"> </w:t>
      </w:r>
      <w:r w:rsidRPr="00C0128A">
        <w:rPr>
          <w:rFonts w:hint="eastAsia"/>
          <w:lang w:val="ru-RU"/>
        </w:rPr>
        <w:t>реабилитация</w:t>
      </w:r>
      <w:r w:rsidRPr="00C0128A">
        <w:rPr>
          <w:lang w:val="ru-RU"/>
        </w:rPr>
        <w:t xml:space="preserve"> </w:t>
      </w:r>
      <w:r w:rsidRPr="00C0128A">
        <w:rPr>
          <w:rFonts w:hint="eastAsia"/>
          <w:lang w:val="ru-RU"/>
        </w:rPr>
        <w:t>пациентов</w:t>
      </w:r>
      <w:r w:rsidRPr="00C0128A">
        <w:rPr>
          <w:lang w:val="ru-RU"/>
        </w:rPr>
        <w:t xml:space="preserve"> </w:t>
      </w:r>
      <w:r w:rsidRPr="00C0128A">
        <w:rPr>
          <w:rFonts w:hint="eastAsia"/>
          <w:lang w:val="ru-RU"/>
        </w:rPr>
        <w:t>с</w:t>
      </w:r>
      <w:r w:rsidRPr="00C0128A">
        <w:rPr>
          <w:lang w:val="ru-RU"/>
        </w:rPr>
        <w:t xml:space="preserve"> </w:t>
      </w:r>
      <w:r w:rsidRPr="00C0128A">
        <w:rPr>
          <w:rFonts w:hint="eastAsia"/>
          <w:lang w:val="ru-RU"/>
        </w:rPr>
        <w:t>травмами</w:t>
      </w:r>
      <w:r w:rsidRPr="00C0128A">
        <w:rPr>
          <w:lang w:val="ru-RU"/>
        </w:rPr>
        <w:t xml:space="preserve">, </w:t>
      </w:r>
      <w:r w:rsidRPr="00C0128A">
        <w:rPr>
          <w:rFonts w:hint="eastAsia"/>
          <w:lang w:val="ru-RU"/>
        </w:rPr>
        <w:t>отравлениями</w:t>
      </w:r>
      <w:r w:rsidRPr="00C0128A">
        <w:rPr>
          <w:lang w:val="ru-RU"/>
        </w:rPr>
        <w:t xml:space="preserve">, </w:t>
      </w:r>
      <w:r w:rsidRPr="00C0128A">
        <w:rPr>
          <w:rFonts w:hint="eastAsia"/>
          <w:lang w:val="ru-RU"/>
        </w:rPr>
        <w:t>некоторыми</w:t>
      </w:r>
      <w:r w:rsidRPr="00C0128A">
        <w:rPr>
          <w:lang w:val="ru-RU"/>
        </w:rPr>
        <w:t xml:space="preserve"> </w:t>
      </w:r>
      <w:r w:rsidRPr="00C0128A">
        <w:rPr>
          <w:rFonts w:hint="eastAsia"/>
          <w:lang w:val="ru-RU"/>
        </w:rPr>
        <w:t>другими</w:t>
      </w:r>
      <w:r w:rsidRPr="00C0128A">
        <w:rPr>
          <w:lang w:val="ru-RU"/>
        </w:rPr>
        <w:t xml:space="preserve"> </w:t>
      </w:r>
      <w:r w:rsidRPr="00C0128A">
        <w:rPr>
          <w:rFonts w:hint="eastAsia"/>
          <w:lang w:val="ru-RU"/>
        </w:rPr>
        <w:t>последствиями</w:t>
      </w:r>
      <w:r w:rsidRPr="00C0128A">
        <w:rPr>
          <w:lang w:val="ru-RU"/>
        </w:rPr>
        <w:t xml:space="preserve"> </w:t>
      </w:r>
      <w:r w:rsidRPr="00C0128A">
        <w:rPr>
          <w:rFonts w:hint="eastAsia"/>
          <w:lang w:val="ru-RU"/>
        </w:rPr>
        <w:t>воздействия</w:t>
      </w:r>
      <w:r w:rsidRPr="00C0128A">
        <w:rPr>
          <w:lang w:val="ru-RU"/>
        </w:rPr>
        <w:t xml:space="preserve"> </w:t>
      </w:r>
      <w:r w:rsidRPr="00C0128A">
        <w:rPr>
          <w:rFonts w:hint="eastAsia"/>
          <w:lang w:val="ru-RU"/>
        </w:rPr>
        <w:t>внешних</w:t>
      </w:r>
      <w:r w:rsidRPr="00C0128A">
        <w:rPr>
          <w:lang w:val="ru-RU"/>
        </w:rPr>
        <w:t xml:space="preserve"> </w:t>
      </w:r>
      <w:r w:rsidRPr="00C0128A">
        <w:rPr>
          <w:rFonts w:hint="eastAsia"/>
          <w:lang w:val="ru-RU"/>
        </w:rPr>
        <w:t>причин</w:t>
      </w:r>
    </w:p>
    <w:p w14:paraId="15000E5D" w14:textId="77777777" w:rsidR="00C0128A" w:rsidRPr="00C0128A" w:rsidRDefault="00C0128A" w:rsidP="00C0128A">
      <w:pPr>
        <w:rPr>
          <w:lang w:val="ru-RU"/>
        </w:rPr>
      </w:pPr>
    </w:p>
    <w:p w14:paraId="3E33C4F3" w14:textId="77777777" w:rsidR="00C0128A" w:rsidRPr="00C0128A" w:rsidRDefault="00C0128A" w:rsidP="00C0128A">
      <w:pPr>
        <w:rPr>
          <w:lang w:val="ru-RU"/>
        </w:rPr>
      </w:pPr>
      <w:r w:rsidRPr="00C0128A">
        <w:rPr>
          <w:lang w:val="ru-RU"/>
        </w:rPr>
        <w:t xml:space="preserve">4.3.3. </w:t>
      </w:r>
      <w:r w:rsidRPr="00C0128A">
        <w:rPr>
          <w:rFonts w:hint="eastAsia"/>
          <w:lang w:val="ru-RU"/>
        </w:rPr>
        <w:t>Реабилитация</w:t>
      </w:r>
      <w:r w:rsidRPr="00C0128A">
        <w:rPr>
          <w:lang w:val="ru-RU"/>
        </w:rPr>
        <w:t xml:space="preserve"> </w:t>
      </w:r>
      <w:r w:rsidRPr="00C0128A">
        <w:rPr>
          <w:rFonts w:hint="eastAsia"/>
          <w:lang w:val="ru-RU"/>
        </w:rPr>
        <w:t>пациентов</w:t>
      </w:r>
      <w:r w:rsidRPr="00C0128A">
        <w:rPr>
          <w:lang w:val="ru-RU"/>
        </w:rPr>
        <w:t xml:space="preserve"> </w:t>
      </w:r>
      <w:r w:rsidRPr="00C0128A">
        <w:rPr>
          <w:rFonts w:hint="eastAsia"/>
          <w:lang w:val="ru-RU"/>
        </w:rPr>
        <w:t>с</w:t>
      </w:r>
      <w:r w:rsidRPr="00C0128A">
        <w:rPr>
          <w:lang w:val="ru-RU"/>
        </w:rPr>
        <w:t xml:space="preserve"> </w:t>
      </w:r>
      <w:r w:rsidRPr="00C0128A">
        <w:rPr>
          <w:rFonts w:hint="eastAsia"/>
          <w:lang w:val="ru-RU"/>
        </w:rPr>
        <w:t>неврологическими</w:t>
      </w:r>
      <w:r w:rsidRPr="00C0128A">
        <w:rPr>
          <w:lang w:val="ru-RU"/>
        </w:rPr>
        <w:t xml:space="preserve"> </w:t>
      </w:r>
      <w:r w:rsidRPr="00C0128A">
        <w:rPr>
          <w:rFonts w:hint="eastAsia"/>
          <w:lang w:val="ru-RU"/>
        </w:rPr>
        <w:t>заболеваниями</w:t>
      </w:r>
    </w:p>
    <w:p w14:paraId="63177CD6" w14:textId="77777777" w:rsidR="00C0128A" w:rsidRPr="00C0128A" w:rsidRDefault="00C0128A" w:rsidP="00C0128A">
      <w:pPr>
        <w:rPr>
          <w:lang w:val="ru-RU"/>
        </w:rPr>
      </w:pPr>
    </w:p>
    <w:p w14:paraId="171D006D" w14:textId="77777777" w:rsidR="00C0128A" w:rsidRPr="00C0128A" w:rsidRDefault="00C0128A" w:rsidP="00C0128A">
      <w:pPr>
        <w:rPr>
          <w:lang w:val="ru-RU"/>
        </w:rPr>
      </w:pPr>
      <w:r w:rsidRPr="00C0128A">
        <w:rPr>
          <w:lang w:val="ru-RU"/>
        </w:rPr>
        <w:t xml:space="preserve">4.3.4. </w:t>
      </w:r>
      <w:r w:rsidRPr="00C0128A">
        <w:rPr>
          <w:rFonts w:hint="eastAsia"/>
          <w:lang w:val="ru-RU"/>
        </w:rPr>
        <w:t>Медицинская</w:t>
      </w:r>
      <w:r w:rsidRPr="00C0128A">
        <w:rPr>
          <w:lang w:val="ru-RU"/>
        </w:rPr>
        <w:t xml:space="preserve"> </w:t>
      </w:r>
      <w:r w:rsidRPr="00C0128A">
        <w:rPr>
          <w:rFonts w:hint="eastAsia"/>
          <w:lang w:val="ru-RU"/>
        </w:rPr>
        <w:t>реабилитация</w:t>
      </w:r>
      <w:r w:rsidRPr="00C0128A">
        <w:rPr>
          <w:lang w:val="ru-RU"/>
        </w:rPr>
        <w:t xml:space="preserve"> </w:t>
      </w:r>
      <w:r w:rsidRPr="00C0128A">
        <w:rPr>
          <w:rFonts w:hint="eastAsia"/>
          <w:lang w:val="ru-RU"/>
        </w:rPr>
        <w:t>пациентов</w:t>
      </w:r>
      <w:r w:rsidRPr="00C0128A">
        <w:rPr>
          <w:lang w:val="ru-RU"/>
        </w:rPr>
        <w:t xml:space="preserve"> </w:t>
      </w:r>
      <w:r w:rsidRPr="00C0128A">
        <w:rPr>
          <w:rFonts w:hint="eastAsia"/>
          <w:lang w:val="ru-RU"/>
        </w:rPr>
        <w:t>с</w:t>
      </w:r>
      <w:r w:rsidRPr="00C0128A">
        <w:rPr>
          <w:lang w:val="ru-RU"/>
        </w:rPr>
        <w:t xml:space="preserve"> </w:t>
      </w:r>
      <w:r w:rsidRPr="00C0128A">
        <w:rPr>
          <w:rFonts w:hint="eastAsia"/>
          <w:lang w:val="ru-RU"/>
        </w:rPr>
        <w:t>новообразованиями</w:t>
      </w:r>
    </w:p>
    <w:p w14:paraId="4EA6118A" w14:textId="77777777" w:rsidR="00C0128A" w:rsidRPr="00C0128A" w:rsidRDefault="00C0128A" w:rsidP="00C0128A">
      <w:pPr>
        <w:rPr>
          <w:lang w:val="ru-RU"/>
        </w:rPr>
      </w:pPr>
    </w:p>
    <w:p w14:paraId="53FBC0F6" w14:textId="77777777" w:rsidR="00C0128A" w:rsidRPr="00C0128A" w:rsidRDefault="00C0128A" w:rsidP="00C0128A">
      <w:pPr>
        <w:rPr>
          <w:lang w:val="ru-RU"/>
        </w:rPr>
      </w:pPr>
      <w:r w:rsidRPr="00C0128A">
        <w:rPr>
          <w:lang w:val="ru-RU"/>
        </w:rPr>
        <w:t xml:space="preserve">4.4. </w:t>
      </w:r>
      <w:r w:rsidRPr="00C0128A">
        <w:rPr>
          <w:rFonts w:hint="eastAsia"/>
          <w:lang w:val="ru-RU"/>
        </w:rPr>
        <w:t>Экспертная</w:t>
      </w:r>
      <w:r w:rsidRPr="00C0128A">
        <w:rPr>
          <w:lang w:val="ru-RU"/>
        </w:rPr>
        <w:t xml:space="preserve"> </w:t>
      </w:r>
      <w:r w:rsidRPr="00C0128A">
        <w:rPr>
          <w:rFonts w:hint="eastAsia"/>
          <w:lang w:val="ru-RU"/>
        </w:rPr>
        <w:t>оценка</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документации</w:t>
      </w:r>
      <w:r w:rsidRPr="00C0128A">
        <w:rPr>
          <w:lang w:val="ru-RU"/>
        </w:rPr>
        <w:t xml:space="preserve"> </w:t>
      </w:r>
      <w:r w:rsidRPr="00C0128A">
        <w:rPr>
          <w:rFonts w:hint="eastAsia"/>
          <w:lang w:val="ru-RU"/>
        </w:rPr>
        <w:t>пребывания</w:t>
      </w:r>
      <w:r w:rsidRPr="00C0128A">
        <w:rPr>
          <w:lang w:val="ru-RU"/>
        </w:rPr>
        <w:t xml:space="preserve"> </w:t>
      </w:r>
      <w:r w:rsidRPr="00C0128A">
        <w:rPr>
          <w:rFonts w:hint="eastAsia"/>
          <w:lang w:val="ru-RU"/>
        </w:rPr>
        <w:t>пациентов</w:t>
      </w:r>
      <w:r w:rsidRPr="00C0128A">
        <w:rPr>
          <w:lang w:val="ru-RU"/>
        </w:rPr>
        <w:t xml:space="preserve"> </w:t>
      </w:r>
      <w:r w:rsidRPr="00C0128A">
        <w:rPr>
          <w:rFonts w:hint="eastAsia"/>
          <w:lang w:val="ru-RU"/>
        </w:rPr>
        <w:t>на</w:t>
      </w:r>
      <w:r w:rsidRPr="00C0128A">
        <w:rPr>
          <w:lang w:val="ru-RU"/>
        </w:rPr>
        <w:t xml:space="preserve"> </w:t>
      </w:r>
      <w:r w:rsidRPr="00C0128A">
        <w:rPr>
          <w:rFonts w:hint="eastAsia"/>
          <w:lang w:val="ru-RU"/>
        </w:rPr>
        <w:t>этапах</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стационарных</w:t>
      </w:r>
      <w:r w:rsidRPr="00C0128A">
        <w:rPr>
          <w:lang w:val="ru-RU"/>
        </w:rPr>
        <w:t xml:space="preserve"> </w:t>
      </w:r>
      <w:r w:rsidRPr="00C0128A">
        <w:rPr>
          <w:rFonts w:hint="eastAsia"/>
          <w:lang w:val="ru-RU"/>
        </w:rPr>
        <w:t>и</w:t>
      </w:r>
      <w:r w:rsidRPr="00C0128A">
        <w:rPr>
          <w:lang w:val="ru-RU"/>
        </w:rPr>
        <w:t xml:space="preserve"> </w:t>
      </w:r>
      <w:r w:rsidRPr="00C0128A">
        <w:rPr>
          <w:rFonts w:hint="eastAsia"/>
          <w:lang w:val="ru-RU"/>
        </w:rPr>
        <w:t>амбулаторных</w:t>
      </w:r>
      <w:r w:rsidRPr="00C0128A">
        <w:rPr>
          <w:lang w:val="ru-RU"/>
        </w:rPr>
        <w:t xml:space="preserve"> </w:t>
      </w:r>
      <w:r w:rsidRPr="00C0128A">
        <w:rPr>
          <w:rFonts w:hint="eastAsia"/>
          <w:lang w:val="ru-RU"/>
        </w:rPr>
        <w:t>условиях</w:t>
      </w:r>
    </w:p>
    <w:p w14:paraId="7C26716F" w14:textId="77777777" w:rsidR="00C0128A" w:rsidRPr="00C0128A" w:rsidRDefault="00C0128A" w:rsidP="00C0128A">
      <w:pPr>
        <w:rPr>
          <w:lang w:val="ru-RU"/>
        </w:rPr>
      </w:pPr>
    </w:p>
    <w:p w14:paraId="69DAA7E2" w14:textId="77777777" w:rsidR="00C0128A" w:rsidRPr="00C0128A" w:rsidRDefault="00C0128A" w:rsidP="00C0128A">
      <w:pPr>
        <w:rPr>
          <w:lang w:val="ru-RU"/>
        </w:rPr>
      </w:pPr>
      <w:r w:rsidRPr="00C0128A">
        <w:rPr>
          <w:lang w:val="ru-RU"/>
        </w:rPr>
        <w:t xml:space="preserve">4.5. </w:t>
      </w:r>
      <w:r w:rsidRPr="00C0128A">
        <w:rPr>
          <w:rFonts w:hint="eastAsia"/>
          <w:lang w:val="ru-RU"/>
        </w:rPr>
        <w:t>Анализ</w:t>
      </w:r>
      <w:r w:rsidRPr="00C0128A">
        <w:rPr>
          <w:lang w:val="ru-RU"/>
        </w:rPr>
        <w:t xml:space="preserve"> </w:t>
      </w:r>
      <w:r w:rsidRPr="00C0128A">
        <w:rPr>
          <w:rFonts w:hint="eastAsia"/>
          <w:lang w:val="ru-RU"/>
        </w:rPr>
        <w:t>удовлетворенности</w:t>
      </w:r>
      <w:r w:rsidRPr="00C0128A">
        <w:rPr>
          <w:lang w:val="ru-RU"/>
        </w:rPr>
        <w:t xml:space="preserve"> </w:t>
      </w:r>
      <w:r w:rsidRPr="00C0128A">
        <w:rPr>
          <w:rFonts w:hint="eastAsia"/>
          <w:lang w:val="ru-RU"/>
        </w:rPr>
        <w:t>пребывания</w:t>
      </w:r>
      <w:r w:rsidRPr="00C0128A">
        <w:rPr>
          <w:lang w:val="ru-RU"/>
        </w:rPr>
        <w:t xml:space="preserve"> </w:t>
      </w:r>
      <w:r w:rsidRPr="00C0128A">
        <w:rPr>
          <w:rFonts w:hint="eastAsia"/>
          <w:lang w:val="ru-RU"/>
        </w:rPr>
        <w:t>пациентов</w:t>
      </w:r>
      <w:r w:rsidRPr="00C0128A">
        <w:rPr>
          <w:lang w:val="ru-RU"/>
        </w:rPr>
        <w:t xml:space="preserve"> </w:t>
      </w:r>
      <w:r w:rsidRPr="00C0128A">
        <w:rPr>
          <w:rFonts w:hint="eastAsia"/>
          <w:lang w:val="ru-RU"/>
        </w:rPr>
        <w:t>на</w:t>
      </w:r>
      <w:r w:rsidRPr="00C0128A">
        <w:rPr>
          <w:lang w:val="ru-RU"/>
        </w:rPr>
        <w:t xml:space="preserve"> II </w:t>
      </w:r>
      <w:r w:rsidRPr="00C0128A">
        <w:rPr>
          <w:rFonts w:hint="eastAsia"/>
          <w:lang w:val="ru-RU"/>
        </w:rPr>
        <w:t>и</w:t>
      </w:r>
      <w:r w:rsidRPr="00C0128A">
        <w:rPr>
          <w:lang w:val="ru-RU"/>
        </w:rPr>
        <w:t xml:space="preserve"> III </w:t>
      </w:r>
      <w:r w:rsidRPr="00C0128A">
        <w:rPr>
          <w:rFonts w:hint="eastAsia"/>
          <w:lang w:val="ru-RU"/>
        </w:rPr>
        <w:t>этапах</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r w:rsidRPr="00C0128A">
        <w:rPr>
          <w:lang w:val="ru-RU"/>
        </w:rPr>
        <w:t xml:space="preserve"> </w:t>
      </w:r>
      <w:r w:rsidRPr="00C0128A">
        <w:rPr>
          <w:rFonts w:hint="eastAsia"/>
          <w:lang w:val="ru-RU"/>
        </w:rPr>
        <w:t>в</w:t>
      </w:r>
      <w:r w:rsidRPr="00C0128A">
        <w:rPr>
          <w:lang w:val="ru-RU"/>
        </w:rPr>
        <w:t xml:space="preserve"> </w:t>
      </w:r>
      <w:r w:rsidRPr="00C0128A">
        <w:rPr>
          <w:rFonts w:hint="eastAsia"/>
          <w:lang w:val="ru-RU"/>
        </w:rPr>
        <w:t>Кемеровской</w:t>
      </w:r>
      <w:r w:rsidRPr="00C0128A">
        <w:rPr>
          <w:lang w:val="ru-RU"/>
        </w:rPr>
        <w:t xml:space="preserve"> </w:t>
      </w:r>
      <w:r w:rsidRPr="00C0128A">
        <w:rPr>
          <w:rFonts w:hint="eastAsia"/>
          <w:lang w:val="ru-RU"/>
        </w:rPr>
        <w:t>области</w:t>
      </w:r>
    </w:p>
    <w:p w14:paraId="04676CFC" w14:textId="77777777" w:rsidR="00C0128A" w:rsidRPr="00C0128A" w:rsidRDefault="00C0128A" w:rsidP="00C0128A">
      <w:pPr>
        <w:rPr>
          <w:lang w:val="ru-RU"/>
        </w:rPr>
      </w:pPr>
    </w:p>
    <w:p w14:paraId="0ECCB7E5" w14:textId="77777777" w:rsidR="00C0128A" w:rsidRPr="00C0128A" w:rsidRDefault="00C0128A" w:rsidP="00C0128A">
      <w:pPr>
        <w:rPr>
          <w:lang w:val="ru-RU"/>
        </w:rPr>
      </w:pPr>
      <w:r w:rsidRPr="00C0128A">
        <w:rPr>
          <w:rFonts w:hint="eastAsia"/>
          <w:lang w:val="ru-RU"/>
        </w:rPr>
        <w:t>ГЛАВА</w:t>
      </w:r>
      <w:r w:rsidRPr="00C0128A">
        <w:rPr>
          <w:lang w:val="ru-RU"/>
        </w:rPr>
        <w:t xml:space="preserve"> 5. </w:t>
      </w:r>
      <w:r w:rsidRPr="00C0128A">
        <w:rPr>
          <w:rFonts w:hint="eastAsia"/>
          <w:lang w:val="ru-RU"/>
        </w:rPr>
        <w:t>ОЦЕНКА</w:t>
      </w:r>
      <w:r w:rsidRPr="00C0128A">
        <w:rPr>
          <w:lang w:val="ru-RU"/>
        </w:rPr>
        <w:t xml:space="preserve"> </w:t>
      </w:r>
      <w:r w:rsidRPr="00C0128A">
        <w:rPr>
          <w:rFonts w:hint="eastAsia"/>
          <w:lang w:val="ru-RU"/>
        </w:rPr>
        <w:t>РЕЗУЛЬТАТИВНОСТИ</w:t>
      </w:r>
      <w:r w:rsidRPr="00C0128A">
        <w:rPr>
          <w:lang w:val="ru-RU"/>
        </w:rPr>
        <w:t xml:space="preserve"> </w:t>
      </w:r>
      <w:r w:rsidRPr="00C0128A">
        <w:rPr>
          <w:rFonts w:hint="eastAsia"/>
          <w:lang w:val="ru-RU"/>
        </w:rPr>
        <w:t>И</w:t>
      </w:r>
      <w:r w:rsidRPr="00C0128A">
        <w:rPr>
          <w:lang w:val="ru-RU"/>
        </w:rPr>
        <w:t xml:space="preserve"> </w:t>
      </w:r>
      <w:r w:rsidRPr="00C0128A">
        <w:rPr>
          <w:rFonts w:hint="eastAsia"/>
          <w:lang w:val="ru-RU"/>
        </w:rPr>
        <w:t>ЭФФЕКТИВНОСТИ</w:t>
      </w:r>
    </w:p>
    <w:p w14:paraId="5EB79672" w14:textId="77777777" w:rsidR="00C0128A" w:rsidRPr="00C0128A" w:rsidRDefault="00C0128A" w:rsidP="00C0128A">
      <w:pPr>
        <w:rPr>
          <w:lang w:val="ru-RU"/>
        </w:rPr>
      </w:pPr>
    </w:p>
    <w:p w14:paraId="44136D7A" w14:textId="77777777" w:rsidR="00C0128A" w:rsidRPr="00C0128A" w:rsidRDefault="00C0128A" w:rsidP="00C0128A">
      <w:pPr>
        <w:rPr>
          <w:lang w:val="ru-RU"/>
        </w:rPr>
      </w:pPr>
      <w:r w:rsidRPr="00C0128A">
        <w:rPr>
          <w:rFonts w:hint="eastAsia"/>
          <w:lang w:val="ru-RU"/>
        </w:rPr>
        <w:t>МЕРОПРИЯТИЙ</w:t>
      </w:r>
      <w:r w:rsidRPr="00C0128A">
        <w:rPr>
          <w:lang w:val="ru-RU"/>
        </w:rPr>
        <w:t xml:space="preserve"> </w:t>
      </w:r>
      <w:r w:rsidRPr="00C0128A">
        <w:rPr>
          <w:rFonts w:hint="eastAsia"/>
          <w:lang w:val="ru-RU"/>
        </w:rPr>
        <w:t>МЕДИЦИНСКОЙ</w:t>
      </w:r>
      <w:r w:rsidRPr="00C0128A">
        <w:rPr>
          <w:lang w:val="ru-RU"/>
        </w:rPr>
        <w:t xml:space="preserve"> </w:t>
      </w:r>
      <w:r w:rsidRPr="00C0128A">
        <w:rPr>
          <w:rFonts w:hint="eastAsia"/>
          <w:lang w:val="ru-RU"/>
        </w:rPr>
        <w:t>РЕАБИЛИТАЦИИ</w:t>
      </w:r>
    </w:p>
    <w:p w14:paraId="385BC7E6" w14:textId="77777777" w:rsidR="00C0128A" w:rsidRPr="00C0128A" w:rsidRDefault="00C0128A" w:rsidP="00C0128A">
      <w:pPr>
        <w:rPr>
          <w:lang w:val="ru-RU"/>
        </w:rPr>
      </w:pPr>
    </w:p>
    <w:p w14:paraId="34108F95" w14:textId="77777777" w:rsidR="00C0128A" w:rsidRPr="00C0128A" w:rsidRDefault="00C0128A" w:rsidP="00C0128A">
      <w:pPr>
        <w:rPr>
          <w:lang w:val="ru-RU"/>
        </w:rPr>
      </w:pPr>
      <w:r w:rsidRPr="00C0128A">
        <w:rPr>
          <w:rFonts w:hint="eastAsia"/>
          <w:lang w:val="ru-RU"/>
        </w:rPr>
        <w:t>ЗАКЛЮЧЕНИЕ</w:t>
      </w:r>
    </w:p>
    <w:p w14:paraId="7A61167A" w14:textId="77777777" w:rsidR="00C0128A" w:rsidRPr="00C0128A" w:rsidRDefault="00C0128A" w:rsidP="00C0128A">
      <w:pPr>
        <w:rPr>
          <w:lang w:val="ru-RU"/>
        </w:rPr>
      </w:pPr>
    </w:p>
    <w:p w14:paraId="79A82DDE" w14:textId="77777777" w:rsidR="00C0128A" w:rsidRPr="00C0128A" w:rsidRDefault="00C0128A" w:rsidP="00C0128A">
      <w:pPr>
        <w:rPr>
          <w:lang w:val="ru-RU"/>
        </w:rPr>
      </w:pPr>
      <w:r w:rsidRPr="00C0128A">
        <w:rPr>
          <w:rFonts w:hint="eastAsia"/>
          <w:lang w:val="ru-RU"/>
        </w:rPr>
        <w:t>ВЫВОДЫ</w:t>
      </w:r>
    </w:p>
    <w:p w14:paraId="43F49F0D" w14:textId="77777777" w:rsidR="00C0128A" w:rsidRPr="00C0128A" w:rsidRDefault="00C0128A" w:rsidP="00C0128A">
      <w:pPr>
        <w:rPr>
          <w:lang w:val="ru-RU"/>
        </w:rPr>
      </w:pPr>
    </w:p>
    <w:p w14:paraId="1A8683E0" w14:textId="77777777" w:rsidR="00C0128A" w:rsidRPr="00C0128A" w:rsidRDefault="00C0128A" w:rsidP="00C0128A">
      <w:pPr>
        <w:rPr>
          <w:lang w:val="ru-RU"/>
        </w:rPr>
      </w:pPr>
      <w:r w:rsidRPr="00C0128A">
        <w:rPr>
          <w:rFonts w:hint="eastAsia"/>
          <w:lang w:val="ru-RU"/>
        </w:rPr>
        <w:t>ПРАКТИЧЕСКИЕ</w:t>
      </w:r>
      <w:r w:rsidRPr="00C0128A">
        <w:rPr>
          <w:lang w:val="ru-RU"/>
        </w:rPr>
        <w:t xml:space="preserve"> </w:t>
      </w:r>
      <w:r w:rsidRPr="00C0128A">
        <w:rPr>
          <w:rFonts w:hint="eastAsia"/>
          <w:lang w:val="ru-RU"/>
        </w:rPr>
        <w:t>РЕКОМЕНДАЦИИ</w:t>
      </w:r>
    </w:p>
    <w:p w14:paraId="357DED29" w14:textId="77777777" w:rsidR="00C0128A" w:rsidRPr="00C0128A" w:rsidRDefault="00C0128A" w:rsidP="00C0128A">
      <w:pPr>
        <w:rPr>
          <w:lang w:val="ru-RU"/>
        </w:rPr>
      </w:pPr>
    </w:p>
    <w:p w14:paraId="3B000DFE" w14:textId="77777777" w:rsidR="00C0128A" w:rsidRPr="00C0128A" w:rsidRDefault="00C0128A" w:rsidP="00C0128A">
      <w:pPr>
        <w:rPr>
          <w:lang w:val="ru-RU"/>
        </w:rPr>
      </w:pPr>
      <w:r w:rsidRPr="00C0128A">
        <w:rPr>
          <w:rFonts w:hint="eastAsia"/>
          <w:lang w:val="ru-RU"/>
        </w:rPr>
        <w:t>СПИСОК</w:t>
      </w:r>
      <w:r w:rsidRPr="00C0128A">
        <w:rPr>
          <w:lang w:val="ru-RU"/>
        </w:rPr>
        <w:t xml:space="preserve"> </w:t>
      </w:r>
      <w:r w:rsidRPr="00C0128A">
        <w:rPr>
          <w:rFonts w:hint="eastAsia"/>
          <w:lang w:val="ru-RU"/>
        </w:rPr>
        <w:t>СОКРАЩЕНИЙ</w:t>
      </w:r>
    </w:p>
    <w:p w14:paraId="0C25A9C9" w14:textId="77777777" w:rsidR="00C0128A" w:rsidRPr="00C0128A" w:rsidRDefault="00C0128A" w:rsidP="00C0128A">
      <w:pPr>
        <w:rPr>
          <w:lang w:val="ru-RU"/>
        </w:rPr>
      </w:pPr>
    </w:p>
    <w:p w14:paraId="1BEF35B3" w14:textId="77777777" w:rsidR="00C0128A" w:rsidRPr="00C0128A" w:rsidRDefault="00C0128A" w:rsidP="00C0128A">
      <w:pPr>
        <w:rPr>
          <w:lang w:val="ru-RU"/>
        </w:rPr>
      </w:pPr>
      <w:r w:rsidRPr="00C0128A">
        <w:rPr>
          <w:rFonts w:hint="eastAsia"/>
          <w:lang w:val="ru-RU"/>
        </w:rPr>
        <w:lastRenderedPageBreak/>
        <w:t>СПИСОК</w:t>
      </w:r>
      <w:r w:rsidRPr="00C0128A">
        <w:rPr>
          <w:lang w:val="ru-RU"/>
        </w:rPr>
        <w:t xml:space="preserve"> </w:t>
      </w:r>
      <w:r w:rsidRPr="00C0128A">
        <w:rPr>
          <w:rFonts w:hint="eastAsia"/>
          <w:lang w:val="ru-RU"/>
        </w:rPr>
        <w:t>ЛИТЕРАТУРЫ</w:t>
      </w:r>
    </w:p>
    <w:p w14:paraId="42EBD7EA" w14:textId="77777777" w:rsidR="00C0128A" w:rsidRPr="00C0128A" w:rsidRDefault="00C0128A" w:rsidP="00C0128A">
      <w:pPr>
        <w:rPr>
          <w:lang w:val="ru-RU"/>
        </w:rPr>
      </w:pPr>
    </w:p>
    <w:p w14:paraId="6CC6F536" w14:textId="77777777" w:rsidR="00C0128A" w:rsidRPr="00C0128A" w:rsidRDefault="00C0128A" w:rsidP="00C0128A">
      <w:pPr>
        <w:rPr>
          <w:lang w:val="ru-RU"/>
        </w:rPr>
      </w:pPr>
      <w:r w:rsidRPr="00C0128A">
        <w:rPr>
          <w:rFonts w:hint="eastAsia"/>
          <w:lang w:val="ru-RU"/>
        </w:rPr>
        <w:t>ПРИЛОЖЕНИЯ</w:t>
      </w:r>
    </w:p>
    <w:p w14:paraId="27BA0437" w14:textId="77777777" w:rsidR="00C0128A" w:rsidRPr="00C0128A" w:rsidRDefault="00C0128A" w:rsidP="00C0128A">
      <w:pPr>
        <w:rPr>
          <w:lang w:val="ru-RU"/>
        </w:rPr>
      </w:pPr>
    </w:p>
    <w:p w14:paraId="5BFB0450" w14:textId="26408587" w:rsidR="00C0128A" w:rsidRPr="00C0128A" w:rsidRDefault="00C0128A" w:rsidP="00C0128A">
      <w:pPr>
        <w:rPr>
          <w:lang w:val="ru-RU"/>
        </w:rPr>
      </w:pPr>
      <w:r w:rsidRPr="00C0128A">
        <w:rPr>
          <w:rFonts w:hint="eastAsia"/>
          <w:lang w:val="ru-RU"/>
        </w:rPr>
        <w:t>ВВЕДЕНИЕ</w:t>
      </w:r>
    </w:p>
    <w:sectPr w:rsidR="00C0128A" w:rsidRPr="00C0128A" w:rsidSect="005936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691EE" w14:textId="77777777" w:rsidR="0059361E" w:rsidRPr="00C66E52" w:rsidRDefault="0059361E">
      <w:pPr>
        <w:spacing w:after="0" w:line="240" w:lineRule="auto"/>
      </w:pPr>
      <w:r w:rsidRPr="00C66E52">
        <w:separator/>
      </w:r>
    </w:p>
  </w:endnote>
  <w:endnote w:type="continuationSeparator" w:id="0">
    <w:p w14:paraId="6564192E" w14:textId="77777777" w:rsidR="0059361E" w:rsidRPr="00C66E52" w:rsidRDefault="0059361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8813" w14:textId="77777777" w:rsidR="0059361E" w:rsidRPr="00C66E52" w:rsidRDefault="0059361E"/>
    <w:p w14:paraId="0AB8F489" w14:textId="77777777" w:rsidR="0059361E" w:rsidRPr="00C66E52" w:rsidRDefault="0059361E"/>
    <w:p w14:paraId="7489D5A4" w14:textId="77777777" w:rsidR="0059361E" w:rsidRPr="00C66E52" w:rsidRDefault="0059361E"/>
    <w:p w14:paraId="66D5FA20" w14:textId="77777777" w:rsidR="0059361E" w:rsidRPr="00C66E52" w:rsidRDefault="0059361E"/>
    <w:p w14:paraId="39E9992F" w14:textId="77777777" w:rsidR="0059361E" w:rsidRPr="00C66E52" w:rsidRDefault="0059361E"/>
    <w:p w14:paraId="51A667B4" w14:textId="77777777" w:rsidR="0059361E" w:rsidRPr="00C66E52" w:rsidRDefault="0059361E"/>
    <w:p w14:paraId="77E5571A" w14:textId="77777777" w:rsidR="0059361E" w:rsidRPr="00C66E52" w:rsidRDefault="0059361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7DF34B8" wp14:editId="68F647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480B" w14:textId="77777777" w:rsidR="0059361E" w:rsidRPr="00C66E52" w:rsidRDefault="0059361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DF34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BD480B" w14:textId="77777777" w:rsidR="0059361E" w:rsidRPr="00C66E52" w:rsidRDefault="0059361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44B842C" w14:textId="77777777" w:rsidR="0059361E" w:rsidRPr="00C66E52" w:rsidRDefault="0059361E"/>
    <w:p w14:paraId="501A4C0C" w14:textId="77777777" w:rsidR="0059361E" w:rsidRPr="00C66E52" w:rsidRDefault="0059361E"/>
    <w:p w14:paraId="1BE44DD1" w14:textId="77777777" w:rsidR="0059361E" w:rsidRPr="00C66E52" w:rsidRDefault="0059361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B150BAC" wp14:editId="016D91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8421" w14:textId="77777777" w:rsidR="0059361E" w:rsidRPr="00C66E52" w:rsidRDefault="0059361E"/>
                          <w:p w14:paraId="09259426" w14:textId="77777777" w:rsidR="0059361E" w:rsidRPr="00C66E52" w:rsidRDefault="0059361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50B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BC8421" w14:textId="77777777" w:rsidR="0059361E" w:rsidRPr="00C66E52" w:rsidRDefault="0059361E"/>
                    <w:p w14:paraId="09259426" w14:textId="77777777" w:rsidR="0059361E" w:rsidRPr="00C66E52" w:rsidRDefault="0059361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089FC28" w14:textId="77777777" w:rsidR="0059361E" w:rsidRPr="00C66E52" w:rsidRDefault="0059361E"/>
    <w:p w14:paraId="689B4AF8" w14:textId="77777777" w:rsidR="0059361E" w:rsidRPr="00C66E52" w:rsidRDefault="0059361E">
      <w:pPr>
        <w:rPr>
          <w:sz w:val="2"/>
          <w:szCs w:val="2"/>
        </w:rPr>
      </w:pPr>
    </w:p>
    <w:p w14:paraId="2897EE07" w14:textId="77777777" w:rsidR="0059361E" w:rsidRPr="00C66E52" w:rsidRDefault="0059361E"/>
    <w:p w14:paraId="67934587" w14:textId="77777777" w:rsidR="0059361E" w:rsidRPr="00C66E52" w:rsidRDefault="0059361E">
      <w:pPr>
        <w:spacing w:after="0" w:line="240" w:lineRule="auto"/>
      </w:pPr>
    </w:p>
  </w:footnote>
  <w:footnote w:type="continuationSeparator" w:id="0">
    <w:p w14:paraId="7777BEB4" w14:textId="77777777" w:rsidR="0059361E" w:rsidRPr="00C66E52" w:rsidRDefault="0059361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1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24264</TotalTime>
  <Pages>4</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3590</cp:revision>
  <cp:lastPrinted>2009-02-06T05:36:00Z</cp:lastPrinted>
  <dcterms:created xsi:type="dcterms:W3CDTF">2024-04-09T10:20:00Z</dcterms:created>
  <dcterms:modified xsi:type="dcterms:W3CDTF">2024-05-07T16:52:00Z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