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EE8" w:rsidRPr="00B13EE8" w:rsidRDefault="00B13EE8" w:rsidP="00B13EE8">
      <w:pPr>
        <w:rPr>
          <w:rFonts w:ascii="Times New Roman" w:eastAsia="Times New Roman" w:hAnsi="Times New Roman" w:cs="Arial"/>
          <w:b/>
          <w:kern w:val="0"/>
          <w:sz w:val="28"/>
          <w:szCs w:val="20"/>
          <w:lang w:eastAsia="ru-RU"/>
        </w:rPr>
      </w:pPr>
      <w:r w:rsidRPr="00B13EE8">
        <w:rPr>
          <w:rFonts w:ascii="Times New Roman" w:eastAsia="Times New Roman" w:hAnsi="Times New Roman" w:cs="Arial" w:hint="eastAsia"/>
          <w:b/>
          <w:kern w:val="0"/>
          <w:sz w:val="28"/>
          <w:szCs w:val="20"/>
          <w:lang w:eastAsia="ru-RU"/>
        </w:rPr>
        <w:t>Київський</w:t>
      </w:r>
      <w:r w:rsidRPr="00B13EE8">
        <w:rPr>
          <w:rFonts w:ascii="Times New Roman" w:eastAsia="Times New Roman" w:hAnsi="Times New Roman" w:cs="Arial"/>
          <w:b/>
          <w:kern w:val="0"/>
          <w:sz w:val="28"/>
          <w:szCs w:val="20"/>
          <w:lang w:eastAsia="ru-RU"/>
        </w:rPr>
        <w:t xml:space="preserve"> </w:t>
      </w:r>
      <w:r w:rsidRPr="00B13EE8">
        <w:rPr>
          <w:rFonts w:ascii="Times New Roman" w:eastAsia="Times New Roman" w:hAnsi="Times New Roman" w:cs="Arial" w:hint="eastAsia"/>
          <w:b/>
          <w:kern w:val="0"/>
          <w:sz w:val="28"/>
          <w:szCs w:val="20"/>
          <w:lang w:eastAsia="ru-RU"/>
        </w:rPr>
        <w:t>національний</w:t>
      </w:r>
      <w:r w:rsidRPr="00B13EE8">
        <w:rPr>
          <w:rFonts w:ascii="Times New Roman" w:eastAsia="Times New Roman" w:hAnsi="Times New Roman" w:cs="Arial"/>
          <w:b/>
          <w:kern w:val="0"/>
          <w:sz w:val="28"/>
          <w:szCs w:val="20"/>
          <w:lang w:eastAsia="ru-RU"/>
        </w:rPr>
        <w:t xml:space="preserve"> </w:t>
      </w:r>
      <w:r w:rsidRPr="00B13EE8">
        <w:rPr>
          <w:rFonts w:ascii="Times New Roman" w:eastAsia="Times New Roman" w:hAnsi="Times New Roman" w:cs="Arial" w:hint="eastAsia"/>
          <w:b/>
          <w:kern w:val="0"/>
          <w:sz w:val="28"/>
          <w:szCs w:val="20"/>
          <w:lang w:eastAsia="ru-RU"/>
        </w:rPr>
        <w:t>університет</w:t>
      </w:r>
      <w:r w:rsidRPr="00B13EE8">
        <w:rPr>
          <w:rFonts w:ascii="Times New Roman" w:eastAsia="Times New Roman" w:hAnsi="Times New Roman" w:cs="Arial"/>
          <w:b/>
          <w:kern w:val="0"/>
          <w:sz w:val="28"/>
          <w:szCs w:val="20"/>
          <w:lang w:eastAsia="ru-RU"/>
        </w:rPr>
        <w:t xml:space="preserve"> </w:t>
      </w:r>
      <w:r w:rsidRPr="00B13EE8">
        <w:rPr>
          <w:rFonts w:ascii="Times New Roman" w:eastAsia="Times New Roman" w:hAnsi="Times New Roman" w:cs="Arial" w:hint="eastAsia"/>
          <w:b/>
          <w:kern w:val="0"/>
          <w:sz w:val="28"/>
          <w:szCs w:val="20"/>
          <w:lang w:eastAsia="ru-RU"/>
        </w:rPr>
        <w:t>імені</w:t>
      </w:r>
      <w:r w:rsidRPr="00B13EE8">
        <w:rPr>
          <w:rFonts w:ascii="Times New Roman" w:eastAsia="Times New Roman" w:hAnsi="Times New Roman" w:cs="Arial"/>
          <w:b/>
          <w:kern w:val="0"/>
          <w:sz w:val="28"/>
          <w:szCs w:val="20"/>
          <w:lang w:eastAsia="ru-RU"/>
        </w:rPr>
        <w:t xml:space="preserve"> </w:t>
      </w:r>
      <w:r w:rsidRPr="00B13EE8">
        <w:rPr>
          <w:rFonts w:ascii="Times New Roman" w:eastAsia="Times New Roman" w:hAnsi="Times New Roman" w:cs="Arial" w:hint="eastAsia"/>
          <w:b/>
          <w:kern w:val="0"/>
          <w:sz w:val="28"/>
          <w:szCs w:val="20"/>
          <w:lang w:eastAsia="ru-RU"/>
        </w:rPr>
        <w:t>Тараса</w:t>
      </w:r>
      <w:r w:rsidRPr="00B13EE8">
        <w:rPr>
          <w:rFonts w:ascii="Times New Roman" w:eastAsia="Times New Roman" w:hAnsi="Times New Roman" w:cs="Arial"/>
          <w:b/>
          <w:kern w:val="0"/>
          <w:sz w:val="28"/>
          <w:szCs w:val="20"/>
          <w:lang w:eastAsia="ru-RU"/>
        </w:rPr>
        <w:t xml:space="preserve"> </w:t>
      </w:r>
      <w:r w:rsidRPr="00B13EE8">
        <w:rPr>
          <w:rFonts w:ascii="Times New Roman" w:eastAsia="Times New Roman" w:hAnsi="Times New Roman" w:cs="Arial" w:hint="eastAsia"/>
          <w:b/>
          <w:kern w:val="0"/>
          <w:sz w:val="28"/>
          <w:szCs w:val="20"/>
          <w:lang w:eastAsia="ru-RU"/>
        </w:rPr>
        <w:t>Шевченка</w:t>
      </w:r>
    </w:p>
    <w:p w:rsidR="00B13EE8" w:rsidRPr="00B13EE8" w:rsidRDefault="00B13EE8" w:rsidP="00B13EE8">
      <w:pPr>
        <w:rPr>
          <w:rFonts w:ascii="Times New Roman" w:eastAsia="Times New Roman" w:hAnsi="Times New Roman" w:cs="Arial"/>
          <w:b/>
          <w:kern w:val="0"/>
          <w:sz w:val="28"/>
          <w:szCs w:val="20"/>
          <w:lang w:eastAsia="ru-RU"/>
        </w:rPr>
      </w:pPr>
      <w:r w:rsidRPr="00B13EE8">
        <w:rPr>
          <w:rFonts w:ascii="Times New Roman" w:eastAsia="Times New Roman" w:hAnsi="Times New Roman" w:cs="Arial" w:hint="eastAsia"/>
          <w:b/>
          <w:kern w:val="0"/>
          <w:sz w:val="28"/>
          <w:szCs w:val="20"/>
          <w:lang w:eastAsia="ru-RU"/>
        </w:rPr>
        <w:t>Міністерство</w:t>
      </w:r>
      <w:r w:rsidRPr="00B13EE8">
        <w:rPr>
          <w:rFonts w:ascii="Times New Roman" w:eastAsia="Times New Roman" w:hAnsi="Times New Roman" w:cs="Arial"/>
          <w:b/>
          <w:kern w:val="0"/>
          <w:sz w:val="28"/>
          <w:szCs w:val="20"/>
          <w:lang w:eastAsia="ru-RU"/>
        </w:rPr>
        <w:t xml:space="preserve"> </w:t>
      </w:r>
      <w:r w:rsidRPr="00B13EE8">
        <w:rPr>
          <w:rFonts w:ascii="Times New Roman" w:eastAsia="Times New Roman" w:hAnsi="Times New Roman" w:cs="Arial" w:hint="eastAsia"/>
          <w:b/>
          <w:kern w:val="0"/>
          <w:sz w:val="28"/>
          <w:szCs w:val="20"/>
          <w:lang w:eastAsia="ru-RU"/>
        </w:rPr>
        <w:t>освіти</w:t>
      </w:r>
      <w:r w:rsidRPr="00B13EE8">
        <w:rPr>
          <w:rFonts w:ascii="Times New Roman" w:eastAsia="Times New Roman" w:hAnsi="Times New Roman" w:cs="Arial"/>
          <w:b/>
          <w:kern w:val="0"/>
          <w:sz w:val="28"/>
          <w:szCs w:val="20"/>
          <w:lang w:eastAsia="ru-RU"/>
        </w:rPr>
        <w:t xml:space="preserve"> </w:t>
      </w:r>
      <w:r w:rsidRPr="00B13EE8">
        <w:rPr>
          <w:rFonts w:ascii="Times New Roman" w:eastAsia="Times New Roman" w:hAnsi="Times New Roman" w:cs="Arial" w:hint="eastAsia"/>
          <w:b/>
          <w:kern w:val="0"/>
          <w:sz w:val="28"/>
          <w:szCs w:val="20"/>
          <w:lang w:eastAsia="ru-RU"/>
        </w:rPr>
        <w:t>і</w:t>
      </w:r>
      <w:r w:rsidRPr="00B13EE8">
        <w:rPr>
          <w:rFonts w:ascii="Times New Roman" w:eastAsia="Times New Roman" w:hAnsi="Times New Roman" w:cs="Arial"/>
          <w:b/>
          <w:kern w:val="0"/>
          <w:sz w:val="28"/>
          <w:szCs w:val="20"/>
          <w:lang w:eastAsia="ru-RU"/>
        </w:rPr>
        <w:t xml:space="preserve"> </w:t>
      </w:r>
      <w:r w:rsidRPr="00B13EE8">
        <w:rPr>
          <w:rFonts w:ascii="Times New Roman" w:eastAsia="Times New Roman" w:hAnsi="Times New Roman" w:cs="Arial" w:hint="eastAsia"/>
          <w:b/>
          <w:kern w:val="0"/>
          <w:sz w:val="28"/>
          <w:szCs w:val="20"/>
          <w:lang w:eastAsia="ru-RU"/>
        </w:rPr>
        <w:t>науки</w:t>
      </w:r>
      <w:r w:rsidRPr="00B13EE8">
        <w:rPr>
          <w:rFonts w:ascii="Times New Roman" w:eastAsia="Times New Roman" w:hAnsi="Times New Roman" w:cs="Arial"/>
          <w:b/>
          <w:kern w:val="0"/>
          <w:sz w:val="28"/>
          <w:szCs w:val="20"/>
          <w:lang w:eastAsia="ru-RU"/>
        </w:rPr>
        <w:t xml:space="preserve"> </w:t>
      </w:r>
      <w:r w:rsidRPr="00B13EE8">
        <w:rPr>
          <w:rFonts w:ascii="Times New Roman" w:eastAsia="Times New Roman" w:hAnsi="Times New Roman" w:cs="Arial" w:hint="eastAsia"/>
          <w:b/>
          <w:kern w:val="0"/>
          <w:sz w:val="28"/>
          <w:szCs w:val="20"/>
          <w:lang w:eastAsia="ru-RU"/>
        </w:rPr>
        <w:t>України</w:t>
      </w:r>
    </w:p>
    <w:p w:rsidR="00B13EE8" w:rsidRPr="00B13EE8" w:rsidRDefault="00B13EE8" w:rsidP="00B13EE8">
      <w:pPr>
        <w:rPr>
          <w:rFonts w:ascii="Times New Roman" w:eastAsia="Times New Roman" w:hAnsi="Times New Roman" w:cs="Arial"/>
          <w:b/>
          <w:kern w:val="0"/>
          <w:sz w:val="28"/>
          <w:szCs w:val="20"/>
          <w:lang w:eastAsia="ru-RU"/>
        </w:rPr>
      </w:pPr>
      <w:r w:rsidRPr="00B13EE8">
        <w:rPr>
          <w:rFonts w:ascii="Times New Roman" w:eastAsia="Times New Roman" w:hAnsi="Times New Roman" w:cs="Arial" w:hint="eastAsia"/>
          <w:b/>
          <w:kern w:val="0"/>
          <w:sz w:val="28"/>
          <w:szCs w:val="20"/>
          <w:lang w:eastAsia="ru-RU"/>
        </w:rPr>
        <w:t>Київський</w:t>
      </w:r>
      <w:r w:rsidRPr="00B13EE8">
        <w:rPr>
          <w:rFonts w:ascii="Times New Roman" w:eastAsia="Times New Roman" w:hAnsi="Times New Roman" w:cs="Arial"/>
          <w:b/>
          <w:kern w:val="0"/>
          <w:sz w:val="28"/>
          <w:szCs w:val="20"/>
          <w:lang w:eastAsia="ru-RU"/>
        </w:rPr>
        <w:t xml:space="preserve"> </w:t>
      </w:r>
      <w:r w:rsidRPr="00B13EE8">
        <w:rPr>
          <w:rFonts w:ascii="Times New Roman" w:eastAsia="Times New Roman" w:hAnsi="Times New Roman" w:cs="Arial" w:hint="eastAsia"/>
          <w:b/>
          <w:kern w:val="0"/>
          <w:sz w:val="28"/>
          <w:szCs w:val="20"/>
          <w:lang w:eastAsia="ru-RU"/>
        </w:rPr>
        <w:t>національний</w:t>
      </w:r>
      <w:r w:rsidRPr="00B13EE8">
        <w:rPr>
          <w:rFonts w:ascii="Times New Roman" w:eastAsia="Times New Roman" w:hAnsi="Times New Roman" w:cs="Arial"/>
          <w:b/>
          <w:kern w:val="0"/>
          <w:sz w:val="28"/>
          <w:szCs w:val="20"/>
          <w:lang w:eastAsia="ru-RU"/>
        </w:rPr>
        <w:t xml:space="preserve"> </w:t>
      </w:r>
      <w:r w:rsidRPr="00B13EE8">
        <w:rPr>
          <w:rFonts w:ascii="Times New Roman" w:eastAsia="Times New Roman" w:hAnsi="Times New Roman" w:cs="Arial" w:hint="eastAsia"/>
          <w:b/>
          <w:kern w:val="0"/>
          <w:sz w:val="28"/>
          <w:szCs w:val="20"/>
          <w:lang w:eastAsia="ru-RU"/>
        </w:rPr>
        <w:t>університет</w:t>
      </w:r>
      <w:r w:rsidRPr="00B13EE8">
        <w:rPr>
          <w:rFonts w:ascii="Times New Roman" w:eastAsia="Times New Roman" w:hAnsi="Times New Roman" w:cs="Arial"/>
          <w:b/>
          <w:kern w:val="0"/>
          <w:sz w:val="28"/>
          <w:szCs w:val="20"/>
          <w:lang w:eastAsia="ru-RU"/>
        </w:rPr>
        <w:t xml:space="preserve"> </w:t>
      </w:r>
      <w:r w:rsidRPr="00B13EE8">
        <w:rPr>
          <w:rFonts w:ascii="Times New Roman" w:eastAsia="Times New Roman" w:hAnsi="Times New Roman" w:cs="Arial" w:hint="eastAsia"/>
          <w:b/>
          <w:kern w:val="0"/>
          <w:sz w:val="28"/>
          <w:szCs w:val="20"/>
          <w:lang w:eastAsia="ru-RU"/>
        </w:rPr>
        <w:t>імені</w:t>
      </w:r>
      <w:r w:rsidRPr="00B13EE8">
        <w:rPr>
          <w:rFonts w:ascii="Times New Roman" w:eastAsia="Times New Roman" w:hAnsi="Times New Roman" w:cs="Arial"/>
          <w:b/>
          <w:kern w:val="0"/>
          <w:sz w:val="28"/>
          <w:szCs w:val="20"/>
          <w:lang w:eastAsia="ru-RU"/>
        </w:rPr>
        <w:t xml:space="preserve"> </w:t>
      </w:r>
      <w:r w:rsidRPr="00B13EE8">
        <w:rPr>
          <w:rFonts w:ascii="Times New Roman" w:eastAsia="Times New Roman" w:hAnsi="Times New Roman" w:cs="Arial" w:hint="eastAsia"/>
          <w:b/>
          <w:kern w:val="0"/>
          <w:sz w:val="28"/>
          <w:szCs w:val="20"/>
          <w:lang w:eastAsia="ru-RU"/>
        </w:rPr>
        <w:t>Тараса</w:t>
      </w:r>
      <w:r w:rsidRPr="00B13EE8">
        <w:rPr>
          <w:rFonts w:ascii="Times New Roman" w:eastAsia="Times New Roman" w:hAnsi="Times New Roman" w:cs="Arial"/>
          <w:b/>
          <w:kern w:val="0"/>
          <w:sz w:val="28"/>
          <w:szCs w:val="20"/>
          <w:lang w:eastAsia="ru-RU"/>
        </w:rPr>
        <w:t xml:space="preserve"> </w:t>
      </w:r>
      <w:r w:rsidRPr="00B13EE8">
        <w:rPr>
          <w:rFonts w:ascii="Times New Roman" w:eastAsia="Times New Roman" w:hAnsi="Times New Roman" w:cs="Arial" w:hint="eastAsia"/>
          <w:b/>
          <w:kern w:val="0"/>
          <w:sz w:val="28"/>
          <w:szCs w:val="20"/>
          <w:lang w:eastAsia="ru-RU"/>
        </w:rPr>
        <w:t>Шевченка</w:t>
      </w:r>
    </w:p>
    <w:p w:rsidR="00B13EE8" w:rsidRPr="00B13EE8" w:rsidRDefault="00B13EE8" w:rsidP="00B13EE8">
      <w:pPr>
        <w:rPr>
          <w:rFonts w:ascii="Times New Roman" w:eastAsia="Times New Roman" w:hAnsi="Times New Roman" w:cs="Arial"/>
          <w:b/>
          <w:kern w:val="0"/>
          <w:sz w:val="28"/>
          <w:szCs w:val="20"/>
          <w:lang w:eastAsia="ru-RU"/>
        </w:rPr>
      </w:pPr>
      <w:r w:rsidRPr="00B13EE8">
        <w:rPr>
          <w:rFonts w:ascii="Times New Roman" w:eastAsia="Times New Roman" w:hAnsi="Times New Roman" w:cs="Arial" w:hint="eastAsia"/>
          <w:b/>
          <w:kern w:val="0"/>
          <w:sz w:val="28"/>
          <w:szCs w:val="20"/>
          <w:lang w:eastAsia="ru-RU"/>
        </w:rPr>
        <w:t>Міністерство</w:t>
      </w:r>
      <w:r w:rsidRPr="00B13EE8">
        <w:rPr>
          <w:rFonts w:ascii="Times New Roman" w:eastAsia="Times New Roman" w:hAnsi="Times New Roman" w:cs="Arial"/>
          <w:b/>
          <w:kern w:val="0"/>
          <w:sz w:val="28"/>
          <w:szCs w:val="20"/>
          <w:lang w:eastAsia="ru-RU"/>
        </w:rPr>
        <w:t xml:space="preserve"> </w:t>
      </w:r>
      <w:r w:rsidRPr="00B13EE8">
        <w:rPr>
          <w:rFonts w:ascii="Times New Roman" w:eastAsia="Times New Roman" w:hAnsi="Times New Roman" w:cs="Arial" w:hint="eastAsia"/>
          <w:b/>
          <w:kern w:val="0"/>
          <w:sz w:val="28"/>
          <w:szCs w:val="20"/>
          <w:lang w:eastAsia="ru-RU"/>
        </w:rPr>
        <w:t>освіти</w:t>
      </w:r>
      <w:r w:rsidRPr="00B13EE8">
        <w:rPr>
          <w:rFonts w:ascii="Times New Roman" w:eastAsia="Times New Roman" w:hAnsi="Times New Roman" w:cs="Arial"/>
          <w:b/>
          <w:kern w:val="0"/>
          <w:sz w:val="28"/>
          <w:szCs w:val="20"/>
          <w:lang w:eastAsia="ru-RU"/>
        </w:rPr>
        <w:t xml:space="preserve"> </w:t>
      </w:r>
      <w:r w:rsidRPr="00B13EE8">
        <w:rPr>
          <w:rFonts w:ascii="Times New Roman" w:eastAsia="Times New Roman" w:hAnsi="Times New Roman" w:cs="Arial" w:hint="eastAsia"/>
          <w:b/>
          <w:kern w:val="0"/>
          <w:sz w:val="28"/>
          <w:szCs w:val="20"/>
          <w:lang w:eastAsia="ru-RU"/>
        </w:rPr>
        <w:t>і</w:t>
      </w:r>
      <w:r w:rsidRPr="00B13EE8">
        <w:rPr>
          <w:rFonts w:ascii="Times New Roman" w:eastAsia="Times New Roman" w:hAnsi="Times New Roman" w:cs="Arial"/>
          <w:b/>
          <w:kern w:val="0"/>
          <w:sz w:val="28"/>
          <w:szCs w:val="20"/>
          <w:lang w:eastAsia="ru-RU"/>
        </w:rPr>
        <w:t xml:space="preserve"> </w:t>
      </w:r>
      <w:r w:rsidRPr="00B13EE8">
        <w:rPr>
          <w:rFonts w:ascii="Times New Roman" w:eastAsia="Times New Roman" w:hAnsi="Times New Roman" w:cs="Arial" w:hint="eastAsia"/>
          <w:b/>
          <w:kern w:val="0"/>
          <w:sz w:val="28"/>
          <w:szCs w:val="20"/>
          <w:lang w:eastAsia="ru-RU"/>
        </w:rPr>
        <w:t>науки</w:t>
      </w:r>
      <w:r w:rsidRPr="00B13EE8">
        <w:rPr>
          <w:rFonts w:ascii="Times New Roman" w:eastAsia="Times New Roman" w:hAnsi="Times New Roman" w:cs="Arial"/>
          <w:b/>
          <w:kern w:val="0"/>
          <w:sz w:val="28"/>
          <w:szCs w:val="20"/>
          <w:lang w:eastAsia="ru-RU"/>
        </w:rPr>
        <w:t xml:space="preserve"> </w:t>
      </w:r>
      <w:r w:rsidRPr="00B13EE8">
        <w:rPr>
          <w:rFonts w:ascii="Times New Roman" w:eastAsia="Times New Roman" w:hAnsi="Times New Roman" w:cs="Arial" w:hint="eastAsia"/>
          <w:b/>
          <w:kern w:val="0"/>
          <w:sz w:val="28"/>
          <w:szCs w:val="20"/>
          <w:lang w:eastAsia="ru-RU"/>
        </w:rPr>
        <w:t>України</w:t>
      </w:r>
    </w:p>
    <w:p w:rsidR="00B13EE8" w:rsidRPr="00B13EE8" w:rsidRDefault="00B13EE8" w:rsidP="00B13EE8">
      <w:pPr>
        <w:rPr>
          <w:rFonts w:ascii="Times New Roman" w:eastAsia="Times New Roman" w:hAnsi="Times New Roman" w:cs="Arial"/>
          <w:b/>
          <w:kern w:val="0"/>
          <w:sz w:val="28"/>
          <w:szCs w:val="20"/>
          <w:lang w:eastAsia="ru-RU"/>
        </w:rPr>
      </w:pPr>
      <w:r w:rsidRPr="00B13EE8">
        <w:rPr>
          <w:rFonts w:ascii="Times New Roman" w:eastAsia="Times New Roman" w:hAnsi="Times New Roman" w:cs="Arial" w:hint="eastAsia"/>
          <w:b/>
          <w:kern w:val="0"/>
          <w:sz w:val="28"/>
          <w:szCs w:val="20"/>
          <w:lang w:eastAsia="ru-RU"/>
        </w:rPr>
        <w:t>Кваліфікаційна</w:t>
      </w:r>
      <w:r w:rsidRPr="00B13EE8">
        <w:rPr>
          <w:rFonts w:ascii="Times New Roman" w:eastAsia="Times New Roman" w:hAnsi="Times New Roman" w:cs="Arial"/>
          <w:b/>
          <w:kern w:val="0"/>
          <w:sz w:val="28"/>
          <w:szCs w:val="20"/>
          <w:lang w:eastAsia="ru-RU"/>
        </w:rPr>
        <w:t xml:space="preserve"> </w:t>
      </w:r>
      <w:r w:rsidRPr="00B13EE8">
        <w:rPr>
          <w:rFonts w:ascii="Times New Roman" w:eastAsia="Times New Roman" w:hAnsi="Times New Roman" w:cs="Arial" w:hint="eastAsia"/>
          <w:b/>
          <w:kern w:val="0"/>
          <w:sz w:val="28"/>
          <w:szCs w:val="20"/>
          <w:lang w:eastAsia="ru-RU"/>
        </w:rPr>
        <w:t>наукова</w:t>
      </w:r>
      <w:r w:rsidRPr="00B13EE8">
        <w:rPr>
          <w:rFonts w:ascii="Times New Roman" w:eastAsia="Times New Roman" w:hAnsi="Times New Roman" w:cs="Arial"/>
          <w:b/>
          <w:kern w:val="0"/>
          <w:sz w:val="28"/>
          <w:szCs w:val="20"/>
          <w:lang w:eastAsia="ru-RU"/>
        </w:rPr>
        <w:t xml:space="preserve"> </w:t>
      </w:r>
      <w:r w:rsidRPr="00B13EE8">
        <w:rPr>
          <w:rFonts w:ascii="Times New Roman" w:eastAsia="Times New Roman" w:hAnsi="Times New Roman" w:cs="Arial" w:hint="eastAsia"/>
          <w:b/>
          <w:kern w:val="0"/>
          <w:sz w:val="28"/>
          <w:szCs w:val="20"/>
          <w:lang w:eastAsia="ru-RU"/>
        </w:rPr>
        <w:t>праця</w:t>
      </w:r>
    </w:p>
    <w:p w:rsidR="00B13EE8" w:rsidRPr="00B13EE8" w:rsidRDefault="00B13EE8" w:rsidP="00B13EE8">
      <w:pPr>
        <w:rPr>
          <w:rFonts w:ascii="Times New Roman" w:eastAsia="Times New Roman" w:hAnsi="Times New Roman" w:cs="Arial"/>
          <w:b/>
          <w:kern w:val="0"/>
          <w:sz w:val="28"/>
          <w:szCs w:val="20"/>
          <w:lang w:eastAsia="ru-RU"/>
        </w:rPr>
      </w:pPr>
      <w:r w:rsidRPr="00B13EE8">
        <w:rPr>
          <w:rFonts w:ascii="Times New Roman" w:eastAsia="Times New Roman" w:hAnsi="Times New Roman" w:cs="Arial" w:hint="eastAsia"/>
          <w:b/>
          <w:kern w:val="0"/>
          <w:sz w:val="28"/>
          <w:szCs w:val="20"/>
          <w:lang w:eastAsia="ru-RU"/>
        </w:rPr>
        <w:t>на</w:t>
      </w:r>
      <w:r w:rsidRPr="00B13EE8">
        <w:rPr>
          <w:rFonts w:ascii="Times New Roman" w:eastAsia="Times New Roman" w:hAnsi="Times New Roman" w:cs="Arial"/>
          <w:b/>
          <w:kern w:val="0"/>
          <w:sz w:val="28"/>
          <w:szCs w:val="20"/>
          <w:lang w:eastAsia="ru-RU"/>
        </w:rPr>
        <w:t xml:space="preserve"> </w:t>
      </w:r>
      <w:r w:rsidRPr="00B13EE8">
        <w:rPr>
          <w:rFonts w:ascii="Times New Roman" w:eastAsia="Times New Roman" w:hAnsi="Times New Roman" w:cs="Arial" w:hint="eastAsia"/>
          <w:b/>
          <w:kern w:val="0"/>
          <w:sz w:val="28"/>
          <w:szCs w:val="20"/>
          <w:lang w:eastAsia="ru-RU"/>
        </w:rPr>
        <w:t>правах</w:t>
      </w:r>
      <w:r w:rsidRPr="00B13EE8">
        <w:rPr>
          <w:rFonts w:ascii="Times New Roman" w:eastAsia="Times New Roman" w:hAnsi="Times New Roman" w:cs="Arial"/>
          <w:b/>
          <w:kern w:val="0"/>
          <w:sz w:val="28"/>
          <w:szCs w:val="20"/>
          <w:lang w:eastAsia="ru-RU"/>
        </w:rPr>
        <w:t xml:space="preserve"> </w:t>
      </w:r>
      <w:r w:rsidRPr="00B13EE8">
        <w:rPr>
          <w:rFonts w:ascii="Times New Roman" w:eastAsia="Times New Roman" w:hAnsi="Times New Roman" w:cs="Arial" w:hint="eastAsia"/>
          <w:b/>
          <w:kern w:val="0"/>
          <w:sz w:val="28"/>
          <w:szCs w:val="20"/>
          <w:lang w:eastAsia="ru-RU"/>
        </w:rPr>
        <w:t>рукопису</w:t>
      </w:r>
    </w:p>
    <w:p w:rsidR="00B13EE8" w:rsidRPr="00B13EE8" w:rsidRDefault="00B13EE8" w:rsidP="00B13EE8">
      <w:pPr>
        <w:rPr>
          <w:rFonts w:ascii="Times New Roman" w:eastAsia="Times New Roman" w:hAnsi="Times New Roman" w:cs="Arial"/>
          <w:b/>
          <w:kern w:val="0"/>
          <w:sz w:val="28"/>
          <w:szCs w:val="20"/>
          <w:lang w:eastAsia="ru-RU"/>
        </w:rPr>
      </w:pPr>
      <w:r w:rsidRPr="00B13EE8">
        <w:rPr>
          <w:rFonts w:ascii="Times New Roman" w:eastAsia="Times New Roman" w:hAnsi="Times New Roman" w:cs="Arial" w:hint="eastAsia"/>
          <w:b/>
          <w:kern w:val="0"/>
          <w:sz w:val="28"/>
          <w:szCs w:val="20"/>
          <w:lang w:eastAsia="ru-RU"/>
        </w:rPr>
        <w:t>КОСТКІНА</w:t>
      </w:r>
      <w:r w:rsidRPr="00B13EE8">
        <w:rPr>
          <w:rFonts w:ascii="Times New Roman" w:eastAsia="Times New Roman" w:hAnsi="Times New Roman" w:cs="Arial"/>
          <w:b/>
          <w:kern w:val="0"/>
          <w:sz w:val="28"/>
          <w:szCs w:val="20"/>
          <w:lang w:eastAsia="ru-RU"/>
        </w:rPr>
        <w:t xml:space="preserve"> </w:t>
      </w:r>
      <w:r w:rsidRPr="00B13EE8">
        <w:rPr>
          <w:rFonts w:ascii="Times New Roman" w:eastAsia="Times New Roman" w:hAnsi="Times New Roman" w:cs="Arial" w:hint="eastAsia"/>
          <w:b/>
          <w:kern w:val="0"/>
          <w:sz w:val="28"/>
          <w:szCs w:val="20"/>
          <w:lang w:eastAsia="ru-RU"/>
        </w:rPr>
        <w:t>ЮЛІЯ</w:t>
      </w:r>
      <w:r w:rsidRPr="00B13EE8">
        <w:rPr>
          <w:rFonts w:ascii="Times New Roman" w:eastAsia="Times New Roman" w:hAnsi="Times New Roman" w:cs="Arial"/>
          <w:b/>
          <w:kern w:val="0"/>
          <w:sz w:val="28"/>
          <w:szCs w:val="20"/>
          <w:lang w:eastAsia="ru-RU"/>
        </w:rPr>
        <w:t xml:space="preserve"> </w:t>
      </w:r>
      <w:r w:rsidRPr="00B13EE8">
        <w:rPr>
          <w:rFonts w:ascii="Times New Roman" w:eastAsia="Times New Roman" w:hAnsi="Times New Roman" w:cs="Arial" w:hint="eastAsia"/>
          <w:b/>
          <w:kern w:val="0"/>
          <w:sz w:val="28"/>
          <w:szCs w:val="20"/>
          <w:lang w:eastAsia="ru-RU"/>
        </w:rPr>
        <w:t>ОЛЕКСАНДРІВНА</w:t>
      </w:r>
    </w:p>
    <w:p w:rsidR="00B13EE8" w:rsidRPr="00B13EE8" w:rsidRDefault="00B13EE8" w:rsidP="00B13EE8">
      <w:pPr>
        <w:rPr>
          <w:rFonts w:ascii="Times New Roman" w:eastAsia="Times New Roman" w:hAnsi="Times New Roman" w:cs="Arial"/>
          <w:b/>
          <w:kern w:val="0"/>
          <w:sz w:val="28"/>
          <w:szCs w:val="20"/>
          <w:lang w:eastAsia="ru-RU"/>
        </w:rPr>
      </w:pPr>
      <w:r w:rsidRPr="00B13EE8">
        <w:rPr>
          <w:rFonts w:ascii="Times New Roman" w:eastAsia="Times New Roman" w:hAnsi="Times New Roman" w:cs="Arial" w:hint="eastAsia"/>
          <w:b/>
          <w:kern w:val="0"/>
          <w:sz w:val="28"/>
          <w:szCs w:val="20"/>
          <w:lang w:eastAsia="ru-RU"/>
        </w:rPr>
        <w:t>УДК</w:t>
      </w:r>
      <w:r w:rsidRPr="00B13EE8">
        <w:rPr>
          <w:rFonts w:ascii="Times New Roman" w:eastAsia="Times New Roman" w:hAnsi="Times New Roman" w:cs="Arial"/>
          <w:b/>
          <w:kern w:val="0"/>
          <w:sz w:val="28"/>
          <w:szCs w:val="20"/>
          <w:lang w:eastAsia="ru-RU"/>
        </w:rPr>
        <w:t xml:space="preserve"> 347.965.1</w:t>
      </w:r>
    </w:p>
    <w:p w:rsidR="00B13EE8" w:rsidRPr="00B13EE8" w:rsidRDefault="00B13EE8" w:rsidP="00B13EE8">
      <w:pPr>
        <w:rPr>
          <w:rFonts w:ascii="Times New Roman" w:eastAsia="Times New Roman" w:hAnsi="Times New Roman" w:cs="Arial"/>
          <w:b/>
          <w:kern w:val="0"/>
          <w:sz w:val="28"/>
          <w:szCs w:val="20"/>
          <w:lang w:eastAsia="ru-RU"/>
        </w:rPr>
      </w:pPr>
      <w:r w:rsidRPr="00B13EE8">
        <w:rPr>
          <w:rFonts w:ascii="Times New Roman" w:eastAsia="Times New Roman" w:hAnsi="Times New Roman" w:cs="Arial" w:hint="eastAsia"/>
          <w:b/>
          <w:kern w:val="0"/>
          <w:sz w:val="28"/>
          <w:szCs w:val="20"/>
          <w:lang w:eastAsia="ru-RU"/>
        </w:rPr>
        <w:t>ДИСЕРТАЦІЯ</w:t>
      </w:r>
    </w:p>
    <w:p w:rsidR="00B13EE8" w:rsidRPr="00B13EE8" w:rsidRDefault="00B13EE8" w:rsidP="00B13EE8">
      <w:pPr>
        <w:rPr>
          <w:rFonts w:ascii="Times New Roman" w:eastAsia="Times New Roman" w:hAnsi="Times New Roman" w:cs="Arial"/>
          <w:b/>
          <w:kern w:val="0"/>
          <w:sz w:val="28"/>
          <w:szCs w:val="20"/>
          <w:lang w:eastAsia="ru-RU"/>
        </w:rPr>
      </w:pPr>
      <w:r w:rsidRPr="00B13EE8">
        <w:rPr>
          <w:rFonts w:ascii="Times New Roman" w:eastAsia="Times New Roman" w:hAnsi="Times New Roman" w:cs="Arial" w:hint="eastAsia"/>
          <w:b/>
          <w:kern w:val="0"/>
          <w:sz w:val="28"/>
          <w:szCs w:val="20"/>
          <w:lang w:eastAsia="ru-RU"/>
        </w:rPr>
        <w:t>ПРАВОВИЙ</w:t>
      </w:r>
      <w:r w:rsidRPr="00B13EE8">
        <w:rPr>
          <w:rFonts w:ascii="Times New Roman" w:eastAsia="Times New Roman" w:hAnsi="Times New Roman" w:cs="Arial"/>
          <w:b/>
          <w:kern w:val="0"/>
          <w:sz w:val="28"/>
          <w:szCs w:val="20"/>
          <w:lang w:eastAsia="ru-RU"/>
        </w:rPr>
        <w:t xml:space="preserve"> </w:t>
      </w:r>
      <w:r w:rsidRPr="00B13EE8">
        <w:rPr>
          <w:rFonts w:ascii="Times New Roman" w:eastAsia="Times New Roman" w:hAnsi="Times New Roman" w:cs="Arial" w:hint="eastAsia"/>
          <w:b/>
          <w:kern w:val="0"/>
          <w:sz w:val="28"/>
          <w:szCs w:val="20"/>
          <w:lang w:eastAsia="ru-RU"/>
        </w:rPr>
        <w:t>СТАТУС</w:t>
      </w:r>
      <w:r w:rsidRPr="00B13EE8">
        <w:rPr>
          <w:rFonts w:ascii="Times New Roman" w:eastAsia="Times New Roman" w:hAnsi="Times New Roman" w:cs="Arial"/>
          <w:b/>
          <w:kern w:val="0"/>
          <w:sz w:val="28"/>
          <w:szCs w:val="20"/>
          <w:lang w:eastAsia="ru-RU"/>
        </w:rPr>
        <w:t xml:space="preserve"> </w:t>
      </w:r>
      <w:r w:rsidRPr="00B13EE8">
        <w:rPr>
          <w:rFonts w:ascii="Times New Roman" w:eastAsia="Times New Roman" w:hAnsi="Times New Roman" w:cs="Arial" w:hint="eastAsia"/>
          <w:b/>
          <w:kern w:val="0"/>
          <w:sz w:val="28"/>
          <w:szCs w:val="20"/>
          <w:lang w:eastAsia="ru-RU"/>
        </w:rPr>
        <w:t>ВИЩОЇ</w:t>
      </w:r>
      <w:r w:rsidRPr="00B13EE8">
        <w:rPr>
          <w:rFonts w:ascii="Times New Roman" w:eastAsia="Times New Roman" w:hAnsi="Times New Roman" w:cs="Arial"/>
          <w:b/>
          <w:kern w:val="0"/>
          <w:sz w:val="28"/>
          <w:szCs w:val="20"/>
          <w:lang w:eastAsia="ru-RU"/>
        </w:rPr>
        <w:t xml:space="preserve"> </w:t>
      </w:r>
      <w:r w:rsidRPr="00B13EE8">
        <w:rPr>
          <w:rFonts w:ascii="Times New Roman" w:eastAsia="Times New Roman" w:hAnsi="Times New Roman" w:cs="Arial" w:hint="eastAsia"/>
          <w:b/>
          <w:kern w:val="0"/>
          <w:sz w:val="28"/>
          <w:szCs w:val="20"/>
          <w:lang w:eastAsia="ru-RU"/>
        </w:rPr>
        <w:t>РАДИ</w:t>
      </w:r>
      <w:r w:rsidRPr="00B13EE8">
        <w:rPr>
          <w:rFonts w:ascii="Times New Roman" w:eastAsia="Times New Roman" w:hAnsi="Times New Roman" w:cs="Arial"/>
          <w:b/>
          <w:kern w:val="0"/>
          <w:sz w:val="28"/>
          <w:szCs w:val="20"/>
          <w:lang w:eastAsia="ru-RU"/>
        </w:rPr>
        <w:t xml:space="preserve"> </w:t>
      </w:r>
      <w:r w:rsidRPr="00B13EE8">
        <w:rPr>
          <w:rFonts w:ascii="Times New Roman" w:eastAsia="Times New Roman" w:hAnsi="Times New Roman" w:cs="Arial" w:hint="eastAsia"/>
          <w:b/>
          <w:kern w:val="0"/>
          <w:sz w:val="28"/>
          <w:szCs w:val="20"/>
          <w:lang w:eastAsia="ru-RU"/>
        </w:rPr>
        <w:t>ПРАВОСУДДЯ</w:t>
      </w:r>
    </w:p>
    <w:p w:rsidR="00B13EE8" w:rsidRPr="00B13EE8" w:rsidRDefault="00B13EE8" w:rsidP="00B13EE8">
      <w:pPr>
        <w:rPr>
          <w:rFonts w:ascii="Times New Roman" w:eastAsia="Times New Roman" w:hAnsi="Times New Roman" w:cs="Arial"/>
          <w:b/>
          <w:kern w:val="0"/>
          <w:sz w:val="28"/>
          <w:szCs w:val="20"/>
          <w:lang w:eastAsia="ru-RU"/>
        </w:rPr>
      </w:pPr>
      <w:r w:rsidRPr="00B13EE8">
        <w:rPr>
          <w:rFonts w:ascii="Times New Roman" w:eastAsia="Times New Roman" w:hAnsi="Times New Roman" w:cs="Arial" w:hint="eastAsia"/>
          <w:b/>
          <w:kern w:val="0"/>
          <w:sz w:val="28"/>
          <w:szCs w:val="20"/>
          <w:lang w:eastAsia="ru-RU"/>
        </w:rPr>
        <w:t>Спеціальність</w:t>
      </w:r>
      <w:r w:rsidRPr="00B13EE8">
        <w:rPr>
          <w:rFonts w:ascii="Times New Roman" w:eastAsia="Times New Roman" w:hAnsi="Times New Roman" w:cs="Arial"/>
          <w:b/>
          <w:kern w:val="0"/>
          <w:sz w:val="28"/>
          <w:szCs w:val="20"/>
          <w:lang w:eastAsia="ru-RU"/>
        </w:rPr>
        <w:t xml:space="preserve"> 12.00.10 </w:t>
      </w:r>
      <w:r w:rsidRPr="00B13EE8">
        <w:rPr>
          <w:rFonts w:ascii="Times New Roman" w:eastAsia="Times New Roman" w:hAnsi="Times New Roman" w:cs="Arial" w:hint="eastAsia"/>
          <w:b/>
          <w:kern w:val="0"/>
          <w:sz w:val="28"/>
          <w:szCs w:val="20"/>
          <w:lang w:eastAsia="ru-RU"/>
        </w:rPr>
        <w:t>–</w:t>
      </w:r>
      <w:r w:rsidRPr="00B13EE8">
        <w:rPr>
          <w:rFonts w:ascii="Times New Roman" w:eastAsia="Times New Roman" w:hAnsi="Times New Roman" w:cs="Arial"/>
          <w:b/>
          <w:kern w:val="0"/>
          <w:sz w:val="28"/>
          <w:szCs w:val="20"/>
          <w:lang w:eastAsia="ru-RU"/>
        </w:rPr>
        <w:t xml:space="preserve"> </w:t>
      </w:r>
      <w:r w:rsidRPr="00B13EE8">
        <w:rPr>
          <w:rFonts w:ascii="Times New Roman" w:eastAsia="Times New Roman" w:hAnsi="Times New Roman" w:cs="Arial" w:hint="eastAsia"/>
          <w:b/>
          <w:kern w:val="0"/>
          <w:sz w:val="28"/>
          <w:szCs w:val="20"/>
          <w:lang w:eastAsia="ru-RU"/>
        </w:rPr>
        <w:t>судоустрій</w:t>
      </w:r>
      <w:r w:rsidRPr="00B13EE8">
        <w:rPr>
          <w:rFonts w:ascii="Times New Roman" w:eastAsia="Times New Roman" w:hAnsi="Times New Roman" w:cs="Arial"/>
          <w:b/>
          <w:kern w:val="0"/>
          <w:sz w:val="28"/>
          <w:szCs w:val="20"/>
          <w:lang w:eastAsia="ru-RU"/>
        </w:rPr>
        <w:t xml:space="preserve">; </w:t>
      </w:r>
      <w:r w:rsidRPr="00B13EE8">
        <w:rPr>
          <w:rFonts w:ascii="Times New Roman" w:eastAsia="Times New Roman" w:hAnsi="Times New Roman" w:cs="Arial" w:hint="eastAsia"/>
          <w:b/>
          <w:kern w:val="0"/>
          <w:sz w:val="28"/>
          <w:szCs w:val="20"/>
          <w:lang w:eastAsia="ru-RU"/>
        </w:rPr>
        <w:t>прокуратура</w:t>
      </w:r>
      <w:r w:rsidRPr="00B13EE8">
        <w:rPr>
          <w:rFonts w:ascii="Times New Roman" w:eastAsia="Times New Roman" w:hAnsi="Times New Roman" w:cs="Arial"/>
          <w:b/>
          <w:kern w:val="0"/>
          <w:sz w:val="28"/>
          <w:szCs w:val="20"/>
          <w:lang w:eastAsia="ru-RU"/>
        </w:rPr>
        <w:t xml:space="preserve"> </w:t>
      </w:r>
      <w:r w:rsidRPr="00B13EE8">
        <w:rPr>
          <w:rFonts w:ascii="Times New Roman" w:eastAsia="Times New Roman" w:hAnsi="Times New Roman" w:cs="Arial" w:hint="eastAsia"/>
          <w:b/>
          <w:kern w:val="0"/>
          <w:sz w:val="28"/>
          <w:szCs w:val="20"/>
          <w:lang w:eastAsia="ru-RU"/>
        </w:rPr>
        <w:t>та</w:t>
      </w:r>
      <w:r w:rsidRPr="00B13EE8">
        <w:rPr>
          <w:rFonts w:ascii="Times New Roman" w:eastAsia="Times New Roman" w:hAnsi="Times New Roman" w:cs="Arial"/>
          <w:b/>
          <w:kern w:val="0"/>
          <w:sz w:val="28"/>
          <w:szCs w:val="20"/>
          <w:lang w:eastAsia="ru-RU"/>
        </w:rPr>
        <w:t xml:space="preserve"> </w:t>
      </w:r>
      <w:r w:rsidRPr="00B13EE8">
        <w:rPr>
          <w:rFonts w:ascii="Times New Roman" w:eastAsia="Times New Roman" w:hAnsi="Times New Roman" w:cs="Arial" w:hint="eastAsia"/>
          <w:b/>
          <w:kern w:val="0"/>
          <w:sz w:val="28"/>
          <w:szCs w:val="20"/>
          <w:lang w:eastAsia="ru-RU"/>
        </w:rPr>
        <w:t>адвокатура</w:t>
      </w:r>
    </w:p>
    <w:p w:rsidR="00B13EE8" w:rsidRPr="00B13EE8" w:rsidRDefault="00B13EE8" w:rsidP="00B13EE8">
      <w:pPr>
        <w:rPr>
          <w:rFonts w:ascii="Times New Roman" w:eastAsia="Times New Roman" w:hAnsi="Times New Roman" w:cs="Arial"/>
          <w:b/>
          <w:kern w:val="0"/>
          <w:sz w:val="28"/>
          <w:szCs w:val="20"/>
          <w:lang w:eastAsia="ru-RU"/>
        </w:rPr>
      </w:pPr>
      <w:r w:rsidRPr="00B13EE8">
        <w:rPr>
          <w:rFonts w:ascii="Times New Roman" w:eastAsia="Times New Roman" w:hAnsi="Times New Roman" w:cs="Arial" w:hint="eastAsia"/>
          <w:b/>
          <w:kern w:val="0"/>
          <w:sz w:val="28"/>
          <w:szCs w:val="20"/>
          <w:lang w:eastAsia="ru-RU"/>
        </w:rPr>
        <w:t>подається</w:t>
      </w:r>
      <w:r w:rsidRPr="00B13EE8">
        <w:rPr>
          <w:rFonts w:ascii="Times New Roman" w:eastAsia="Times New Roman" w:hAnsi="Times New Roman" w:cs="Arial"/>
          <w:b/>
          <w:kern w:val="0"/>
          <w:sz w:val="28"/>
          <w:szCs w:val="20"/>
          <w:lang w:eastAsia="ru-RU"/>
        </w:rPr>
        <w:t xml:space="preserve"> </w:t>
      </w:r>
      <w:r w:rsidRPr="00B13EE8">
        <w:rPr>
          <w:rFonts w:ascii="Times New Roman" w:eastAsia="Times New Roman" w:hAnsi="Times New Roman" w:cs="Arial" w:hint="eastAsia"/>
          <w:b/>
          <w:kern w:val="0"/>
          <w:sz w:val="28"/>
          <w:szCs w:val="20"/>
          <w:lang w:eastAsia="ru-RU"/>
        </w:rPr>
        <w:t>на</w:t>
      </w:r>
      <w:r w:rsidRPr="00B13EE8">
        <w:rPr>
          <w:rFonts w:ascii="Times New Roman" w:eastAsia="Times New Roman" w:hAnsi="Times New Roman" w:cs="Arial"/>
          <w:b/>
          <w:kern w:val="0"/>
          <w:sz w:val="28"/>
          <w:szCs w:val="20"/>
          <w:lang w:eastAsia="ru-RU"/>
        </w:rPr>
        <w:t xml:space="preserve"> </w:t>
      </w:r>
      <w:r w:rsidRPr="00B13EE8">
        <w:rPr>
          <w:rFonts w:ascii="Times New Roman" w:eastAsia="Times New Roman" w:hAnsi="Times New Roman" w:cs="Arial" w:hint="eastAsia"/>
          <w:b/>
          <w:kern w:val="0"/>
          <w:sz w:val="28"/>
          <w:szCs w:val="20"/>
          <w:lang w:eastAsia="ru-RU"/>
        </w:rPr>
        <w:t>здобуття</w:t>
      </w:r>
      <w:r w:rsidRPr="00B13EE8">
        <w:rPr>
          <w:rFonts w:ascii="Times New Roman" w:eastAsia="Times New Roman" w:hAnsi="Times New Roman" w:cs="Arial"/>
          <w:b/>
          <w:kern w:val="0"/>
          <w:sz w:val="28"/>
          <w:szCs w:val="20"/>
          <w:lang w:eastAsia="ru-RU"/>
        </w:rPr>
        <w:t xml:space="preserve"> </w:t>
      </w:r>
      <w:r w:rsidRPr="00B13EE8">
        <w:rPr>
          <w:rFonts w:ascii="Times New Roman" w:eastAsia="Times New Roman" w:hAnsi="Times New Roman" w:cs="Arial" w:hint="eastAsia"/>
          <w:b/>
          <w:kern w:val="0"/>
          <w:sz w:val="28"/>
          <w:szCs w:val="20"/>
          <w:lang w:eastAsia="ru-RU"/>
        </w:rPr>
        <w:t>наукового</w:t>
      </w:r>
      <w:r w:rsidRPr="00B13EE8">
        <w:rPr>
          <w:rFonts w:ascii="Times New Roman" w:eastAsia="Times New Roman" w:hAnsi="Times New Roman" w:cs="Arial"/>
          <w:b/>
          <w:kern w:val="0"/>
          <w:sz w:val="28"/>
          <w:szCs w:val="20"/>
          <w:lang w:eastAsia="ru-RU"/>
        </w:rPr>
        <w:t xml:space="preserve"> </w:t>
      </w:r>
      <w:r w:rsidRPr="00B13EE8">
        <w:rPr>
          <w:rFonts w:ascii="Times New Roman" w:eastAsia="Times New Roman" w:hAnsi="Times New Roman" w:cs="Arial" w:hint="eastAsia"/>
          <w:b/>
          <w:kern w:val="0"/>
          <w:sz w:val="28"/>
          <w:szCs w:val="20"/>
          <w:lang w:eastAsia="ru-RU"/>
        </w:rPr>
        <w:t>ступеня</w:t>
      </w:r>
    </w:p>
    <w:p w:rsidR="00B13EE8" w:rsidRPr="00B13EE8" w:rsidRDefault="00B13EE8" w:rsidP="00B13EE8">
      <w:pPr>
        <w:rPr>
          <w:rFonts w:ascii="Times New Roman" w:eastAsia="Times New Roman" w:hAnsi="Times New Roman" w:cs="Arial"/>
          <w:b/>
          <w:kern w:val="0"/>
          <w:sz w:val="28"/>
          <w:szCs w:val="20"/>
          <w:lang w:eastAsia="ru-RU"/>
        </w:rPr>
      </w:pPr>
      <w:r w:rsidRPr="00B13EE8">
        <w:rPr>
          <w:rFonts w:ascii="Times New Roman" w:eastAsia="Times New Roman" w:hAnsi="Times New Roman" w:cs="Arial" w:hint="eastAsia"/>
          <w:b/>
          <w:kern w:val="0"/>
          <w:sz w:val="28"/>
          <w:szCs w:val="20"/>
          <w:lang w:eastAsia="ru-RU"/>
        </w:rPr>
        <w:t>кандидата</w:t>
      </w:r>
      <w:r w:rsidRPr="00B13EE8">
        <w:rPr>
          <w:rFonts w:ascii="Times New Roman" w:eastAsia="Times New Roman" w:hAnsi="Times New Roman" w:cs="Arial"/>
          <w:b/>
          <w:kern w:val="0"/>
          <w:sz w:val="28"/>
          <w:szCs w:val="20"/>
          <w:lang w:eastAsia="ru-RU"/>
        </w:rPr>
        <w:t xml:space="preserve"> </w:t>
      </w:r>
      <w:r w:rsidRPr="00B13EE8">
        <w:rPr>
          <w:rFonts w:ascii="Times New Roman" w:eastAsia="Times New Roman" w:hAnsi="Times New Roman" w:cs="Arial" w:hint="eastAsia"/>
          <w:b/>
          <w:kern w:val="0"/>
          <w:sz w:val="28"/>
          <w:szCs w:val="20"/>
          <w:lang w:eastAsia="ru-RU"/>
        </w:rPr>
        <w:t>юридичних</w:t>
      </w:r>
      <w:r w:rsidRPr="00B13EE8">
        <w:rPr>
          <w:rFonts w:ascii="Times New Roman" w:eastAsia="Times New Roman" w:hAnsi="Times New Roman" w:cs="Arial"/>
          <w:b/>
          <w:kern w:val="0"/>
          <w:sz w:val="28"/>
          <w:szCs w:val="20"/>
          <w:lang w:eastAsia="ru-RU"/>
        </w:rPr>
        <w:t xml:space="preserve"> </w:t>
      </w:r>
      <w:r w:rsidRPr="00B13EE8">
        <w:rPr>
          <w:rFonts w:ascii="Times New Roman" w:eastAsia="Times New Roman" w:hAnsi="Times New Roman" w:cs="Arial" w:hint="eastAsia"/>
          <w:b/>
          <w:kern w:val="0"/>
          <w:sz w:val="28"/>
          <w:szCs w:val="20"/>
          <w:lang w:eastAsia="ru-RU"/>
        </w:rPr>
        <w:t>наук</w:t>
      </w:r>
    </w:p>
    <w:p w:rsidR="00B13EE8" w:rsidRPr="00B13EE8" w:rsidRDefault="00B13EE8" w:rsidP="00B13EE8">
      <w:pPr>
        <w:rPr>
          <w:rFonts w:ascii="Times New Roman" w:eastAsia="Times New Roman" w:hAnsi="Times New Roman" w:cs="Arial"/>
          <w:b/>
          <w:kern w:val="0"/>
          <w:sz w:val="28"/>
          <w:szCs w:val="20"/>
          <w:lang w:eastAsia="ru-RU"/>
        </w:rPr>
      </w:pPr>
      <w:r w:rsidRPr="00B13EE8">
        <w:rPr>
          <w:rFonts w:ascii="Times New Roman" w:eastAsia="Times New Roman" w:hAnsi="Times New Roman" w:cs="Arial" w:hint="eastAsia"/>
          <w:b/>
          <w:kern w:val="0"/>
          <w:sz w:val="28"/>
          <w:szCs w:val="20"/>
          <w:lang w:eastAsia="ru-RU"/>
        </w:rPr>
        <w:t>Дисертація</w:t>
      </w:r>
      <w:r w:rsidRPr="00B13EE8">
        <w:rPr>
          <w:rFonts w:ascii="Times New Roman" w:eastAsia="Times New Roman" w:hAnsi="Times New Roman" w:cs="Arial"/>
          <w:b/>
          <w:kern w:val="0"/>
          <w:sz w:val="28"/>
          <w:szCs w:val="20"/>
          <w:lang w:eastAsia="ru-RU"/>
        </w:rPr>
        <w:t xml:space="preserve"> </w:t>
      </w:r>
      <w:r w:rsidRPr="00B13EE8">
        <w:rPr>
          <w:rFonts w:ascii="Times New Roman" w:eastAsia="Times New Roman" w:hAnsi="Times New Roman" w:cs="Arial" w:hint="eastAsia"/>
          <w:b/>
          <w:kern w:val="0"/>
          <w:sz w:val="28"/>
          <w:szCs w:val="20"/>
          <w:lang w:eastAsia="ru-RU"/>
        </w:rPr>
        <w:t>містить</w:t>
      </w:r>
      <w:r w:rsidRPr="00B13EE8">
        <w:rPr>
          <w:rFonts w:ascii="Times New Roman" w:eastAsia="Times New Roman" w:hAnsi="Times New Roman" w:cs="Arial"/>
          <w:b/>
          <w:kern w:val="0"/>
          <w:sz w:val="28"/>
          <w:szCs w:val="20"/>
          <w:lang w:eastAsia="ru-RU"/>
        </w:rPr>
        <w:t xml:space="preserve"> </w:t>
      </w:r>
      <w:r w:rsidRPr="00B13EE8">
        <w:rPr>
          <w:rFonts w:ascii="Times New Roman" w:eastAsia="Times New Roman" w:hAnsi="Times New Roman" w:cs="Arial" w:hint="eastAsia"/>
          <w:b/>
          <w:kern w:val="0"/>
          <w:sz w:val="28"/>
          <w:szCs w:val="20"/>
          <w:lang w:eastAsia="ru-RU"/>
        </w:rPr>
        <w:t>результати</w:t>
      </w:r>
      <w:r w:rsidRPr="00B13EE8">
        <w:rPr>
          <w:rFonts w:ascii="Times New Roman" w:eastAsia="Times New Roman" w:hAnsi="Times New Roman" w:cs="Arial"/>
          <w:b/>
          <w:kern w:val="0"/>
          <w:sz w:val="28"/>
          <w:szCs w:val="20"/>
          <w:lang w:eastAsia="ru-RU"/>
        </w:rPr>
        <w:t xml:space="preserve"> </w:t>
      </w:r>
      <w:r w:rsidRPr="00B13EE8">
        <w:rPr>
          <w:rFonts w:ascii="Times New Roman" w:eastAsia="Times New Roman" w:hAnsi="Times New Roman" w:cs="Arial" w:hint="eastAsia"/>
          <w:b/>
          <w:kern w:val="0"/>
          <w:sz w:val="28"/>
          <w:szCs w:val="20"/>
          <w:lang w:eastAsia="ru-RU"/>
        </w:rPr>
        <w:t>власних</w:t>
      </w:r>
      <w:r w:rsidRPr="00B13EE8">
        <w:rPr>
          <w:rFonts w:ascii="Times New Roman" w:eastAsia="Times New Roman" w:hAnsi="Times New Roman" w:cs="Arial"/>
          <w:b/>
          <w:kern w:val="0"/>
          <w:sz w:val="28"/>
          <w:szCs w:val="20"/>
          <w:lang w:eastAsia="ru-RU"/>
        </w:rPr>
        <w:t xml:space="preserve"> </w:t>
      </w:r>
      <w:r w:rsidRPr="00B13EE8">
        <w:rPr>
          <w:rFonts w:ascii="Times New Roman" w:eastAsia="Times New Roman" w:hAnsi="Times New Roman" w:cs="Arial" w:hint="eastAsia"/>
          <w:b/>
          <w:kern w:val="0"/>
          <w:sz w:val="28"/>
          <w:szCs w:val="20"/>
          <w:lang w:eastAsia="ru-RU"/>
        </w:rPr>
        <w:t>досліджень</w:t>
      </w:r>
      <w:r w:rsidRPr="00B13EE8">
        <w:rPr>
          <w:rFonts w:ascii="Times New Roman" w:eastAsia="Times New Roman" w:hAnsi="Times New Roman" w:cs="Arial"/>
          <w:b/>
          <w:kern w:val="0"/>
          <w:sz w:val="28"/>
          <w:szCs w:val="20"/>
          <w:lang w:eastAsia="ru-RU"/>
        </w:rPr>
        <w:t xml:space="preserve">. </w:t>
      </w:r>
      <w:r w:rsidRPr="00B13EE8">
        <w:rPr>
          <w:rFonts w:ascii="Times New Roman" w:eastAsia="Times New Roman" w:hAnsi="Times New Roman" w:cs="Arial" w:hint="eastAsia"/>
          <w:b/>
          <w:kern w:val="0"/>
          <w:sz w:val="28"/>
          <w:szCs w:val="20"/>
          <w:lang w:eastAsia="ru-RU"/>
        </w:rPr>
        <w:t>Використання</w:t>
      </w:r>
      <w:r w:rsidRPr="00B13EE8">
        <w:rPr>
          <w:rFonts w:ascii="Times New Roman" w:eastAsia="Times New Roman" w:hAnsi="Times New Roman" w:cs="Arial"/>
          <w:b/>
          <w:kern w:val="0"/>
          <w:sz w:val="28"/>
          <w:szCs w:val="20"/>
          <w:lang w:eastAsia="ru-RU"/>
        </w:rPr>
        <w:t xml:space="preserve"> </w:t>
      </w:r>
      <w:r w:rsidRPr="00B13EE8">
        <w:rPr>
          <w:rFonts w:ascii="Times New Roman" w:eastAsia="Times New Roman" w:hAnsi="Times New Roman" w:cs="Arial" w:hint="eastAsia"/>
          <w:b/>
          <w:kern w:val="0"/>
          <w:sz w:val="28"/>
          <w:szCs w:val="20"/>
          <w:lang w:eastAsia="ru-RU"/>
        </w:rPr>
        <w:t>ідей</w:t>
      </w:r>
      <w:r w:rsidRPr="00B13EE8">
        <w:rPr>
          <w:rFonts w:ascii="Times New Roman" w:eastAsia="Times New Roman" w:hAnsi="Times New Roman" w:cs="Arial"/>
          <w:b/>
          <w:kern w:val="0"/>
          <w:sz w:val="28"/>
          <w:szCs w:val="20"/>
          <w:lang w:eastAsia="ru-RU"/>
        </w:rPr>
        <w:t xml:space="preserve">, </w:t>
      </w:r>
      <w:r w:rsidRPr="00B13EE8">
        <w:rPr>
          <w:rFonts w:ascii="Times New Roman" w:eastAsia="Times New Roman" w:hAnsi="Times New Roman" w:cs="Arial" w:hint="eastAsia"/>
          <w:b/>
          <w:kern w:val="0"/>
          <w:sz w:val="28"/>
          <w:szCs w:val="20"/>
          <w:lang w:eastAsia="ru-RU"/>
        </w:rPr>
        <w:t>результатів</w:t>
      </w:r>
      <w:r w:rsidRPr="00B13EE8">
        <w:rPr>
          <w:rFonts w:ascii="Times New Roman" w:eastAsia="Times New Roman" w:hAnsi="Times New Roman" w:cs="Arial"/>
          <w:b/>
          <w:kern w:val="0"/>
          <w:sz w:val="28"/>
          <w:szCs w:val="20"/>
          <w:lang w:eastAsia="ru-RU"/>
        </w:rPr>
        <w:t xml:space="preserve"> </w:t>
      </w:r>
      <w:r w:rsidRPr="00B13EE8">
        <w:rPr>
          <w:rFonts w:ascii="Times New Roman" w:eastAsia="Times New Roman" w:hAnsi="Times New Roman" w:cs="Arial" w:hint="eastAsia"/>
          <w:b/>
          <w:kern w:val="0"/>
          <w:sz w:val="28"/>
          <w:szCs w:val="20"/>
          <w:lang w:eastAsia="ru-RU"/>
        </w:rPr>
        <w:t>і</w:t>
      </w:r>
    </w:p>
    <w:p w:rsidR="00B13EE8" w:rsidRPr="00B13EE8" w:rsidRDefault="00B13EE8" w:rsidP="00B13EE8">
      <w:pPr>
        <w:rPr>
          <w:rFonts w:ascii="Times New Roman" w:eastAsia="Times New Roman" w:hAnsi="Times New Roman" w:cs="Arial"/>
          <w:b/>
          <w:kern w:val="0"/>
          <w:sz w:val="28"/>
          <w:szCs w:val="20"/>
          <w:lang w:eastAsia="ru-RU"/>
        </w:rPr>
      </w:pPr>
      <w:r w:rsidRPr="00B13EE8">
        <w:rPr>
          <w:rFonts w:ascii="Times New Roman" w:eastAsia="Times New Roman" w:hAnsi="Times New Roman" w:cs="Arial" w:hint="eastAsia"/>
          <w:b/>
          <w:kern w:val="0"/>
          <w:sz w:val="28"/>
          <w:szCs w:val="20"/>
          <w:lang w:eastAsia="ru-RU"/>
        </w:rPr>
        <w:t>текстів</w:t>
      </w:r>
      <w:r w:rsidRPr="00B13EE8">
        <w:rPr>
          <w:rFonts w:ascii="Times New Roman" w:eastAsia="Times New Roman" w:hAnsi="Times New Roman" w:cs="Arial"/>
          <w:b/>
          <w:kern w:val="0"/>
          <w:sz w:val="28"/>
          <w:szCs w:val="20"/>
          <w:lang w:eastAsia="ru-RU"/>
        </w:rPr>
        <w:t xml:space="preserve"> </w:t>
      </w:r>
      <w:r w:rsidRPr="00B13EE8">
        <w:rPr>
          <w:rFonts w:ascii="Times New Roman" w:eastAsia="Times New Roman" w:hAnsi="Times New Roman" w:cs="Arial" w:hint="eastAsia"/>
          <w:b/>
          <w:kern w:val="0"/>
          <w:sz w:val="28"/>
          <w:szCs w:val="20"/>
          <w:lang w:eastAsia="ru-RU"/>
        </w:rPr>
        <w:t>інших</w:t>
      </w:r>
      <w:r w:rsidRPr="00B13EE8">
        <w:rPr>
          <w:rFonts w:ascii="Times New Roman" w:eastAsia="Times New Roman" w:hAnsi="Times New Roman" w:cs="Arial"/>
          <w:b/>
          <w:kern w:val="0"/>
          <w:sz w:val="28"/>
          <w:szCs w:val="20"/>
          <w:lang w:eastAsia="ru-RU"/>
        </w:rPr>
        <w:t xml:space="preserve"> </w:t>
      </w:r>
      <w:r w:rsidRPr="00B13EE8">
        <w:rPr>
          <w:rFonts w:ascii="Times New Roman" w:eastAsia="Times New Roman" w:hAnsi="Times New Roman" w:cs="Arial" w:hint="eastAsia"/>
          <w:b/>
          <w:kern w:val="0"/>
          <w:sz w:val="28"/>
          <w:szCs w:val="20"/>
          <w:lang w:eastAsia="ru-RU"/>
        </w:rPr>
        <w:t>авторів</w:t>
      </w:r>
      <w:r w:rsidRPr="00B13EE8">
        <w:rPr>
          <w:rFonts w:ascii="Times New Roman" w:eastAsia="Times New Roman" w:hAnsi="Times New Roman" w:cs="Arial"/>
          <w:b/>
          <w:kern w:val="0"/>
          <w:sz w:val="28"/>
          <w:szCs w:val="20"/>
          <w:lang w:eastAsia="ru-RU"/>
        </w:rPr>
        <w:t xml:space="preserve"> </w:t>
      </w:r>
      <w:r w:rsidRPr="00B13EE8">
        <w:rPr>
          <w:rFonts w:ascii="Times New Roman" w:eastAsia="Times New Roman" w:hAnsi="Times New Roman" w:cs="Arial" w:hint="eastAsia"/>
          <w:b/>
          <w:kern w:val="0"/>
          <w:sz w:val="28"/>
          <w:szCs w:val="20"/>
          <w:lang w:eastAsia="ru-RU"/>
        </w:rPr>
        <w:t>мають</w:t>
      </w:r>
      <w:r w:rsidRPr="00B13EE8">
        <w:rPr>
          <w:rFonts w:ascii="Times New Roman" w:eastAsia="Times New Roman" w:hAnsi="Times New Roman" w:cs="Arial"/>
          <w:b/>
          <w:kern w:val="0"/>
          <w:sz w:val="28"/>
          <w:szCs w:val="20"/>
          <w:lang w:eastAsia="ru-RU"/>
        </w:rPr>
        <w:t xml:space="preserve"> </w:t>
      </w:r>
      <w:r w:rsidRPr="00B13EE8">
        <w:rPr>
          <w:rFonts w:ascii="Times New Roman" w:eastAsia="Times New Roman" w:hAnsi="Times New Roman" w:cs="Arial" w:hint="eastAsia"/>
          <w:b/>
          <w:kern w:val="0"/>
          <w:sz w:val="28"/>
          <w:szCs w:val="20"/>
          <w:lang w:eastAsia="ru-RU"/>
        </w:rPr>
        <w:t>посилання</w:t>
      </w:r>
      <w:r w:rsidRPr="00B13EE8">
        <w:rPr>
          <w:rFonts w:ascii="Times New Roman" w:eastAsia="Times New Roman" w:hAnsi="Times New Roman" w:cs="Arial"/>
          <w:b/>
          <w:kern w:val="0"/>
          <w:sz w:val="28"/>
          <w:szCs w:val="20"/>
          <w:lang w:eastAsia="ru-RU"/>
        </w:rPr>
        <w:t xml:space="preserve"> </w:t>
      </w:r>
      <w:r w:rsidRPr="00B13EE8">
        <w:rPr>
          <w:rFonts w:ascii="Times New Roman" w:eastAsia="Times New Roman" w:hAnsi="Times New Roman" w:cs="Arial" w:hint="eastAsia"/>
          <w:b/>
          <w:kern w:val="0"/>
          <w:sz w:val="28"/>
          <w:szCs w:val="20"/>
          <w:lang w:eastAsia="ru-RU"/>
        </w:rPr>
        <w:t>на</w:t>
      </w:r>
      <w:r w:rsidRPr="00B13EE8">
        <w:rPr>
          <w:rFonts w:ascii="Times New Roman" w:eastAsia="Times New Roman" w:hAnsi="Times New Roman" w:cs="Arial"/>
          <w:b/>
          <w:kern w:val="0"/>
          <w:sz w:val="28"/>
          <w:szCs w:val="20"/>
          <w:lang w:eastAsia="ru-RU"/>
        </w:rPr>
        <w:t xml:space="preserve"> </w:t>
      </w:r>
      <w:r w:rsidRPr="00B13EE8">
        <w:rPr>
          <w:rFonts w:ascii="Times New Roman" w:eastAsia="Times New Roman" w:hAnsi="Times New Roman" w:cs="Arial" w:hint="eastAsia"/>
          <w:b/>
          <w:kern w:val="0"/>
          <w:sz w:val="28"/>
          <w:szCs w:val="20"/>
          <w:lang w:eastAsia="ru-RU"/>
        </w:rPr>
        <w:t>відповідне</w:t>
      </w:r>
      <w:r w:rsidRPr="00B13EE8">
        <w:rPr>
          <w:rFonts w:ascii="Times New Roman" w:eastAsia="Times New Roman" w:hAnsi="Times New Roman" w:cs="Arial"/>
          <w:b/>
          <w:kern w:val="0"/>
          <w:sz w:val="28"/>
          <w:szCs w:val="20"/>
          <w:lang w:eastAsia="ru-RU"/>
        </w:rPr>
        <w:t xml:space="preserve"> </w:t>
      </w:r>
      <w:r w:rsidRPr="00B13EE8">
        <w:rPr>
          <w:rFonts w:ascii="Times New Roman" w:eastAsia="Times New Roman" w:hAnsi="Times New Roman" w:cs="Arial" w:hint="eastAsia"/>
          <w:b/>
          <w:kern w:val="0"/>
          <w:sz w:val="28"/>
          <w:szCs w:val="20"/>
          <w:lang w:eastAsia="ru-RU"/>
        </w:rPr>
        <w:t>джерело</w:t>
      </w:r>
    </w:p>
    <w:p w:rsidR="00B13EE8" w:rsidRPr="00B13EE8" w:rsidRDefault="00B13EE8" w:rsidP="00B13EE8">
      <w:pPr>
        <w:rPr>
          <w:rFonts w:ascii="Times New Roman" w:eastAsia="Times New Roman" w:hAnsi="Times New Roman" w:cs="Arial"/>
          <w:b/>
          <w:kern w:val="0"/>
          <w:sz w:val="28"/>
          <w:szCs w:val="20"/>
          <w:lang w:eastAsia="ru-RU"/>
        </w:rPr>
      </w:pPr>
      <w:r w:rsidRPr="00B13EE8">
        <w:rPr>
          <w:rFonts w:ascii="Times New Roman" w:eastAsia="Times New Roman" w:hAnsi="Times New Roman" w:cs="Arial"/>
          <w:b/>
          <w:kern w:val="0"/>
          <w:sz w:val="28"/>
          <w:szCs w:val="20"/>
          <w:lang w:eastAsia="ru-RU"/>
        </w:rPr>
        <w:t>______________________</w:t>
      </w:r>
      <w:r w:rsidRPr="00B13EE8">
        <w:rPr>
          <w:rFonts w:ascii="Times New Roman" w:eastAsia="Times New Roman" w:hAnsi="Times New Roman" w:cs="Arial" w:hint="eastAsia"/>
          <w:b/>
          <w:kern w:val="0"/>
          <w:sz w:val="28"/>
          <w:szCs w:val="20"/>
          <w:lang w:eastAsia="ru-RU"/>
        </w:rPr>
        <w:t>Косткіна</w:t>
      </w:r>
      <w:r w:rsidRPr="00B13EE8">
        <w:rPr>
          <w:rFonts w:ascii="Times New Roman" w:eastAsia="Times New Roman" w:hAnsi="Times New Roman" w:cs="Arial"/>
          <w:b/>
          <w:kern w:val="0"/>
          <w:sz w:val="28"/>
          <w:szCs w:val="20"/>
          <w:lang w:eastAsia="ru-RU"/>
        </w:rPr>
        <w:t xml:space="preserve"> </w:t>
      </w:r>
      <w:r w:rsidRPr="00B13EE8">
        <w:rPr>
          <w:rFonts w:ascii="Times New Roman" w:eastAsia="Times New Roman" w:hAnsi="Times New Roman" w:cs="Arial" w:hint="eastAsia"/>
          <w:b/>
          <w:kern w:val="0"/>
          <w:sz w:val="28"/>
          <w:szCs w:val="20"/>
          <w:lang w:eastAsia="ru-RU"/>
        </w:rPr>
        <w:t>Ю</w:t>
      </w:r>
      <w:r w:rsidRPr="00B13EE8">
        <w:rPr>
          <w:rFonts w:ascii="Times New Roman" w:eastAsia="Times New Roman" w:hAnsi="Times New Roman" w:cs="Arial"/>
          <w:b/>
          <w:kern w:val="0"/>
          <w:sz w:val="28"/>
          <w:szCs w:val="20"/>
          <w:lang w:eastAsia="ru-RU"/>
        </w:rPr>
        <w:t>.</w:t>
      </w:r>
      <w:r w:rsidRPr="00B13EE8">
        <w:rPr>
          <w:rFonts w:ascii="Times New Roman" w:eastAsia="Times New Roman" w:hAnsi="Times New Roman" w:cs="Arial" w:hint="eastAsia"/>
          <w:b/>
          <w:kern w:val="0"/>
          <w:sz w:val="28"/>
          <w:szCs w:val="20"/>
          <w:lang w:eastAsia="ru-RU"/>
        </w:rPr>
        <w:t>О</w:t>
      </w:r>
      <w:r w:rsidRPr="00B13EE8">
        <w:rPr>
          <w:rFonts w:ascii="Times New Roman" w:eastAsia="Times New Roman" w:hAnsi="Times New Roman" w:cs="Arial"/>
          <w:b/>
          <w:kern w:val="0"/>
          <w:sz w:val="28"/>
          <w:szCs w:val="20"/>
          <w:lang w:eastAsia="ru-RU"/>
        </w:rPr>
        <w:t>.</w:t>
      </w:r>
    </w:p>
    <w:p w:rsidR="00B13EE8" w:rsidRPr="00B13EE8" w:rsidRDefault="00B13EE8" w:rsidP="00B13EE8">
      <w:pPr>
        <w:rPr>
          <w:rFonts w:ascii="Times New Roman" w:eastAsia="Times New Roman" w:hAnsi="Times New Roman" w:cs="Arial"/>
          <w:b/>
          <w:kern w:val="0"/>
          <w:sz w:val="28"/>
          <w:szCs w:val="20"/>
          <w:lang w:eastAsia="ru-RU"/>
        </w:rPr>
      </w:pPr>
      <w:r w:rsidRPr="00B13EE8">
        <w:rPr>
          <w:rFonts w:ascii="Times New Roman" w:eastAsia="Times New Roman" w:hAnsi="Times New Roman" w:cs="Arial" w:hint="eastAsia"/>
          <w:b/>
          <w:kern w:val="0"/>
          <w:sz w:val="28"/>
          <w:szCs w:val="20"/>
          <w:lang w:eastAsia="ru-RU"/>
        </w:rPr>
        <w:t>Науковий</w:t>
      </w:r>
      <w:r w:rsidRPr="00B13EE8">
        <w:rPr>
          <w:rFonts w:ascii="Times New Roman" w:eastAsia="Times New Roman" w:hAnsi="Times New Roman" w:cs="Arial"/>
          <w:b/>
          <w:kern w:val="0"/>
          <w:sz w:val="28"/>
          <w:szCs w:val="20"/>
          <w:lang w:eastAsia="ru-RU"/>
        </w:rPr>
        <w:t xml:space="preserve"> </w:t>
      </w:r>
      <w:r w:rsidRPr="00B13EE8">
        <w:rPr>
          <w:rFonts w:ascii="Times New Roman" w:eastAsia="Times New Roman" w:hAnsi="Times New Roman" w:cs="Arial" w:hint="eastAsia"/>
          <w:b/>
          <w:kern w:val="0"/>
          <w:sz w:val="28"/>
          <w:szCs w:val="20"/>
          <w:lang w:eastAsia="ru-RU"/>
        </w:rPr>
        <w:t>керівник</w:t>
      </w:r>
      <w:r w:rsidRPr="00B13EE8">
        <w:rPr>
          <w:rFonts w:ascii="Times New Roman" w:eastAsia="Times New Roman" w:hAnsi="Times New Roman" w:cs="Arial"/>
          <w:b/>
          <w:kern w:val="0"/>
          <w:sz w:val="28"/>
          <w:szCs w:val="20"/>
          <w:lang w:eastAsia="ru-RU"/>
        </w:rPr>
        <w:t>:</w:t>
      </w:r>
    </w:p>
    <w:p w:rsidR="00B13EE8" w:rsidRPr="00B13EE8" w:rsidRDefault="00B13EE8" w:rsidP="00B13EE8">
      <w:pPr>
        <w:rPr>
          <w:rFonts w:ascii="Times New Roman" w:eastAsia="Times New Roman" w:hAnsi="Times New Roman" w:cs="Arial"/>
          <w:b/>
          <w:kern w:val="0"/>
          <w:sz w:val="28"/>
          <w:szCs w:val="20"/>
          <w:lang w:eastAsia="ru-RU"/>
        </w:rPr>
      </w:pPr>
      <w:r w:rsidRPr="00B13EE8">
        <w:rPr>
          <w:rFonts w:ascii="Times New Roman" w:eastAsia="Times New Roman" w:hAnsi="Times New Roman" w:cs="Arial" w:hint="eastAsia"/>
          <w:b/>
          <w:kern w:val="0"/>
          <w:sz w:val="28"/>
          <w:szCs w:val="20"/>
          <w:lang w:eastAsia="ru-RU"/>
        </w:rPr>
        <w:t>Погорецький</w:t>
      </w:r>
      <w:r w:rsidRPr="00B13EE8">
        <w:rPr>
          <w:rFonts w:ascii="Times New Roman" w:eastAsia="Times New Roman" w:hAnsi="Times New Roman" w:cs="Arial"/>
          <w:b/>
          <w:kern w:val="0"/>
          <w:sz w:val="28"/>
          <w:szCs w:val="20"/>
          <w:lang w:eastAsia="ru-RU"/>
        </w:rPr>
        <w:t xml:space="preserve"> </w:t>
      </w:r>
      <w:r w:rsidRPr="00B13EE8">
        <w:rPr>
          <w:rFonts w:ascii="Times New Roman" w:eastAsia="Times New Roman" w:hAnsi="Times New Roman" w:cs="Arial" w:hint="eastAsia"/>
          <w:b/>
          <w:kern w:val="0"/>
          <w:sz w:val="28"/>
          <w:szCs w:val="20"/>
          <w:lang w:eastAsia="ru-RU"/>
        </w:rPr>
        <w:t>Микола</w:t>
      </w:r>
      <w:r w:rsidRPr="00B13EE8">
        <w:rPr>
          <w:rFonts w:ascii="Times New Roman" w:eastAsia="Times New Roman" w:hAnsi="Times New Roman" w:cs="Arial"/>
          <w:b/>
          <w:kern w:val="0"/>
          <w:sz w:val="28"/>
          <w:szCs w:val="20"/>
          <w:lang w:eastAsia="ru-RU"/>
        </w:rPr>
        <w:t xml:space="preserve"> </w:t>
      </w:r>
      <w:r w:rsidRPr="00B13EE8">
        <w:rPr>
          <w:rFonts w:ascii="Times New Roman" w:eastAsia="Times New Roman" w:hAnsi="Times New Roman" w:cs="Arial" w:hint="eastAsia"/>
          <w:b/>
          <w:kern w:val="0"/>
          <w:sz w:val="28"/>
          <w:szCs w:val="20"/>
          <w:lang w:eastAsia="ru-RU"/>
        </w:rPr>
        <w:t>Анатолійович</w:t>
      </w:r>
    </w:p>
    <w:p w:rsidR="00B13EE8" w:rsidRPr="00B13EE8" w:rsidRDefault="00B13EE8" w:rsidP="00B13EE8">
      <w:pPr>
        <w:rPr>
          <w:rFonts w:ascii="Times New Roman" w:eastAsia="Times New Roman" w:hAnsi="Times New Roman" w:cs="Arial"/>
          <w:b/>
          <w:kern w:val="0"/>
          <w:sz w:val="28"/>
          <w:szCs w:val="20"/>
          <w:lang w:eastAsia="ru-RU"/>
        </w:rPr>
      </w:pPr>
      <w:r w:rsidRPr="00B13EE8">
        <w:rPr>
          <w:rFonts w:ascii="Times New Roman" w:eastAsia="Times New Roman" w:hAnsi="Times New Roman" w:cs="Arial" w:hint="eastAsia"/>
          <w:b/>
          <w:kern w:val="0"/>
          <w:sz w:val="28"/>
          <w:szCs w:val="20"/>
          <w:lang w:eastAsia="ru-RU"/>
        </w:rPr>
        <w:t>доктор</w:t>
      </w:r>
      <w:r w:rsidRPr="00B13EE8">
        <w:rPr>
          <w:rFonts w:ascii="Times New Roman" w:eastAsia="Times New Roman" w:hAnsi="Times New Roman" w:cs="Arial"/>
          <w:b/>
          <w:kern w:val="0"/>
          <w:sz w:val="28"/>
          <w:szCs w:val="20"/>
          <w:lang w:eastAsia="ru-RU"/>
        </w:rPr>
        <w:t xml:space="preserve"> </w:t>
      </w:r>
      <w:r w:rsidRPr="00B13EE8">
        <w:rPr>
          <w:rFonts w:ascii="Times New Roman" w:eastAsia="Times New Roman" w:hAnsi="Times New Roman" w:cs="Arial" w:hint="eastAsia"/>
          <w:b/>
          <w:kern w:val="0"/>
          <w:sz w:val="28"/>
          <w:szCs w:val="20"/>
          <w:lang w:eastAsia="ru-RU"/>
        </w:rPr>
        <w:t>юридичних</w:t>
      </w:r>
      <w:r w:rsidRPr="00B13EE8">
        <w:rPr>
          <w:rFonts w:ascii="Times New Roman" w:eastAsia="Times New Roman" w:hAnsi="Times New Roman" w:cs="Arial"/>
          <w:b/>
          <w:kern w:val="0"/>
          <w:sz w:val="28"/>
          <w:szCs w:val="20"/>
          <w:lang w:eastAsia="ru-RU"/>
        </w:rPr>
        <w:t xml:space="preserve"> </w:t>
      </w:r>
      <w:r w:rsidRPr="00B13EE8">
        <w:rPr>
          <w:rFonts w:ascii="Times New Roman" w:eastAsia="Times New Roman" w:hAnsi="Times New Roman" w:cs="Arial" w:hint="eastAsia"/>
          <w:b/>
          <w:kern w:val="0"/>
          <w:sz w:val="28"/>
          <w:szCs w:val="20"/>
          <w:lang w:eastAsia="ru-RU"/>
        </w:rPr>
        <w:t>наук</w:t>
      </w:r>
      <w:r w:rsidRPr="00B13EE8">
        <w:rPr>
          <w:rFonts w:ascii="Times New Roman" w:eastAsia="Times New Roman" w:hAnsi="Times New Roman" w:cs="Arial"/>
          <w:b/>
          <w:kern w:val="0"/>
          <w:sz w:val="28"/>
          <w:szCs w:val="20"/>
          <w:lang w:eastAsia="ru-RU"/>
        </w:rPr>
        <w:t xml:space="preserve">, </w:t>
      </w:r>
      <w:r w:rsidRPr="00B13EE8">
        <w:rPr>
          <w:rFonts w:ascii="Times New Roman" w:eastAsia="Times New Roman" w:hAnsi="Times New Roman" w:cs="Arial" w:hint="eastAsia"/>
          <w:b/>
          <w:kern w:val="0"/>
          <w:sz w:val="28"/>
          <w:szCs w:val="20"/>
          <w:lang w:eastAsia="ru-RU"/>
        </w:rPr>
        <w:t>професор</w:t>
      </w:r>
    </w:p>
    <w:p w:rsidR="008F6140" w:rsidRDefault="00B13EE8" w:rsidP="00B13EE8">
      <w:pPr>
        <w:rPr>
          <w:rFonts w:ascii="Times New Roman" w:eastAsia="Times New Roman" w:hAnsi="Times New Roman" w:cs="Arial"/>
          <w:b/>
          <w:kern w:val="0"/>
          <w:sz w:val="28"/>
          <w:szCs w:val="20"/>
          <w:lang w:val="en-US" w:eastAsia="ru-RU"/>
        </w:rPr>
      </w:pPr>
      <w:r w:rsidRPr="00B13EE8">
        <w:rPr>
          <w:rFonts w:ascii="Times New Roman" w:eastAsia="Times New Roman" w:hAnsi="Times New Roman" w:cs="Arial" w:hint="eastAsia"/>
          <w:b/>
          <w:kern w:val="0"/>
          <w:sz w:val="28"/>
          <w:szCs w:val="20"/>
          <w:lang w:eastAsia="ru-RU"/>
        </w:rPr>
        <w:t>Київ</w:t>
      </w:r>
      <w:r w:rsidRPr="00B13EE8">
        <w:rPr>
          <w:rFonts w:ascii="Times New Roman" w:eastAsia="Times New Roman" w:hAnsi="Times New Roman" w:cs="Arial"/>
          <w:b/>
          <w:kern w:val="0"/>
          <w:sz w:val="28"/>
          <w:szCs w:val="20"/>
          <w:lang w:eastAsia="ru-RU"/>
        </w:rPr>
        <w:t xml:space="preserve"> </w:t>
      </w:r>
      <w:r w:rsidRPr="00B13EE8">
        <w:rPr>
          <w:rFonts w:ascii="Times New Roman" w:eastAsia="Times New Roman" w:hAnsi="Times New Roman" w:cs="Arial" w:hint="eastAsia"/>
          <w:b/>
          <w:kern w:val="0"/>
          <w:sz w:val="28"/>
          <w:szCs w:val="20"/>
          <w:lang w:eastAsia="ru-RU"/>
        </w:rPr>
        <w:t>–</w:t>
      </w:r>
      <w:r w:rsidRPr="00B13EE8">
        <w:rPr>
          <w:rFonts w:ascii="Times New Roman" w:eastAsia="Times New Roman" w:hAnsi="Times New Roman" w:cs="Arial"/>
          <w:b/>
          <w:kern w:val="0"/>
          <w:sz w:val="28"/>
          <w:szCs w:val="20"/>
          <w:lang w:eastAsia="ru-RU"/>
        </w:rPr>
        <w:t xml:space="preserve"> 2017</w:t>
      </w:r>
    </w:p>
    <w:p w:rsidR="00B13EE8" w:rsidRDefault="00B13EE8" w:rsidP="00B13EE8">
      <w:pPr>
        <w:rPr>
          <w:rFonts w:ascii="Times New Roman" w:eastAsia="Times New Roman" w:hAnsi="Times New Roman" w:cs="Arial"/>
          <w:b/>
          <w:kern w:val="0"/>
          <w:sz w:val="28"/>
          <w:szCs w:val="20"/>
          <w:lang w:val="en-US" w:eastAsia="ru-RU"/>
        </w:rPr>
      </w:pPr>
    </w:p>
    <w:p w:rsidR="00B13EE8" w:rsidRDefault="00B13EE8" w:rsidP="00B13EE8">
      <w:pPr>
        <w:rPr>
          <w:rFonts w:ascii="Times New Roman" w:eastAsia="Times New Roman" w:hAnsi="Times New Roman" w:cs="Arial"/>
          <w:b/>
          <w:kern w:val="0"/>
          <w:sz w:val="28"/>
          <w:szCs w:val="20"/>
          <w:lang w:val="en-US" w:eastAsia="ru-RU"/>
        </w:rPr>
      </w:pPr>
    </w:p>
    <w:p w:rsidR="00B13EE8" w:rsidRPr="00B13EE8" w:rsidRDefault="00B13EE8" w:rsidP="00B13EE8">
      <w:pPr>
        <w:rPr>
          <w:lang w:val="en-US"/>
        </w:rPr>
      </w:pPr>
      <w:r w:rsidRPr="00B13EE8">
        <w:rPr>
          <w:rFonts w:hint="eastAsia"/>
          <w:lang w:val="en-US"/>
        </w:rPr>
        <w:t>ЗМІСТ</w:t>
      </w:r>
    </w:p>
    <w:p w:rsidR="00B13EE8" w:rsidRPr="00B13EE8" w:rsidRDefault="00B13EE8" w:rsidP="00B13EE8">
      <w:pPr>
        <w:rPr>
          <w:lang w:val="en-US"/>
        </w:rPr>
      </w:pPr>
      <w:r w:rsidRPr="00B13EE8">
        <w:rPr>
          <w:rFonts w:hint="eastAsia"/>
          <w:lang w:val="en-US"/>
        </w:rPr>
        <w:t>ПЕРЕЛІК</w:t>
      </w:r>
      <w:r w:rsidRPr="00B13EE8">
        <w:rPr>
          <w:lang w:val="en-US"/>
        </w:rPr>
        <w:t></w:t>
      </w:r>
      <w:r w:rsidRPr="00B13EE8">
        <w:rPr>
          <w:rFonts w:hint="eastAsia"/>
          <w:lang w:val="en-US"/>
        </w:rPr>
        <w:t>УМОВНИХ</w:t>
      </w:r>
      <w:r w:rsidRPr="00B13EE8">
        <w:rPr>
          <w:lang w:val="en-US"/>
        </w:rPr>
        <w:t></w:t>
      </w:r>
      <w:r w:rsidRPr="00B13EE8">
        <w:rPr>
          <w:rFonts w:hint="eastAsia"/>
          <w:lang w:val="en-US"/>
        </w:rPr>
        <w:t>СКОРОЧЕНЬ………………</w:t>
      </w:r>
      <w:r w:rsidRPr="00B13EE8">
        <w:rPr>
          <w:lang w:val="en-US"/>
        </w:rPr>
        <w:t></w:t>
      </w:r>
      <w:r w:rsidRPr="00B13EE8">
        <w:rPr>
          <w:rFonts w:hint="eastAsia"/>
          <w:lang w:val="en-US"/>
        </w:rPr>
        <w:t>………………………………</w:t>
      </w:r>
      <w:r w:rsidRPr="00B13EE8">
        <w:rPr>
          <w:lang w:val="en-US"/>
        </w:rPr>
        <w:t></w:t>
      </w:r>
      <w:r w:rsidRPr="00B13EE8">
        <w:rPr>
          <w:lang w:val="en-US"/>
        </w:rPr>
        <w:t></w:t>
      </w:r>
      <w:r w:rsidRPr="00B13EE8">
        <w:rPr>
          <w:lang w:val="en-US"/>
        </w:rPr>
        <w:t></w:t>
      </w:r>
    </w:p>
    <w:p w:rsidR="00B13EE8" w:rsidRPr="00B13EE8" w:rsidRDefault="00B13EE8" w:rsidP="00B13EE8">
      <w:pPr>
        <w:rPr>
          <w:lang w:val="en-US"/>
        </w:rPr>
      </w:pPr>
      <w:r w:rsidRPr="00B13EE8">
        <w:rPr>
          <w:rFonts w:hint="eastAsia"/>
          <w:lang w:val="en-US"/>
        </w:rPr>
        <w:t>ВСТУП……………………………………………………………………………</w:t>
      </w:r>
      <w:r w:rsidRPr="00B13EE8">
        <w:rPr>
          <w:lang w:val="en-US"/>
        </w:rPr>
        <w:t></w:t>
      </w:r>
      <w:r w:rsidRPr="00B13EE8">
        <w:rPr>
          <w:lang w:val="en-US"/>
        </w:rPr>
        <w:t></w:t>
      </w:r>
      <w:r w:rsidRPr="00B13EE8">
        <w:rPr>
          <w:rFonts w:hint="eastAsia"/>
          <w:lang w:val="en-US"/>
        </w:rPr>
        <w:t>……</w:t>
      </w:r>
      <w:r w:rsidRPr="00B13EE8">
        <w:rPr>
          <w:lang w:val="en-US"/>
        </w:rPr>
        <w:t></w:t>
      </w:r>
      <w:r w:rsidRPr="00B13EE8">
        <w:rPr>
          <w:lang w:val="en-US"/>
        </w:rPr>
        <w:t></w:t>
      </w:r>
      <w:r w:rsidRPr="00B13EE8">
        <w:rPr>
          <w:lang w:val="en-US"/>
        </w:rPr>
        <w:t></w:t>
      </w:r>
    </w:p>
    <w:p w:rsidR="00B13EE8" w:rsidRPr="00B13EE8" w:rsidRDefault="00B13EE8" w:rsidP="00B13EE8">
      <w:pPr>
        <w:rPr>
          <w:lang w:val="en-US"/>
        </w:rPr>
      </w:pPr>
      <w:r w:rsidRPr="00B13EE8">
        <w:rPr>
          <w:rFonts w:hint="eastAsia"/>
          <w:lang w:val="en-US"/>
        </w:rPr>
        <w:t>РОЗДІЛ</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ТЕОРЕТИКО</w:t>
      </w:r>
      <w:r w:rsidRPr="00B13EE8">
        <w:rPr>
          <w:lang w:val="en-US"/>
        </w:rPr>
        <w:t></w:t>
      </w:r>
      <w:r w:rsidRPr="00B13EE8">
        <w:rPr>
          <w:rFonts w:hint="eastAsia"/>
          <w:lang w:val="en-US"/>
        </w:rPr>
        <w:t>ПРАВОВІ</w:t>
      </w:r>
      <w:r w:rsidRPr="00B13EE8">
        <w:rPr>
          <w:lang w:val="en-US"/>
        </w:rPr>
        <w:t></w:t>
      </w:r>
      <w:r w:rsidRPr="00B13EE8">
        <w:rPr>
          <w:rFonts w:hint="eastAsia"/>
          <w:lang w:val="en-US"/>
        </w:rPr>
        <w:t>ЗАСАДИ</w:t>
      </w:r>
      <w:r w:rsidRPr="00B13EE8">
        <w:rPr>
          <w:lang w:val="en-US"/>
        </w:rPr>
        <w:t></w:t>
      </w:r>
      <w:r w:rsidRPr="00B13EE8">
        <w:rPr>
          <w:rFonts w:hint="eastAsia"/>
          <w:lang w:val="en-US"/>
        </w:rPr>
        <w:t>ФУНКЦІОНУВАННЯ</w:t>
      </w:r>
      <w:r w:rsidRPr="00B13EE8">
        <w:rPr>
          <w:lang w:val="en-US"/>
        </w:rPr>
        <w:t></w:t>
      </w:r>
      <w:r w:rsidRPr="00B13EE8">
        <w:rPr>
          <w:rFonts w:hint="eastAsia"/>
          <w:lang w:val="en-US"/>
        </w:rPr>
        <w:t>ВИЩОЇ</w:t>
      </w:r>
    </w:p>
    <w:p w:rsidR="00B13EE8" w:rsidRPr="00B13EE8" w:rsidRDefault="00B13EE8" w:rsidP="00B13EE8">
      <w:pPr>
        <w:rPr>
          <w:lang w:val="en-US"/>
        </w:rPr>
      </w:pPr>
      <w:r w:rsidRPr="00B13EE8">
        <w:rPr>
          <w:rFonts w:hint="eastAsia"/>
          <w:lang w:val="en-US"/>
        </w:rPr>
        <w:t>РАДИ</w:t>
      </w:r>
      <w:r w:rsidRPr="00B13EE8">
        <w:rPr>
          <w:lang w:val="en-US"/>
        </w:rPr>
        <w:t></w:t>
      </w:r>
      <w:r w:rsidRPr="00B13EE8">
        <w:rPr>
          <w:rFonts w:hint="eastAsia"/>
          <w:lang w:val="en-US"/>
        </w:rPr>
        <w:t>ПРАВОСУДДЯ…………………………………………………………………</w:t>
      </w:r>
      <w:r w:rsidRPr="00B13EE8">
        <w:rPr>
          <w:lang w:val="en-US"/>
        </w:rPr>
        <w:t></w:t>
      </w:r>
      <w:r w:rsidRPr="00B13EE8">
        <w:rPr>
          <w:lang w:val="en-US"/>
        </w:rPr>
        <w:t></w:t>
      </w:r>
      <w:r w:rsidRPr="00B13EE8">
        <w:rPr>
          <w:lang w:val="en-US"/>
        </w:rPr>
        <w:t></w:t>
      </w:r>
    </w:p>
    <w:p w:rsidR="00B13EE8" w:rsidRPr="00B13EE8" w:rsidRDefault="00B13EE8" w:rsidP="00B13EE8">
      <w:pPr>
        <w:rPr>
          <w:lang w:val="en-US"/>
        </w:rPr>
      </w:pP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Становлення</w:t>
      </w:r>
      <w:r w:rsidRPr="00B13EE8">
        <w:rPr>
          <w:lang w:val="en-US"/>
        </w:rPr>
        <w:t></w:t>
      </w:r>
      <w:r w:rsidRPr="00B13EE8">
        <w:rPr>
          <w:rFonts w:hint="eastAsia"/>
          <w:lang w:val="en-US"/>
        </w:rPr>
        <w:t>та</w:t>
      </w:r>
      <w:r w:rsidRPr="00B13EE8">
        <w:rPr>
          <w:lang w:val="en-US"/>
        </w:rPr>
        <w:t></w:t>
      </w:r>
      <w:r w:rsidRPr="00B13EE8">
        <w:rPr>
          <w:rFonts w:hint="eastAsia"/>
          <w:lang w:val="en-US"/>
        </w:rPr>
        <w:t>розвиток</w:t>
      </w:r>
      <w:r w:rsidRPr="00B13EE8">
        <w:rPr>
          <w:lang w:val="en-US"/>
        </w:rPr>
        <w:t></w:t>
      </w:r>
      <w:r w:rsidRPr="00B13EE8">
        <w:rPr>
          <w:rFonts w:hint="eastAsia"/>
          <w:lang w:val="en-US"/>
        </w:rPr>
        <w:t>Вищої</w:t>
      </w:r>
      <w:r w:rsidRPr="00B13EE8">
        <w:rPr>
          <w:lang w:val="en-US"/>
        </w:rPr>
        <w:t></w:t>
      </w:r>
      <w:r w:rsidRPr="00B13EE8">
        <w:rPr>
          <w:rFonts w:hint="eastAsia"/>
          <w:lang w:val="en-US"/>
        </w:rPr>
        <w:t>ради</w:t>
      </w:r>
      <w:r w:rsidRPr="00B13EE8">
        <w:rPr>
          <w:lang w:val="en-US"/>
        </w:rPr>
        <w:t></w:t>
      </w:r>
      <w:r w:rsidRPr="00B13EE8">
        <w:rPr>
          <w:rFonts w:hint="eastAsia"/>
          <w:lang w:val="en-US"/>
        </w:rPr>
        <w:t>правосуддя………………………………</w:t>
      </w:r>
      <w:r w:rsidRPr="00B13EE8">
        <w:rPr>
          <w:lang w:val="en-US"/>
        </w:rPr>
        <w:t></w:t>
      </w:r>
      <w:r w:rsidRPr="00B13EE8">
        <w:rPr>
          <w:lang w:val="en-US"/>
        </w:rPr>
        <w:t></w:t>
      </w:r>
      <w:r w:rsidRPr="00B13EE8">
        <w:rPr>
          <w:lang w:val="en-US"/>
        </w:rPr>
        <w:t></w:t>
      </w:r>
      <w:r w:rsidRPr="00B13EE8">
        <w:rPr>
          <w:lang w:val="en-US"/>
        </w:rPr>
        <w:t></w:t>
      </w:r>
    </w:p>
    <w:p w:rsidR="00B13EE8" w:rsidRPr="00B13EE8" w:rsidRDefault="00B13EE8" w:rsidP="00B13EE8">
      <w:pPr>
        <w:rPr>
          <w:lang w:val="en-US"/>
        </w:rPr>
      </w:pP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Поняття</w:t>
      </w:r>
      <w:r w:rsidRPr="00B13EE8">
        <w:rPr>
          <w:lang w:val="en-US"/>
        </w:rPr>
        <w:t></w:t>
      </w:r>
      <w:r w:rsidRPr="00B13EE8">
        <w:rPr>
          <w:rFonts w:hint="eastAsia"/>
          <w:lang w:val="en-US"/>
        </w:rPr>
        <w:t>правового</w:t>
      </w:r>
      <w:r w:rsidRPr="00B13EE8">
        <w:rPr>
          <w:lang w:val="en-US"/>
        </w:rPr>
        <w:t></w:t>
      </w:r>
      <w:r w:rsidRPr="00B13EE8">
        <w:rPr>
          <w:rFonts w:hint="eastAsia"/>
          <w:lang w:val="en-US"/>
        </w:rPr>
        <w:t>статусу</w:t>
      </w:r>
      <w:r w:rsidRPr="00B13EE8">
        <w:rPr>
          <w:lang w:val="en-US"/>
        </w:rPr>
        <w:t></w:t>
      </w:r>
      <w:r w:rsidRPr="00B13EE8">
        <w:rPr>
          <w:rFonts w:hint="eastAsia"/>
          <w:lang w:val="en-US"/>
        </w:rPr>
        <w:t>Вищої</w:t>
      </w:r>
      <w:r w:rsidRPr="00B13EE8">
        <w:rPr>
          <w:lang w:val="en-US"/>
        </w:rPr>
        <w:t></w:t>
      </w:r>
      <w:r w:rsidRPr="00B13EE8">
        <w:rPr>
          <w:rFonts w:hint="eastAsia"/>
          <w:lang w:val="en-US"/>
        </w:rPr>
        <w:t>ради</w:t>
      </w:r>
      <w:r w:rsidRPr="00B13EE8">
        <w:rPr>
          <w:lang w:val="en-US"/>
        </w:rPr>
        <w:t></w:t>
      </w:r>
      <w:r w:rsidRPr="00B13EE8">
        <w:rPr>
          <w:rFonts w:hint="eastAsia"/>
          <w:lang w:val="en-US"/>
        </w:rPr>
        <w:t>правосуддя……………………………</w:t>
      </w:r>
      <w:r w:rsidRPr="00B13EE8">
        <w:rPr>
          <w:lang w:val="en-US"/>
        </w:rPr>
        <w:t></w:t>
      </w:r>
      <w:r w:rsidRPr="00B13EE8">
        <w:rPr>
          <w:lang w:val="en-US"/>
        </w:rPr>
        <w:t></w:t>
      </w:r>
      <w:r w:rsidRPr="00B13EE8">
        <w:rPr>
          <w:lang w:val="en-US"/>
        </w:rPr>
        <w:t></w:t>
      </w:r>
      <w:r w:rsidRPr="00B13EE8">
        <w:rPr>
          <w:lang w:val="en-US"/>
        </w:rPr>
        <w:t></w:t>
      </w:r>
    </w:p>
    <w:p w:rsidR="00B13EE8" w:rsidRPr="00B13EE8" w:rsidRDefault="00B13EE8" w:rsidP="00B13EE8">
      <w:pPr>
        <w:rPr>
          <w:lang w:val="en-US"/>
        </w:rPr>
      </w:pP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Взаємодія</w:t>
      </w:r>
      <w:r w:rsidRPr="00B13EE8">
        <w:rPr>
          <w:lang w:val="en-US"/>
        </w:rPr>
        <w:t></w:t>
      </w:r>
      <w:r w:rsidRPr="00B13EE8">
        <w:rPr>
          <w:rFonts w:hint="eastAsia"/>
          <w:lang w:val="en-US"/>
        </w:rPr>
        <w:t>Вищої</w:t>
      </w:r>
      <w:r w:rsidRPr="00B13EE8">
        <w:rPr>
          <w:lang w:val="en-US"/>
        </w:rPr>
        <w:t></w:t>
      </w:r>
      <w:r w:rsidRPr="00B13EE8">
        <w:rPr>
          <w:rFonts w:hint="eastAsia"/>
          <w:lang w:val="en-US"/>
        </w:rPr>
        <w:t>ради</w:t>
      </w:r>
      <w:r w:rsidRPr="00B13EE8">
        <w:rPr>
          <w:lang w:val="en-US"/>
        </w:rPr>
        <w:t></w:t>
      </w:r>
      <w:r w:rsidRPr="00B13EE8">
        <w:rPr>
          <w:rFonts w:hint="eastAsia"/>
          <w:lang w:val="en-US"/>
        </w:rPr>
        <w:t>правосуддя</w:t>
      </w:r>
      <w:r w:rsidRPr="00B13EE8">
        <w:rPr>
          <w:lang w:val="en-US"/>
        </w:rPr>
        <w:t></w:t>
      </w:r>
      <w:r w:rsidRPr="00B13EE8">
        <w:rPr>
          <w:rFonts w:hint="eastAsia"/>
          <w:lang w:val="en-US"/>
        </w:rPr>
        <w:t>з</w:t>
      </w:r>
      <w:r w:rsidRPr="00B13EE8">
        <w:rPr>
          <w:lang w:val="en-US"/>
        </w:rPr>
        <w:t></w:t>
      </w:r>
      <w:r w:rsidRPr="00B13EE8">
        <w:rPr>
          <w:rFonts w:hint="eastAsia"/>
          <w:lang w:val="en-US"/>
        </w:rPr>
        <w:t>окремими</w:t>
      </w:r>
      <w:r w:rsidRPr="00B13EE8">
        <w:rPr>
          <w:lang w:val="en-US"/>
        </w:rPr>
        <w:t></w:t>
      </w:r>
      <w:r w:rsidRPr="00B13EE8">
        <w:rPr>
          <w:rFonts w:hint="eastAsia"/>
          <w:lang w:val="en-US"/>
        </w:rPr>
        <w:t>суб’єктами</w:t>
      </w:r>
      <w:r w:rsidRPr="00B13EE8">
        <w:rPr>
          <w:lang w:val="en-US"/>
        </w:rPr>
        <w:t></w:t>
      </w:r>
      <w:r w:rsidRPr="00B13EE8">
        <w:rPr>
          <w:rFonts w:hint="eastAsia"/>
          <w:lang w:val="en-US"/>
        </w:rPr>
        <w:t>права………</w:t>
      </w:r>
      <w:r w:rsidRPr="00B13EE8">
        <w:rPr>
          <w:lang w:val="en-US"/>
        </w:rPr>
        <w:t></w:t>
      </w:r>
      <w:r w:rsidRPr="00B13EE8">
        <w:rPr>
          <w:rFonts w:hint="eastAsia"/>
          <w:lang w:val="en-US"/>
        </w:rPr>
        <w:t>…</w:t>
      </w:r>
      <w:r w:rsidRPr="00B13EE8">
        <w:rPr>
          <w:lang w:val="en-US"/>
        </w:rPr>
        <w:t></w:t>
      </w:r>
      <w:r w:rsidRPr="00B13EE8">
        <w:rPr>
          <w:lang w:val="en-US"/>
        </w:rPr>
        <w:t></w:t>
      </w:r>
      <w:r w:rsidRPr="00B13EE8">
        <w:rPr>
          <w:lang w:val="en-US"/>
        </w:rPr>
        <w:t></w:t>
      </w:r>
      <w:r w:rsidRPr="00B13EE8">
        <w:rPr>
          <w:rFonts w:hint="eastAsia"/>
          <w:lang w:val="en-US"/>
        </w:rPr>
        <w:t>…</w:t>
      </w:r>
      <w:r w:rsidRPr="00B13EE8">
        <w:rPr>
          <w:lang w:val="en-US"/>
        </w:rPr>
        <w:t></w:t>
      </w:r>
      <w:r w:rsidRPr="00B13EE8">
        <w:rPr>
          <w:lang w:val="en-US"/>
        </w:rPr>
        <w:t></w:t>
      </w:r>
    </w:p>
    <w:p w:rsidR="00B13EE8" w:rsidRPr="00B13EE8" w:rsidRDefault="00B13EE8" w:rsidP="00B13EE8">
      <w:pPr>
        <w:rPr>
          <w:lang w:val="en-US"/>
        </w:rPr>
      </w:pPr>
      <w:r w:rsidRPr="00B13EE8">
        <w:rPr>
          <w:rFonts w:hint="eastAsia"/>
          <w:lang w:val="en-US"/>
        </w:rPr>
        <w:t>Висновки</w:t>
      </w:r>
      <w:r w:rsidRPr="00B13EE8">
        <w:rPr>
          <w:lang w:val="en-US"/>
        </w:rPr>
        <w:t></w:t>
      </w:r>
      <w:r w:rsidRPr="00B13EE8">
        <w:rPr>
          <w:rFonts w:hint="eastAsia"/>
          <w:lang w:val="en-US"/>
        </w:rPr>
        <w:t>до</w:t>
      </w:r>
      <w:r w:rsidRPr="00B13EE8">
        <w:rPr>
          <w:lang w:val="en-US"/>
        </w:rPr>
        <w:t></w:t>
      </w:r>
      <w:r w:rsidRPr="00B13EE8">
        <w:rPr>
          <w:rFonts w:hint="eastAsia"/>
          <w:lang w:val="en-US"/>
        </w:rPr>
        <w:t>розділу</w:t>
      </w:r>
      <w:r w:rsidRPr="00B13EE8">
        <w:rPr>
          <w:lang w:val="en-US"/>
        </w:rPr>
        <w:t></w:t>
      </w:r>
      <w:r w:rsidRPr="00B13EE8">
        <w:rPr>
          <w:lang w:val="en-US"/>
        </w:rPr>
        <w:t></w:t>
      </w:r>
      <w:r w:rsidRPr="00B13EE8">
        <w:rPr>
          <w:rFonts w:hint="eastAsia"/>
          <w:lang w:val="en-US"/>
        </w:rPr>
        <w:t>…………………………………………………………………</w:t>
      </w:r>
      <w:r w:rsidRPr="00B13EE8">
        <w:rPr>
          <w:lang w:val="en-US"/>
        </w:rPr>
        <w:t></w:t>
      </w:r>
      <w:r w:rsidRPr="00B13EE8">
        <w:rPr>
          <w:lang w:val="en-US"/>
        </w:rPr>
        <w:t></w:t>
      </w:r>
      <w:r w:rsidRPr="00B13EE8">
        <w:rPr>
          <w:lang w:val="en-US"/>
        </w:rPr>
        <w:t></w:t>
      </w:r>
    </w:p>
    <w:p w:rsidR="00B13EE8" w:rsidRPr="00B13EE8" w:rsidRDefault="00B13EE8" w:rsidP="00B13EE8">
      <w:pPr>
        <w:rPr>
          <w:lang w:val="en-US"/>
        </w:rPr>
      </w:pPr>
      <w:r w:rsidRPr="00B13EE8">
        <w:rPr>
          <w:rFonts w:hint="eastAsia"/>
          <w:lang w:val="en-US"/>
        </w:rPr>
        <w:t>РОЗДІЛ</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ЮРИСДИКЦІЙНА</w:t>
      </w:r>
      <w:r w:rsidRPr="00B13EE8">
        <w:rPr>
          <w:lang w:val="en-US"/>
        </w:rPr>
        <w:t></w:t>
      </w:r>
      <w:r w:rsidRPr="00B13EE8">
        <w:rPr>
          <w:rFonts w:hint="eastAsia"/>
          <w:lang w:val="en-US"/>
        </w:rPr>
        <w:t>ДІЯЛЬНІСТЬ</w:t>
      </w:r>
      <w:r w:rsidRPr="00B13EE8">
        <w:rPr>
          <w:lang w:val="en-US"/>
        </w:rPr>
        <w:t></w:t>
      </w:r>
      <w:r w:rsidRPr="00B13EE8">
        <w:rPr>
          <w:rFonts w:hint="eastAsia"/>
          <w:lang w:val="en-US"/>
        </w:rPr>
        <w:t>ВИЩОЇ</w:t>
      </w:r>
      <w:r w:rsidRPr="00B13EE8">
        <w:rPr>
          <w:lang w:val="en-US"/>
        </w:rPr>
        <w:t></w:t>
      </w:r>
      <w:r w:rsidRPr="00B13EE8">
        <w:rPr>
          <w:rFonts w:hint="eastAsia"/>
          <w:lang w:val="en-US"/>
        </w:rPr>
        <w:t>РАДИ</w:t>
      </w:r>
      <w:r w:rsidRPr="00B13EE8">
        <w:rPr>
          <w:lang w:val="en-US"/>
        </w:rPr>
        <w:t></w:t>
      </w:r>
      <w:r w:rsidRPr="00B13EE8">
        <w:rPr>
          <w:rFonts w:hint="eastAsia"/>
          <w:lang w:val="en-US"/>
        </w:rPr>
        <w:t>ПРАВОСУДДЯ</w:t>
      </w:r>
      <w:r w:rsidRPr="00B13EE8">
        <w:rPr>
          <w:lang w:val="en-US"/>
        </w:rPr>
        <w:t></w:t>
      </w:r>
      <w:r w:rsidRPr="00B13EE8">
        <w:rPr>
          <w:lang w:val="en-US"/>
        </w:rPr>
        <w:t></w:t>
      </w:r>
      <w:r w:rsidRPr="00B13EE8">
        <w:rPr>
          <w:lang w:val="en-US"/>
        </w:rPr>
        <w:t></w:t>
      </w:r>
      <w:r w:rsidRPr="00B13EE8">
        <w:rPr>
          <w:lang w:val="en-US"/>
        </w:rPr>
        <w:t></w:t>
      </w:r>
    </w:p>
    <w:p w:rsidR="00B13EE8" w:rsidRPr="00B13EE8" w:rsidRDefault="00B13EE8" w:rsidP="00B13EE8">
      <w:pPr>
        <w:rPr>
          <w:lang w:val="en-US"/>
        </w:rPr>
      </w:pP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Повноваження</w:t>
      </w:r>
      <w:r w:rsidRPr="00B13EE8">
        <w:rPr>
          <w:lang w:val="en-US"/>
        </w:rPr>
        <w:t></w:t>
      </w:r>
      <w:r w:rsidRPr="00B13EE8">
        <w:rPr>
          <w:rFonts w:hint="eastAsia"/>
          <w:lang w:val="en-US"/>
        </w:rPr>
        <w:t>щодо</w:t>
      </w:r>
      <w:r w:rsidRPr="00B13EE8">
        <w:rPr>
          <w:lang w:val="en-US"/>
        </w:rPr>
        <w:t></w:t>
      </w:r>
      <w:r w:rsidRPr="00B13EE8">
        <w:rPr>
          <w:rFonts w:hint="eastAsia"/>
          <w:lang w:val="en-US"/>
        </w:rPr>
        <w:t>формування</w:t>
      </w:r>
      <w:r w:rsidRPr="00B13EE8">
        <w:rPr>
          <w:lang w:val="en-US"/>
        </w:rPr>
        <w:t></w:t>
      </w:r>
      <w:r w:rsidRPr="00B13EE8">
        <w:rPr>
          <w:rFonts w:hint="eastAsia"/>
          <w:lang w:val="en-US"/>
        </w:rPr>
        <w:t>суддівського</w:t>
      </w:r>
      <w:r w:rsidRPr="00B13EE8">
        <w:rPr>
          <w:lang w:val="en-US"/>
        </w:rPr>
        <w:t></w:t>
      </w:r>
      <w:r w:rsidRPr="00B13EE8">
        <w:rPr>
          <w:rFonts w:hint="eastAsia"/>
          <w:lang w:val="en-US"/>
        </w:rPr>
        <w:t>корпусу</w:t>
      </w:r>
      <w:r w:rsidRPr="00B13EE8">
        <w:rPr>
          <w:lang w:val="en-US"/>
        </w:rPr>
        <w:t></w:t>
      </w:r>
      <w:r w:rsidRPr="00B13EE8">
        <w:rPr>
          <w:rFonts w:hint="eastAsia"/>
          <w:lang w:val="en-US"/>
        </w:rPr>
        <w:t>України</w:t>
      </w:r>
      <w:r w:rsidRPr="00B13EE8">
        <w:rPr>
          <w:lang w:val="en-US"/>
        </w:rPr>
        <w:t></w:t>
      </w:r>
      <w:r w:rsidRPr="00B13EE8">
        <w:rPr>
          <w:rFonts w:hint="eastAsia"/>
          <w:lang w:val="en-US"/>
        </w:rPr>
        <w:t>та</w:t>
      </w:r>
      <w:r w:rsidRPr="00B13EE8">
        <w:rPr>
          <w:lang w:val="en-US"/>
        </w:rPr>
        <w:t></w:t>
      </w:r>
      <w:r w:rsidRPr="00B13EE8">
        <w:rPr>
          <w:rFonts w:hint="eastAsia"/>
          <w:lang w:val="en-US"/>
        </w:rPr>
        <w:t>кар’єри</w:t>
      </w:r>
    </w:p>
    <w:p w:rsidR="00B13EE8" w:rsidRPr="00B13EE8" w:rsidRDefault="00B13EE8" w:rsidP="00B13EE8">
      <w:pPr>
        <w:rPr>
          <w:lang w:val="en-US"/>
        </w:rPr>
      </w:pPr>
      <w:r w:rsidRPr="00B13EE8">
        <w:rPr>
          <w:rFonts w:hint="eastAsia"/>
          <w:lang w:val="en-US"/>
        </w:rPr>
        <w:t>суддів…………………………………………………………………………………</w:t>
      </w:r>
      <w:r w:rsidRPr="00B13EE8">
        <w:rPr>
          <w:lang w:val="en-US"/>
        </w:rPr>
        <w:t></w:t>
      </w:r>
      <w:r w:rsidRPr="00B13EE8">
        <w:rPr>
          <w:lang w:val="en-US"/>
        </w:rPr>
        <w:t></w:t>
      </w:r>
      <w:r w:rsidRPr="00B13EE8">
        <w:rPr>
          <w:rFonts w:hint="eastAsia"/>
          <w:lang w:val="en-US"/>
        </w:rPr>
        <w:t>…</w:t>
      </w:r>
      <w:r w:rsidRPr="00B13EE8">
        <w:rPr>
          <w:lang w:val="en-US"/>
        </w:rPr>
        <w:t></w:t>
      </w:r>
      <w:r w:rsidRPr="00B13EE8">
        <w:rPr>
          <w:lang w:val="en-US"/>
        </w:rPr>
        <w:t></w:t>
      </w:r>
    </w:p>
    <w:p w:rsidR="00B13EE8" w:rsidRPr="00B13EE8" w:rsidRDefault="00B13EE8" w:rsidP="00B13EE8">
      <w:pPr>
        <w:rPr>
          <w:lang w:val="en-US"/>
        </w:rPr>
      </w:pP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Повноваження</w:t>
      </w:r>
      <w:r w:rsidRPr="00B13EE8">
        <w:rPr>
          <w:lang w:val="en-US"/>
        </w:rPr>
        <w:t></w:t>
      </w:r>
      <w:r w:rsidRPr="00B13EE8">
        <w:rPr>
          <w:rFonts w:hint="eastAsia"/>
          <w:lang w:val="en-US"/>
        </w:rPr>
        <w:t>щодо</w:t>
      </w:r>
      <w:r w:rsidRPr="00B13EE8">
        <w:rPr>
          <w:lang w:val="en-US"/>
        </w:rPr>
        <w:t></w:t>
      </w:r>
      <w:r w:rsidRPr="00B13EE8">
        <w:rPr>
          <w:rFonts w:hint="eastAsia"/>
          <w:lang w:val="en-US"/>
        </w:rPr>
        <w:t>притягнення</w:t>
      </w:r>
      <w:r w:rsidRPr="00B13EE8">
        <w:rPr>
          <w:lang w:val="en-US"/>
        </w:rPr>
        <w:t></w:t>
      </w:r>
      <w:r w:rsidRPr="00B13EE8">
        <w:rPr>
          <w:rFonts w:hint="eastAsia"/>
          <w:lang w:val="en-US"/>
        </w:rPr>
        <w:t>суддів</w:t>
      </w:r>
      <w:r w:rsidRPr="00B13EE8">
        <w:rPr>
          <w:lang w:val="en-US"/>
        </w:rPr>
        <w:t></w:t>
      </w:r>
      <w:r w:rsidRPr="00B13EE8">
        <w:rPr>
          <w:rFonts w:hint="eastAsia"/>
          <w:lang w:val="en-US"/>
        </w:rPr>
        <w:t>та</w:t>
      </w:r>
      <w:r w:rsidRPr="00B13EE8">
        <w:rPr>
          <w:lang w:val="en-US"/>
        </w:rPr>
        <w:t></w:t>
      </w:r>
      <w:r w:rsidRPr="00B13EE8">
        <w:rPr>
          <w:rFonts w:hint="eastAsia"/>
          <w:lang w:val="en-US"/>
        </w:rPr>
        <w:t>прокурорів</w:t>
      </w:r>
      <w:r w:rsidRPr="00B13EE8">
        <w:rPr>
          <w:lang w:val="en-US"/>
        </w:rPr>
        <w:t></w:t>
      </w:r>
      <w:r w:rsidRPr="00B13EE8">
        <w:rPr>
          <w:rFonts w:hint="eastAsia"/>
          <w:lang w:val="en-US"/>
        </w:rPr>
        <w:t>до</w:t>
      </w:r>
    </w:p>
    <w:p w:rsidR="00B13EE8" w:rsidRPr="00B13EE8" w:rsidRDefault="00B13EE8" w:rsidP="00B13EE8">
      <w:pPr>
        <w:rPr>
          <w:lang w:val="en-US"/>
        </w:rPr>
      </w:pPr>
      <w:r w:rsidRPr="00B13EE8">
        <w:rPr>
          <w:rFonts w:hint="eastAsia"/>
          <w:lang w:val="en-US"/>
        </w:rPr>
        <w:t>відповідальності………………………………………………………………………</w:t>
      </w:r>
      <w:r w:rsidRPr="00B13EE8">
        <w:rPr>
          <w:lang w:val="en-US"/>
        </w:rPr>
        <w:t></w:t>
      </w:r>
      <w:r w:rsidRPr="00B13EE8">
        <w:rPr>
          <w:lang w:val="en-US"/>
        </w:rPr>
        <w:t></w:t>
      </w:r>
      <w:r w:rsidRPr="00B13EE8">
        <w:rPr>
          <w:lang w:val="en-US"/>
        </w:rPr>
        <w:t></w:t>
      </w:r>
      <w:r w:rsidRPr="00B13EE8">
        <w:rPr>
          <w:lang w:val="en-US"/>
        </w:rPr>
        <w:t></w:t>
      </w:r>
      <w:r w:rsidRPr="00B13EE8">
        <w:rPr>
          <w:lang w:val="en-US"/>
        </w:rPr>
        <w:t></w:t>
      </w:r>
    </w:p>
    <w:p w:rsidR="00B13EE8" w:rsidRPr="00B13EE8" w:rsidRDefault="00B13EE8" w:rsidP="00B13EE8">
      <w:pPr>
        <w:rPr>
          <w:lang w:val="en-US"/>
        </w:rPr>
      </w:pP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Повноваження</w:t>
      </w:r>
      <w:r w:rsidRPr="00B13EE8">
        <w:rPr>
          <w:lang w:val="en-US"/>
        </w:rPr>
        <w:t></w:t>
      </w:r>
      <w:r w:rsidRPr="00B13EE8">
        <w:rPr>
          <w:rFonts w:hint="eastAsia"/>
          <w:lang w:val="en-US"/>
        </w:rPr>
        <w:t>щодо</w:t>
      </w:r>
      <w:r w:rsidRPr="00B13EE8">
        <w:rPr>
          <w:lang w:val="en-US"/>
        </w:rPr>
        <w:t></w:t>
      </w:r>
      <w:r w:rsidRPr="00B13EE8">
        <w:rPr>
          <w:rFonts w:hint="eastAsia"/>
          <w:lang w:val="en-US"/>
        </w:rPr>
        <w:t>забезпечення</w:t>
      </w:r>
      <w:r w:rsidRPr="00B13EE8">
        <w:rPr>
          <w:lang w:val="en-US"/>
        </w:rPr>
        <w:t></w:t>
      </w:r>
      <w:r w:rsidRPr="00B13EE8">
        <w:rPr>
          <w:rFonts w:hint="eastAsia"/>
          <w:lang w:val="en-US"/>
        </w:rPr>
        <w:t>незалежності</w:t>
      </w:r>
      <w:r w:rsidRPr="00B13EE8">
        <w:rPr>
          <w:lang w:val="en-US"/>
        </w:rPr>
        <w:t></w:t>
      </w:r>
      <w:r w:rsidRPr="00B13EE8">
        <w:rPr>
          <w:rFonts w:hint="eastAsia"/>
          <w:lang w:val="en-US"/>
        </w:rPr>
        <w:t>суддів</w:t>
      </w:r>
      <w:r w:rsidRPr="00B13EE8">
        <w:rPr>
          <w:lang w:val="en-US"/>
        </w:rPr>
        <w:t></w:t>
      </w:r>
      <w:r w:rsidRPr="00B13EE8">
        <w:rPr>
          <w:rFonts w:hint="eastAsia"/>
          <w:lang w:val="en-US"/>
        </w:rPr>
        <w:t>та</w:t>
      </w:r>
      <w:r w:rsidRPr="00B13EE8">
        <w:rPr>
          <w:lang w:val="en-US"/>
        </w:rPr>
        <w:t></w:t>
      </w:r>
      <w:r w:rsidRPr="00B13EE8">
        <w:rPr>
          <w:rFonts w:hint="eastAsia"/>
          <w:lang w:val="en-US"/>
        </w:rPr>
        <w:t>авторитету</w:t>
      </w:r>
    </w:p>
    <w:p w:rsidR="00B13EE8" w:rsidRPr="00B13EE8" w:rsidRDefault="00B13EE8" w:rsidP="00B13EE8">
      <w:pPr>
        <w:rPr>
          <w:lang w:val="en-US"/>
        </w:rPr>
      </w:pPr>
      <w:r w:rsidRPr="00B13EE8">
        <w:rPr>
          <w:rFonts w:hint="eastAsia"/>
          <w:lang w:val="en-US"/>
        </w:rPr>
        <w:t>правосуддя……………………………………………………………………………</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p>
    <w:p w:rsidR="00B13EE8" w:rsidRPr="00B13EE8" w:rsidRDefault="00B13EE8" w:rsidP="00B13EE8">
      <w:pPr>
        <w:rPr>
          <w:lang w:val="en-US"/>
        </w:rPr>
      </w:pP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Повноваження</w:t>
      </w:r>
      <w:r w:rsidRPr="00B13EE8">
        <w:rPr>
          <w:lang w:val="en-US"/>
        </w:rPr>
        <w:t></w:t>
      </w:r>
      <w:r w:rsidRPr="00B13EE8">
        <w:rPr>
          <w:rFonts w:hint="eastAsia"/>
          <w:lang w:val="en-US"/>
        </w:rPr>
        <w:t>у</w:t>
      </w:r>
      <w:r w:rsidRPr="00B13EE8">
        <w:rPr>
          <w:lang w:val="en-US"/>
        </w:rPr>
        <w:t></w:t>
      </w:r>
      <w:r w:rsidRPr="00B13EE8">
        <w:rPr>
          <w:rFonts w:hint="eastAsia"/>
          <w:lang w:val="en-US"/>
        </w:rPr>
        <w:t>сфері</w:t>
      </w:r>
      <w:r w:rsidRPr="00B13EE8">
        <w:rPr>
          <w:lang w:val="en-US"/>
        </w:rPr>
        <w:t></w:t>
      </w:r>
      <w:r w:rsidRPr="00B13EE8">
        <w:rPr>
          <w:rFonts w:hint="eastAsia"/>
          <w:lang w:val="en-US"/>
        </w:rPr>
        <w:t>організаційного</w:t>
      </w:r>
      <w:r w:rsidRPr="00B13EE8">
        <w:rPr>
          <w:lang w:val="en-US"/>
        </w:rPr>
        <w:t></w:t>
      </w:r>
      <w:r w:rsidRPr="00B13EE8">
        <w:rPr>
          <w:rFonts w:hint="eastAsia"/>
          <w:lang w:val="en-US"/>
        </w:rPr>
        <w:t>та</w:t>
      </w:r>
      <w:r w:rsidRPr="00B13EE8">
        <w:rPr>
          <w:lang w:val="en-US"/>
        </w:rPr>
        <w:t></w:t>
      </w:r>
      <w:r w:rsidRPr="00B13EE8">
        <w:rPr>
          <w:rFonts w:hint="eastAsia"/>
          <w:lang w:val="en-US"/>
        </w:rPr>
        <w:t>інформаційного</w:t>
      </w:r>
      <w:r w:rsidRPr="00B13EE8">
        <w:rPr>
          <w:lang w:val="en-US"/>
        </w:rPr>
        <w:t></w:t>
      </w:r>
      <w:r w:rsidRPr="00B13EE8">
        <w:rPr>
          <w:rFonts w:hint="eastAsia"/>
          <w:lang w:val="en-US"/>
        </w:rPr>
        <w:t>забезпечення</w:t>
      </w:r>
    </w:p>
    <w:p w:rsidR="00B13EE8" w:rsidRPr="00B13EE8" w:rsidRDefault="00B13EE8" w:rsidP="00B13EE8">
      <w:pPr>
        <w:rPr>
          <w:lang w:val="en-US"/>
        </w:rPr>
      </w:pPr>
      <w:r w:rsidRPr="00B13EE8">
        <w:rPr>
          <w:rFonts w:hint="eastAsia"/>
          <w:lang w:val="en-US"/>
        </w:rPr>
        <w:t>функціонування</w:t>
      </w:r>
      <w:r w:rsidRPr="00B13EE8">
        <w:rPr>
          <w:lang w:val="en-US"/>
        </w:rPr>
        <w:t></w:t>
      </w:r>
      <w:r w:rsidRPr="00B13EE8">
        <w:rPr>
          <w:rFonts w:hint="eastAsia"/>
          <w:lang w:val="en-US"/>
        </w:rPr>
        <w:t>органів</w:t>
      </w:r>
      <w:r w:rsidRPr="00B13EE8">
        <w:rPr>
          <w:lang w:val="en-US"/>
        </w:rPr>
        <w:t></w:t>
      </w:r>
      <w:r w:rsidRPr="00B13EE8">
        <w:rPr>
          <w:rFonts w:hint="eastAsia"/>
          <w:lang w:val="en-US"/>
        </w:rPr>
        <w:t>і</w:t>
      </w:r>
      <w:r w:rsidRPr="00B13EE8">
        <w:rPr>
          <w:lang w:val="en-US"/>
        </w:rPr>
        <w:t></w:t>
      </w:r>
      <w:r w:rsidRPr="00B13EE8">
        <w:rPr>
          <w:rFonts w:hint="eastAsia"/>
          <w:lang w:val="en-US"/>
        </w:rPr>
        <w:t>установ</w:t>
      </w:r>
      <w:r w:rsidRPr="00B13EE8">
        <w:rPr>
          <w:lang w:val="en-US"/>
        </w:rPr>
        <w:t></w:t>
      </w:r>
      <w:r w:rsidRPr="00B13EE8">
        <w:rPr>
          <w:rFonts w:hint="eastAsia"/>
          <w:lang w:val="en-US"/>
        </w:rPr>
        <w:t>системи</w:t>
      </w:r>
      <w:r w:rsidRPr="00B13EE8">
        <w:rPr>
          <w:lang w:val="en-US"/>
        </w:rPr>
        <w:t></w:t>
      </w:r>
      <w:r w:rsidRPr="00B13EE8">
        <w:rPr>
          <w:rFonts w:hint="eastAsia"/>
          <w:lang w:val="en-US"/>
        </w:rPr>
        <w:t>правосуддя…………………………</w:t>
      </w:r>
      <w:r w:rsidRPr="00B13EE8">
        <w:rPr>
          <w:lang w:val="en-US"/>
        </w:rPr>
        <w:t></w:t>
      </w:r>
      <w:r w:rsidRPr="00B13EE8">
        <w:rPr>
          <w:rFonts w:hint="eastAsia"/>
          <w:lang w:val="en-US"/>
        </w:rPr>
        <w:t>…</w:t>
      </w:r>
      <w:r w:rsidRPr="00B13EE8">
        <w:rPr>
          <w:lang w:val="en-US"/>
        </w:rPr>
        <w:t></w:t>
      </w:r>
      <w:r w:rsidRPr="00B13EE8">
        <w:rPr>
          <w:lang w:val="en-US"/>
        </w:rPr>
        <w:t></w:t>
      </w:r>
      <w:r w:rsidRPr="00B13EE8">
        <w:rPr>
          <w:lang w:val="en-US"/>
        </w:rPr>
        <w:t></w:t>
      </w:r>
      <w:r w:rsidRPr="00B13EE8">
        <w:rPr>
          <w:lang w:val="en-US"/>
        </w:rPr>
        <w:t></w:t>
      </w:r>
    </w:p>
    <w:p w:rsidR="00B13EE8" w:rsidRPr="00B13EE8" w:rsidRDefault="00B13EE8" w:rsidP="00B13EE8">
      <w:pPr>
        <w:rPr>
          <w:lang w:val="en-US"/>
        </w:rPr>
      </w:pPr>
      <w:r w:rsidRPr="00B13EE8">
        <w:rPr>
          <w:rFonts w:hint="eastAsia"/>
          <w:lang w:val="en-US"/>
        </w:rPr>
        <w:t>Висновки</w:t>
      </w:r>
      <w:r w:rsidRPr="00B13EE8">
        <w:rPr>
          <w:lang w:val="en-US"/>
        </w:rPr>
        <w:t></w:t>
      </w:r>
      <w:r w:rsidRPr="00B13EE8">
        <w:rPr>
          <w:rFonts w:hint="eastAsia"/>
          <w:lang w:val="en-US"/>
        </w:rPr>
        <w:t>до</w:t>
      </w:r>
      <w:r w:rsidRPr="00B13EE8">
        <w:rPr>
          <w:lang w:val="en-US"/>
        </w:rPr>
        <w:t></w:t>
      </w:r>
      <w:r w:rsidRPr="00B13EE8">
        <w:rPr>
          <w:rFonts w:hint="eastAsia"/>
          <w:lang w:val="en-US"/>
        </w:rPr>
        <w:t>розділу</w:t>
      </w:r>
      <w:r w:rsidRPr="00B13EE8">
        <w:rPr>
          <w:lang w:val="en-US"/>
        </w:rPr>
        <w:t></w:t>
      </w:r>
      <w:r w:rsidRPr="00B13EE8">
        <w:rPr>
          <w:lang w:val="en-US"/>
        </w:rPr>
        <w:t></w:t>
      </w:r>
      <w:r w:rsidRPr="00B13EE8">
        <w:rPr>
          <w:rFonts w:hint="eastAsia"/>
          <w:lang w:val="en-US"/>
        </w:rPr>
        <w:t>………………………………………</w:t>
      </w:r>
      <w:r w:rsidRPr="00B13EE8">
        <w:rPr>
          <w:lang w:val="en-US"/>
        </w:rPr>
        <w:t></w:t>
      </w:r>
      <w:r w:rsidRPr="00B13EE8">
        <w:rPr>
          <w:rFonts w:hint="eastAsia"/>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p>
    <w:p w:rsidR="00B13EE8" w:rsidRPr="00B13EE8" w:rsidRDefault="00B13EE8" w:rsidP="00B13EE8">
      <w:pPr>
        <w:rPr>
          <w:lang w:val="en-US"/>
        </w:rPr>
      </w:pPr>
      <w:r w:rsidRPr="00B13EE8">
        <w:rPr>
          <w:rFonts w:hint="eastAsia"/>
          <w:lang w:val="en-US"/>
        </w:rPr>
        <w:t>РОЗДІЛ</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ОРГАНІЗАЦІЙНО</w:t>
      </w:r>
      <w:r w:rsidRPr="00B13EE8">
        <w:rPr>
          <w:lang w:val="en-US"/>
        </w:rPr>
        <w:t></w:t>
      </w:r>
      <w:r w:rsidRPr="00B13EE8">
        <w:rPr>
          <w:rFonts w:hint="eastAsia"/>
          <w:lang w:val="en-US"/>
        </w:rPr>
        <w:t>ПРАВОВЕ</w:t>
      </w:r>
      <w:r w:rsidRPr="00B13EE8">
        <w:rPr>
          <w:lang w:val="en-US"/>
        </w:rPr>
        <w:t></w:t>
      </w:r>
      <w:r w:rsidRPr="00B13EE8">
        <w:rPr>
          <w:rFonts w:hint="eastAsia"/>
          <w:lang w:val="en-US"/>
        </w:rPr>
        <w:t>ЗАБЕЗПЕЧЕННЯ</w:t>
      </w:r>
      <w:r w:rsidRPr="00B13EE8">
        <w:rPr>
          <w:lang w:val="en-US"/>
        </w:rPr>
        <w:t></w:t>
      </w:r>
      <w:r w:rsidRPr="00B13EE8">
        <w:rPr>
          <w:rFonts w:hint="eastAsia"/>
          <w:lang w:val="en-US"/>
        </w:rPr>
        <w:t>ТА</w:t>
      </w:r>
    </w:p>
    <w:p w:rsidR="00B13EE8" w:rsidRPr="00B13EE8" w:rsidRDefault="00B13EE8" w:rsidP="00B13EE8">
      <w:pPr>
        <w:rPr>
          <w:lang w:val="en-US"/>
        </w:rPr>
      </w:pPr>
      <w:r w:rsidRPr="00B13EE8">
        <w:rPr>
          <w:rFonts w:hint="eastAsia"/>
          <w:lang w:val="en-US"/>
        </w:rPr>
        <w:t>АДМІНІСТРУВАННЯ</w:t>
      </w:r>
      <w:r w:rsidRPr="00B13EE8">
        <w:rPr>
          <w:lang w:val="en-US"/>
        </w:rPr>
        <w:t></w:t>
      </w:r>
      <w:r w:rsidRPr="00B13EE8">
        <w:rPr>
          <w:rFonts w:hint="eastAsia"/>
          <w:lang w:val="en-US"/>
        </w:rPr>
        <w:t>ДІЯЛЬНОСТІ</w:t>
      </w:r>
      <w:r w:rsidRPr="00B13EE8">
        <w:rPr>
          <w:lang w:val="en-US"/>
        </w:rPr>
        <w:t></w:t>
      </w:r>
      <w:r w:rsidRPr="00B13EE8">
        <w:rPr>
          <w:rFonts w:hint="eastAsia"/>
          <w:lang w:val="en-US"/>
        </w:rPr>
        <w:t>ВИЩОЇ</w:t>
      </w:r>
      <w:r w:rsidRPr="00B13EE8">
        <w:rPr>
          <w:lang w:val="en-US"/>
        </w:rPr>
        <w:t></w:t>
      </w:r>
      <w:r w:rsidRPr="00B13EE8">
        <w:rPr>
          <w:rFonts w:hint="eastAsia"/>
          <w:lang w:val="en-US"/>
        </w:rPr>
        <w:t>РАДИ</w:t>
      </w:r>
      <w:r w:rsidRPr="00B13EE8">
        <w:rPr>
          <w:lang w:val="en-US"/>
        </w:rPr>
        <w:t></w:t>
      </w:r>
      <w:r w:rsidRPr="00B13EE8">
        <w:rPr>
          <w:rFonts w:hint="eastAsia"/>
          <w:lang w:val="en-US"/>
        </w:rPr>
        <w:t>ПРАВОСУДДЯ</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p>
    <w:p w:rsidR="00B13EE8" w:rsidRPr="00B13EE8" w:rsidRDefault="00B13EE8" w:rsidP="00B13EE8">
      <w:pPr>
        <w:rPr>
          <w:lang w:val="en-US"/>
        </w:rPr>
      </w:pP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Організаційно</w:t>
      </w:r>
      <w:r w:rsidRPr="00B13EE8">
        <w:rPr>
          <w:lang w:val="en-US"/>
        </w:rPr>
        <w:t></w:t>
      </w:r>
      <w:r w:rsidRPr="00B13EE8">
        <w:rPr>
          <w:rFonts w:hint="eastAsia"/>
          <w:lang w:val="en-US"/>
        </w:rPr>
        <w:t>правове</w:t>
      </w:r>
      <w:r w:rsidRPr="00B13EE8">
        <w:rPr>
          <w:lang w:val="en-US"/>
        </w:rPr>
        <w:t></w:t>
      </w:r>
      <w:r w:rsidRPr="00B13EE8">
        <w:rPr>
          <w:rFonts w:hint="eastAsia"/>
          <w:lang w:val="en-US"/>
        </w:rPr>
        <w:t>забезпечення</w:t>
      </w:r>
      <w:r w:rsidRPr="00B13EE8">
        <w:rPr>
          <w:lang w:val="en-US"/>
        </w:rPr>
        <w:t></w:t>
      </w:r>
      <w:r w:rsidRPr="00B13EE8">
        <w:rPr>
          <w:rFonts w:hint="eastAsia"/>
          <w:lang w:val="en-US"/>
        </w:rPr>
        <w:t>діяльності</w:t>
      </w:r>
      <w:r w:rsidRPr="00B13EE8">
        <w:rPr>
          <w:lang w:val="en-US"/>
        </w:rPr>
        <w:t></w:t>
      </w:r>
      <w:r w:rsidRPr="00B13EE8">
        <w:rPr>
          <w:rFonts w:hint="eastAsia"/>
          <w:lang w:val="en-US"/>
        </w:rPr>
        <w:t>Вищої</w:t>
      </w:r>
      <w:r w:rsidRPr="00B13EE8">
        <w:rPr>
          <w:lang w:val="en-US"/>
        </w:rPr>
        <w:t></w:t>
      </w:r>
      <w:r w:rsidRPr="00B13EE8">
        <w:rPr>
          <w:rFonts w:hint="eastAsia"/>
          <w:lang w:val="en-US"/>
        </w:rPr>
        <w:t>ради</w:t>
      </w:r>
    </w:p>
    <w:p w:rsidR="00B13EE8" w:rsidRPr="00B13EE8" w:rsidRDefault="00B13EE8" w:rsidP="00B13EE8">
      <w:pPr>
        <w:rPr>
          <w:lang w:val="en-US"/>
        </w:rPr>
      </w:pPr>
      <w:r w:rsidRPr="00B13EE8">
        <w:rPr>
          <w:rFonts w:hint="eastAsia"/>
          <w:lang w:val="en-US"/>
        </w:rPr>
        <w:t>правосуддя……………………………………………………………………</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p>
    <w:p w:rsidR="00B13EE8" w:rsidRPr="00B13EE8" w:rsidRDefault="00B13EE8" w:rsidP="00B13EE8">
      <w:pPr>
        <w:rPr>
          <w:lang w:val="en-US"/>
        </w:rPr>
      </w:pP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Адміністрування</w:t>
      </w:r>
      <w:r w:rsidRPr="00B13EE8">
        <w:rPr>
          <w:lang w:val="en-US"/>
        </w:rPr>
        <w:t></w:t>
      </w:r>
      <w:r w:rsidRPr="00B13EE8">
        <w:rPr>
          <w:rFonts w:hint="eastAsia"/>
          <w:lang w:val="en-US"/>
        </w:rPr>
        <w:t>Вищої</w:t>
      </w:r>
      <w:r w:rsidRPr="00B13EE8">
        <w:rPr>
          <w:lang w:val="en-US"/>
        </w:rPr>
        <w:t></w:t>
      </w:r>
      <w:r w:rsidRPr="00B13EE8">
        <w:rPr>
          <w:rFonts w:hint="eastAsia"/>
          <w:lang w:val="en-US"/>
        </w:rPr>
        <w:t>ради</w:t>
      </w:r>
      <w:r w:rsidRPr="00B13EE8">
        <w:rPr>
          <w:lang w:val="en-US"/>
        </w:rPr>
        <w:t></w:t>
      </w:r>
      <w:r w:rsidRPr="00B13EE8">
        <w:rPr>
          <w:rFonts w:hint="eastAsia"/>
          <w:lang w:val="en-US"/>
        </w:rPr>
        <w:t>правосуддя…</w:t>
      </w:r>
      <w:r w:rsidRPr="00B13EE8">
        <w:rPr>
          <w:lang w:val="en-US"/>
        </w:rPr>
        <w:t></w:t>
      </w:r>
      <w:r w:rsidRPr="00B13EE8">
        <w:rPr>
          <w:lang w:val="en-US"/>
        </w:rPr>
        <w:t></w:t>
      </w:r>
      <w:r w:rsidRPr="00B13EE8">
        <w:rPr>
          <w:lang w:val="en-US"/>
        </w:rPr>
        <w:t></w:t>
      </w:r>
      <w:r w:rsidRPr="00B13EE8">
        <w:rPr>
          <w:rFonts w:hint="eastAsia"/>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p>
    <w:p w:rsidR="00B13EE8" w:rsidRPr="00B13EE8" w:rsidRDefault="00B13EE8" w:rsidP="00B13EE8">
      <w:pPr>
        <w:rPr>
          <w:lang w:val="en-US"/>
        </w:rPr>
      </w:pPr>
      <w:r w:rsidRPr="00B13EE8">
        <w:rPr>
          <w:rFonts w:hint="eastAsia"/>
          <w:lang w:val="en-US"/>
        </w:rPr>
        <w:t>Висновки</w:t>
      </w:r>
      <w:r w:rsidRPr="00B13EE8">
        <w:rPr>
          <w:lang w:val="en-US"/>
        </w:rPr>
        <w:t></w:t>
      </w:r>
      <w:r w:rsidRPr="00B13EE8">
        <w:rPr>
          <w:rFonts w:hint="eastAsia"/>
          <w:lang w:val="en-US"/>
        </w:rPr>
        <w:t>до</w:t>
      </w:r>
      <w:r w:rsidRPr="00B13EE8">
        <w:rPr>
          <w:lang w:val="en-US"/>
        </w:rPr>
        <w:t></w:t>
      </w:r>
      <w:r w:rsidRPr="00B13EE8">
        <w:rPr>
          <w:rFonts w:hint="eastAsia"/>
          <w:lang w:val="en-US"/>
        </w:rPr>
        <w:t>розділу</w:t>
      </w:r>
      <w:r w:rsidRPr="00B13EE8">
        <w:rPr>
          <w:lang w:val="en-US"/>
        </w:rPr>
        <w:t></w:t>
      </w:r>
      <w:r w:rsidRPr="00B13EE8">
        <w:rPr>
          <w:lang w:val="en-US"/>
        </w:rPr>
        <w:t></w:t>
      </w:r>
      <w:r w:rsidRPr="00B13EE8">
        <w:rPr>
          <w:rFonts w:hint="eastAsia"/>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p>
    <w:p w:rsidR="00B13EE8" w:rsidRPr="00B13EE8" w:rsidRDefault="00B13EE8" w:rsidP="00B13EE8">
      <w:pPr>
        <w:rPr>
          <w:lang w:val="en-US"/>
        </w:rPr>
      </w:pPr>
      <w:r w:rsidRPr="00B13EE8">
        <w:rPr>
          <w:rFonts w:hint="eastAsia"/>
          <w:lang w:val="en-US"/>
        </w:rPr>
        <w:t>ВИСНОВКИ……………………………………………………………………………</w:t>
      </w:r>
      <w:r w:rsidRPr="00B13EE8">
        <w:rPr>
          <w:lang w:val="en-US"/>
        </w:rPr>
        <w:t></w:t>
      </w:r>
      <w:r w:rsidRPr="00B13EE8">
        <w:rPr>
          <w:lang w:val="en-US"/>
        </w:rPr>
        <w:t></w:t>
      </w:r>
      <w:r w:rsidRPr="00B13EE8">
        <w:rPr>
          <w:lang w:val="en-US"/>
        </w:rPr>
        <w:t></w:t>
      </w:r>
    </w:p>
    <w:p w:rsidR="00B13EE8" w:rsidRPr="00B13EE8" w:rsidRDefault="00B13EE8" w:rsidP="00B13EE8">
      <w:pPr>
        <w:rPr>
          <w:lang w:val="en-US"/>
        </w:rPr>
      </w:pPr>
      <w:r w:rsidRPr="00B13EE8">
        <w:rPr>
          <w:rFonts w:hint="eastAsia"/>
          <w:lang w:val="en-US"/>
        </w:rPr>
        <w:t>СПИСОК</w:t>
      </w:r>
      <w:r w:rsidRPr="00B13EE8">
        <w:rPr>
          <w:lang w:val="en-US"/>
        </w:rPr>
        <w:t></w:t>
      </w:r>
      <w:r w:rsidRPr="00B13EE8">
        <w:rPr>
          <w:rFonts w:hint="eastAsia"/>
          <w:lang w:val="en-US"/>
        </w:rPr>
        <w:t>ВИКОРИСТАНИХ</w:t>
      </w:r>
      <w:r w:rsidRPr="00B13EE8">
        <w:rPr>
          <w:lang w:val="en-US"/>
        </w:rPr>
        <w:t></w:t>
      </w:r>
      <w:r w:rsidRPr="00B13EE8">
        <w:rPr>
          <w:rFonts w:hint="eastAsia"/>
          <w:lang w:val="en-US"/>
        </w:rPr>
        <w:t>ДЖЕРЕЛ…………………………………………</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p>
    <w:p w:rsidR="00B13EE8" w:rsidRDefault="00B13EE8" w:rsidP="00B13EE8">
      <w:pPr>
        <w:rPr>
          <w:lang w:val="en-US"/>
        </w:rPr>
      </w:pPr>
      <w:r w:rsidRPr="00B13EE8">
        <w:rPr>
          <w:rFonts w:hint="eastAsia"/>
          <w:lang w:val="en-US"/>
        </w:rPr>
        <w:t>ДОДАТКИ……………………………………………………………………………</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p>
    <w:p w:rsidR="00B13EE8" w:rsidRDefault="00B13EE8" w:rsidP="00B13EE8">
      <w:pPr>
        <w:rPr>
          <w:lang w:val="en-US"/>
        </w:rPr>
      </w:pPr>
    </w:p>
    <w:p w:rsidR="00B13EE8" w:rsidRDefault="00B13EE8" w:rsidP="00B13EE8">
      <w:pPr>
        <w:rPr>
          <w:lang w:val="en-US"/>
        </w:rPr>
      </w:pPr>
    </w:p>
    <w:p w:rsidR="00B13EE8" w:rsidRDefault="00B13EE8" w:rsidP="00B13EE8">
      <w:pPr>
        <w:rPr>
          <w:lang w:val="en-US"/>
        </w:rPr>
      </w:pPr>
    </w:p>
    <w:p w:rsidR="00B13EE8" w:rsidRPr="00B13EE8" w:rsidRDefault="00B13EE8" w:rsidP="00B13EE8">
      <w:pPr>
        <w:rPr>
          <w:lang w:val="en-US"/>
        </w:rPr>
      </w:pPr>
      <w:r w:rsidRPr="00B13EE8">
        <w:rPr>
          <w:rFonts w:hint="eastAsia"/>
          <w:lang w:val="en-US"/>
        </w:rPr>
        <w:t>ВСТУП</w:t>
      </w:r>
    </w:p>
    <w:p w:rsidR="00B13EE8" w:rsidRPr="00B13EE8" w:rsidRDefault="00B13EE8" w:rsidP="00B13EE8">
      <w:pPr>
        <w:rPr>
          <w:lang w:val="en-US"/>
        </w:rPr>
      </w:pPr>
      <w:r w:rsidRPr="00B13EE8">
        <w:rPr>
          <w:rFonts w:hint="eastAsia"/>
          <w:lang w:val="en-US"/>
        </w:rPr>
        <w:t>Актуальність</w:t>
      </w:r>
      <w:r w:rsidRPr="00B13EE8">
        <w:rPr>
          <w:lang w:val="en-US"/>
        </w:rPr>
        <w:t></w:t>
      </w:r>
      <w:r w:rsidRPr="00B13EE8">
        <w:rPr>
          <w:rFonts w:hint="eastAsia"/>
          <w:lang w:val="en-US"/>
        </w:rPr>
        <w:t>теми</w:t>
      </w:r>
      <w:r w:rsidRPr="00B13EE8">
        <w:rPr>
          <w:lang w:val="en-US"/>
        </w:rPr>
        <w:t></w:t>
      </w:r>
      <w:r w:rsidRPr="00B13EE8">
        <w:rPr>
          <w:rFonts w:hint="eastAsia"/>
          <w:lang w:val="en-US"/>
        </w:rPr>
        <w:t>дослідження</w:t>
      </w:r>
      <w:r w:rsidRPr="00B13EE8">
        <w:rPr>
          <w:lang w:val="en-US"/>
        </w:rPr>
        <w:t></w:t>
      </w:r>
      <w:r w:rsidRPr="00B13EE8">
        <w:rPr>
          <w:lang w:val="en-US"/>
        </w:rPr>
        <w:t></w:t>
      </w:r>
      <w:r w:rsidRPr="00B13EE8">
        <w:rPr>
          <w:rFonts w:hint="eastAsia"/>
          <w:lang w:val="en-US"/>
        </w:rPr>
        <w:t>Судова</w:t>
      </w:r>
      <w:r w:rsidRPr="00B13EE8">
        <w:rPr>
          <w:lang w:val="en-US"/>
        </w:rPr>
        <w:t></w:t>
      </w:r>
      <w:r w:rsidRPr="00B13EE8">
        <w:rPr>
          <w:rFonts w:hint="eastAsia"/>
          <w:lang w:val="en-US"/>
        </w:rPr>
        <w:t>реформа</w:t>
      </w:r>
      <w:r w:rsidRPr="00B13EE8">
        <w:rPr>
          <w:lang w:val="en-US"/>
        </w:rPr>
        <w:t></w:t>
      </w:r>
      <w:r w:rsidRPr="00B13EE8">
        <w:rPr>
          <w:rFonts w:hint="eastAsia"/>
          <w:lang w:val="en-US"/>
        </w:rPr>
        <w:t>в</w:t>
      </w:r>
      <w:r w:rsidRPr="00B13EE8">
        <w:rPr>
          <w:lang w:val="en-US"/>
        </w:rPr>
        <w:t></w:t>
      </w:r>
      <w:r w:rsidRPr="00B13EE8">
        <w:rPr>
          <w:rFonts w:hint="eastAsia"/>
          <w:lang w:val="en-US"/>
        </w:rPr>
        <w:t>Україні</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року</w:t>
      </w:r>
    </w:p>
    <w:p w:rsidR="00B13EE8" w:rsidRPr="00B13EE8" w:rsidRDefault="00B13EE8" w:rsidP="00B13EE8">
      <w:pPr>
        <w:rPr>
          <w:lang w:val="en-US"/>
        </w:rPr>
      </w:pPr>
      <w:r w:rsidRPr="00B13EE8">
        <w:rPr>
          <w:rFonts w:hint="eastAsia"/>
          <w:lang w:val="en-US"/>
        </w:rPr>
        <w:t>покликана</w:t>
      </w:r>
      <w:r w:rsidRPr="00B13EE8">
        <w:rPr>
          <w:lang w:val="en-US"/>
        </w:rPr>
        <w:t></w:t>
      </w:r>
      <w:r w:rsidRPr="00B13EE8">
        <w:rPr>
          <w:rFonts w:hint="eastAsia"/>
          <w:lang w:val="en-US"/>
        </w:rPr>
        <w:t>повернути</w:t>
      </w:r>
      <w:r w:rsidRPr="00B13EE8">
        <w:rPr>
          <w:lang w:val="en-US"/>
        </w:rPr>
        <w:t></w:t>
      </w:r>
      <w:r w:rsidRPr="00B13EE8">
        <w:rPr>
          <w:rFonts w:hint="eastAsia"/>
          <w:lang w:val="en-US"/>
        </w:rPr>
        <w:t>довіру</w:t>
      </w:r>
      <w:r w:rsidRPr="00B13EE8">
        <w:rPr>
          <w:lang w:val="en-US"/>
        </w:rPr>
        <w:t></w:t>
      </w:r>
      <w:r w:rsidRPr="00B13EE8">
        <w:rPr>
          <w:rFonts w:hint="eastAsia"/>
          <w:lang w:val="en-US"/>
        </w:rPr>
        <w:t>до</w:t>
      </w:r>
      <w:r w:rsidRPr="00B13EE8">
        <w:rPr>
          <w:lang w:val="en-US"/>
        </w:rPr>
        <w:t></w:t>
      </w:r>
      <w:r w:rsidRPr="00B13EE8">
        <w:rPr>
          <w:rFonts w:hint="eastAsia"/>
          <w:lang w:val="en-US"/>
        </w:rPr>
        <w:t>судової</w:t>
      </w:r>
      <w:r w:rsidRPr="00B13EE8">
        <w:rPr>
          <w:lang w:val="en-US"/>
        </w:rPr>
        <w:t></w:t>
      </w:r>
      <w:r w:rsidRPr="00B13EE8">
        <w:rPr>
          <w:rFonts w:hint="eastAsia"/>
          <w:lang w:val="en-US"/>
        </w:rPr>
        <w:t>влади</w:t>
      </w:r>
      <w:r w:rsidRPr="00B13EE8">
        <w:rPr>
          <w:lang w:val="en-US"/>
        </w:rPr>
        <w:t></w:t>
      </w:r>
      <w:r w:rsidRPr="00B13EE8">
        <w:rPr>
          <w:rFonts w:hint="eastAsia"/>
          <w:lang w:val="en-US"/>
        </w:rPr>
        <w:t>з</w:t>
      </w:r>
      <w:r w:rsidRPr="00B13EE8">
        <w:rPr>
          <w:lang w:val="en-US"/>
        </w:rPr>
        <w:t></w:t>
      </w:r>
      <w:r w:rsidRPr="00B13EE8">
        <w:rPr>
          <w:rFonts w:hint="eastAsia"/>
          <w:lang w:val="en-US"/>
        </w:rPr>
        <w:t>боку</w:t>
      </w:r>
      <w:r w:rsidRPr="00B13EE8">
        <w:rPr>
          <w:lang w:val="en-US"/>
        </w:rPr>
        <w:t></w:t>
      </w:r>
      <w:r w:rsidRPr="00B13EE8">
        <w:rPr>
          <w:rFonts w:hint="eastAsia"/>
          <w:lang w:val="en-US"/>
        </w:rPr>
        <w:t>громадськості</w:t>
      </w:r>
      <w:r w:rsidRPr="00B13EE8">
        <w:rPr>
          <w:lang w:val="en-US"/>
        </w:rPr>
        <w:t></w:t>
      </w:r>
      <w:r w:rsidRPr="00B13EE8">
        <w:rPr>
          <w:lang w:val="en-US"/>
        </w:rPr>
        <w:t></w:t>
      </w:r>
      <w:r w:rsidRPr="00B13EE8">
        <w:rPr>
          <w:rFonts w:hint="eastAsia"/>
          <w:lang w:val="en-US"/>
        </w:rPr>
        <w:t>забезпечити</w:t>
      </w:r>
    </w:p>
    <w:p w:rsidR="00B13EE8" w:rsidRPr="00B13EE8" w:rsidRDefault="00B13EE8" w:rsidP="00B13EE8">
      <w:pPr>
        <w:rPr>
          <w:lang w:val="en-US"/>
        </w:rPr>
      </w:pPr>
      <w:r w:rsidRPr="00B13EE8">
        <w:rPr>
          <w:rFonts w:hint="eastAsia"/>
          <w:lang w:val="en-US"/>
        </w:rPr>
        <w:t>справедливе</w:t>
      </w:r>
      <w:r w:rsidRPr="00B13EE8">
        <w:rPr>
          <w:lang w:val="en-US"/>
        </w:rPr>
        <w:t></w:t>
      </w:r>
      <w:r w:rsidRPr="00B13EE8">
        <w:rPr>
          <w:lang w:val="en-US"/>
        </w:rPr>
        <w:t></w:t>
      </w:r>
      <w:r w:rsidRPr="00B13EE8">
        <w:rPr>
          <w:rFonts w:hint="eastAsia"/>
          <w:lang w:val="en-US"/>
        </w:rPr>
        <w:t>безстороннє</w:t>
      </w:r>
      <w:r w:rsidRPr="00B13EE8">
        <w:rPr>
          <w:lang w:val="en-US"/>
        </w:rPr>
        <w:t></w:t>
      </w:r>
      <w:r w:rsidRPr="00B13EE8">
        <w:rPr>
          <w:rFonts w:hint="eastAsia"/>
          <w:lang w:val="en-US"/>
        </w:rPr>
        <w:t>та</w:t>
      </w:r>
      <w:r w:rsidRPr="00B13EE8">
        <w:rPr>
          <w:lang w:val="en-US"/>
        </w:rPr>
        <w:t></w:t>
      </w:r>
      <w:r w:rsidRPr="00B13EE8">
        <w:rPr>
          <w:rFonts w:hint="eastAsia"/>
          <w:lang w:val="en-US"/>
        </w:rPr>
        <w:t>неупереджене</w:t>
      </w:r>
      <w:r w:rsidRPr="00B13EE8">
        <w:rPr>
          <w:lang w:val="en-US"/>
        </w:rPr>
        <w:t></w:t>
      </w:r>
      <w:r w:rsidRPr="00B13EE8">
        <w:rPr>
          <w:rFonts w:hint="eastAsia"/>
          <w:lang w:val="en-US"/>
        </w:rPr>
        <w:t>відправлення</w:t>
      </w:r>
      <w:r w:rsidRPr="00B13EE8">
        <w:rPr>
          <w:lang w:val="en-US"/>
        </w:rPr>
        <w:t></w:t>
      </w:r>
      <w:r w:rsidRPr="00B13EE8">
        <w:rPr>
          <w:rFonts w:hint="eastAsia"/>
          <w:lang w:val="en-US"/>
        </w:rPr>
        <w:t>правосуддя</w:t>
      </w:r>
      <w:r w:rsidRPr="00B13EE8">
        <w:rPr>
          <w:lang w:val="en-US"/>
        </w:rPr>
        <w:t></w:t>
      </w:r>
      <w:r w:rsidRPr="00B13EE8">
        <w:rPr>
          <w:rFonts w:hint="eastAsia"/>
          <w:lang w:val="en-US"/>
        </w:rPr>
        <w:t>в</w:t>
      </w:r>
      <w:r w:rsidRPr="00B13EE8">
        <w:rPr>
          <w:lang w:val="en-US"/>
        </w:rPr>
        <w:t></w:t>
      </w:r>
      <w:r w:rsidRPr="00B13EE8">
        <w:rPr>
          <w:rFonts w:hint="eastAsia"/>
          <w:lang w:val="en-US"/>
        </w:rPr>
        <w:t>Україні</w:t>
      </w:r>
      <w:r w:rsidRPr="00B13EE8">
        <w:rPr>
          <w:lang w:val="en-US"/>
        </w:rPr>
        <w:t></w:t>
      </w:r>
    </w:p>
    <w:p w:rsidR="00B13EE8" w:rsidRPr="00B13EE8" w:rsidRDefault="00B13EE8" w:rsidP="00B13EE8">
      <w:pPr>
        <w:rPr>
          <w:lang w:val="en-US"/>
        </w:rPr>
      </w:pPr>
      <w:r w:rsidRPr="00B13EE8">
        <w:rPr>
          <w:rFonts w:hint="eastAsia"/>
          <w:lang w:val="en-US"/>
        </w:rPr>
        <w:t>підвищити</w:t>
      </w:r>
      <w:r w:rsidRPr="00B13EE8">
        <w:rPr>
          <w:lang w:val="en-US"/>
        </w:rPr>
        <w:t></w:t>
      </w:r>
      <w:r w:rsidRPr="00B13EE8">
        <w:rPr>
          <w:rFonts w:hint="eastAsia"/>
          <w:lang w:val="en-US"/>
        </w:rPr>
        <w:t>гарантії</w:t>
      </w:r>
      <w:r w:rsidRPr="00B13EE8">
        <w:rPr>
          <w:lang w:val="en-US"/>
        </w:rPr>
        <w:t></w:t>
      </w:r>
      <w:r w:rsidRPr="00B13EE8">
        <w:rPr>
          <w:rFonts w:hint="eastAsia"/>
          <w:lang w:val="en-US"/>
        </w:rPr>
        <w:t>ефективного</w:t>
      </w:r>
      <w:r w:rsidRPr="00B13EE8">
        <w:rPr>
          <w:lang w:val="en-US"/>
        </w:rPr>
        <w:t></w:t>
      </w:r>
      <w:r w:rsidRPr="00B13EE8">
        <w:rPr>
          <w:rFonts w:hint="eastAsia"/>
          <w:lang w:val="en-US"/>
        </w:rPr>
        <w:t>судового</w:t>
      </w:r>
      <w:r w:rsidRPr="00B13EE8">
        <w:rPr>
          <w:lang w:val="en-US"/>
        </w:rPr>
        <w:t></w:t>
      </w:r>
      <w:r w:rsidRPr="00B13EE8">
        <w:rPr>
          <w:rFonts w:hint="eastAsia"/>
          <w:lang w:val="en-US"/>
        </w:rPr>
        <w:t>захисту</w:t>
      </w:r>
      <w:r w:rsidRPr="00B13EE8">
        <w:rPr>
          <w:lang w:val="en-US"/>
        </w:rPr>
        <w:t></w:t>
      </w:r>
      <w:r w:rsidRPr="00B13EE8">
        <w:rPr>
          <w:lang w:val="en-US"/>
        </w:rPr>
        <w:t></w:t>
      </w:r>
      <w:r w:rsidRPr="00B13EE8">
        <w:rPr>
          <w:rFonts w:hint="eastAsia"/>
          <w:lang w:val="en-US"/>
        </w:rPr>
        <w:t>привести</w:t>
      </w:r>
      <w:r w:rsidRPr="00B13EE8">
        <w:rPr>
          <w:lang w:val="en-US"/>
        </w:rPr>
        <w:t></w:t>
      </w:r>
      <w:r w:rsidRPr="00B13EE8">
        <w:rPr>
          <w:rFonts w:hint="eastAsia"/>
          <w:lang w:val="en-US"/>
        </w:rPr>
        <w:t>етичні</w:t>
      </w:r>
      <w:r w:rsidRPr="00B13EE8">
        <w:rPr>
          <w:lang w:val="en-US"/>
        </w:rPr>
        <w:t></w:t>
      </w:r>
      <w:r w:rsidRPr="00B13EE8">
        <w:rPr>
          <w:rFonts w:hint="eastAsia"/>
          <w:lang w:val="en-US"/>
        </w:rPr>
        <w:t>й</w:t>
      </w:r>
      <w:r w:rsidRPr="00B13EE8">
        <w:rPr>
          <w:lang w:val="en-US"/>
        </w:rPr>
        <w:t></w:t>
      </w:r>
      <w:r w:rsidRPr="00B13EE8">
        <w:rPr>
          <w:rFonts w:hint="eastAsia"/>
          <w:lang w:val="en-US"/>
        </w:rPr>
        <w:t>професійні</w:t>
      </w:r>
    </w:p>
    <w:p w:rsidR="00B13EE8" w:rsidRPr="00B13EE8" w:rsidRDefault="00B13EE8" w:rsidP="00B13EE8">
      <w:pPr>
        <w:rPr>
          <w:lang w:val="en-US"/>
        </w:rPr>
      </w:pPr>
      <w:r w:rsidRPr="00B13EE8">
        <w:rPr>
          <w:rFonts w:hint="eastAsia"/>
          <w:lang w:val="en-US"/>
        </w:rPr>
        <w:t>стандарти</w:t>
      </w:r>
      <w:r w:rsidRPr="00B13EE8">
        <w:rPr>
          <w:lang w:val="en-US"/>
        </w:rPr>
        <w:t></w:t>
      </w:r>
      <w:r w:rsidRPr="00B13EE8">
        <w:rPr>
          <w:rFonts w:hint="eastAsia"/>
          <w:lang w:val="en-US"/>
        </w:rPr>
        <w:t>судочинства</w:t>
      </w:r>
      <w:r w:rsidRPr="00B13EE8">
        <w:rPr>
          <w:lang w:val="en-US"/>
        </w:rPr>
        <w:t></w:t>
      </w:r>
      <w:r w:rsidRPr="00B13EE8">
        <w:rPr>
          <w:rFonts w:hint="eastAsia"/>
          <w:lang w:val="en-US"/>
        </w:rPr>
        <w:t>у</w:t>
      </w:r>
      <w:r w:rsidRPr="00B13EE8">
        <w:rPr>
          <w:lang w:val="en-US"/>
        </w:rPr>
        <w:t></w:t>
      </w:r>
      <w:r w:rsidRPr="00B13EE8">
        <w:rPr>
          <w:rFonts w:hint="eastAsia"/>
          <w:lang w:val="en-US"/>
        </w:rPr>
        <w:t>відповідність</w:t>
      </w:r>
      <w:r w:rsidRPr="00B13EE8">
        <w:rPr>
          <w:lang w:val="en-US"/>
        </w:rPr>
        <w:t></w:t>
      </w:r>
      <w:r w:rsidRPr="00B13EE8">
        <w:rPr>
          <w:rFonts w:hint="eastAsia"/>
          <w:lang w:val="en-US"/>
        </w:rPr>
        <w:t>до</w:t>
      </w:r>
      <w:r w:rsidRPr="00B13EE8">
        <w:rPr>
          <w:lang w:val="en-US"/>
        </w:rPr>
        <w:t></w:t>
      </w:r>
      <w:r w:rsidRPr="00B13EE8">
        <w:rPr>
          <w:rFonts w:hint="eastAsia"/>
          <w:lang w:val="en-US"/>
        </w:rPr>
        <w:t>міжнародних</w:t>
      </w:r>
      <w:r w:rsidRPr="00B13EE8">
        <w:rPr>
          <w:lang w:val="en-US"/>
        </w:rPr>
        <w:t></w:t>
      </w:r>
      <w:r w:rsidRPr="00B13EE8">
        <w:rPr>
          <w:rFonts w:hint="eastAsia"/>
          <w:lang w:val="en-US"/>
        </w:rPr>
        <w:t>стандартів</w:t>
      </w:r>
      <w:r w:rsidRPr="00B13EE8">
        <w:rPr>
          <w:lang w:val="en-US"/>
        </w:rPr>
        <w:t></w:t>
      </w:r>
      <w:r w:rsidRPr="00B13EE8">
        <w:rPr>
          <w:lang w:val="en-US"/>
        </w:rPr>
        <w:t></w:t>
      </w:r>
      <w:r w:rsidRPr="00B13EE8">
        <w:rPr>
          <w:rFonts w:hint="eastAsia"/>
          <w:lang w:val="en-US"/>
        </w:rPr>
        <w:t>що</w:t>
      </w:r>
      <w:r w:rsidRPr="00B13EE8">
        <w:rPr>
          <w:lang w:val="en-US"/>
        </w:rPr>
        <w:t></w:t>
      </w:r>
      <w:r w:rsidRPr="00B13EE8">
        <w:rPr>
          <w:rFonts w:hint="eastAsia"/>
          <w:lang w:val="en-US"/>
        </w:rPr>
        <w:t>стане</w:t>
      </w:r>
    </w:p>
    <w:p w:rsidR="00B13EE8" w:rsidRPr="00B13EE8" w:rsidRDefault="00B13EE8" w:rsidP="00B13EE8">
      <w:pPr>
        <w:rPr>
          <w:lang w:val="en-US"/>
        </w:rPr>
      </w:pPr>
      <w:r w:rsidRPr="00B13EE8">
        <w:rPr>
          <w:rFonts w:hint="eastAsia"/>
          <w:lang w:val="en-US"/>
        </w:rPr>
        <w:t>важливою</w:t>
      </w:r>
      <w:r w:rsidRPr="00B13EE8">
        <w:rPr>
          <w:lang w:val="en-US"/>
        </w:rPr>
        <w:t></w:t>
      </w:r>
      <w:r w:rsidRPr="00B13EE8">
        <w:rPr>
          <w:rFonts w:hint="eastAsia"/>
          <w:lang w:val="en-US"/>
        </w:rPr>
        <w:t>гарантією</w:t>
      </w:r>
      <w:r w:rsidRPr="00B13EE8">
        <w:rPr>
          <w:lang w:val="en-US"/>
        </w:rPr>
        <w:t></w:t>
      </w:r>
      <w:r w:rsidRPr="00B13EE8">
        <w:rPr>
          <w:rFonts w:hint="eastAsia"/>
          <w:lang w:val="en-US"/>
        </w:rPr>
        <w:t>забезпечення</w:t>
      </w:r>
      <w:r w:rsidRPr="00B13EE8">
        <w:rPr>
          <w:lang w:val="en-US"/>
        </w:rPr>
        <w:t></w:t>
      </w:r>
      <w:r w:rsidRPr="00B13EE8">
        <w:rPr>
          <w:rFonts w:hint="eastAsia"/>
          <w:lang w:val="en-US"/>
        </w:rPr>
        <w:t>верховенства</w:t>
      </w:r>
      <w:r w:rsidRPr="00B13EE8">
        <w:rPr>
          <w:lang w:val="en-US"/>
        </w:rPr>
        <w:t></w:t>
      </w:r>
      <w:r w:rsidRPr="00B13EE8">
        <w:rPr>
          <w:rFonts w:hint="eastAsia"/>
          <w:lang w:val="en-US"/>
        </w:rPr>
        <w:t>права</w:t>
      </w:r>
      <w:r w:rsidRPr="00B13EE8">
        <w:rPr>
          <w:lang w:val="en-US"/>
        </w:rPr>
        <w:t></w:t>
      </w:r>
      <w:r w:rsidRPr="00B13EE8">
        <w:rPr>
          <w:lang w:val="en-US"/>
        </w:rPr>
        <w:t></w:t>
      </w:r>
      <w:r w:rsidRPr="00B13EE8">
        <w:rPr>
          <w:rFonts w:hint="eastAsia"/>
          <w:lang w:val="en-US"/>
        </w:rPr>
        <w:t>законності</w:t>
      </w:r>
      <w:r w:rsidRPr="00B13EE8">
        <w:rPr>
          <w:lang w:val="en-US"/>
        </w:rPr>
        <w:t></w:t>
      </w:r>
      <w:r w:rsidRPr="00B13EE8">
        <w:rPr>
          <w:rFonts w:hint="eastAsia"/>
          <w:lang w:val="en-US"/>
        </w:rPr>
        <w:t>та</w:t>
      </w:r>
      <w:r w:rsidRPr="00B13EE8">
        <w:rPr>
          <w:lang w:val="en-US"/>
        </w:rPr>
        <w:t></w:t>
      </w:r>
      <w:r w:rsidRPr="00B13EE8">
        <w:rPr>
          <w:rFonts w:hint="eastAsia"/>
          <w:lang w:val="en-US"/>
        </w:rPr>
        <w:t>захисту</w:t>
      </w:r>
      <w:r w:rsidRPr="00B13EE8">
        <w:rPr>
          <w:lang w:val="en-US"/>
        </w:rPr>
        <w:t></w:t>
      </w:r>
      <w:r w:rsidRPr="00B13EE8">
        <w:rPr>
          <w:rFonts w:hint="eastAsia"/>
          <w:lang w:val="en-US"/>
        </w:rPr>
        <w:t>прав</w:t>
      </w:r>
      <w:r w:rsidRPr="00B13EE8">
        <w:rPr>
          <w:lang w:val="en-US"/>
        </w:rPr>
        <w:t></w:t>
      </w:r>
      <w:r w:rsidRPr="00B13EE8">
        <w:rPr>
          <w:rFonts w:hint="eastAsia"/>
          <w:lang w:val="en-US"/>
        </w:rPr>
        <w:t>і</w:t>
      </w:r>
    </w:p>
    <w:p w:rsidR="00B13EE8" w:rsidRPr="00B13EE8" w:rsidRDefault="00B13EE8" w:rsidP="00B13EE8">
      <w:pPr>
        <w:rPr>
          <w:lang w:val="en-US"/>
        </w:rPr>
      </w:pPr>
      <w:r w:rsidRPr="00B13EE8">
        <w:rPr>
          <w:rFonts w:hint="eastAsia"/>
          <w:lang w:val="en-US"/>
        </w:rPr>
        <w:t>свобод</w:t>
      </w:r>
      <w:r w:rsidRPr="00B13EE8">
        <w:rPr>
          <w:lang w:val="en-US"/>
        </w:rPr>
        <w:t></w:t>
      </w:r>
      <w:r w:rsidRPr="00B13EE8">
        <w:rPr>
          <w:rFonts w:hint="eastAsia"/>
          <w:lang w:val="en-US"/>
        </w:rPr>
        <w:t>кожної</w:t>
      </w:r>
      <w:r w:rsidRPr="00B13EE8">
        <w:rPr>
          <w:lang w:val="en-US"/>
        </w:rPr>
        <w:t></w:t>
      </w:r>
      <w:r w:rsidRPr="00B13EE8">
        <w:rPr>
          <w:rFonts w:hint="eastAsia"/>
          <w:lang w:val="en-US"/>
        </w:rPr>
        <w:t>людини</w:t>
      </w:r>
      <w:r w:rsidRPr="00B13EE8">
        <w:rPr>
          <w:lang w:val="en-US"/>
        </w:rPr>
        <w:t></w:t>
      </w:r>
      <w:r w:rsidRPr="00B13EE8">
        <w:rPr>
          <w:rFonts w:hint="eastAsia"/>
          <w:lang w:val="en-US"/>
        </w:rPr>
        <w:t>й</w:t>
      </w:r>
      <w:r w:rsidRPr="00B13EE8">
        <w:rPr>
          <w:lang w:val="en-US"/>
        </w:rPr>
        <w:t></w:t>
      </w:r>
      <w:r w:rsidRPr="00B13EE8">
        <w:rPr>
          <w:rFonts w:hint="eastAsia"/>
          <w:lang w:val="en-US"/>
        </w:rPr>
        <w:t>громадянина</w:t>
      </w:r>
      <w:r w:rsidRPr="00B13EE8">
        <w:rPr>
          <w:lang w:val="en-US"/>
        </w:rPr>
        <w:t></w:t>
      </w:r>
      <w:r w:rsidRPr="00B13EE8">
        <w:rPr>
          <w:lang w:val="en-US"/>
        </w:rPr>
        <w:t></w:t>
      </w:r>
      <w:r w:rsidRPr="00B13EE8">
        <w:rPr>
          <w:rFonts w:hint="eastAsia"/>
          <w:lang w:val="en-US"/>
        </w:rPr>
        <w:t>ефективної</w:t>
      </w:r>
      <w:r w:rsidRPr="00B13EE8">
        <w:rPr>
          <w:lang w:val="en-US"/>
        </w:rPr>
        <w:t></w:t>
      </w:r>
      <w:r w:rsidRPr="00B13EE8">
        <w:rPr>
          <w:rFonts w:hint="eastAsia"/>
          <w:lang w:val="en-US"/>
        </w:rPr>
        <w:t>боротьби</w:t>
      </w:r>
      <w:r w:rsidRPr="00B13EE8">
        <w:rPr>
          <w:lang w:val="en-US"/>
        </w:rPr>
        <w:t></w:t>
      </w:r>
      <w:r w:rsidRPr="00B13EE8">
        <w:rPr>
          <w:rFonts w:hint="eastAsia"/>
          <w:lang w:val="en-US"/>
        </w:rPr>
        <w:t>з</w:t>
      </w:r>
      <w:r w:rsidRPr="00B13EE8">
        <w:rPr>
          <w:lang w:val="en-US"/>
        </w:rPr>
        <w:t></w:t>
      </w:r>
      <w:r w:rsidRPr="00B13EE8">
        <w:rPr>
          <w:rFonts w:hint="eastAsia"/>
          <w:lang w:val="en-US"/>
        </w:rPr>
        <w:t>корупцією</w:t>
      </w:r>
      <w:r w:rsidRPr="00B13EE8">
        <w:rPr>
          <w:lang w:val="en-US"/>
        </w:rPr>
        <w:t></w:t>
      </w:r>
      <w:r w:rsidRPr="00B13EE8">
        <w:rPr>
          <w:lang w:val="en-US"/>
        </w:rPr>
        <w:t></w:t>
      </w:r>
      <w:r w:rsidRPr="00B13EE8">
        <w:rPr>
          <w:rFonts w:hint="eastAsia"/>
          <w:lang w:val="en-US"/>
        </w:rPr>
        <w:t>залучення</w:t>
      </w:r>
    </w:p>
    <w:p w:rsidR="00B13EE8" w:rsidRPr="00B13EE8" w:rsidRDefault="00B13EE8" w:rsidP="00B13EE8">
      <w:pPr>
        <w:rPr>
          <w:lang w:val="en-US"/>
        </w:rPr>
      </w:pPr>
      <w:r w:rsidRPr="00B13EE8">
        <w:rPr>
          <w:rFonts w:hint="eastAsia"/>
          <w:lang w:val="en-US"/>
        </w:rPr>
        <w:t>до</w:t>
      </w:r>
      <w:r w:rsidRPr="00B13EE8">
        <w:rPr>
          <w:lang w:val="en-US"/>
        </w:rPr>
        <w:t></w:t>
      </w:r>
      <w:r w:rsidRPr="00B13EE8">
        <w:rPr>
          <w:rFonts w:hint="eastAsia"/>
          <w:lang w:val="en-US"/>
        </w:rPr>
        <w:t>України</w:t>
      </w:r>
      <w:r w:rsidRPr="00B13EE8">
        <w:rPr>
          <w:lang w:val="en-US"/>
        </w:rPr>
        <w:t></w:t>
      </w:r>
      <w:r w:rsidRPr="00B13EE8">
        <w:rPr>
          <w:rFonts w:hint="eastAsia"/>
          <w:lang w:val="en-US"/>
        </w:rPr>
        <w:t>іноземних</w:t>
      </w:r>
      <w:r w:rsidRPr="00B13EE8">
        <w:rPr>
          <w:lang w:val="en-US"/>
        </w:rPr>
        <w:t></w:t>
      </w:r>
      <w:r w:rsidRPr="00B13EE8">
        <w:rPr>
          <w:rFonts w:hint="eastAsia"/>
          <w:lang w:val="en-US"/>
        </w:rPr>
        <w:t>інвестицій</w:t>
      </w:r>
      <w:r w:rsidRPr="00B13EE8">
        <w:rPr>
          <w:lang w:val="en-US"/>
        </w:rPr>
        <w:t></w:t>
      </w:r>
      <w:r w:rsidRPr="00B13EE8">
        <w:rPr>
          <w:rFonts w:hint="eastAsia"/>
          <w:lang w:val="en-US"/>
        </w:rPr>
        <w:t>тощо</w:t>
      </w:r>
      <w:r w:rsidRPr="00B13EE8">
        <w:rPr>
          <w:lang w:val="en-US"/>
        </w:rPr>
        <w:t></w:t>
      </w:r>
      <w:r w:rsidRPr="00B13EE8">
        <w:rPr>
          <w:lang w:val="en-US"/>
        </w:rPr>
        <w:t></w:t>
      </w:r>
      <w:r w:rsidRPr="00B13EE8">
        <w:rPr>
          <w:rFonts w:hint="eastAsia"/>
          <w:lang w:val="en-US"/>
        </w:rPr>
        <w:t>В</w:t>
      </w:r>
      <w:r w:rsidRPr="00B13EE8">
        <w:rPr>
          <w:lang w:val="en-US"/>
        </w:rPr>
        <w:t></w:t>
      </w:r>
      <w:r w:rsidRPr="00B13EE8">
        <w:rPr>
          <w:rFonts w:hint="eastAsia"/>
          <w:lang w:val="en-US"/>
        </w:rPr>
        <w:t>рамках</w:t>
      </w:r>
      <w:r w:rsidRPr="00B13EE8">
        <w:rPr>
          <w:lang w:val="en-US"/>
        </w:rPr>
        <w:t></w:t>
      </w:r>
      <w:r w:rsidRPr="00B13EE8">
        <w:rPr>
          <w:rFonts w:hint="eastAsia"/>
          <w:lang w:val="en-US"/>
        </w:rPr>
        <w:t>проведення</w:t>
      </w:r>
      <w:r w:rsidRPr="00B13EE8">
        <w:rPr>
          <w:lang w:val="en-US"/>
        </w:rPr>
        <w:t></w:t>
      </w:r>
      <w:r w:rsidRPr="00B13EE8">
        <w:rPr>
          <w:rFonts w:hint="eastAsia"/>
          <w:lang w:val="en-US"/>
        </w:rPr>
        <w:t>судової</w:t>
      </w:r>
      <w:r w:rsidRPr="00B13EE8">
        <w:rPr>
          <w:lang w:val="en-US"/>
        </w:rPr>
        <w:t></w:t>
      </w:r>
      <w:r w:rsidRPr="00B13EE8">
        <w:rPr>
          <w:rFonts w:hint="eastAsia"/>
          <w:lang w:val="en-US"/>
        </w:rPr>
        <w:t>реформи</w:t>
      </w:r>
      <w:r w:rsidRPr="00B13EE8">
        <w:rPr>
          <w:lang w:val="en-US"/>
        </w:rPr>
        <w:t></w:t>
      </w:r>
      <w:r w:rsidRPr="00B13EE8">
        <w:rPr>
          <w:rFonts w:hint="eastAsia"/>
          <w:lang w:val="en-US"/>
        </w:rPr>
        <w:t>було</w:t>
      </w:r>
    </w:p>
    <w:p w:rsidR="00B13EE8" w:rsidRPr="00B13EE8" w:rsidRDefault="00B13EE8" w:rsidP="00B13EE8">
      <w:pPr>
        <w:rPr>
          <w:lang w:val="en-US"/>
        </w:rPr>
      </w:pPr>
      <w:r w:rsidRPr="00B13EE8">
        <w:rPr>
          <w:rFonts w:hint="eastAsia"/>
          <w:lang w:val="en-US"/>
        </w:rPr>
        <w:t>запроваджено</w:t>
      </w:r>
      <w:r w:rsidRPr="00B13EE8">
        <w:rPr>
          <w:lang w:val="en-US"/>
        </w:rPr>
        <w:t></w:t>
      </w:r>
      <w:r w:rsidRPr="00B13EE8">
        <w:rPr>
          <w:rFonts w:hint="eastAsia"/>
          <w:lang w:val="en-US"/>
        </w:rPr>
        <w:t>низку</w:t>
      </w:r>
      <w:r w:rsidRPr="00B13EE8">
        <w:rPr>
          <w:lang w:val="en-US"/>
        </w:rPr>
        <w:t></w:t>
      </w:r>
      <w:r w:rsidRPr="00B13EE8">
        <w:rPr>
          <w:rFonts w:hint="eastAsia"/>
          <w:lang w:val="en-US"/>
        </w:rPr>
        <w:t>новацій</w:t>
      </w:r>
      <w:r w:rsidRPr="00B13EE8">
        <w:rPr>
          <w:lang w:val="en-US"/>
        </w:rPr>
        <w:t></w:t>
      </w:r>
      <w:r w:rsidRPr="00B13EE8">
        <w:rPr>
          <w:lang w:val="en-US"/>
        </w:rPr>
        <w:t></w:t>
      </w:r>
      <w:r w:rsidRPr="00B13EE8">
        <w:rPr>
          <w:rFonts w:hint="eastAsia"/>
          <w:lang w:val="en-US"/>
        </w:rPr>
        <w:t>спрямованих</w:t>
      </w:r>
      <w:r w:rsidRPr="00B13EE8">
        <w:rPr>
          <w:lang w:val="en-US"/>
        </w:rPr>
        <w:t></w:t>
      </w:r>
      <w:r w:rsidRPr="00B13EE8">
        <w:rPr>
          <w:rFonts w:hint="eastAsia"/>
          <w:lang w:val="en-US"/>
        </w:rPr>
        <w:t>на</w:t>
      </w:r>
      <w:r w:rsidRPr="00B13EE8">
        <w:rPr>
          <w:lang w:val="en-US"/>
        </w:rPr>
        <w:t></w:t>
      </w:r>
      <w:r w:rsidRPr="00B13EE8">
        <w:rPr>
          <w:rFonts w:hint="eastAsia"/>
          <w:lang w:val="en-US"/>
        </w:rPr>
        <w:t>побудову</w:t>
      </w:r>
      <w:r w:rsidRPr="00B13EE8">
        <w:rPr>
          <w:lang w:val="en-US"/>
        </w:rPr>
        <w:t></w:t>
      </w:r>
      <w:r w:rsidRPr="00B13EE8">
        <w:rPr>
          <w:rFonts w:hint="eastAsia"/>
          <w:lang w:val="en-US"/>
        </w:rPr>
        <w:t>дійсно</w:t>
      </w:r>
      <w:r w:rsidRPr="00B13EE8">
        <w:rPr>
          <w:lang w:val="en-US"/>
        </w:rPr>
        <w:t></w:t>
      </w:r>
      <w:r w:rsidRPr="00B13EE8">
        <w:rPr>
          <w:rFonts w:hint="eastAsia"/>
          <w:lang w:val="en-US"/>
        </w:rPr>
        <w:t>незалежної</w:t>
      </w:r>
      <w:r w:rsidRPr="00B13EE8">
        <w:rPr>
          <w:lang w:val="en-US"/>
        </w:rPr>
        <w:t></w:t>
      </w:r>
      <w:r w:rsidRPr="00B13EE8">
        <w:rPr>
          <w:rFonts w:hint="eastAsia"/>
          <w:lang w:val="en-US"/>
        </w:rPr>
        <w:t>та</w:t>
      </w:r>
    </w:p>
    <w:p w:rsidR="00B13EE8" w:rsidRPr="00B13EE8" w:rsidRDefault="00B13EE8" w:rsidP="00B13EE8">
      <w:pPr>
        <w:rPr>
          <w:lang w:val="en-US"/>
        </w:rPr>
      </w:pPr>
      <w:r w:rsidRPr="00B13EE8">
        <w:rPr>
          <w:rFonts w:hint="eastAsia"/>
          <w:lang w:val="en-US"/>
        </w:rPr>
        <w:t>автономної</w:t>
      </w:r>
      <w:r w:rsidRPr="00B13EE8">
        <w:rPr>
          <w:lang w:val="en-US"/>
        </w:rPr>
        <w:t></w:t>
      </w:r>
      <w:r w:rsidRPr="00B13EE8">
        <w:rPr>
          <w:rFonts w:hint="eastAsia"/>
          <w:lang w:val="en-US"/>
        </w:rPr>
        <w:t>судової</w:t>
      </w:r>
      <w:r w:rsidRPr="00B13EE8">
        <w:rPr>
          <w:lang w:val="en-US"/>
        </w:rPr>
        <w:t></w:t>
      </w:r>
      <w:r w:rsidRPr="00B13EE8">
        <w:rPr>
          <w:rFonts w:hint="eastAsia"/>
          <w:lang w:val="en-US"/>
        </w:rPr>
        <w:t>системи</w:t>
      </w:r>
      <w:r w:rsidRPr="00B13EE8">
        <w:rPr>
          <w:lang w:val="en-US"/>
        </w:rPr>
        <w:t></w:t>
      </w:r>
      <w:r w:rsidRPr="00B13EE8">
        <w:rPr>
          <w:rFonts w:hint="eastAsia"/>
          <w:lang w:val="en-US"/>
        </w:rPr>
        <w:t>в</w:t>
      </w:r>
      <w:r w:rsidRPr="00B13EE8">
        <w:rPr>
          <w:lang w:val="en-US"/>
        </w:rPr>
        <w:t></w:t>
      </w:r>
      <w:r w:rsidRPr="00B13EE8">
        <w:rPr>
          <w:rFonts w:hint="eastAsia"/>
          <w:lang w:val="en-US"/>
        </w:rPr>
        <w:t>Україні</w:t>
      </w:r>
      <w:r w:rsidRPr="00B13EE8">
        <w:rPr>
          <w:lang w:val="en-US"/>
        </w:rPr>
        <w:t></w:t>
      </w:r>
    </w:p>
    <w:p w:rsidR="00B13EE8" w:rsidRPr="00B13EE8" w:rsidRDefault="00B13EE8" w:rsidP="00B13EE8">
      <w:pPr>
        <w:rPr>
          <w:lang w:val="en-US"/>
        </w:rPr>
      </w:pPr>
      <w:r w:rsidRPr="00B13EE8">
        <w:rPr>
          <w:rFonts w:hint="eastAsia"/>
          <w:lang w:val="en-US"/>
        </w:rPr>
        <w:t>Однією</w:t>
      </w:r>
      <w:r w:rsidRPr="00B13EE8">
        <w:rPr>
          <w:lang w:val="en-US"/>
        </w:rPr>
        <w:t></w:t>
      </w:r>
      <w:r w:rsidRPr="00B13EE8">
        <w:rPr>
          <w:rFonts w:hint="eastAsia"/>
          <w:lang w:val="en-US"/>
        </w:rPr>
        <w:t>із</w:t>
      </w:r>
      <w:r w:rsidRPr="00B13EE8">
        <w:rPr>
          <w:lang w:val="en-US"/>
        </w:rPr>
        <w:t></w:t>
      </w:r>
      <w:r w:rsidRPr="00B13EE8">
        <w:rPr>
          <w:rFonts w:hint="eastAsia"/>
          <w:lang w:val="en-US"/>
        </w:rPr>
        <w:t>таких</w:t>
      </w:r>
      <w:r w:rsidRPr="00B13EE8">
        <w:rPr>
          <w:lang w:val="en-US"/>
        </w:rPr>
        <w:t></w:t>
      </w:r>
      <w:r w:rsidRPr="00B13EE8">
        <w:rPr>
          <w:rFonts w:hint="eastAsia"/>
          <w:lang w:val="en-US"/>
        </w:rPr>
        <w:t>новел</w:t>
      </w:r>
      <w:r w:rsidRPr="00B13EE8">
        <w:rPr>
          <w:lang w:val="en-US"/>
        </w:rPr>
        <w:t></w:t>
      </w:r>
      <w:r w:rsidRPr="00B13EE8">
        <w:rPr>
          <w:rFonts w:hint="eastAsia"/>
          <w:lang w:val="en-US"/>
        </w:rPr>
        <w:t>стала</w:t>
      </w:r>
      <w:r w:rsidRPr="00B13EE8">
        <w:rPr>
          <w:lang w:val="en-US"/>
        </w:rPr>
        <w:t></w:t>
      </w:r>
      <w:r w:rsidRPr="00B13EE8">
        <w:rPr>
          <w:rFonts w:hint="eastAsia"/>
          <w:lang w:val="en-US"/>
        </w:rPr>
        <w:t>реорганізація</w:t>
      </w:r>
      <w:r w:rsidRPr="00B13EE8">
        <w:rPr>
          <w:lang w:val="en-US"/>
        </w:rPr>
        <w:t></w:t>
      </w:r>
      <w:r w:rsidRPr="00B13EE8">
        <w:rPr>
          <w:rFonts w:hint="eastAsia"/>
          <w:lang w:val="en-US"/>
        </w:rPr>
        <w:t>Вищої</w:t>
      </w:r>
      <w:r w:rsidRPr="00B13EE8">
        <w:rPr>
          <w:lang w:val="en-US"/>
        </w:rPr>
        <w:t></w:t>
      </w:r>
      <w:r w:rsidRPr="00B13EE8">
        <w:rPr>
          <w:rFonts w:hint="eastAsia"/>
          <w:lang w:val="en-US"/>
        </w:rPr>
        <w:t>ради</w:t>
      </w:r>
      <w:r w:rsidRPr="00B13EE8">
        <w:rPr>
          <w:lang w:val="en-US"/>
        </w:rPr>
        <w:t></w:t>
      </w:r>
      <w:r w:rsidRPr="00B13EE8">
        <w:rPr>
          <w:rFonts w:hint="eastAsia"/>
          <w:lang w:val="en-US"/>
        </w:rPr>
        <w:t>юстиції</w:t>
      </w:r>
      <w:r w:rsidRPr="00B13EE8">
        <w:rPr>
          <w:lang w:val="en-US"/>
        </w:rPr>
        <w:t></w:t>
      </w:r>
      <w:r w:rsidRPr="00B13EE8">
        <w:rPr>
          <w:lang w:val="en-US"/>
        </w:rPr>
        <w:t></w:t>
      </w:r>
      <w:r w:rsidRPr="00B13EE8">
        <w:rPr>
          <w:rFonts w:hint="eastAsia"/>
          <w:lang w:val="en-US"/>
        </w:rPr>
        <w:t>далі</w:t>
      </w:r>
      <w:r w:rsidRPr="00B13EE8">
        <w:rPr>
          <w:lang w:val="en-US"/>
        </w:rPr>
        <w:t></w:t>
      </w:r>
      <w:r w:rsidRPr="00B13EE8">
        <w:rPr>
          <w:rFonts w:hint="eastAsia"/>
          <w:lang w:val="en-US"/>
        </w:rPr>
        <w:t>–</w:t>
      </w:r>
      <w:r w:rsidRPr="00B13EE8">
        <w:rPr>
          <w:lang w:val="en-US"/>
        </w:rPr>
        <w:t></w:t>
      </w:r>
      <w:r w:rsidRPr="00B13EE8">
        <w:rPr>
          <w:rFonts w:hint="eastAsia"/>
          <w:lang w:val="en-US"/>
        </w:rPr>
        <w:t>ВРЮ</w:t>
      </w:r>
      <w:r w:rsidRPr="00B13EE8">
        <w:rPr>
          <w:lang w:val="en-US"/>
        </w:rPr>
        <w:t></w:t>
      </w:r>
      <w:r w:rsidRPr="00B13EE8">
        <w:rPr>
          <w:lang w:val="en-US"/>
        </w:rPr>
        <w:t></w:t>
      </w:r>
      <w:r w:rsidRPr="00B13EE8">
        <w:rPr>
          <w:rFonts w:hint="eastAsia"/>
          <w:lang w:val="en-US"/>
        </w:rPr>
        <w:t>та</w:t>
      </w:r>
    </w:p>
    <w:p w:rsidR="00B13EE8" w:rsidRPr="00B13EE8" w:rsidRDefault="00B13EE8" w:rsidP="00B13EE8">
      <w:pPr>
        <w:rPr>
          <w:lang w:val="en-US"/>
        </w:rPr>
      </w:pPr>
      <w:r w:rsidRPr="00B13EE8">
        <w:rPr>
          <w:rFonts w:hint="eastAsia"/>
          <w:lang w:val="en-US"/>
        </w:rPr>
        <w:t>створення</w:t>
      </w:r>
      <w:r w:rsidRPr="00B13EE8">
        <w:rPr>
          <w:lang w:val="en-US"/>
        </w:rPr>
        <w:t></w:t>
      </w:r>
      <w:r w:rsidRPr="00B13EE8">
        <w:rPr>
          <w:rFonts w:hint="eastAsia"/>
          <w:lang w:val="en-US"/>
        </w:rPr>
        <w:t>на</w:t>
      </w:r>
      <w:r w:rsidRPr="00B13EE8">
        <w:rPr>
          <w:lang w:val="en-US"/>
        </w:rPr>
        <w:t></w:t>
      </w:r>
      <w:r w:rsidRPr="00B13EE8">
        <w:rPr>
          <w:rFonts w:hint="eastAsia"/>
          <w:lang w:val="en-US"/>
        </w:rPr>
        <w:t>її</w:t>
      </w:r>
      <w:r w:rsidRPr="00B13EE8">
        <w:rPr>
          <w:lang w:val="en-US"/>
        </w:rPr>
        <w:t></w:t>
      </w:r>
      <w:r w:rsidRPr="00B13EE8">
        <w:rPr>
          <w:rFonts w:hint="eastAsia"/>
          <w:lang w:val="en-US"/>
        </w:rPr>
        <w:t>базі</w:t>
      </w:r>
      <w:r w:rsidRPr="00B13EE8">
        <w:rPr>
          <w:lang w:val="en-US"/>
        </w:rPr>
        <w:t></w:t>
      </w:r>
      <w:r w:rsidRPr="00B13EE8">
        <w:rPr>
          <w:rFonts w:hint="eastAsia"/>
          <w:lang w:val="en-US"/>
        </w:rPr>
        <w:t>якісно</w:t>
      </w:r>
      <w:r w:rsidRPr="00B13EE8">
        <w:rPr>
          <w:lang w:val="en-US"/>
        </w:rPr>
        <w:t></w:t>
      </w:r>
      <w:r w:rsidRPr="00B13EE8">
        <w:rPr>
          <w:rFonts w:hint="eastAsia"/>
          <w:lang w:val="en-US"/>
        </w:rPr>
        <w:t>нового</w:t>
      </w:r>
      <w:r w:rsidRPr="00B13EE8">
        <w:rPr>
          <w:lang w:val="en-US"/>
        </w:rPr>
        <w:t></w:t>
      </w:r>
      <w:r w:rsidRPr="00B13EE8">
        <w:rPr>
          <w:rFonts w:hint="eastAsia"/>
          <w:lang w:val="en-US"/>
        </w:rPr>
        <w:t>органу</w:t>
      </w:r>
      <w:r w:rsidRPr="00B13EE8">
        <w:rPr>
          <w:lang w:val="en-US"/>
        </w:rPr>
        <w:t></w:t>
      </w:r>
      <w:r w:rsidRPr="00B13EE8">
        <w:rPr>
          <w:rFonts w:hint="eastAsia"/>
          <w:lang w:val="en-US"/>
        </w:rPr>
        <w:t>–</w:t>
      </w:r>
      <w:r w:rsidRPr="00B13EE8">
        <w:rPr>
          <w:lang w:val="en-US"/>
        </w:rPr>
        <w:t></w:t>
      </w:r>
      <w:r w:rsidRPr="00B13EE8">
        <w:rPr>
          <w:rFonts w:hint="eastAsia"/>
          <w:lang w:val="en-US"/>
        </w:rPr>
        <w:t>Вищої</w:t>
      </w:r>
      <w:r w:rsidRPr="00B13EE8">
        <w:rPr>
          <w:lang w:val="en-US"/>
        </w:rPr>
        <w:t></w:t>
      </w:r>
      <w:r w:rsidRPr="00B13EE8">
        <w:rPr>
          <w:rFonts w:hint="eastAsia"/>
          <w:lang w:val="en-US"/>
        </w:rPr>
        <w:t>ради</w:t>
      </w:r>
      <w:r w:rsidRPr="00B13EE8">
        <w:rPr>
          <w:lang w:val="en-US"/>
        </w:rPr>
        <w:t></w:t>
      </w:r>
      <w:r w:rsidRPr="00B13EE8">
        <w:rPr>
          <w:rFonts w:hint="eastAsia"/>
          <w:lang w:val="en-US"/>
        </w:rPr>
        <w:t>правосуддя</w:t>
      </w:r>
      <w:r w:rsidRPr="00B13EE8">
        <w:rPr>
          <w:lang w:val="en-US"/>
        </w:rPr>
        <w:t></w:t>
      </w:r>
      <w:r w:rsidRPr="00B13EE8">
        <w:rPr>
          <w:lang w:val="en-US"/>
        </w:rPr>
        <w:t></w:t>
      </w:r>
      <w:r w:rsidRPr="00B13EE8">
        <w:rPr>
          <w:rFonts w:hint="eastAsia"/>
          <w:lang w:val="en-US"/>
        </w:rPr>
        <w:t>далі</w:t>
      </w:r>
      <w:r w:rsidRPr="00B13EE8">
        <w:rPr>
          <w:lang w:val="en-US"/>
        </w:rPr>
        <w:t></w:t>
      </w:r>
      <w:r w:rsidRPr="00B13EE8">
        <w:rPr>
          <w:rFonts w:hint="eastAsia"/>
          <w:lang w:val="en-US"/>
        </w:rPr>
        <w:t>–</w:t>
      </w:r>
      <w:r w:rsidRPr="00B13EE8">
        <w:rPr>
          <w:lang w:val="en-US"/>
        </w:rPr>
        <w:t></w:t>
      </w:r>
      <w:r w:rsidRPr="00B13EE8">
        <w:rPr>
          <w:rFonts w:hint="eastAsia"/>
          <w:lang w:val="en-US"/>
        </w:rPr>
        <w:t>ВРП</w:t>
      </w:r>
      <w:r w:rsidRPr="00B13EE8">
        <w:rPr>
          <w:lang w:val="en-US"/>
        </w:rPr>
        <w:t></w:t>
      </w:r>
      <w:r w:rsidRPr="00B13EE8">
        <w:rPr>
          <w:lang w:val="en-US"/>
        </w:rPr>
        <w:t></w:t>
      </w:r>
      <w:r w:rsidRPr="00B13EE8">
        <w:rPr>
          <w:lang w:val="en-US"/>
        </w:rPr>
        <w:t></w:t>
      </w:r>
      <w:r w:rsidRPr="00B13EE8">
        <w:rPr>
          <w:rFonts w:hint="eastAsia"/>
          <w:lang w:val="en-US"/>
        </w:rPr>
        <w:t>–</w:t>
      </w:r>
    </w:p>
    <w:p w:rsidR="00B13EE8" w:rsidRPr="00B13EE8" w:rsidRDefault="00B13EE8" w:rsidP="00B13EE8">
      <w:pPr>
        <w:rPr>
          <w:lang w:val="en-US"/>
        </w:rPr>
      </w:pPr>
      <w:r w:rsidRPr="00B13EE8">
        <w:rPr>
          <w:rFonts w:hint="eastAsia"/>
          <w:lang w:val="en-US"/>
        </w:rPr>
        <w:t>державного</w:t>
      </w:r>
      <w:r w:rsidRPr="00B13EE8">
        <w:rPr>
          <w:lang w:val="en-US"/>
        </w:rPr>
        <w:t></w:t>
      </w:r>
      <w:r w:rsidRPr="00B13EE8">
        <w:rPr>
          <w:rFonts w:hint="eastAsia"/>
          <w:lang w:val="en-US"/>
        </w:rPr>
        <w:t>органу</w:t>
      </w:r>
      <w:r w:rsidRPr="00B13EE8">
        <w:rPr>
          <w:lang w:val="en-US"/>
        </w:rPr>
        <w:t></w:t>
      </w:r>
      <w:r w:rsidRPr="00B13EE8">
        <w:rPr>
          <w:lang w:val="en-US"/>
        </w:rPr>
        <w:t></w:t>
      </w:r>
      <w:r w:rsidRPr="00B13EE8">
        <w:rPr>
          <w:rFonts w:hint="eastAsia"/>
          <w:lang w:val="en-US"/>
        </w:rPr>
        <w:t>який</w:t>
      </w:r>
      <w:r w:rsidRPr="00B13EE8">
        <w:rPr>
          <w:lang w:val="en-US"/>
        </w:rPr>
        <w:t></w:t>
      </w:r>
      <w:r w:rsidRPr="00B13EE8">
        <w:rPr>
          <w:rFonts w:hint="eastAsia"/>
          <w:lang w:val="en-US"/>
        </w:rPr>
        <w:t>охоплює</w:t>
      </w:r>
      <w:r w:rsidRPr="00B13EE8">
        <w:rPr>
          <w:lang w:val="en-US"/>
        </w:rPr>
        <w:t></w:t>
      </w:r>
      <w:r w:rsidRPr="00B13EE8">
        <w:rPr>
          <w:rFonts w:hint="eastAsia"/>
          <w:lang w:val="en-US"/>
        </w:rPr>
        <w:t>низку</w:t>
      </w:r>
      <w:r w:rsidRPr="00B13EE8">
        <w:rPr>
          <w:lang w:val="en-US"/>
        </w:rPr>
        <w:t></w:t>
      </w:r>
      <w:r w:rsidRPr="00B13EE8">
        <w:rPr>
          <w:rFonts w:hint="eastAsia"/>
          <w:lang w:val="en-US"/>
        </w:rPr>
        <w:t>надзвичайно</w:t>
      </w:r>
      <w:r w:rsidRPr="00B13EE8">
        <w:rPr>
          <w:lang w:val="en-US"/>
        </w:rPr>
        <w:t></w:t>
      </w:r>
      <w:r w:rsidRPr="00B13EE8">
        <w:rPr>
          <w:rFonts w:hint="eastAsia"/>
          <w:lang w:val="en-US"/>
        </w:rPr>
        <w:t>важливих</w:t>
      </w:r>
      <w:r w:rsidRPr="00B13EE8">
        <w:rPr>
          <w:lang w:val="en-US"/>
        </w:rPr>
        <w:t></w:t>
      </w:r>
      <w:r w:rsidRPr="00B13EE8">
        <w:rPr>
          <w:rFonts w:hint="eastAsia"/>
          <w:lang w:val="en-US"/>
        </w:rPr>
        <w:t>повноважень</w:t>
      </w:r>
      <w:r w:rsidRPr="00B13EE8">
        <w:rPr>
          <w:lang w:val="en-US"/>
        </w:rPr>
        <w:t></w:t>
      </w:r>
    </w:p>
    <w:p w:rsidR="00B13EE8" w:rsidRPr="00B13EE8" w:rsidRDefault="00B13EE8" w:rsidP="00B13EE8">
      <w:pPr>
        <w:rPr>
          <w:lang w:val="en-US"/>
        </w:rPr>
      </w:pPr>
      <w:r w:rsidRPr="00B13EE8">
        <w:rPr>
          <w:rFonts w:hint="eastAsia"/>
          <w:lang w:val="en-US"/>
        </w:rPr>
        <w:t>спрямованих</w:t>
      </w:r>
      <w:r w:rsidRPr="00B13EE8">
        <w:rPr>
          <w:lang w:val="en-US"/>
        </w:rPr>
        <w:t></w:t>
      </w:r>
      <w:r w:rsidRPr="00B13EE8">
        <w:rPr>
          <w:rFonts w:hint="eastAsia"/>
          <w:lang w:val="en-US"/>
        </w:rPr>
        <w:t>на</w:t>
      </w:r>
      <w:r w:rsidRPr="00B13EE8">
        <w:rPr>
          <w:lang w:val="en-US"/>
        </w:rPr>
        <w:t></w:t>
      </w:r>
      <w:r w:rsidRPr="00B13EE8">
        <w:rPr>
          <w:rFonts w:hint="eastAsia"/>
          <w:lang w:val="en-US"/>
        </w:rPr>
        <w:t>забезпечення</w:t>
      </w:r>
      <w:r w:rsidRPr="00B13EE8">
        <w:rPr>
          <w:lang w:val="en-US"/>
        </w:rPr>
        <w:t></w:t>
      </w:r>
      <w:r w:rsidRPr="00B13EE8">
        <w:rPr>
          <w:rFonts w:hint="eastAsia"/>
          <w:lang w:val="en-US"/>
        </w:rPr>
        <w:t>незалежності</w:t>
      </w:r>
      <w:r w:rsidRPr="00B13EE8">
        <w:rPr>
          <w:lang w:val="en-US"/>
        </w:rPr>
        <w:t></w:t>
      </w:r>
      <w:r w:rsidRPr="00B13EE8">
        <w:rPr>
          <w:rFonts w:hint="eastAsia"/>
          <w:lang w:val="en-US"/>
        </w:rPr>
        <w:t>судової</w:t>
      </w:r>
      <w:r w:rsidRPr="00B13EE8">
        <w:rPr>
          <w:lang w:val="en-US"/>
        </w:rPr>
        <w:t></w:t>
      </w:r>
      <w:r w:rsidRPr="00B13EE8">
        <w:rPr>
          <w:rFonts w:hint="eastAsia"/>
          <w:lang w:val="en-US"/>
        </w:rPr>
        <w:t>влади</w:t>
      </w:r>
      <w:r w:rsidRPr="00B13EE8">
        <w:rPr>
          <w:lang w:val="en-US"/>
        </w:rPr>
        <w:t></w:t>
      </w:r>
      <w:r w:rsidRPr="00B13EE8">
        <w:rPr>
          <w:lang w:val="en-US"/>
        </w:rPr>
        <w:t></w:t>
      </w:r>
      <w:r w:rsidRPr="00B13EE8">
        <w:rPr>
          <w:rFonts w:hint="eastAsia"/>
          <w:lang w:val="en-US"/>
        </w:rPr>
        <w:t>її</w:t>
      </w:r>
      <w:r w:rsidRPr="00B13EE8">
        <w:rPr>
          <w:lang w:val="en-US"/>
        </w:rPr>
        <w:t></w:t>
      </w:r>
      <w:r w:rsidRPr="00B13EE8">
        <w:rPr>
          <w:rFonts w:hint="eastAsia"/>
          <w:lang w:val="en-US"/>
        </w:rPr>
        <w:t>функціонування</w:t>
      </w:r>
      <w:r w:rsidRPr="00B13EE8">
        <w:rPr>
          <w:lang w:val="en-US"/>
        </w:rPr>
        <w:t></w:t>
      </w:r>
      <w:r w:rsidRPr="00B13EE8">
        <w:rPr>
          <w:rFonts w:hint="eastAsia"/>
          <w:lang w:val="en-US"/>
        </w:rPr>
        <w:t>на</w:t>
      </w:r>
    </w:p>
    <w:p w:rsidR="00B13EE8" w:rsidRPr="00B13EE8" w:rsidRDefault="00B13EE8" w:rsidP="00B13EE8">
      <w:pPr>
        <w:rPr>
          <w:lang w:val="en-US"/>
        </w:rPr>
      </w:pPr>
      <w:r w:rsidRPr="00B13EE8">
        <w:rPr>
          <w:rFonts w:hint="eastAsia"/>
          <w:lang w:val="en-US"/>
        </w:rPr>
        <w:t>засадах</w:t>
      </w:r>
      <w:r w:rsidRPr="00B13EE8">
        <w:rPr>
          <w:lang w:val="en-US"/>
        </w:rPr>
        <w:t></w:t>
      </w:r>
      <w:r w:rsidRPr="00B13EE8">
        <w:rPr>
          <w:rFonts w:hint="eastAsia"/>
          <w:lang w:val="en-US"/>
        </w:rPr>
        <w:t>відповідальності</w:t>
      </w:r>
      <w:r w:rsidRPr="00B13EE8">
        <w:rPr>
          <w:lang w:val="en-US"/>
        </w:rPr>
        <w:t></w:t>
      </w:r>
      <w:r w:rsidRPr="00B13EE8">
        <w:rPr>
          <w:lang w:val="en-US"/>
        </w:rPr>
        <w:t></w:t>
      </w:r>
      <w:r w:rsidRPr="00B13EE8">
        <w:rPr>
          <w:rFonts w:hint="eastAsia"/>
          <w:lang w:val="en-US"/>
        </w:rPr>
        <w:t>підзвітності</w:t>
      </w:r>
      <w:r w:rsidRPr="00B13EE8">
        <w:rPr>
          <w:lang w:val="en-US"/>
        </w:rPr>
        <w:t></w:t>
      </w:r>
      <w:r w:rsidRPr="00B13EE8">
        <w:rPr>
          <w:rFonts w:hint="eastAsia"/>
          <w:lang w:val="en-US"/>
        </w:rPr>
        <w:t>перед</w:t>
      </w:r>
      <w:r w:rsidRPr="00B13EE8">
        <w:rPr>
          <w:lang w:val="en-US"/>
        </w:rPr>
        <w:t></w:t>
      </w:r>
      <w:r w:rsidRPr="00B13EE8">
        <w:rPr>
          <w:rFonts w:hint="eastAsia"/>
          <w:lang w:val="en-US"/>
        </w:rPr>
        <w:t>суспільством</w:t>
      </w:r>
      <w:r w:rsidRPr="00B13EE8">
        <w:rPr>
          <w:lang w:val="en-US"/>
        </w:rPr>
        <w:t></w:t>
      </w:r>
      <w:r w:rsidRPr="00B13EE8">
        <w:rPr>
          <w:lang w:val="en-US"/>
        </w:rPr>
        <w:t></w:t>
      </w:r>
      <w:r w:rsidRPr="00B13EE8">
        <w:rPr>
          <w:rFonts w:hint="eastAsia"/>
          <w:lang w:val="en-US"/>
        </w:rPr>
        <w:t>формування</w:t>
      </w:r>
    </w:p>
    <w:p w:rsidR="00B13EE8" w:rsidRPr="00B13EE8" w:rsidRDefault="00B13EE8" w:rsidP="00B13EE8">
      <w:pPr>
        <w:rPr>
          <w:lang w:val="en-US"/>
        </w:rPr>
      </w:pPr>
      <w:r w:rsidRPr="00B13EE8">
        <w:rPr>
          <w:rFonts w:hint="eastAsia"/>
          <w:lang w:val="en-US"/>
        </w:rPr>
        <w:t>доброчесного</w:t>
      </w:r>
      <w:r w:rsidRPr="00B13EE8">
        <w:rPr>
          <w:lang w:val="en-US"/>
        </w:rPr>
        <w:t></w:t>
      </w:r>
      <w:r w:rsidRPr="00B13EE8">
        <w:rPr>
          <w:rFonts w:hint="eastAsia"/>
          <w:lang w:val="en-US"/>
        </w:rPr>
        <w:t>та</w:t>
      </w:r>
      <w:r w:rsidRPr="00B13EE8">
        <w:rPr>
          <w:lang w:val="en-US"/>
        </w:rPr>
        <w:t></w:t>
      </w:r>
      <w:r w:rsidRPr="00B13EE8">
        <w:rPr>
          <w:rFonts w:hint="eastAsia"/>
          <w:lang w:val="en-US"/>
        </w:rPr>
        <w:t>високопрофесійного</w:t>
      </w:r>
      <w:r w:rsidRPr="00B13EE8">
        <w:rPr>
          <w:lang w:val="en-US"/>
        </w:rPr>
        <w:t></w:t>
      </w:r>
      <w:r w:rsidRPr="00B13EE8">
        <w:rPr>
          <w:rFonts w:hint="eastAsia"/>
          <w:lang w:val="en-US"/>
        </w:rPr>
        <w:t>корпусу</w:t>
      </w:r>
      <w:r w:rsidRPr="00B13EE8">
        <w:rPr>
          <w:lang w:val="en-US"/>
        </w:rPr>
        <w:t></w:t>
      </w:r>
      <w:r w:rsidRPr="00B13EE8">
        <w:rPr>
          <w:rFonts w:hint="eastAsia"/>
          <w:lang w:val="en-US"/>
        </w:rPr>
        <w:t>суддів</w:t>
      </w:r>
      <w:r w:rsidRPr="00B13EE8">
        <w:rPr>
          <w:lang w:val="en-US"/>
        </w:rPr>
        <w:t></w:t>
      </w:r>
      <w:r w:rsidRPr="00B13EE8">
        <w:rPr>
          <w:lang w:val="en-US"/>
        </w:rPr>
        <w:t></w:t>
      </w:r>
      <w:r w:rsidRPr="00B13EE8">
        <w:rPr>
          <w:rFonts w:hint="eastAsia"/>
          <w:lang w:val="en-US"/>
        </w:rPr>
        <w:t>додержання</w:t>
      </w:r>
      <w:r w:rsidRPr="00B13EE8">
        <w:rPr>
          <w:lang w:val="en-US"/>
        </w:rPr>
        <w:t></w:t>
      </w:r>
      <w:r w:rsidRPr="00B13EE8">
        <w:rPr>
          <w:rFonts w:hint="eastAsia"/>
          <w:lang w:val="en-US"/>
        </w:rPr>
        <w:t>норм</w:t>
      </w:r>
      <w:r w:rsidRPr="00B13EE8">
        <w:rPr>
          <w:lang w:val="en-US"/>
        </w:rPr>
        <w:t></w:t>
      </w:r>
      <w:r w:rsidRPr="00B13EE8">
        <w:rPr>
          <w:rFonts w:hint="eastAsia"/>
          <w:lang w:val="en-US"/>
        </w:rPr>
        <w:t>Конституції</w:t>
      </w:r>
    </w:p>
    <w:p w:rsidR="00B13EE8" w:rsidRPr="00B13EE8" w:rsidRDefault="00B13EE8" w:rsidP="00B13EE8">
      <w:pPr>
        <w:rPr>
          <w:lang w:val="en-US"/>
        </w:rPr>
      </w:pPr>
      <w:r w:rsidRPr="00B13EE8">
        <w:rPr>
          <w:rFonts w:hint="eastAsia"/>
          <w:lang w:val="en-US"/>
        </w:rPr>
        <w:t>і</w:t>
      </w:r>
      <w:r w:rsidRPr="00B13EE8">
        <w:rPr>
          <w:lang w:val="en-US"/>
        </w:rPr>
        <w:t></w:t>
      </w:r>
      <w:r w:rsidRPr="00B13EE8">
        <w:rPr>
          <w:rFonts w:hint="eastAsia"/>
          <w:lang w:val="en-US"/>
        </w:rPr>
        <w:t>законів</w:t>
      </w:r>
      <w:r w:rsidRPr="00B13EE8">
        <w:rPr>
          <w:lang w:val="en-US"/>
        </w:rPr>
        <w:t></w:t>
      </w:r>
      <w:r w:rsidRPr="00B13EE8">
        <w:rPr>
          <w:rFonts w:hint="eastAsia"/>
          <w:lang w:val="en-US"/>
        </w:rPr>
        <w:t>України</w:t>
      </w:r>
      <w:r w:rsidRPr="00B13EE8">
        <w:rPr>
          <w:lang w:val="en-US"/>
        </w:rPr>
        <w:t></w:t>
      </w:r>
      <w:r w:rsidRPr="00B13EE8">
        <w:rPr>
          <w:lang w:val="en-US"/>
        </w:rPr>
        <w:t></w:t>
      </w:r>
      <w:r w:rsidRPr="00B13EE8">
        <w:rPr>
          <w:rFonts w:hint="eastAsia"/>
          <w:lang w:val="en-US"/>
        </w:rPr>
        <w:t>а</w:t>
      </w:r>
      <w:r w:rsidRPr="00B13EE8">
        <w:rPr>
          <w:lang w:val="en-US"/>
        </w:rPr>
        <w:t></w:t>
      </w:r>
      <w:r w:rsidRPr="00B13EE8">
        <w:rPr>
          <w:rFonts w:hint="eastAsia"/>
          <w:lang w:val="en-US"/>
        </w:rPr>
        <w:t>також</w:t>
      </w:r>
      <w:r w:rsidRPr="00B13EE8">
        <w:rPr>
          <w:lang w:val="en-US"/>
        </w:rPr>
        <w:t></w:t>
      </w:r>
      <w:r w:rsidRPr="00B13EE8">
        <w:rPr>
          <w:rFonts w:hint="eastAsia"/>
          <w:lang w:val="en-US"/>
        </w:rPr>
        <w:t>професійної</w:t>
      </w:r>
      <w:r w:rsidRPr="00B13EE8">
        <w:rPr>
          <w:lang w:val="en-US"/>
        </w:rPr>
        <w:t></w:t>
      </w:r>
      <w:r w:rsidRPr="00B13EE8">
        <w:rPr>
          <w:rFonts w:hint="eastAsia"/>
          <w:lang w:val="en-US"/>
        </w:rPr>
        <w:t>етики</w:t>
      </w:r>
      <w:r w:rsidRPr="00B13EE8">
        <w:rPr>
          <w:lang w:val="en-US"/>
        </w:rPr>
        <w:t></w:t>
      </w:r>
      <w:r w:rsidRPr="00B13EE8">
        <w:rPr>
          <w:rFonts w:hint="eastAsia"/>
          <w:lang w:val="en-US"/>
        </w:rPr>
        <w:t>в</w:t>
      </w:r>
      <w:r w:rsidRPr="00B13EE8">
        <w:rPr>
          <w:lang w:val="en-US"/>
        </w:rPr>
        <w:t></w:t>
      </w:r>
      <w:r w:rsidRPr="00B13EE8">
        <w:rPr>
          <w:rFonts w:hint="eastAsia"/>
          <w:lang w:val="en-US"/>
        </w:rPr>
        <w:t>діяльності</w:t>
      </w:r>
      <w:r w:rsidRPr="00B13EE8">
        <w:rPr>
          <w:lang w:val="en-US"/>
        </w:rPr>
        <w:t></w:t>
      </w:r>
      <w:r w:rsidRPr="00B13EE8">
        <w:rPr>
          <w:rFonts w:hint="eastAsia"/>
          <w:lang w:val="en-US"/>
        </w:rPr>
        <w:t>суддів</w:t>
      </w:r>
      <w:r w:rsidRPr="00B13EE8">
        <w:rPr>
          <w:lang w:val="en-US"/>
        </w:rPr>
        <w:t></w:t>
      </w:r>
      <w:r w:rsidRPr="00B13EE8">
        <w:rPr>
          <w:rFonts w:hint="eastAsia"/>
          <w:lang w:val="en-US"/>
        </w:rPr>
        <w:t>і</w:t>
      </w:r>
      <w:r w:rsidRPr="00B13EE8">
        <w:rPr>
          <w:lang w:val="en-US"/>
        </w:rPr>
        <w:t></w:t>
      </w:r>
      <w:r w:rsidRPr="00B13EE8">
        <w:rPr>
          <w:rFonts w:hint="eastAsia"/>
          <w:lang w:val="en-US"/>
        </w:rPr>
        <w:t>прокурорів</w:t>
      </w:r>
    </w:p>
    <w:p w:rsidR="00B13EE8" w:rsidRPr="00B13EE8" w:rsidRDefault="00B13EE8" w:rsidP="00B13EE8">
      <w:pPr>
        <w:rPr>
          <w:lang w:val="en-US"/>
        </w:rPr>
      </w:pPr>
      <w:r w:rsidRPr="00B13EE8">
        <w:rPr>
          <w:lang w:val="en-US"/>
        </w:rPr>
        <w:t></w:t>
      </w:r>
      <w:r w:rsidRPr="00B13EE8">
        <w:rPr>
          <w:rFonts w:hint="eastAsia"/>
          <w:lang w:val="en-US"/>
        </w:rPr>
        <w:t>ЗУ</w:t>
      </w:r>
      <w:r w:rsidRPr="00B13EE8">
        <w:rPr>
          <w:lang w:val="en-US"/>
        </w:rPr>
        <w:t></w:t>
      </w:r>
      <w:r w:rsidRPr="00B13EE8">
        <w:rPr>
          <w:lang w:val="en-US"/>
        </w:rPr>
        <w:t></w:t>
      </w:r>
      <w:r w:rsidRPr="00B13EE8">
        <w:rPr>
          <w:rFonts w:hint="eastAsia"/>
          <w:lang w:val="en-US"/>
        </w:rPr>
        <w:t>Про</w:t>
      </w:r>
      <w:r w:rsidRPr="00B13EE8">
        <w:rPr>
          <w:lang w:val="en-US"/>
        </w:rPr>
        <w:t></w:t>
      </w:r>
      <w:r w:rsidRPr="00B13EE8">
        <w:rPr>
          <w:rFonts w:hint="eastAsia"/>
          <w:lang w:val="en-US"/>
        </w:rPr>
        <w:t>внесення</w:t>
      </w:r>
      <w:r w:rsidRPr="00B13EE8">
        <w:rPr>
          <w:lang w:val="en-US"/>
        </w:rPr>
        <w:t></w:t>
      </w:r>
      <w:r w:rsidRPr="00B13EE8">
        <w:rPr>
          <w:rFonts w:hint="eastAsia"/>
          <w:lang w:val="en-US"/>
        </w:rPr>
        <w:t>змін</w:t>
      </w:r>
      <w:r w:rsidRPr="00B13EE8">
        <w:rPr>
          <w:lang w:val="en-US"/>
        </w:rPr>
        <w:t></w:t>
      </w:r>
      <w:r w:rsidRPr="00B13EE8">
        <w:rPr>
          <w:rFonts w:hint="eastAsia"/>
          <w:lang w:val="en-US"/>
        </w:rPr>
        <w:t>до</w:t>
      </w:r>
      <w:r w:rsidRPr="00B13EE8">
        <w:rPr>
          <w:lang w:val="en-US"/>
        </w:rPr>
        <w:t></w:t>
      </w:r>
      <w:r w:rsidRPr="00B13EE8">
        <w:rPr>
          <w:rFonts w:hint="eastAsia"/>
          <w:lang w:val="en-US"/>
        </w:rPr>
        <w:t>Конституції</w:t>
      </w:r>
      <w:r w:rsidRPr="00B13EE8">
        <w:rPr>
          <w:lang w:val="en-US"/>
        </w:rPr>
        <w:t></w:t>
      </w:r>
      <w:r w:rsidRPr="00B13EE8">
        <w:rPr>
          <w:rFonts w:hint="eastAsia"/>
          <w:lang w:val="en-US"/>
        </w:rPr>
        <w:t>України</w:t>
      </w:r>
      <w:r w:rsidRPr="00B13EE8">
        <w:rPr>
          <w:lang w:val="en-US"/>
        </w:rPr>
        <w:t></w:t>
      </w:r>
      <w:r w:rsidRPr="00B13EE8">
        <w:rPr>
          <w:lang w:val="en-US"/>
        </w:rPr>
        <w:t></w:t>
      </w:r>
      <w:r w:rsidRPr="00B13EE8">
        <w:rPr>
          <w:rFonts w:hint="eastAsia"/>
          <w:lang w:val="en-US"/>
        </w:rPr>
        <w:t>щодо</w:t>
      </w:r>
      <w:r w:rsidRPr="00B13EE8">
        <w:rPr>
          <w:lang w:val="en-US"/>
        </w:rPr>
        <w:t></w:t>
      </w:r>
      <w:r w:rsidRPr="00B13EE8">
        <w:rPr>
          <w:rFonts w:hint="eastAsia"/>
          <w:lang w:val="en-US"/>
        </w:rPr>
        <w:t>правосуддя</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частина</w:t>
      </w:r>
    </w:p>
    <w:p w:rsidR="00B13EE8" w:rsidRPr="00B13EE8" w:rsidRDefault="00B13EE8" w:rsidP="00B13EE8">
      <w:pPr>
        <w:rPr>
          <w:lang w:val="en-US"/>
        </w:rPr>
      </w:pPr>
      <w:r w:rsidRPr="00B13EE8">
        <w:rPr>
          <w:rFonts w:hint="eastAsia"/>
          <w:lang w:val="en-US"/>
        </w:rPr>
        <w:t>перша</w:t>
      </w:r>
      <w:r w:rsidRPr="00B13EE8">
        <w:rPr>
          <w:lang w:val="en-US"/>
        </w:rPr>
        <w:t></w:t>
      </w:r>
      <w:r w:rsidRPr="00B13EE8">
        <w:rPr>
          <w:rFonts w:hint="eastAsia"/>
          <w:lang w:val="en-US"/>
        </w:rPr>
        <w:t>статті</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пункт</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Перехідних</w:t>
      </w:r>
      <w:r w:rsidRPr="00B13EE8">
        <w:rPr>
          <w:lang w:val="en-US"/>
        </w:rPr>
        <w:t></w:t>
      </w:r>
      <w:r w:rsidRPr="00B13EE8">
        <w:rPr>
          <w:rFonts w:hint="eastAsia"/>
          <w:lang w:val="en-US"/>
        </w:rPr>
        <w:t>положень</w:t>
      </w:r>
      <w:r w:rsidRPr="00B13EE8">
        <w:rPr>
          <w:lang w:val="en-US"/>
        </w:rPr>
        <w:t></w:t>
      </w:r>
      <w:r w:rsidRPr="00B13EE8">
        <w:rPr>
          <w:rFonts w:hint="eastAsia"/>
          <w:lang w:val="en-US"/>
        </w:rPr>
        <w:t>Конституції</w:t>
      </w:r>
      <w:r w:rsidRPr="00B13EE8">
        <w:rPr>
          <w:lang w:val="en-US"/>
        </w:rPr>
        <w:t></w:t>
      </w:r>
      <w:r w:rsidRPr="00B13EE8">
        <w:rPr>
          <w:rFonts w:hint="eastAsia"/>
          <w:lang w:val="en-US"/>
        </w:rPr>
        <w:t>України</w:t>
      </w:r>
      <w:r w:rsidRPr="00B13EE8">
        <w:rPr>
          <w:lang w:val="en-US"/>
        </w:rPr>
        <w:t></w:t>
      </w:r>
      <w:r w:rsidRPr="00B13EE8">
        <w:rPr>
          <w:lang w:val="en-US"/>
        </w:rPr>
        <w:t></w:t>
      </w:r>
      <w:r w:rsidRPr="00B13EE8">
        <w:rPr>
          <w:rFonts w:hint="eastAsia"/>
          <w:lang w:val="en-US"/>
        </w:rPr>
        <w:t>в</w:t>
      </w:r>
      <w:r w:rsidRPr="00B13EE8">
        <w:rPr>
          <w:lang w:val="en-US"/>
        </w:rPr>
        <w:t></w:t>
      </w:r>
      <w:r w:rsidRPr="00B13EE8">
        <w:rPr>
          <w:rFonts w:hint="eastAsia"/>
          <w:lang w:val="en-US"/>
        </w:rPr>
        <w:t>редакції</w:t>
      </w:r>
    </w:p>
    <w:p w:rsidR="00B13EE8" w:rsidRPr="00B13EE8" w:rsidRDefault="00B13EE8" w:rsidP="00B13EE8">
      <w:pPr>
        <w:rPr>
          <w:lang w:val="en-US"/>
        </w:rPr>
      </w:pPr>
      <w:r w:rsidRPr="00B13EE8">
        <w:rPr>
          <w:rFonts w:hint="eastAsia"/>
          <w:lang w:val="en-US"/>
        </w:rPr>
        <w:t>від</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ЗУ</w:t>
      </w:r>
      <w:r w:rsidRPr="00B13EE8">
        <w:rPr>
          <w:lang w:val="en-US"/>
        </w:rPr>
        <w:t></w:t>
      </w:r>
      <w:r w:rsidRPr="00B13EE8">
        <w:rPr>
          <w:lang w:val="en-US"/>
        </w:rPr>
        <w:t></w:t>
      </w:r>
      <w:r w:rsidRPr="00B13EE8">
        <w:rPr>
          <w:rFonts w:hint="eastAsia"/>
          <w:lang w:val="en-US"/>
        </w:rPr>
        <w:t>Про</w:t>
      </w:r>
      <w:r w:rsidRPr="00B13EE8">
        <w:rPr>
          <w:lang w:val="en-US"/>
        </w:rPr>
        <w:t></w:t>
      </w:r>
      <w:r w:rsidRPr="00B13EE8">
        <w:rPr>
          <w:rFonts w:hint="eastAsia"/>
          <w:lang w:val="en-US"/>
        </w:rPr>
        <w:t>Вищу</w:t>
      </w:r>
      <w:r w:rsidRPr="00B13EE8">
        <w:rPr>
          <w:lang w:val="en-US"/>
        </w:rPr>
        <w:t></w:t>
      </w:r>
      <w:r w:rsidRPr="00B13EE8">
        <w:rPr>
          <w:rFonts w:hint="eastAsia"/>
          <w:lang w:val="en-US"/>
        </w:rPr>
        <w:t>раду</w:t>
      </w:r>
      <w:r w:rsidRPr="00B13EE8">
        <w:rPr>
          <w:lang w:val="en-US"/>
        </w:rPr>
        <w:t></w:t>
      </w:r>
      <w:r w:rsidRPr="00B13EE8">
        <w:rPr>
          <w:rFonts w:hint="eastAsia"/>
          <w:lang w:val="en-US"/>
        </w:rPr>
        <w:t>правосуддя</w:t>
      </w:r>
      <w:r w:rsidRPr="00B13EE8">
        <w:rPr>
          <w:lang w:val="en-US"/>
        </w:rPr>
        <w:t></w:t>
      </w:r>
      <w:r w:rsidRPr="00B13EE8">
        <w:rPr>
          <w:lang w:val="en-US"/>
        </w:rPr>
        <w:t></w:t>
      </w:r>
      <w:r w:rsidRPr="00B13EE8">
        <w:rPr>
          <w:rFonts w:hint="eastAsia"/>
          <w:lang w:val="en-US"/>
        </w:rPr>
        <w:t>від</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p>
    <w:p w:rsidR="00B13EE8" w:rsidRPr="00B13EE8" w:rsidRDefault="00B13EE8" w:rsidP="00B13EE8">
      <w:pPr>
        <w:rPr>
          <w:lang w:val="en-US"/>
        </w:rPr>
      </w:pP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p>
    <w:p w:rsidR="00B13EE8" w:rsidRPr="00B13EE8" w:rsidRDefault="00B13EE8" w:rsidP="00B13EE8">
      <w:pPr>
        <w:rPr>
          <w:lang w:val="en-US"/>
        </w:rPr>
      </w:pPr>
      <w:r w:rsidRPr="00B13EE8">
        <w:rPr>
          <w:rFonts w:hint="eastAsia"/>
          <w:lang w:val="en-US"/>
        </w:rPr>
        <w:t>Кардинальні</w:t>
      </w:r>
      <w:r w:rsidRPr="00B13EE8">
        <w:rPr>
          <w:lang w:val="en-US"/>
        </w:rPr>
        <w:t></w:t>
      </w:r>
      <w:r w:rsidRPr="00B13EE8">
        <w:rPr>
          <w:rFonts w:hint="eastAsia"/>
          <w:lang w:val="en-US"/>
        </w:rPr>
        <w:t>відмінності</w:t>
      </w:r>
      <w:r w:rsidRPr="00B13EE8">
        <w:rPr>
          <w:lang w:val="en-US"/>
        </w:rPr>
        <w:t></w:t>
      </w:r>
      <w:r w:rsidRPr="00B13EE8">
        <w:rPr>
          <w:rFonts w:hint="eastAsia"/>
          <w:lang w:val="en-US"/>
        </w:rPr>
        <w:t>між</w:t>
      </w:r>
      <w:r w:rsidRPr="00B13EE8">
        <w:rPr>
          <w:lang w:val="en-US"/>
        </w:rPr>
        <w:t></w:t>
      </w:r>
      <w:r w:rsidRPr="00B13EE8">
        <w:rPr>
          <w:rFonts w:hint="eastAsia"/>
          <w:lang w:val="en-US"/>
        </w:rPr>
        <w:t>ВРЮ</w:t>
      </w:r>
      <w:r w:rsidRPr="00B13EE8">
        <w:rPr>
          <w:lang w:val="en-US"/>
        </w:rPr>
        <w:t></w:t>
      </w:r>
      <w:r w:rsidRPr="00B13EE8">
        <w:rPr>
          <w:rFonts w:hint="eastAsia"/>
          <w:lang w:val="en-US"/>
        </w:rPr>
        <w:t>та</w:t>
      </w:r>
      <w:r w:rsidRPr="00B13EE8">
        <w:rPr>
          <w:lang w:val="en-US"/>
        </w:rPr>
        <w:t></w:t>
      </w:r>
      <w:r w:rsidRPr="00B13EE8">
        <w:rPr>
          <w:rFonts w:hint="eastAsia"/>
          <w:lang w:val="en-US"/>
        </w:rPr>
        <w:t>її</w:t>
      </w:r>
      <w:r w:rsidRPr="00B13EE8">
        <w:rPr>
          <w:lang w:val="en-US"/>
        </w:rPr>
        <w:t></w:t>
      </w:r>
      <w:r w:rsidRPr="00B13EE8">
        <w:rPr>
          <w:rFonts w:hint="eastAsia"/>
          <w:lang w:val="en-US"/>
        </w:rPr>
        <w:t>правонаступницею</w:t>
      </w:r>
      <w:r w:rsidRPr="00B13EE8">
        <w:rPr>
          <w:lang w:val="en-US"/>
        </w:rPr>
        <w:t>−</w:t>
      </w:r>
      <w:r w:rsidRPr="00B13EE8">
        <w:rPr>
          <w:lang w:val="en-US"/>
        </w:rPr>
        <w:t></w:t>
      </w:r>
      <w:r w:rsidRPr="00B13EE8">
        <w:rPr>
          <w:rFonts w:hint="eastAsia"/>
          <w:lang w:val="en-US"/>
        </w:rPr>
        <w:t>ВРП</w:t>
      </w:r>
      <w:r w:rsidRPr="00B13EE8">
        <w:rPr>
          <w:lang w:val="en-US"/>
        </w:rPr>
        <w:t></w:t>
      </w:r>
      <w:r w:rsidRPr="00B13EE8">
        <w:rPr>
          <w:rFonts w:hint="eastAsia"/>
          <w:lang w:val="en-US"/>
        </w:rPr>
        <w:t>полягають</w:t>
      </w:r>
      <w:r w:rsidRPr="00B13EE8">
        <w:rPr>
          <w:lang w:val="en-US"/>
        </w:rPr>
        <w:t></w:t>
      </w:r>
      <w:r w:rsidRPr="00B13EE8">
        <w:rPr>
          <w:rFonts w:hint="eastAsia"/>
          <w:lang w:val="en-US"/>
        </w:rPr>
        <w:t>у</w:t>
      </w:r>
    </w:p>
    <w:p w:rsidR="00B13EE8" w:rsidRPr="00B13EE8" w:rsidRDefault="00B13EE8" w:rsidP="00B13EE8">
      <w:pPr>
        <w:rPr>
          <w:lang w:val="en-US"/>
        </w:rPr>
      </w:pPr>
      <w:r w:rsidRPr="00B13EE8">
        <w:rPr>
          <w:rFonts w:hint="eastAsia"/>
          <w:lang w:val="en-US"/>
        </w:rPr>
        <w:t>кількості</w:t>
      </w:r>
      <w:r w:rsidRPr="00B13EE8">
        <w:rPr>
          <w:lang w:val="en-US"/>
        </w:rPr>
        <w:t></w:t>
      </w:r>
      <w:r w:rsidRPr="00B13EE8">
        <w:rPr>
          <w:rFonts w:hint="eastAsia"/>
          <w:lang w:val="en-US"/>
        </w:rPr>
        <w:t>і</w:t>
      </w:r>
      <w:r w:rsidRPr="00B13EE8">
        <w:rPr>
          <w:lang w:val="en-US"/>
        </w:rPr>
        <w:t></w:t>
      </w:r>
      <w:r w:rsidRPr="00B13EE8">
        <w:rPr>
          <w:rFonts w:hint="eastAsia"/>
          <w:lang w:val="en-US"/>
        </w:rPr>
        <w:t>значимості</w:t>
      </w:r>
      <w:r w:rsidRPr="00B13EE8">
        <w:rPr>
          <w:lang w:val="en-US"/>
        </w:rPr>
        <w:t></w:t>
      </w:r>
      <w:r w:rsidRPr="00B13EE8">
        <w:rPr>
          <w:rFonts w:hint="eastAsia"/>
          <w:lang w:val="en-US"/>
        </w:rPr>
        <w:t>завдань</w:t>
      </w:r>
      <w:r w:rsidRPr="00B13EE8">
        <w:rPr>
          <w:lang w:val="en-US"/>
        </w:rPr>
        <w:t></w:t>
      </w:r>
      <w:r w:rsidRPr="00B13EE8">
        <w:rPr>
          <w:rFonts w:hint="eastAsia"/>
          <w:lang w:val="en-US"/>
        </w:rPr>
        <w:t>останньої</w:t>
      </w:r>
      <w:r w:rsidRPr="00B13EE8">
        <w:rPr>
          <w:lang w:val="en-US"/>
        </w:rPr>
        <w:t></w:t>
      </w:r>
      <w:r w:rsidRPr="00B13EE8">
        <w:rPr>
          <w:lang w:val="en-US"/>
        </w:rPr>
        <w:t></w:t>
      </w:r>
      <w:r w:rsidRPr="00B13EE8">
        <w:rPr>
          <w:rFonts w:hint="eastAsia"/>
          <w:lang w:val="en-US"/>
        </w:rPr>
        <w:t>ступені</w:t>
      </w:r>
      <w:r w:rsidRPr="00B13EE8">
        <w:rPr>
          <w:lang w:val="en-US"/>
        </w:rPr>
        <w:t></w:t>
      </w:r>
      <w:r w:rsidRPr="00B13EE8">
        <w:rPr>
          <w:rFonts w:hint="eastAsia"/>
          <w:lang w:val="en-US"/>
        </w:rPr>
        <w:t>відповідальності</w:t>
      </w:r>
      <w:r w:rsidRPr="00B13EE8">
        <w:rPr>
          <w:lang w:val="en-US"/>
        </w:rPr>
        <w:t></w:t>
      </w:r>
      <w:r w:rsidRPr="00B13EE8">
        <w:rPr>
          <w:rFonts w:hint="eastAsia"/>
          <w:lang w:val="en-US"/>
        </w:rPr>
        <w:t>та</w:t>
      </w:r>
      <w:r w:rsidRPr="00B13EE8">
        <w:rPr>
          <w:lang w:val="en-US"/>
        </w:rPr>
        <w:t></w:t>
      </w:r>
      <w:r w:rsidRPr="00B13EE8">
        <w:rPr>
          <w:rFonts w:hint="eastAsia"/>
          <w:lang w:val="en-US"/>
        </w:rPr>
        <w:t>підзвітності</w:t>
      </w:r>
    </w:p>
    <w:p w:rsidR="00B13EE8" w:rsidRPr="00B13EE8" w:rsidRDefault="00B13EE8" w:rsidP="00B13EE8">
      <w:pPr>
        <w:rPr>
          <w:lang w:val="en-US"/>
        </w:rPr>
      </w:pPr>
      <w:r w:rsidRPr="00B13EE8">
        <w:rPr>
          <w:rFonts w:hint="eastAsia"/>
          <w:lang w:val="en-US"/>
        </w:rPr>
        <w:t>суспільству</w:t>
      </w:r>
      <w:r w:rsidRPr="00B13EE8">
        <w:rPr>
          <w:lang w:val="en-US"/>
        </w:rPr>
        <w:t></w:t>
      </w:r>
      <w:r w:rsidRPr="00B13EE8">
        <w:rPr>
          <w:rFonts w:hint="eastAsia"/>
          <w:lang w:val="en-US"/>
        </w:rPr>
        <w:t>за</w:t>
      </w:r>
      <w:r w:rsidRPr="00B13EE8">
        <w:rPr>
          <w:lang w:val="en-US"/>
        </w:rPr>
        <w:t></w:t>
      </w:r>
      <w:r w:rsidRPr="00B13EE8">
        <w:rPr>
          <w:rFonts w:hint="eastAsia"/>
          <w:lang w:val="en-US"/>
        </w:rPr>
        <w:t>покладені</w:t>
      </w:r>
      <w:r w:rsidRPr="00B13EE8">
        <w:rPr>
          <w:lang w:val="en-US"/>
        </w:rPr>
        <w:t></w:t>
      </w:r>
      <w:r w:rsidRPr="00B13EE8">
        <w:rPr>
          <w:rFonts w:hint="eastAsia"/>
          <w:lang w:val="en-US"/>
        </w:rPr>
        <w:t>на</w:t>
      </w:r>
      <w:r w:rsidRPr="00B13EE8">
        <w:rPr>
          <w:lang w:val="en-US"/>
        </w:rPr>
        <w:t></w:t>
      </w:r>
      <w:r w:rsidRPr="00B13EE8">
        <w:rPr>
          <w:rFonts w:hint="eastAsia"/>
          <w:lang w:val="en-US"/>
        </w:rPr>
        <w:t>неї</w:t>
      </w:r>
      <w:r w:rsidRPr="00B13EE8">
        <w:rPr>
          <w:lang w:val="en-US"/>
        </w:rPr>
        <w:t></w:t>
      </w:r>
      <w:r w:rsidRPr="00B13EE8">
        <w:rPr>
          <w:rFonts w:hint="eastAsia"/>
          <w:lang w:val="en-US"/>
        </w:rPr>
        <w:t>повноваження</w:t>
      </w:r>
      <w:r w:rsidRPr="00B13EE8">
        <w:rPr>
          <w:lang w:val="en-US"/>
        </w:rPr>
        <w:t></w:t>
      </w:r>
      <w:r w:rsidRPr="00B13EE8">
        <w:rPr>
          <w:lang w:val="en-US"/>
        </w:rPr>
        <w:t></w:t>
      </w:r>
      <w:r w:rsidRPr="00B13EE8">
        <w:rPr>
          <w:rFonts w:hint="eastAsia"/>
          <w:lang w:val="en-US"/>
        </w:rPr>
        <w:t>З</w:t>
      </w:r>
      <w:r w:rsidRPr="00B13EE8">
        <w:rPr>
          <w:lang w:val="en-US"/>
        </w:rPr>
        <w:t></w:t>
      </w:r>
      <w:r w:rsidRPr="00B13EE8">
        <w:rPr>
          <w:rFonts w:hint="eastAsia"/>
          <w:lang w:val="en-US"/>
        </w:rPr>
        <w:t>огляду</w:t>
      </w:r>
      <w:r w:rsidRPr="00B13EE8">
        <w:rPr>
          <w:lang w:val="en-US"/>
        </w:rPr>
        <w:t></w:t>
      </w:r>
      <w:r w:rsidRPr="00B13EE8">
        <w:rPr>
          <w:rFonts w:hint="eastAsia"/>
          <w:lang w:val="en-US"/>
        </w:rPr>
        <w:t>на</w:t>
      </w:r>
      <w:r w:rsidRPr="00B13EE8">
        <w:rPr>
          <w:lang w:val="en-US"/>
        </w:rPr>
        <w:t></w:t>
      </w:r>
      <w:r w:rsidRPr="00B13EE8">
        <w:rPr>
          <w:rFonts w:hint="eastAsia"/>
          <w:lang w:val="en-US"/>
        </w:rPr>
        <w:t>зазначене</w:t>
      </w:r>
      <w:r w:rsidRPr="00B13EE8">
        <w:rPr>
          <w:lang w:val="en-US"/>
        </w:rPr>
        <w:t></w:t>
      </w:r>
      <w:r w:rsidRPr="00B13EE8">
        <w:rPr>
          <w:lang w:val="en-US"/>
        </w:rPr>
        <w:t></w:t>
      </w:r>
      <w:r w:rsidRPr="00B13EE8">
        <w:rPr>
          <w:rFonts w:hint="eastAsia"/>
          <w:lang w:val="en-US"/>
        </w:rPr>
        <w:t>постала</w:t>
      </w:r>
    </w:p>
    <w:p w:rsidR="00B13EE8" w:rsidRPr="00B13EE8" w:rsidRDefault="00B13EE8" w:rsidP="00B13EE8">
      <w:pPr>
        <w:rPr>
          <w:lang w:val="en-US"/>
        </w:rPr>
      </w:pPr>
      <w:r w:rsidRPr="00B13EE8">
        <w:rPr>
          <w:rFonts w:hint="eastAsia"/>
          <w:lang w:val="en-US"/>
        </w:rPr>
        <w:t>необхідність</w:t>
      </w:r>
      <w:r w:rsidRPr="00B13EE8">
        <w:rPr>
          <w:lang w:val="en-US"/>
        </w:rPr>
        <w:t></w:t>
      </w:r>
      <w:r w:rsidRPr="00B13EE8">
        <w:rPr>
          <w:rFonts w:hint="eastAsia"/>
          <w:lang w:val="en-US"/>
        </w:rPr>
        <w:t>дослідження</w:t>
      </w:r>
      <w:r w:rsidRPr="00B13EE8">
        <w:rPr>
          <w:lang w:val="en-US"/>
        </w:rPr>
        <w:t></w:t>
      </w:r>
      <w:r w:rsidRPr="00B13EE8">
        <w:rPr>
          <w:rFonts w:hint="eastAsia"/>
          <w:lang w:val="en-US"/>
        </w:rPr>
        <w:t>правового</w:t>
      </w:r>
      <w:r w:rsidRPr="00B13EE8">
        <w:rPr>
          <w:lang w:val="en-US"/>
        </w:rPr>
        <w:t></w:t>
      </w:r>
      <w:r w:rsidRPr="00B13EE8">
        <w:rPr>
          <w:rFonts w:hint="eastAsia"/>
          <w:lang w:val="en-US"/>
        </w:rPr>
        <w:t>статусу</w:t>
      </w:r>
      <w:r w:rsidRPr="00B13EE8">
        <w:rPr>
          <w:lang w:val="en-US"/>
        </w:rPr>
        <w:t></w:t>
      </w:r>
      <w:r w:rsidRPr="00B13EE8">
        <w:rPr>
          <w:rFonts w:hint="eastAsia"/>
          <w:lang w:val="en-US"/>
        </w:rPr>
        <w:t>ВРП</w:t>
      </w:r>
      <w:r w:rsidRPr="00B13EE8">
        <w:rPr>
          <w:lang w:val="en-US"/>
        </w:rPr>
        <w:t></w:t>
      </w:r>
      <w:r w:rsidRPr="00B13EE8">
        <w:rPr>
          <w:lang w:val="en-US"/>
        </w:rPr>
        <w:t></w:t>
      </w:r>
      <w:r w:rsidRPr="00B13EE8">
        <w:rPr>
          <w:rFonts w:hint="eastAsia"/>
          <w:lang w:val="en-US"/>
        </w:rPr>
        <w:t>її</w:t>
      </w:r>
      <w:r w:rsidRPr="00B13EE8">
        <w:rPr>
          <w:lang w:val="en-US"/>
        </w:rPr>
        <w:t></w:t>
      </w:r>
      <w:r w:rsidRPr="00B13EE8">
        <w:rPr>
          <w:rFonts w:hint="eastAsia"/>
          <w:lang w:val="en-US"/>
        </w:rPr>
        <w:t>повноважень</w:t>
      </w:r>
      <w:r w:rsidRPr="00B13EE8">
        <w:rPr>
          <w:lang w:val="en-US"/>
        </w:rPr>
        <w:t></w:t>
      </w:r>
      <w:r w:rsidRPr="00B13EE8">
        <w:rPr>
          <w:lang w:val="en-US"/>
        </w:rPr>
        <w:t></w:t>
      </w:r>
      <w:r w:rsidRPr="00B13EE8">
        <w:rPr>
          <w:rFonts w:hint="eastAsia"/>
          <w:lang w:val="en-US"/>
        </w:rPr>
        <w:t>функцій</w:t>
      </w:r>
      <w:r w:rsidRPr="00B13EE8">
        <w:rPr>
          <w:lang w:val="en-US"/>
        </w:rPr>
        <w:t></w:t>
      </w:r>
    </w:p>
    <w:p w:rsidR="00B13EE8" w:rsidRPr="00B13EE8" w:rsidRDefault="00B13EE8" w:rsidP="00B13EE8">
      <w:pPr>
        <w:rPr>
          <w:lang w:val="en-US"/>
        </w:rPr>
      </w:pPr>
      <w:r w:rsidRPr="00B13EE8">
        <w:rPr>
          <w:rFonts w:hint="eastAsia"/>
          <w:lang w:val="en-US"/>
        </w:rPr>
        <w:t>особливостей</w:t>
      </w:r>
      <w:r w:rsidRPr="00B13EE8">
        <w:rPr>
          <w:lang w:val="en-US"/>
        </w:rPr>
        <w:t></w:t>
      </w:r>
      <w:r w:rsidRPr="00B13EE8">
        <w:rPr>
          <w:rFonts w:hint="eastAsia"/>
          <w:lang w:val="en-US"/>
        </w:rPr>
        <w:t>взаємодії</w:t>
      </w:r>
      <w:r w:rsidRPr="00B13EE8">
        <w:rPr>
          <w:lang w:val="en-US"/>
        </w:rPr>
        <w:t></w:t>
      </w:r>
      <w:r w:rsidRPr="00B13EE8">
        <w:rPr>
          <w:rFonts w:hint="eastAsia"/>
          <w:lang w:val="en-US"/>
        </w:rPr>
        <w:t>з</w:t>
      </w:r>
      <w:r w:rsidRPr="00B13EE8">
        <w:rPr>
          <w:lang w:val="en-US"/>
        </w:rPr>
        <w:t></w:t>
      </w:r>
      <w:r w:rsidRPr="00B13EE8">
        <w:rPr>
          <w:rFonts w:hint="eastAsia"/>
          <w:lang w:val="en-US"/>
        </w:rPr>
        <w:t>іншими</w:t>
      </w:r>
      <w:r w:rsidRPr="00B13EE8">
        <w:rPr>
          <w:lang w:val="en-US"/>
        </w:rPr>
        <w:t></w:t>
      </w:r>
      <w:r w:rsidRPr="00B13EE8">
        <w:rPr>
          <w:rFonts w:hint="eastAsia"/>
          <w:lang w:val="en-US"/>
        </w:rPr>
        <w:t>органами</w:t>
      </w:r>
      <w:r w:rsidRPr="00B13EE8">
        <w:rPr>
          <w:lang w:val="en-US"/>
        </w:rPr>
        <w:t></w:t>
      </w:r>
      <w:r w:rsidRPr="00B13EE8">
        <w:rPr>
          <w:rFonts w:hint="eastAsia"/>
          <w:lang w:val="en-US"/>
        </w:rPr>
        <w:t>влади</w:t>
      </w:r>
      <w:r w:rsidRPr="00B13EE8">
        <w:rPr>
          <w:lang w:val="en-US"/>
        </w:rPr>
        <w:t></w:t>
      </w:r>
      <w:r w:rsidRPr="00B13EE8">
        <w:rPr>
          <w:lang w:val="en-US"/>
        </w:rPr>
        <w:t></w:t>
      </w:r>
      <w:r w:rsidRPr="00B13EE8">
        <w:rPr>
          <w:rFonts w:hint="eastAsia"/>
          <w:lang w:val="en-US"/>
        </w:rPr>
        <w:t>а</w:t>
      </w:r>
      <w:r w:rsidRPr="00B13EE8">
        <w:rPr>
          <w:lang w:val="en-US"/>
        </w:rPr>
        <w:t></w:t>
      </w:r>
      <w:r w:rsidRPr="00B13EE8">
        <w:rPr>
          <w:rFonts w:hint="eastAsia"/>
          <w:lang w:val="en-US"/>
        </w:rPr>
        <w:t>також</w:t>
      </w:r>
      <w:r w:rsidRPr="00B13EE8">
        <w:rPr>
          <w:lang w:val="en-US"/>
        </w:rPr>
        <w:t></w:t>
      </w:r>
      <w:r w:rsidRPr="00B13EE8">
        <w:rPr>
          <w:rFonts w:hint="eastAsia"/>
          <w:lang w:val="en-US"/>
        </w:rPr>
        <w:t>аналізу</w:t>
      </w:r>
      <w:r w:rsidRPr="00B13EE8">
        <w:rPr>
          <w:lang w:val="en-US"/>
        </w:rPr>
        <w:t></w:t>
      </w:r>
      <w:r w:rsidRPr="00B13EE8">
        <w:rPr>
          <w:rFonts w:hint="eastAsia"/>
          <w:lang w:val="en-US"/>
        </w:rPr>
        <w:t>внутрішньої</w:t>
      </w:r>
    </w:p>
    <w:p w:rsidR="00B13EE8" w:rsidRPr="00B13EE8" w:rsidRDefault="00B13EE8" w:rsidP="00B13EE8">
      <w:pPr>
        <w:rPr>
          <w:lang w:val="en-US"/>
        </w:rPr>
      </w:pPr>
      <w:r w:rsidRPr="00B13EE8">
        <w:rPr>
          <w:rFonts w:hint="eastAsia"/>
          <w:lang w:val="en-US"/>
        </w:rPr>
        <w:t>структури</w:t>
      </w:r>
      <w:r w:rsidRPr="00B13EE8">
        <w:rPr>
          <w:lang w:val="en-US"/>
        </w:rPr>
        <w:t></w:t>
      </w:r>
      <w:r w:rsidRPr="00B13EE8">
        <w:rPr>
          <w:rFonts w:hint="eastAsia"/>
          <w:lang w:val="en-US"/>
        </w:rPr>
        <w:t>та</w:t>
      </w:r>
      <w:r w:rsidRPr="00B13EE8">
        <w:rPr>
          <w:lang w:val="en-US"/>
        </w:rPr>
        <w:t></w:t>
      </w:r>
      <w:r w:rsidRPr="00B13EE8">
        <w:rPr>
          <w:rFonts w:hint="eastAsia"/>
          <w:lang w:val="en-US"/>
        </w:rPr>
        <w:t>особливостей</w:t>
      </w:r>
      <w:r w:rsidRPr="00B13EE8">
        <w:rPr>
          <w:lang w:val="en-US"/>
        </w:rPr>
        <w:t></w:t>
      </w:r>
      <w:r w:rsidRPr="00B13EE8">
        <w:rPr>
          <w:rFonts w:hint="eastAsia"/>
          <w:lang w:val="en-US"/>
        </w:rPr>
        <w:t>організаційно</w:t>
      </w:r>
      <w:r w:rsidRPr="00B13EE8">
        <w:rPr>
          <w:lang w:val="en-US"/>
        </w:rPr>
        <w:t></w:t>
      </w:r>
      <w:r w:rsidRPr="00B13EE8">
        <w:rPr>
          <w:rFonts w:hint="eastAsia"/>
          <w:lang w:val="en-US"/>
        </w:rPr>
        <w:t>правового</w:t>
      </w:r>
      <w:r w:rsidRPr="00B13EE8">
        <w:rPr>
          <w:lang w:val="en-US"/>
        </w:rPr>
        <w:t></w:t>
      </w:r>
      <w:r w:rsidRPr="00B13EE8">
        <w:rPr>
          <w:rFonts w:hint="eastAsia"/>
          <w:lang w:val="en-US"/>
        </w:rPr>
        <w:t>забезпечення</w:t>
      </w:r>
      <w:r w:rsidRPr="00B13EE8">
        <w:rPr>
          <w:lang w:val="en-US"/>
        </w:rPr>
        <w:t></w:t>
      </w:r>
      <w:r w:rsidRPr="00B13EE8">
        <w:rPr>
          <w:rFonts w:hint="eastAsia"/>
          <w:lang w:val="en-US"/>
        </w:rPr>
        <w:t>й</w:t>
      </w:r>
      <w:r w:rsidRPr="00B13EE8">
        <w:rPr>
          <w:lang w:val="en-US"/>
        </w:rPr>
        <w:t></w:t>
      </w:r>
      <w:r w:rsidRPr="00B13EE8">
        <w:rPr>
          <w:rFonts w:hint="eastAsia"/>
          <w:lang w:val="en-US"/>
        </w:rPr>
        <w:t>адміністрування</w:t>
      </w:r>
    </w:p>
    <w:p w:rsidR="00B13EE8" w:rsidRPr="00B13EE8" w:rsidRDefault="00B13EE8" w:rsidP="00B13EE8">
      <w:pPr>
        <w:rPr>
          <w:lang w:val="en-US"/>
        </w:rPr>
      </w:pPr>
      <w:r w:rsidRPr="00B13EE8">
        <w:rPr>
          <w:rFonts w:hint="eastAsia"/>
          <w:lang w:val="en-US"/>
        </w:rPr>
        <w:t>діяльності</w:t>
      </w:r>
      <w:r w:rsidRPr="00B13EE8">
        <w:rPr>
          <w:lang w:val="en-US"/>
        </w:rPr>
        <w:t></w:t>
      </w:r>
      <w:r w:rsidRPr="00B13EE8">
        <w:rPr>
          <w:rFonts w:hint="eastAsia"/>
          <w:lang w:val="en-US"/>
        </w:rPr>
        <w:t>ВРП</w:t>
      </w:r>
      <w:r w:rsidRPr="00B13EE8">
        <w:rPr>
          <w:lang w:val="en-US"/>
        </w:rPr>
        <w:t></w:t>
      </w:r>
    </w:p>
    <w:p w:rsidR="00B13EE8" w:rsidRPr="00B13EE8" w:rsidRDefault="00B13EE8" w:rsidP="00B13EE8">
      <w:pPr>
        <w:rPr>
          <w:lang w:val="en-US"/>
        </w:rPr>
      </w:pPr>
      <w:r w:rsidRPr="00B13EE8">
        <w:rPr>
          <w:lang w:val="en-US"/>
        </w:rPr>
        <w:t></w:t>
      </w:r>
      <w:r w:rsidRPr="00B13EE8">
        <w:rPr>
          <w:lang w:val="en-US"/>
        </w:rPr>
        <w:t></w:t>
      </w:r>
    </w:p>
    <w:p w:rsidR="00B13EE8" w:rsidRPr="00B13EE8" w:rsidRDefault="00B13EE8" w:rsidP="00B13EE8">
      <w:pPr>
        <w:rPr>
          <w:lang w:val="en-US"/>
        </w:rPr>
      </w:pPr>
      <w:r w:rsidRPr="00B13EE8">
        <w:rPr>
          <w:rFonts w:hint="eastAsia"/>
          <w:lang w:val="en-US"/>
        </w:rPr>
        <w:t>Особливості</w:t>
      </w:r>
      <w:r w:rsidRPr="00B13EE8">
        <w:rPr>
          <w:lang w:val="en-US"/>
        </w:rPr>
        <w:t></w:t>
      </w:r>
      <w:r w:rsidRPr="00B13EE8">
        <w:rPr>
          <w:rFonts w:hint="eastAsia"/>
          <w:lang w:val="en-US"/>
        </w:rPr>
        <w:t>функціонування</w:t>
      </w:r>
      <w:r w:rsidRPr="00B13EE8">
        <w:rPr>
          <w:lang w:val="en-US"/>
        </w:rPr>
        <w:t></w:t>
      </w:r>
      <w:r w:rsidRPr="00B13EE8">
        <w:rPr>
          <w:rFonts w:hint="eastAsia"/>
          <w:lang w:val="en-US"/>
        </w:rPr>
        <w:t>ВРЮ</w:t>
      </w:r>
      <w:r w:rsidRPr="00B13EE8">
        <w:rPr>
          <w:lang w:val="en-US"/>
        </w:rPr>
        <w:t></w:t>
      </w:r>
      <w:r w:rsidRPr="00B13EE8">
        <w:rPr>
          <w:rFonts w:hint="eastAsia"/>
          <w:lang w:val="en-US"/>
        </w:rPr>
        <w:t>неодноразово</w:t>
      </w:r>
      <w:r w:rsidRPr="00B13EE8">
        <w:rPr>
          <w:lang w:val="en-US"/>
        </w:rPr>
        <w:t></w:t>
      </w:r>
      <w:r w:rsidRPr="00B13EE8">
        <w:rPr>
          <w:rFonts w:hint="eastAsia"/>
          <w:lang w:val="en-US"/>
        </w:rPr>
        <w:t>ставали</w:t>
      </w:r>
      <w:r w:rsidRPr="00B13EE8">
        <w:rPr>
          <w:lang w:val="en-US"/>
        </w:rPr>
        <w:t></w:t>
      </w:r>
      <w:r w:rsidRPr="00B13EE8">
        <w:rPr>
          <w:rFonts w:hint="eastAsia"/>
          <w:lang w:val="en-US"/>
        </w:rPr>
        <w:t>предметом</w:t>
      </w:r>
      <w:r w:rsidRPr="00B13EE8">
        <w:rPr>
          <w:lang w:val="en-US"/>
        </w:rPr>
        <w:t></w:t>
      </w:r>
      <w:r w:rsidRPr="00B13EE8">
        <w:rPr>
          <w:rFonts w:hint="eastAsia"/>
          <w:lang w:val="en-US"/>
        </w:rPr>
        <w:t>наукових</w:t>
      </w:r>
    </w:p>
    <w:p w:rsidR="00B13EE8" w:rsidRPr="00B13EE8" w:rsidRDefault="00B13EE8" w:rsidP="00B13EE8">
      <w:pPr>
        <w:rPr>
          <w:lang w:val="en-US"/>
        </w:rPr>
      </w:pPr>
      <w:r w:rsidRPr="00B13EE8">
        <w:rPr>
          <w:rFonts w:hint="eastAsia"/>
          <w:lang w:val="en-US"/>
        </w:rPr>
        <w:t>досліджень</w:t>
      </w:r>
      <w:r w:rsidRPr="00B13EE8">
        <w:rPr>
          <w:lang w:val="en-US"/>
        </w:rPr>
        <w:t></w:t>
      </w:r>
      <w:r w:rsidRPr="00B13EE8">
        <w:rPr>
          <w:lang w:val="en-US"/>
        </w:rPr>
        <w:t></w:t>
      </w:r>
      <w:r w:rsidRPr="00B13EE8">
        <w:rPr>
          <w:rFonts w:hint="eastAsia"/>
          <w:lang w:val="en-US"/>
        </w:rPr>
        <w:t>Особливу</w:t>
      </w:r>
      <w:r w:rsidRPr="00B13EE8">
        <w:rPr>
          <w:lang w:val="en-US"/>
        </w:rPr>
        <w:t></w:t>
      </w:r>
      <w:r w:rsidRPr="00B13EE8">
        <w:rPr>
          <w:rFonts w:hint="eastAsia"/>
          <w:lang w:val="en-US"/>
        </w:rPr>
        <w:t>увагу</w:t>
      </w:r>
      <w:r w:rsidRPr="00B13EE8">
        <w:rPr>
          <w:lang w:val="en-US"/>
        </w:rPr>
        <w:t></w:t>
      </w:r>
      <w:r w:rsidRPr="00B13EE8">
        <w:rPr>
          <w:rFonts w:hint="eastAsia"/>
          <w:lang w:val="en-US"/>
        </w:rPr>
        <w:t>окремим</w:t>
      </w:r>
      <w:r w:rsidRPr="00B13EE8">
        <w:rPr>
          <w:lang w:val="en-US"/>
        </w:rPr>
        <w:t></w:t>
      </w:r>
      <w:r w:rsidRPr="00B13EE8">
        <w:rPr>
          <w:rFonts w:hint="eastAsia"/>
          <w:lang w:val="en-US"/>
        </w:rPr>
        <w:t>аспектам</w:t>
      </w:r>
      <w:r w:rsidRPr="00B13EE8">
        <w:rPr>
          <w:lang w:val="en-US"/>
        </w:rPr>
        <w:t></w:t>
      </w:r>
      <w:r w:rsidRPr="00B13EE8">
        <w:rPr>
          <w:rFonts w:hint="eastAsia"/>
          <w:lang w:val="en-US"/>
        </w:rPr>
        <w:t>її</w:t>
      </w:r>
      <w:r w:rsidRPr="00B13EE8">
        <w:rPr>
          <w:lang w:val="en-US"/>
        </w:rPr>
        <w:t></w:t>
      </w:r>
      <w:r w:rsidRPr="00B13EE8">
        <w:rPr>
          <w:rFonts w:hint="eastAsia"/>
          <w:lang w:val="en-US"/>
        </w:rPr>
        <w:t>правового</w:t>
      </w:r>
      <w:r w:rsidRPr="00B13EE8">
        <w:rPr>
          <w:lang w:val="en-US"/>
        </w:rPr>
        <w:t></w:t>
      </w:r>
      <w:r w:rsidRPr="00B13EE8">
        <w:rPr>
          <w:rFonts w:hint="eastAsia"/>
          <w:lang w:val="en-US"/>
        </w:rPr>
        <w:t>статусу</w:t>
      </w:r>
      <w:r w:rsidRPr="00B13EE8">
        <w:rPr>
          <w:lang w:val="en-US"/>
        </w:rPr>
        <w:t></w:t>
      </w:r>
      <w:r w:rsidRPr="00B13EE8">
        <w:rPr>
          <w:rFonts w:hint="eastAsia"/>
          <w:lang w:val="en-US"/>
        </w:rPr>
        <w:t>та</w:t>
      </w:r>
      <w:r w:rsidRPr="00B13EE8">
        <w:rPr>
          <w:lang w:val="en-US"/>
        </w:rPr>
        <w:t></w:t>
      </w:r>
      <w:r w:rsidRPr="00B13EE8">
        <w:rPr>
          <w:rFonts w:hint="eastAsia"/>
          <w:lang w:val="en-US"/>
        </w:rPr>
        <w:t>організації</w:t>
      </w:r>
    </w:p>
    <w:p w:rsidR="00B13EE8" w:rsidRPr="00B13EE8" w:rsidRDefault="00B13EE8" w:rsidP="00B13EE8">
      <w:pPr>
        <w:rPr>
          <w:lang w:val="en-US"/>
        </w:rPr>
      </w:pPr>
      <w:r w:rsidRPr="00B13EE8">
        <w:rPr>
          <w:rFonts w:hint="eastAsia"/>
          <w:lang w:val="en-US"/>
        </w:rPr>
        <w:t>діяльності</w:t>
      </w:r>
      <w:r w:rsidRPr="00B13EE8">
        <w:rPr>
          <w:lang w:val="en-US"/>
        </w:rPr>
        <w:t></w:t>
      </w:r>
      <w:r w:rsidRPr="00B13EE8">
        <w:rPr>
          <w:rFonts w:hint="eastAsia"/>
          <w:lang w:val="en-US"/>
        </w:rPr>
        <w:t>приділяли</w:t>
      </w:r>
      <w:r w:rsidRPr="00B13EE8">
        <w:rPr>
          <w:lang w:val="en-US"/>
        </w:rPr>
        <w:t></w:t>
      </w:r>
      <w:r w:rsidRPr="00B13EE8">
        <w:rPr>
          <w:rFonts w:hint="eastAsia"/>
          <w:lang w:val="en-US"/>
        </w:rPr>
        <w:t>такі</w:t>
      </w:r>
      <w:r w:rsidRPr="00B13EE8">
        <w:rPr>
          <w:lang w:val="en-US"/>
        </w:rPr>
        <w:t></w:t>
      </w:r>
      <w:r w:rsidRPr="00B13EE8">
        <w:rPr>
          <w:rFonts w:hint="eastAsia"/>
          <w:lang w:val="en-US"/>
        </w:rPr>
        <w:t>вчені</w:t>
      </w:r>
      <w:r w:rsidRPr="00B13EE8">
        <w:rPr>
          <w:lang w:val="en-US"/>
        </w:rPr>
        <w:t></w:t>
      </w:r>
      <w:r w:rsidRPr="00B13EE8">
        <w:rPr>
          <w:rFonts w:hint="eastAsia"/>
          <w:lang w:val="en-US"/>
        </w:rPr>
        <w:t>як</w:t>
      </w:r>
      <w:r w:rsidRPr="00B13EE8">
        <w:rPr>
          <w:lang w:val="en-US"/>
        </w:rPr>
        <w:t></w:t>
      </w:r>
      <w:r w:rsidRPr="00B13EE8">
        <w:rPr>
          <w:rFonts w:hint="eastAsia"/>
          <w:lang w:val="en-US"/>
        </w:rPr>
        <w:t>О</w:t>
      </w:r>
      <w:r w:rsidRPr="00B13EE8">
        <w:rPr>
          <w:lang w:val="en-US"/>
        </w:rPr>
        <w:t></w:t>
      </w:r>
      <w:r w:rsidRPr="00B13EE8">
        <w:rPr>
          <w:rFonts w:hint="eastAsia"/>
          <w:lang w:val="en-US"/>
        </w:rPr>
        <w:t>В</w:t>
      </w:r>
      <w:r w:rsidRPr="00B13EE8">
        <w:rPr>
          <w:lang w:val="en-US"/>
        </w:rPr>
        <w:t></w:t>
      </w:r>
      <w:r w:rsidRPr="00B13EE8">
        <w:rPr>
          <w:lang w:val="en-US"/>
        </w:rPr>
        <w:t></w:t>
      </w:r>
      <w:r w:rsidRPr="00B13EE8">
        <w:rPr>
          <w:rFonts w:hint="eastAsia"/>
          <w:lang w:val="en-US"/>
        </w:rPr>
        <w:t>Білова</w:t>
      </w:r>
      <w:r w:rsidRPr="00B13EE8">
        <w:rPr>
          <w:lang w:val="en-US"/>
        </w:rPr>
        <w:t></w:t>
      </w:r>
      <w:r w:rsidRPr="00B13EE8">
        <w:rPr>
          <w:lang w:val="en-US"/>
        </w:rPr>
        <w:t></w:t>
      </w:r>
      <w:r w:rsidRPr="00B13EE8">
        <w:rPr>
          <w:rFonts w:hint="eastAsia"/>
          <w:lang w:val="en-US"/>
        </w:rPr>
        <w:t>С</w:t>
      </w:r>
      <w:r w:rsidRPr="00B13EE8">
        <w:rPr>
          <w:lang w:val="en-US"/>
        </w:rPr>
        <w:t></w:t>
      </w:r>
      <w:r w:rsidRPr="00B13EE8">
        <w:rPr>
          <w:rFonts w:hint="eastAsia"/>
          <w:lang w:val="en-US"/>
        </w:rPr>
        <w:t>Ф</w:t>
      </w:r>
      <w:r w:rsidRPr="00B13EE8">
        <w:rPr>
          <w:lang w:val="en-US"/>
        </w:rPr>
        <w:t></w:t>
      </w:r>
      <w:r w:rsidRPr="00B13EE8">
        <w:rPr>
          <w:lang w:val="en-US"/>
        </w:rPr>
        <w:t></w:t>
      </w:r>
      <w:r w:rsidRPr="00B13EE8">
        <w:rPr>
          <w:rFonts w:hint="eastAsia"/>
          <w:lang w:val="en-US"/>
        </w:rPr>
        <w:t>Василюк</w:t>
      </w:r>
      <w:r w:rsidRPr="00B13EE8">
        <w:rPr>
          <w:lang w:val="en-US"/>
        </w:rPr>
        <w:t></w:t>
      </w:r>
    </w:p>
    <w:p w:rsidR="00B13EE8" w:rsidRPr="00B13EE8" w:rsidRDefault="00B13EE8" w:rsidP="00B13EE8">
      <w:pPr>
        <w:rPr>
          <w:lang w:val="en-US"/>
        </w:rPr>
      </w:pPr>
      <w:r w:rsidRPr="00B13EE8">
        <w:rPr>
          <w:rFonts w:hint="eastAsia"/>
          <w:lang w:val="en-US"/>
        </w:rPr>
        <w:t>М</w:t>
      </w:r>
      <w:r w:rsidRPr="00B13EE8">
        <w:rPr>
          <w:lang w:val="en-US"/>
        </w:rPr>
        <w:t></w:t>
      </w:r>
      <w:r w:rsidRPr="00B13EE8">
        <w:rPr>
          <w:rFonts w:hint="eastAsia"/>
          <w:lang w:val="en-US"/>
        </w:rPr>
        <w:t>Й</w:t>
      </w:r>
      <w:r w:rsidRPr="00B13EE8">
        <w:rPr>
          <w:lang w:val="en-US"/>
        </w:rPr>
        <w:t></w:t>
      </w:r>
      <w:r w:rsidRPr="00B13EE8">
        <w:rPr>
          <w:lang w:val="en-US"/>
        </w:rPr>
        <w:t></w:t>
      </w:r>
      <w:r w:rsidRPr="00B13EE8">
        <w:rPr>
          <w:rFonts w:hint="eastAsia"/>
          <w:lang w:val="en-US"/>
        </w:rPr>
        <w:t>Вільгушинський</w:t>
      </w:r>
      <w:r w:rsidRPr="00B13EE8">
        <w:rPr>
          <w:lang w:val="en-US"/>
        </w:rPr>
        <w:t></w:t>
      </w:r>
      <w:r w:rsidRPr="00B13EE8">
        <w:rPr>
          <w:lang w:val="en-US"/>
        </w:rPr>
        <w:t></w:t>
      </w:r>
      <w:r w:rsidRPr="00B13EE8">
        <w:rPr>
          <w:rFonts w:hint="eastAsia"/>
          <w:lang w:val="en-US"/>
        </w:rPr>
        <w:t>А</w:t>
      </w:r>
      <w:r w:rsidRPr="00B13EE8">
        <w:rPr>
          <w:lang w:val="en-US"/>
        </w:rPr>
        <w:t></w:t>
      </w:r>
      <w:r w:rsidRPr="00B13EE8">
        <w:rPr>
          <w:rFonts w:hint="eastAsia"/>
          <w:lang w:val="en-US"/>
        </w:rPr>
        <w:t>З</w:t>
      </w:r>
      <w:r w:rsidRPr="00B13EE8">
        <w:rPr>
          <w:lang w:val="en-US"/>
        </w:rPr>
        <w:t></w:t>
      </w:r>
      <w:r w:rsidRPr="00B13EE8">
        <w:rPr>
          <w:lang w:val="en-US"/>
        </w:rPr>
        <w:t></w:t>
      </w:r>
      <w:r w:rsidRPr="00B13EE8">
        <w:rPr>
          <w:rFonts w:hint="eastAsia"/>
          <w:lang w:val="en-US"/>
        </w:rPr>
        <w:t>Георгіца</w:t>
      </w:r>
      <w:r w:rsidRPr="00B13EE8">
        <w:rPr>
          <w:lang w:val="en-US"/>
        </w:rPr>
        <w:t></w:t>
      </w:r>
      <w:r w:rsidRPr="00B13EE8">
        <w:rPr>
          <w:lang w:val="en-US"/>
        </w:rPr>
        <w:t></w:t>
      </w:r>
      <w:r w:rsidRPr="00B13EE8">
        <w:rPr>
          <w:rFonts w:hint="eastAsia"/>
          <w:lang w:val="en-US"/>
        </w:rPr>
        <w:t>С</w:t>
      </w:r>
      <w:r w:rsidRPr="00B13EE8">
        <w:rPr>
          <w:lang w:val="en-US"/>
        </w:rPr>
        <w:t></w:t>
      </w:r>
      <w:r w:rsidRPr="00B13EE8">
        <w:rPr>
          <w:rFonts w:hint="eastAsia"/>
          <w:lang w:val="en-US"/>
        </w:rPr>
        <w:t>В</w:t>
      </w:r>
      <w:r w:rsidRPr="00B13EE8">
        <w:rPr>
          <w:lang w:val="en-US"/>
        </w:rPr>
        <w:t></w:t>
      </w:r>
      <w:r w:rsidRPr="00B13EE8">
        <w:rPr>
          <w:lang w:val="en-US"/>
        </w:rPr>
        <w:t></w:t>
      </w:r>
      <w:r w:rsidRPr="00B13EE8">
        <w:rPr>
          <w:rFonts w:hint="eastAsia"/>
          <w:lang w:val="en-US"/>
        </w:rPr>
        <w:t>Глущенко</w:t>
      </w:r>
      <w:r w:rsidRPr="00B13EE8">
        <w:rPr>
          <w:lang w:val="en-US"/>
        </w:rPr>
        <w:t></w:t>
      </w:r>
      <w:r w:rsidRPr="00B13EE8">
        <w:rPr>
          <w:lang w:val="en-US"/>
        </w:rPr>
        <w:t></w:t>
      </w:r>
      <w:r w:rsidRPr="00B13EE8">
        <w:rPr>
          <w:rFonts w:hint="eastAsia"/>
          <w:lang w:val="en-US"/>
        </w:rPr>
        <w:t>О</w:t>
      </w:r>
      <w:r w:rsidRPr="00B13EE8">
        <w:rPr>
          <w:lang w:val="en-US"/>
        </w:rPr>
        <w:t></w:t>
      </w:r>
      <w:r w:rsidRPr="00B13EE8">
        <w:rPr>
          <w:rFonts w:hint="eastAsia"/>
          <w:lang w:val="en-US"/>
        </w:rPr>
        <w:t>В</w:t>
      </w:r>
      <w:r w:rsidRPr="00B13EE8">
        <w:rPr>
          <w:lang w:val="en-US"/>
        </w:rPr>
        <w:t></w:t>
      </w:r>
      <w:r w:rsidRPr="00B13EE8">
        <w:rPr>
          <w:lang w:val="en-US"/>
        </w:rPr>
        <w:t></w:t>
      </w:r>
      <w:r w:rsidRPr="00B13EE8">
        <w:rPr>
          <w:rFonts w:hint="eastAsia"/>
          <w:lang w:val="en-US"/>
        </w:rPr>
        <w:t>Гончаренко</w:t>
      </w:r>
      <w:r w:rsidRPr="00B13EE8">
        <w:rPr>
          <w:lang w:val="en-US"/>
        </w:rPr>
        <w:t></w:t>
      </w:r>
    </w:p>
    <w:p w:rsidR="00B13EE8" w:rsidRPr="00B13EE8" w:rsidRDefault="00B13EE8" w:rsidP="00B13EE8">
      <w:pPr>
        <w:rPr>
          <w:lang w:val="en-US"/>
        </w:rPr>
      </w:pPr>
      <w:r w:rsidRPr="00B13EE8">
        <w:rPr>
          <w:rFonts w:hint="eastAsia"/>
          <w:lang w:val="en-US"/>
        </w:rPr>
        <w:t>В</w:t>
      </w:r>
      <w:r w:rsidRPr="00B13EE8">
        <w:rPr>
          <w:lang w:val="en-US"/>
        </w:rPr>
        <w:t></w:t>
      </w:r>
      <w:r w:rsidRPr="00B13EE8">
        <w:rPr>
          <w:rFonts w:hint="eastAsia"/>
          <w:lang w:val="en-US"/>
        </w:rPr>
        <w:t>В</w:t>
      </w:r>
      <w:r w:rsidRPr="00B13EE8">
        <w:rPr>
          <w:lang w:val="en-US"/>
        </w:rPr>
        <w:t></w:t>
      </w:r>
      <w:r w:rsidRPr="00B13EE8">
        <w:rPr>
          <w:lang w:val="en-US"/>
        </w:rPr>
        <w:t></w:t>
      </w:r>
      <w:r w:rsidRPr="00B13EE8">
        <w:rPr>
          <w:rFonts w:hint="eastAsia"/>
          <w:lang w:val="en-US"/>
        </w:rPr>
        <w:t>Городовенко</w:t>
      </w:r>
      <w:r w:rsidRPr="00B13EE8">
        <w:rPr>
          <w:lang w:val="en-US"/>
        </w:rPr>
        <w:t></w:t>
      </w:r>
      <w:r w:rsidRPr="00B13EE8">
        <w:rPr>
          <w:lang w:val="en-US"/>
        </w:rPr>
        <w:t></w:t>
      </w:r>
      <w:r w:rsidRPr="00B13EE8">
        <w:rPr>
          <w:rFonts w:hint="eastAsia"/>
          <w:lang w:val="en-US"/>
        </w:rPr>
        <w:t>В</w:t>
      </w:r>
      <w:r w:rsidRPr="00B13EE8">
        <w:rPr>
          <w:lang w:val="en-US"/>
        </w:rPr>
        <w:t></w:t>
      </w:r>
      <w:r w:rsidRPr="00B13EE8">
        <w:rPr>
          <w:rFonts w:hint="eastAsia"/>
          <w:lang w:val="en-US"/>
        </w:rPr>
        <w:t>В</w:t>
      </w:r>
      <w:r w:rsidRPr="00B13EE8">
        <w:rPr>
          <w:lang w:val="en-US"/>
        </w:rPr>
        <w:t></w:t>
      </w:r>
      <w:r w:rsidRPr="00B13EE8">
        <w:rPr>
          <w:lang w:val="en-US"/>
        </w:rPr>
        <w:t></w:t>
      </w:r>
      <w:r w:rsidRPr="00B13EE8">
        <w:rPr>
          <w:rFonts w:hint="eastAsia"/>
          <w:lang w:val="en-US"/>
        </w:rPr>
        <w:t>Долежан</w:t>
      </w:r>
      <w:r w:rsidRPr="00B13EE8">
        <w:rPr>
          <w:lang w:val="en-US"/>
        </w:rPr>
        <w:t></w:t>
      </w:r>
      <w:r w:rsidRPr="00B13EE8">
        <w:rPr>
          <w:lang w:val="en-US"/>
        </w:rPr>
        <w:t></w:t>
      </w:r>
      <w:r w:rsidRPr="00B13EE8">
        <w:rPr>
          <w:rFonts w:hint="eastAsia"/>
          <w:lang w:val="en-US"/>
        </w:rPr>
        <w:t>В</w:t>
      </w:r>
      <w:r w:rsidRPr="00B13EE8">
        <w:rPr>
          <w:lang w:val="en-US"/>
        </w:rPr>
        <w:t></w:t>
      </w:r>
      <w:r w:rsidRPr="00B13EE8">
        <w:rPr>
          <w:rFonts w:hint="eastAsia"/>
          <w:lang w:val="en-US"/>
        </w:rPr>
        <w:t>О</w:t>
      </w:r>
      <w:r w:rsidRPr="00B13EE8">
        <w:rPr>
          <w:lang w:val="en-US"/>
        </w:rPr>
        <w:t></w:t>
      </w:r>
      <w:r w:rsidRPr="00B13EE8">
        <w:rPr>
          <w:lang w:val="en-US"/>
        </w:rPr>
        <w:t></w:t>
      </w:r>
      <w:r w:rsidRPr="00B13EE8">
        <w:rPr>
          <w:rFonts w:hint="eastAsia"/>
          <w:lang w:val="en-US"/>
        </w:rPr>
        <w:t>Євдокимов</w:t>
      </w:r>
      <w:r w:rsidRPr="00B13EE8">
        <w:rPr>
          <w:lang w:val="en-US"/>
        </w:rPr>
        <w:t></w:t>
      </w:r>
      <w:r w:rsidRPr="00B13EE8">
        <w:rPr>
          <w:lang w:val="en-US"/>
        </w:rPr>
        <w:t></w:t>
      </w:r>
      <w:r w:rsidRPr="00B13EE8">
        <w:rPr>
          <w:rFonts w:hint="eastAsia"/>
          <w:lang w:val="en-US"/>
        </w:rPr>
        <w:t>О</w:t>
      </w:r>
      <w:r w:rsidRPr="00B13EE8">
        <w:rPr>
          <w:lang w:val="en-US"/>
        </w:rPr>
        <w:t></w:t>
      </w:r>
      <w:r w:rsidRPr="00B13EE8">
        <w:rPr>
          <w:rFonts w:hint="eastAsia"/>
          <w:lang w:val="en-US"/>
        </w:rPr>
        <w:t>В</w:t>
      </w:r>
      <w:r w:rsidRPr="00B13EE8">
        <w:rPr>
          <w:lang w:val="en-US"/>
        </w:rPr>
        <w:t></w:t>
      </w:r>
      <w:r w:rsidRPr="00B13EE8">
        <w:rPr>
          <w:lang w:val="en-US"/>
        </w:rPr>
        <w:t></w:t>
      </w:r>
      <w:r w:rsidRPr="00B13EE8">
        <w:rPr>
          <w:rFonts w:hint="eastAsia"/>
          <w:lang w:val="en-US"/>
        </w:rPr>
        <w:t>Закропивний</w:t>
      </w:r>
      <w:r w:rsidRPr="00B13EE8">
        <w:rPr>
          <w:lang w:val="en-US"/>
        </w:rPr>
        <w:t></w:t>
      </w:r>
      <w:r w:rsidRPr="00B13EE8">
        <w:rPr>
          <w:lang w:val="en-US"/>
        </w:rPr>
        <w:t></w:t>
      </w:r>
      <w:r w:rsidRPr="00B13EE8">
        <w:rPr>
          <w:rFonts w:hint="eastAsia"/>
          <w:lang w:val="en-US"/>
        </w:rPr>
        <w:t>О</w:t>
      </w:r>
      <w:r w:rsidRPr="00B13EE8">
        <w:rPr>
          <w:lang w:val="en-US"/>
        </w:rPr>
        <w:t></w:t>
      </w:r>
      <w:r w:rsidRPr="00B13EE8">
        <w:rPr>
          <w:rFonts w:hint="eastAsia"/>
          <w:lang w:val="en-US"/>
        </w:rPr>
        <w:t>М</w:t>
      </w:r>
      <w:r w:rsidRPr="00B13EE8">
        <w:rPr>
          <w:lang w:val="en-US"/>
        </w:rPr>
        <w:t></w:t>
      </w:r>
      <w:r w:rsidRPr="00B13EE8">
        <w:rPr>
          <w:lang w:val="en-US"/>
        </w:rPr>
        <w:t></w:t>
      </w:r>
      <w:r w:rsidRPr="00B13EE8">
        <w:rPr>
          <w:rFonts w:hint="eastAsia"/>
          <w:lang w:val="en-US"/>
        </w:rPr>
        <w:t>Іванець</w:t>
      </w:r>
      <w:r w:rsidRPr="00B13EE8">
        <w:rPr>
          <w:lang w:val="en-US"/>
        </w:rPr>
        <w:t></w:t>
      </w:r>
    </w:p>
    <w:p w:rsidR="00B13EE8" w:rsidRPr="00B13EE8" w:rsidRDefault="00B13EE8" w:rsidP="00B13EE8">
      <w:pPr>
        <w:rPr>
          <w:lang w:val="en-US"/>
        </w:rPr>
      </w:pPr>
      <w:r w:rsidRPr="00B13EE8">
        <w:rPr>
          <w:rFonts w:hint="eastAsia"/>
          <w:lang w:val="en-US"/>
        </w:rPr>
        <w:t>Р</w:t>
      </w:r>
      <w:r w:rsidRPr="00B13EE8">
        <w:rPr>
          <w:lang w:val="en-US"/>
        </w:rPr>
        <w:t></w:t>
      </w:r>
      <w:r w:rsidRPr="00B13EE8">
        <w:rPr>
          <w:rFonts w:hint="eastAsia"/>
          <w:lang w:val="en-US"/>
        </w:rPr>
        <w:t>В</w:t>
      </w:r>
      <w:r w:rsidRPr="00B13EE8">
        <w:rPr>
          <w:lang w:val="en-US"/>
        </w:rPr>
        <w:t></w:t>
      </w:r>
      <w:r w:rsidRPr="00B13EE8">
        <w:rPr>
          <w:lang w:val="en-US"/>
        </w:rPr>
        <w:t></w:t>
      </w:r>
      <w:r w:rsidRPr="00B13EE8">
        <w:rPr>
          <w:rFonts w:hint="eastAsia"/>
          <w:lang w:val="en-US"/>
        </w:rPr>
        <w:t>Ігонін</w:t>
      </w:r>
      <w:r w:rsidRPr="00B13EE8">
        <w:rPr>
          <w:lang w:val="en-US"/>
        </w:rPr>
        <w:t></w:t>
      </w:r>
      <w:r w:rsidRPr="00B13EE8">
        <w:rPr>
          <w:lang w:val="en-US"/>
        </w:rPr>
        <w:t></w:t>
      </w:r>
      <w:r w:rsidRPr="00B13EE8">
        <w:rPr>
          <w:rFonts w:hint="eastAsia"/>
          <w:lang w:val="en-US"/>
        </w:rPr>
        <w:t>І</w:t>
      </w:r>
      <w:r w:rsidRPr="00B13EE8">
        <w:rPr>
          <w:lang w:val="en-US"/>
        </w:rPr>
        <w:t></w:t>
      </w:r>
      <w:r w:rsidRPr="00B13EE8">
        <w:rPr>
          <w:rFonts w:hint="eastAsia"/>
          <w:lang w:val="en-US"/>
        </w:rPr>
        <w:t>В</w:t>
      </w:r>
      <w:r w:rsidRPr="00B13EE8">
        <w:rPr>
          <w:lang w:val="en-US"/>
        </w:rPr>
        <w:t></w:t>
      </w:r>
      <w:r w:rsidRPr="00B13EE8">
        <w:rPr>
          <w:lang w:val="en-US"/>
        </w:rPr>
        <w:t></w:t>
      </w:r>
      <w:r w:rsidRPr="00B13EE8">
        <w:rPr>
          <w:rFonts w:hint="eastAsia"/>
          <w:lang w:val="en-US"/>
        </w:rPr>
        <w:t>Камінська</w:t>
      </w:r>
      <w:r w:rsidRPr="00B13EE8">
        <w:rPr>
          <w:lang w:val="en-US"/>
        </w:rPr>
        <w:t></w:t>
      </w:r>
      <w:r w:rsidRPr="00B13EE8">
        <w:rPr>
          <w:lang w:val="en-US"/>
        </w:rPr>
        <w:t></w:t>
      </w:r>
      <w:r w:rsidRPr="00B13EE8">
        <w:rPr>
          <w:rFonts w:hint="eastAsia"/>
          <w:lang w:val="en-US"/>
        </w:rPr>
        <w:t>С</w:t>
      </w:r>
      <w:r w:rsidRPr="00B13EE8">
        <w:rPr>
          <w:lang w:val="en-US"/>
        </w:rPr>
        <w:t></w:t>
      </w:r>
      <w:r w:rsidRPr="00B13EE8">
        <w:rPr>
          <w:rFonts w:hint="eastAsia"/>
          <w:lang w:val="en-US"/>
        </w:rPr>
        <w:t>В</w:t>
      </w:r>
      <w:r w:rsidRPr="00B13EE8">
        <w:rPr>
          <w:lang w:val="en-US"/>
        </w:rPr>
        <w:t></w:t>
      </w:r>
      <w:r w:rsidRPr="00B13EE8">
        <w:rPr>
          <w:lang w:val="en-US"/>
        </w:rPr>
        <w:t></w:t>
      </w:r>
      <w:r w:rsidRPr="00B13EE8">
        <w:rPr>
          <w:rFonts w:hint="eastAsia"/>
          <w:lang w:val="en-US"/>
        </w:rPr>
        <w:t>Ківалов</w:t>
      </w:r>
      <w:r w:rsidRPr="00B13EE8">
        <w:rPr>
          <w:lang w:val="en-US"/>
        </w:rPr>
        <w:t></w:t>
      </w:r>
      <w:r w:rsidRPr="00B13EE8">
        <w:rPr>
          <w:lang w:val="en-US"/>
        </w:rPr>
        <w:t></w:t>
      </w:r>
      <w:r w:rsidRPr="00B13EE8">
        <w:rPr>
          <w:rFonts w:hint="eastAsia"/>
          <w:lang w:val="en-US"/>
        </w:rPr>
        <w:t>В</w:t>
      </w:r>
      <w:r w:rsidRPr="00B13EE8">
        <w:rPr>
          <w:lang w:val="en-US"/>
        </w:rPr>
        <w:t></w:t>
      </w:r>
      <w:r w:rsidRPr="00B13EE8">
        <w:rPr>
          <w:rFonts w:hint="eastAsia"/>
          <w:lang w:val="en-US"/>
        </w:rPr>
        <w:t>М</w:t>
      </w:r>
      <w:r w:rsidRPr="00B13EE8">
        <w:rPr>
          <w:lang w:val="en-US"/>
        </w:rPr>
        <w:t></w:t>
      </w:r>
      <w:r w:rsidRPr="00B13EE8">
        <w:rPr>
          <w:lang w:val="en-US"/>
        </w:rPr>
        <w:t></w:t>
      </w:r>
      <w:r w:rsidRPr="00B13EE8">
        <w:rPr>
          <w:rFonts w:hint="eastAsia"/>
          <w:lang w:val="en-US"/>
        </w:rPr>
        <w:t>Колесниченко</w:t>
      </w:r>
      <w:r w:rsidRPr="00B13EE8">
        <w:rPr>
          <w:lang w:val="en-US"/>
        </w:rPr>
        <w:t></w:t>
      </w:r>
      <w:r w:rsidRPr="00B13EE8">
        <w:rPr>
          <w:lang w:val="en-US"/>
        </w:rPr>
        <w:t></w:t>
      </w:r>
      <w:r w:rsidRPr="00B13EE8">
        <w:rPr>
          <w:rFonts w:hint="eastAsia"/>
          <w:lang w:val="en-US"/>
        </w:rPr>
        <w:t>В</w:t>
      </w:r>
      <w:r w:rsidRPr="00B13EE8">
        <w:rPr>
          <w:lang w:val="en-US"/>
        </w:rPr>
        <w:t></w:t>
      </w:r>
      <w:r w:rsidRPr="00B13EE8">
        <w:rPr>
          <w:rFonts w:hint="eastAsia"/>
          <w:lang w:val="en-US"/>
        </w:rPr>
        <w:t>В</w:t>
      </w:r>
      <w:r w:rsidRPr="00B13EE8">
        <w:rPr>
          <w:lang w:val="en-US"/>
        </w:rPr>
        <w:t></w:t>
      </w:r>
      <w:r w:rsidRPr="00B13EE8">
        <w:rPr>
          <w:lang w:val="en-US"/>
        </w:rPr>
        <w:t></w:t>
      </w:r>
      <w:r w:rsidRPr="00B13EE8">
        <w:rPr>
          <w:rFonts w:hint="eastAsia"/>
          <w:lang w:val="en-US"/>
        </w:rPr>
        <w:t>Крижанівський</w:t>
      </w:r>
      <w:r w:rsidRPr="00B13EE8">
        <w:rPr>
          <w:lang w:val="en-US"/>
        </w:rPr>
        <w:t></w:t>
      </w:r>
    </w:p>
    <w:p w:rsidR="00B13EE8" w:rsidRPr="00B13EE8" w:rsidRDefault="00B13EE8" w:rsidP="00B13EE8">
      <w:pPr>
        <w:rPr>
          <w:lang w:val="en-US"/>
        </w:rPr>
      </w:pPr>
      <w:r w:rsidRPr="00B13EE8">
        <w:rPr>
          <w:rFonts w:hint="eastAsia"/>
          <w:lang w:val="en-US"/>
        </w:rPr>
        <w:t>Р</w:t>
      </w:r>
      <w:r w:rsidRPr="00B13EE8">
        <w:rPr>
          <w:lang w:val="en-US"/>
        </w:rPr>
        <w:t></w:t>
      </w:r>
      <w:r w:rsidRPr="00B13EE8">
        <w:rPr>
          <w:rFonts w:hint="eastAsia"/>
          <w:lang w:val="en-US"/>
        </w:rPr>
        <w:t>О</w:t>
      </w:r>
      <w:r w:rsidRPr="00B13EE8">
        <w:rPr>
          <w:lang w:val="en-US"/>
        </w:rPr>
        <w:t></w:t>
      </w:r>
      <w:r w:rsidRPr="00B13EE8">
        <w:rPr>
          <w:lang w:val="en-US"/>
        </w:rPr>
        <w:t></w:t>
      </w:r>
      <w:r w:rsidRPr="00B13EE8">
        <w:rPr>
          <w:rFonts w:hint="eastAsia"/>
          <w:lang w:val="en-US"/>
        </w:rPr>
        <w:t>Куйбіда</w:t>
      </w:r>
      <w:r w:rsidRPr="00B13EE8">
        <w:rPr>
          <w:lang w:val="en-US"/>
        </w:rPr>
        <w:t></w:t>
      </w:r>
      <w:r w:rsidRPr="00B13EE8">
        <w:rPr>
          <w:lang w:val="en-US"/>
        </w:rPr>
        <w:t></w:t>
      </w:r>
      <w:r w:rsidRPr="00B13EE8">
        <w:rPr>
          <w:rFonts w:hint="eastAsia"/>
          <w:lang w:val="en-US"/>
        </w:rPr>
        <w:t>О</w:t>
      </w:r>
      <w:r w:rsidRPr="00B13EE8">
        <w:rPr>
          <w:lang w:val="en-US"/>
        </w:rPr>
        <w:t></w:t>
      </w:r>
      <w:r w:rsidRPr="00B13EE8">
        <w:rPr>
          <w:rFonts w:hint="eastAsia"/>
          <w:lang w:val="en-US"/>
        </w:rPr>
        <w:t>П</w:t>
      </w:r>
      <w:r w:rsidRPr="00B13EE8">
        <w:rPr>
          <w:lang w:val="en-US"/>
        </w:rPr>
        <w:t></w:t>
      </w:r>
      <w:r w:rsidRPr="00B13EE8">
        <w:rPr>
          <w:lang w:val="en-US"/>
        </w:rPr>
        <w:t></w:t>
      </w:r>
      <w:r w:rsidRPr="00B13EE8">
        <w:rPr>
          <w:rFonts w:hint="eastAsia"/>
          <w:lang w:val="en-US"/>
        </w:rPr>
        <w:t>Кучинська</w:t>
      </w:r>
      <w:r w:rsidRPr="00B13EE8">
        <w:rPr>
          <w:lang w:val="en-US"/>
        </w:rPr>
        <w:t></w:t>
      </w:r>
      <w:r w:rsidRPr="00B13EE8">
        <w:rPr>
          <w:lang w:val="en-US"/>
        </w:rPr>
        <w:t></w:t>
      </w:r>
      <w:r w:rsidRPr="00B13EE8">
        <w:rPr>
          <w:rFonts w:hint="eastAsia"/>
          <w:lang w:val="en-US"/>
        </w:rPr>
        <w:t>В</w:t>
      </w:r>
      <w:r w:rsidRPr="00B13EE8">
        <w:rPr>
          <w:lang w:val="en-US"/>
        </w:rPr>
        <w:t></w:t>
      </w:r>
      <w:r w:rsidRPr="00B13EE8">
        <w:rPr>
          <w:rFonts w:hint="eastAsia"/>
          <w:lang w:val="en-US"/>
        </w:rPr>
        <w:t>М</w:t>
      </w:r>
      <w:r w:rsidRPr="00B13EE8">
        <w:rPr>
          <w:lang w:val="en-US"/>
        </w:rPr>
        <w:t></w:t>
      </w:r>
      <w:r w:rsidRPr="00B13EE8">
        <w:rPr>
          <w:lang w:val="en-US"/>
        </w:rPr>
        <w:t></w:t>
      </w:r>
      <w:r w:rsidRPr="00B13EE8">
        <w:rPr>
          <w:rFonts w:hint="eastAsia"/>
          <w:lang w:val="en-US"/>
        </w:rPr>
        <w:t>Лаговський</w:t>
      </w:r>
      <w:r w:rsidRPr="00B13EE8">
        <w:rPr>
          <w:lang w:val="en-US"/>
        </w:rPr>
        <w:t></w:t>
      </w:r>
      <w:r w:rsidRPr="00B13EE8">
        <w:rPr>
          <w:lang w:val="en-US"/>
        </w:rPr>
        <w:t></w:t>
      </w:r>
      <w:r w:rsidRPr="00B13EE8">
        <w:rPr>
          <w:rFonts w:hint="eastAsia"/>
          <w:lang w:val="en-US"/>
        </w:rPr>
        <w:t>С</w:t>
      </w:r>
      <w:r w:rsidRPr="00B13EE8">
        <w:rPr>
          <w:lang w:val="en-US"/>
        </w:rPr>
        <w:t></w:t>
      </w:r>
      <w:r w:rsidRPr="00B13EE8">
        <w:rPr>
          <w:rFonts w:hint="eastAsia"/>
          <w:lang w:val="en-US"/>
        </w:rPr>
        <w:t>Р</w:t>
      </w:r>
      <w:r w:rsidRPr="00B13EE8">
        <w:rPr>
          <w:lang w:val="en-US"/>
        </w:rPr>
        <w:t></w:t>
      </w:r>
      <w:r w:rsidRPr="00B13EE8">
        <w:rPr>
          <w:lang w:val="en-US"/>
        </w:rPr>
        <w:t></w:t>
      </w:r>
      <w:r w:rsidRPr="00B13EE8">
        <w:rPr>
          <w:rFonts w:hint="eastAsia"/>
          <w:lang w:val="en-US"/>
        </w:rPr>
        <w:t>Леськів</w:t>
      </w:r>
      <w:r w:rsidRPr="00B13EE8">
        <w:rPr>
          <w:lang w:val="en-US"/>
        </w:rPr>
        <w:t></w:t>
      </w:r>
      <w:r w:rsidRPr="00B13EE8">
        <w:rPr>
          <w:lang w:val="en-US"/>
        </w:rPr>
        <w:t></w:t>
      </w:r>
      <w:r w:rsidRPr="00B13EE8">
        <w:rPr>
          <w:rFonts w:hint="eastAsia"/>
          <w:lang w:val="en-US"/>
        </w:rPr>
        <w:t>М</w:t>
      </w:r>
      <w:r w:rsidRPr="00B13EE8">
        <w:rPr>
          <w:lang w:val="en-US"/>
        </w:rPr>
        <w:t></w:t>
      </w:r>
      <w:r w:rsidRPr="00B13EE8">
        <w:rPr>
          <w:rFonts w:hint="eastAsia"/>
          <w:lang w:val="en-US"/>
        </w:rPr>
        <w:t>І</w:t>
      </w:r>
      <w:r w:rsidRPr="00B13EE8">
        <w:rPr>
          <w:lang w:val="en-US"/>
        </w:rPr>
        <w:t></w:t>
      </w:r>
      <w:r w:rsidRPr="00B13EE8">
        <w:rPr>
          <w:lang w:val="en-US"/>
        </w:rPr>
        <w:t></w:t>
      </w:r>
      <w:r w:rsidRPr="00B13EE8">
        <w:rPr>
          <w:rFonts w:hint="eastAsia"/>
          <w:lang w:val="en-US"/>
        </w:rPr>
        <w:t>Мельник</w:t>
      </w:r>
      <w:r w:rsidRPr="00B13EE8">
        <w:rPr>
          <w:lang w:val="en-US"/>
        </w:rPr>
        <w:t></w:t>
      </w:r>
    </w:p>
    <w:p w:rsidR="00B13EE8" w:rsidRPr="00B13EE8" w:rsidRDefault="00B13EE8" w:rsidP="00B13EE8">
      <w:pPr>
        <w:rPr>
          <w:lang w:val="en-US"/>
        </w:rPr>
      </w:pPr>
      <w:r w:rsidRPr="00B13EE8">
        <w:rPr>
          <w:rFonts w:hint="eastAsia"/>
          <w:lang w:val="en-US"/>
        </w:rPr>
        <w:t>Л</w:t>
      </w:r>
      <w:r w:rsidRPr="00B13EE8">
        <w:rPr>
          <w:lang w:val="en-US"/>
        </w:rPr>
        <w:t></w:t>
      </w:r>
      <w:r w:rsidRPr="00B13EE8">
        <w:rPr>
          <w:rFonts w:hint="eastAsia"/>
          <w:lang w:val="en-US"/>
        </w:rPr>
        <w:t>М</w:t>
      </w:r>
      <w:r w:rsidRPr="00B13EE8">
        <w:rPr>
          <w:lang w:val="en-US"/>
        </w:rPr>
        <w:t></w:t>
      </w:r>
      <w:r w:rsidRPr="00B13EE8">
        <w:rPr>
          <w:lang w:val="en-US"/>
        </w:rPr>
        <w:t></w:t>
      </w:r>
      <w:r w:rsidRPr="00B13EE8">
        <w:rPr>
          <w:rFonts w:hint="eastAsia"/>
          <w:lang w:val="en-US"/>
        </w:rPr>
        <w:t>Москвич</w:t>
      </w:r>
      <w:r w:rsidRPr="00B13EE8">
        <w:rPr>
          <w:lang w:val="en-US"/>
        </w:rPr>
        <w:t></w:t>
      </w:r>
      <w:r w:rsidRPr="00B13EE8">
        <w:rPr>
          <w:rFonts w:hint="eastAsia"/>
          <w:lang w:val="en-US"/>
        </w:rPr>
        <w:t>І</w:t>
      </w:r>
      <w:r w:rsidRPr="00B13EE8">
        <w:rPr>
          <w:lang w:val="en-US"/>
        </w:rPr>
        <w:t></w:t>
      </w:r>
      <w:r w:rsidRPr="00B13EE8">
        <w:rPr>
          <w:rFonts w:hint="eastAsia"/>
          <w:lang w:val="en-US"/>
        </w:rPr>
        <w:t>В</w:t>
      </w:r>
      <w:r w:rsidRPr="00B13EE8">
        <w:rPr>
          <w:lang w:val="en-US"/>
        </w:rPr>
        <w:t></w:t>
      </w:r>
      <w:r w:rsidRPr="00B13EE8">
        <w:rPr>
          <w:lang w:val="en-US"/>
        </w:rPr>
        <w:t></w:t>
      </w:r>
      <w:r w:rsidRPr="00B13EE8">
        <w:rPr>
          <w:rFonts w:hint="eastAsia"/>
          <w:lang w:val="en-US"/>
        </w:rPr>
        <w:t>Назаров</w:t>
      </w:r>
      <w:r w:rsidRPr="00B13EE8">
        <w:rPr>
          <w:lang w:val="en-US"/>
        </w:rPr>
        <w:t></w:t>
      </w:r>
      <w:r w:rsidRPr="00B13EE8">
        <w:rPr>
          <w:lang w:val="en-US"/>
        </w:rPr>
        <w:t></w:t>
      </w:r>
      <w:r w:rsidRPr="00B13EE8">
        <w:rPr>
          <w:rFonts w:hint="eastAsia"/>
          <w:lang w:val="en-US"/>
        </w:rPr>
        <w:t>М</w:t>
      </w:r>
      <w:r w:rsidRPr="00B13EE8">
        <w:rPr>
          <w:lang w:val="en-US"/>
        </w:rPr>
        <w:t></w:t>
      </w:r>
      <w:r w:rsidRPr="00B13EE8">
        <w:rPr>
          <w:rFonts w:hint="eastAsia"/>
          <w:lang w:val="en-US"/>
        </w:rPr>
        <w:t>А</w:t>
      </w:r>
      <w:r w:rsidRPr="00B13EE8">
        <w:rPr>
          <w:lang w:val="en-US"/>
        </w:rPr>
        <w:t></w:t>
      </w:r>
      <w:r w:rsidRPr="00B13EE8">
        <w:rPr>
          <w:lang w:val="en-US"/>
        </w:rPr>
        <w:t></w:t>
      </w:r>
      <w:r w:rsidRPr="00B13EE8">
        <w:rPr>
          <w:rFonts w:hint="eastAsia"/>
          <w:lang w:val="en-US"/>
        </w:rPr>
        <w:t>Погорецький</w:t>
      </w:r>
      <w:r w:rsidRPr="00B13EE8">
        <w:rPr>
          <w:lang w:val="en-US"/>
        </w:rPr>
        <w:t></w:t>
      </w:r>
      <w:r w:rsidRPr="00B13EE8">
        <w:rPr>
          <w:lang w:val="en-US"/>
        </w:rPr>
        <w:t></w:t>
      </w:r>
      <w:r w:rsidRPr="00B13EE8">
        <w:rPr>
          <w:rFonts w:hint="eastAsia"/>
          <w:lang w:val="en-US"/>
        </w:rPr>
        <w:t>В</w:t>
      </w:r>
      <w:r w:rsidRPr="00B13EE8">
        <w:rPr>
          <w:lang w:val="en-US"/>
        </w:rPr>
        <w:t></w:t>
      </w:r>
      <w:r w:rsidRPr="00B13EE8">
        <w:rPr>
          <w:rFonts w:hint="eastAsia"/>
          <w:lang w:val="en-US"/>
        </w:rPr>
        <w:t>Ф</w:t>
      </w:r>
      <w:r w:rsidRPr="00B13EE8">
        <w:rPr>
          <w:lang w:val="en-US"/>
        </w:rPr>
        <w:t></w:t>
      </w:r>
      <w:r w:rsidRPr="00B13EE8">
        <w:rPr>
          <w:lang w:val="en-US"/>
        </w:rPr>
        <w:t></w:t>
      </w:r>
      <w:r w:rsidRPr="00B13EE8">
        <w:rPr>
          <w:rFonts w:hint="eastAsia"/>
          <w:lang w:val="en-US"/>
        </w:rPr>
        <w:t>Погорілко</w:t>
      </w:r>
      <w:r w:rsidRPr="00B13EE8">
        <w:rPr>
          <w:lang w:val="en-US"/>
        </w:rPr>
        <w:t></w:t>
      </w:r>
      <w:r w:rsidRPr="00B13EE8">
        <w:rPr>
          <w:lang w:val="en-US"/>
        </w:rPr>
        <w:t></w:t>
      </w:r>
      <w:r w:rsidRPr="00B13EE8">
        <w:rPr>
          <w:rFonts w:hint="eastAsia"/>
          <w:lang w:val="en-US"/>
        </w:rPr>
        <w:t>С</w:t>
      </w:r>
      <w:r w:rsidRPr="00B13EE8">
        <w:rPr>
          <w:lang w:val="en-US"/>
        </w:rPr>
        <w:t></w:t>
      </w:r>
      <w:r w:rsidRPr="00B13EE8">
        <w:rPr>
          <w:rFonts w:hint="eastAsia"/>
          <w:lang w:val="en-US"/>
        </w:rPr>
        <w:t>В</w:t>
      </w:r>
      <w:r w:rsidRPr="00B13EE8">
        <w:rPr>
          <w:lang w:val="en-US"/>
        </w:rPr>
        <w:t></w:t>
      </w:r>
      <w:r w:rsidRPr="00B13EE8">
        <w:rPr>
          <w:lang w:val="en-US"/>
        </w:rPr>
        <w:t></w:t>
      </w:r>
      <w:r w:rsidRPr="00B13EE8">
        <w:rPr>
          <w:rFonts w:hint="eastAsia"/>
          <w:lang w:val="en-US"/>
        </w:rPr>
        <w:t>Подкопаєв</w:t>
      </w:r>
      <w:r w:rsidRPr="00B13EE8">
        <w:rPr>
          <w:lang w:val="en-US"/>
        </w:rPr>
        <w:t></w:t>
      </w:r>
    </w:p>
    <w:p w:rsidR="00B13EE8" w:rsidRPr="00B13EE8" w:rsidRDefault="00B13EE8" w:rsidP="00B13EE8">
      <w:pPr>
        <w:rPr>
          <w:lang w:val="en-US"/>
        </w:rPr>
      </w:pPr>
      <w:r w:rsidRPr="00B13EE8">
        <w:rPr>
          <w:rFonts w:hint="eastAsia"/>
          <w:lang w:val="en-US"/>
        </w:rPr>
        <w:t>О</w:t>
      </w:r>
      <w:r w:rsidRPr="00B13EE8">
        <w:rPr>
          <w:lang w:val="en-US"/>
        </w:rPr>
        <w:t></w:t>
      </w:r>
      <w:r w:rsidRPr="00B13EE8">
        <w:rPr>
          <w:rFonts w:hint="eastAsia"/>
          <w:lang w:val="en-US"/>
        </w:rPr>
        <w:t>Л</w:t>
      </w:r>
      <w:r w:rsidRPr="00B13EE8">
        <w:rPr>
          <w:lang w:val="en-US"/>
        </w:rPr>
        <w:t></w:t>
      </w:r>
      <w:r w:rsidRPr="00B13EE8">
        <w:rPr>
          <w:lang w:val="en-US"/>
        </w:rPr>
        <w:t></w:t>
      </w:r>
      <w:r w:rsidRPr="00B13EE8">
        <w:rPr>
          <w:rFonts w:hint="eastAsia"/>
          <w:lang w:val="en-US"/>
        </w:rPr>
        <w:t>Польовий</w:t>
      </w:r>
      <w:r w:rsidRPr="00B13EE8">
        <w:rPr>
          <w:lang w:val="en-US"/>
        </w:rPr>
        <w:t></w:t>
      </w:r>
      <w:r w:rsidRPr="00B13EE8">
        <w:rPr>
          <w:lang w:val="en-US"/>
        </w:rPr>
        <w:t></w:t>
      </w:r>
      <w:r w:rsidRPr="00B13EE8">
        <w:rPr>
          <w:rFonts w:hint="eastAsia"/>
          <w:lang w:val="en-US"/>
        </w:rPr>
        <w:t>О</w:t>
      </w:r>
      <w:r w:rsidRPr="00B13EE8">
        <w:rPr>
          <w:lang w:val="en-US"/>
        </w:rPr>
        <w:t></w:t>
      </w:r>
      <w:r w:rsidRPr="00B13EE8">
        <w:rPr>
          <w:rFonts w:hint="eastAsia"/>
          <w:lang w:val="en-US"/>
        </w:rPr>
        <w:t>І</w:t>
      </w:r>
      <w:r w:rsidRPr="00B13EE8">
        <w:rPr>
          <w:lang w:val="en-US"/>
        </w:rPr>
        <w:t></w:t>
      </w:r>
      <w:r w:rsidRPr="00B13EE8">
        <w:rPr>
          <w:lang w:val="en-US"/>
        </w:rPr>
        <w:t></w:t>
      </w:r>
      <w:r w:rsidRPr="00B13EE8">
        <w:rPr>
          <w:rFonts w:hint="eastAsia"/>
          <w:lang w:val="en-US"/>
        </w:rPr>
        <w:t>Потильчак</w:t>
      </w:r>
      <w:r w:rsidRPr="00B13EE8">
        <w:rPr>
          <w:lang w:val="en-US"/>
        </w:rPr>
        <w:t></w:t>
      </w:r>
      <w:r w:rsidRPr="00B13EE8">
        <w:rPr>
          <w:lang w:val="en-US"/>
        </w:rPr>
        <w:t></w:t>
      </w:r>
      <w:r w:rsidRPr="00B13EE8">
        <w:rPr>
          <w:rFonts w:hint="eastAsia"/>
          <w:lang w:val="en-US"/>
        </w:rPr>
        <w:t>С</w:t>
      </w:r>
      <w:r w:rsidRPr="00B13EE8">
        <w:rPr>
          <w:lang w:val="en-US"/>
        </w:rPr>
        <w:t></w:t>
      </w:r>
      <w:r w:rsidRPr="00B13EE8">
        <w:rPr>
          <w:rFonts w:hint="eastAsia"/>
          <w:lang w:val="en-US"/>
        </w:rPr>
        <w:t>В</w:t>
      </w:r>
      <w:r w:rsidRPr="00B13EE8">
        <w:rPr>
          <w:lang w:val="en-US"/>
        </w:rPr>
        <w:t></w:t>
      </w:r>
      <w:r w:rsidRPr="00B13EE8">
        <w:rPr>
          <w:lang w:val="en-US"/>
        </w:rPr>
        <w:t></w:t>
      </w:r>
      <w:r w:rsidRPr="00B13EE8">
        <w:rPr>
          <w:rFonts w:hint="eastAsia"/>
          <w:lang w:val="en-US"/>
        </w:rPr>
        <w:t>Прилуцький</w:t>
      </w:r>
      <w:r w:rsidRPr="00B13EE8">
        <w:rPr>
          <w:lang w:val="en-US"/>
        </w:rPr>
        <w:t></w:t>
      </w:r>
      <w:r w:rsidRPr="00B13EE8">
        <w:rPr>
          <w:lang w:val="en-US"/>
        </w:rPr>
        <w:t></w:t>
      </w:r>
      <w:r w:rsidRPr="00B13EE8">
        <w:rPr>
          <w:rFonts w:hint="eastAsia"/>
          <w:lang w:val="en-US"/>
        </w:rPr>
        <w:t>І</w:t>
      </w:r>
      <w:r w:rsidRPr="00B13EE8">
        <w:rPr>
          <w:lang w:val="en-US"/>
        </w:rPr>
        <w:t></w:t>
      </w:r>
      <w:r w:rsidRPr="00B13EE8">
        <w:rPr>
          <w:rFonts w:hint="eastAsia"/>
          <w:lang w:val="en-US"/>
        </w:rPr>
        <w:t>Г</w:t>
      </w:r>
      <w:r w:rsidRPr="00B13EE8">
        <w:rPr>
          <w:lang w:val="en-US"/>
        </w:rPr>
        <w:t></w:t>
      </w:r>
      <w:r w:rsidRPr="00B13EE8">
        <w:rPr>
          <w:lang w:val="en-US"/>
        </w:rPr>
        <w:t></w:t>
      </w:r>
      <w:r w:rsidRPr="00B13EE8">
        <w:rPr>
          <w:rFonts w:hint="eastAsia"/>
          <w:lang w:val="en-US"/>
        </w:rPr>
        <w:t>Русакова</w:t>
      </w:r>
      <w:r w:rsidRPr="00B13EE8">
        <w:rPr>
          <w:lang w:val="en-US"/>
        </w:rPr>
        <w:t></w:t>
      </w:r>
      <w:r w:rsidRPr="00B13EE8">
        <w:rPr>
          <w:lang w:val="en-US"/>
        </w:rPr>
        <w:t></w:t>
      </w:r>
      <w:r w:rsidRPr="00B13EE8">
        <w:rPr>
          <w:rFonts w:hint="eastAsia"/>
          <w:lang w:val="en-US"/>
        </w:rPr>
        <w:t>О</w:t>
      </w:r>
      <w:r w:rsidRPr="00B13EE8">
        <w:rPr>
          <w:lang w:val="en-US"/>
        </w:rPr>
        <w:t></w:t>
      </w:r>
      <w:r w:rsidRPr="00B13EE8">
        <w:rPr>
          <w:rFonts w:hint="eastAsia"/>
          <w:lang w:val="en-US"/>
        </w:rPr>
        <w:t>В</w:t>
      </w:r>
      <w:r w:rsidRPr="00B13EE8">
        <w:rPr>
          <w:lang w:val="en-US"/>
        </w:rPr>
        <w:t></w:t>
      </w:r>
      <w:r w:rsidRPr="00B13EE8">
        <w:rPr>
          <w:lang w:val="en-US"/>
        </w:rPr>
        <w:t></w:t>
      </w:r>
      <w:r w:rsidRPr="00B13EE8">
        <w:rPr>
          <w:rFonts w:hint="eastAsia"/>
          <w:lang w:val="en-US"/>
        </w:rPr>
        <w:t>Саленко</w:t>
      </w:r>
      <w:r w:rsidRPr="00B13EE8">
        <w:rPr>
          <w:lang w:val="en-US"/>
        </w:rPr>
        <w:t></w:t>
      </w:r>
    </w:p>
    <w:p w:rsidR="00B13EE8" w:rsidRPr="00B13EE8" w:rsidRDefault="00B13EE8" w:rsidP="00B13EE8">
      <w:pPr>
        <w:rPr>
          <w:lang w:val="en-US"/>
        </w:rPr>
      </w:pPr>
      <w:r w:rsidRPr="00B13EE8">
        <w:rPr>
          <w:rFonts w:hint="eastAsia"/>
          <w:lang w:val="en-US"/>
        </w:rPr>
        <w:t>А</w:t>
      </w:r>
      <w:r w:rsidRPr="00B13EE8">
        <w:rPr>
          <w:lang w:val="en-US"/>
        </w:rPr>
        <w:t></w:t>
      </w:r>
      <w:r w:rsidRPr="00B13EE8">
        <w:rPr>
          <w:rFonts w:hint="eastAsia"/>
          <w:lang w:val="en-US"/>
        </w:rPr>
        <w:t>О</w:t>
      </w:r>
      <w:r w:rsidRPr="00B13EE8">
        <w:rPr>
          <w:lang w:val="en-US"/>
        </w:rPr>
        <w:t></w:t>
      </w:r>
      <w:r w:rsidRPr="00B13EE8">
        <w:rPr>
          <w:lang w:val="en-US"/>
        </w:rPr>
        <w:t></w:t>
      </w:r>
      <w:r w:rsidRPr="00B13EE8">
        <w:rPr>
          <w:rFonts w:hint="eastAsia"/>
          <w:lang w:val="en-US"/>
        </w:rPr>
        <w:t>Селіванов</w:t>
      </w:r>
      <w:r w:rsidRPr="00B13EE8">
        <w:rPr>
          <w:lang w:val="en-US"/>
        </w:rPr>
        <w:t></w:t>
      </w:r>
      <w:r w:rsidRPr="00B13EE8">
        <w:rPr>
          <w:lang w:val="en-US"/>
        </w:rPr>
        <w:t></w:t>
      </w:r>
      <w:r w:rsidRPr="00B13EE8">
        <w:rPr>
          <w:rFonts w:hint="eastAsia"/>
          <w:lang w:val="en-US"/>
        </w:rPr>
        <w:t>В</w:t>
      </w:r>
      <w:r w:rsidRPr="00B13EE8">
        <w:rPr>
          <w:lang w:val="en-US"/>
        </w:rPr>
        <w:t></w:t>
      </w:r>
      <w:r w:rsidRPr="00B13EE8">
        <w:rPr>
          <w:rFonts w:hint="eastAsia"/>
          <w:lang w:val="en-US"/>
        </w:rPr>
        <w:t>В</w:t>
      </w:r>
      <w:r w:rsidRPr="00B13EE8">
        <w:rPr>
          <w:lang w:val="en-US"/>
        </w:rPr>
        <w:t></w:t>
      </w:r>
      <w:r w:rsidRPr="00B13EE8">
        <w:rPr>
          <w:lang w:val="en-US"/>
        </w:rPr>
        <w:t></w:t>
      </w:r>
      <w:r w:rsidRPr="00B13EE8">
        <w:rPr>
          <w:rFonts w:hint="eastAsia"/>
          <w:lang w:val="en-US"/>
        </w:rPr>
        <w:t>Сердюк</w:t>
      </w:r>
      <w:r w:rsidRPr="00B13EE8">
        <w:rPr>
          <w:lang w:val="en-US"/>
        </w:rPr>
        <w:t></w:t>
      </w:r>
      <w:r w:rsidRPr="00B13EE8">
        <w:rPr>
          <w:lang w:val="en-US"/>
        </w:rPr>
        <w:t></w:t>
      </w:r>
      <w:r w:rsidRPr="00B13EE8">
        <w:rPr>
          <w:rFonts w:hint="eastAsia"/>
          <w:lang w:val="en-US"/>
        </w:rPr>
        <w:t>С</w:t>
      </w:r>
      <w:r w:rsidRPr="00B13EE8">
        <w:rPr>
          <w:lang w:val="en-US"/>
        </w:rPr>
        <w:t></w:t>
      </w:r>
      <w:r w:rsidRPr="00B13EE8">
        <w:rPr>
          <w:rFonts w:hint="eastAsia"/>
          <w:lang w:val="en-US"/>
        </w:rPr>
        <w:t>О</w:t>
      </w:r>
      <w:r w:rsidRPr="00B13EE8">
        <w:rPr>
          <w:lang w:val="en-US"/>
        </w:rPr>
        <w:t></w:t>
      </w:r>
      <w:r w:rsidRPr="00B13EE8">
        <w:rPr>
          <w:lang w:val="en-US"/>
        </w:rPr>
        <w:t></w:t>
      </w:r>
      <w:r w:rsidRPr="00B13EE8">
        <w:rPr>
          <w:rFonts w:hint="eastAsia"/>
          <w:lang w:val="en-US"/>
        </w:rPr>
        <w:t>Халюк</w:t>
      </w:r>
      <w:r w:rsidRPr="00B13EE8">
        <w:rPr>
          <w:lang w:val="en-US"/>
        </w:rPr>
        <w:t></w:t>
      </w:r>
      <w:r w:rsidRPr="00B13EE8">
        <w:rPr>
          <w:lang w:val="en-US"/>
        </w:rPr>
        <w:t></w:t>
      </w:r>
      <w:r w:rsidRPr="00B13EE8">
        <w:rPr>
          <w:rFonts w:hint="eastAsia"/>
          <w:lang w:val="en-US"/>
        </w:rPr>
        <w:t>О</w:t>
      </w:r>
      <w:r w:rsidRPr="00B13EE8">
        <w:rPr>
          <w:lang w:val="en-US"/>
        </w:rPr>
        <w:t></w:t>
      </w:r>
      <w:r w:rsidRPr="00B13EE8">
        <w:rPr>
          <w:rFonts w:hint="eastAsia"/>
          <w:lang w:val="en-US"/>
        </w:rPr>
        <w:t>З</w:t>
      </w:r>
      <w:r w:rsidRPr="00B13EE8">
        <w:rPr>
          <w:lang w:val="en-US"/>
        </w:rPr>
        <w:t></w:t>
      </w:r>
      <w:r w:rsidRPr="00B13EE8">
        <w:rPr>
          <w:lang w:val="en-US"/>
        </w:rPr>
        <w:t></w:t>
      </w:r>
      <w:r w:rsidRPr="00B13EE8">
        <w:rPr>
          <w:rFonts w:hint="eastAsia"/>
          <w:lang w:val="en-US"/>
        </w:rPr>
        <w:t>Хотинська</w:t>
      </w:r>
      <w:r w:rsidRPr="00B13EE8">
        <w:rPr>
          <w:lang w:val="en-US"/>
        </w:rPr>
        <w:t></w:t>
      </w:r>
      <w:r w:rsidRPr="00B13EE8">
        <w:rPr>
          <w:rFonts w:hint="eastAsia"/>
          <w:lang w:val="en-US"/>
        </w:rPr>
        <w:t>Нор</w:t>
      </w:r>
      <w:r w:rsidRPr="00B13EE8">
        <w:rPr>
          <w:lang w:val="en-US"/>
        </w:rPr>
        <w:t></w:t>
      </w:r>
      <w:r w:rsidRPr="00B13EE8">
        <w:rPr>
          <w:lang w:val="en-US"/>
        </w:rPr>
        <w:t></w:t>
      </w:r>
      <w:r w:rsidRPr="00B13EE8">
        <w:rPr>
          <w:rFonts w:hint="eastAsia"/>
          <w:lang w:val="en-US"/>
        </w:rPr>
        <w:t>А</w:t>
      </w:r>
      <w:r w:rsidRPr="00B13EE8">
        <w:rPr>
          <w:lang w:val="en-US"/>
        </w:rPr>
        <w:t></w:t>
      </w:r>
      <w:r w:rsidRPr="00B13EE8">
        <w:rPr>
          <w:rFonts w:hint="eastAsia"/>
          <w:lang w:val="en-US"/>
        </w:rPr>
        <w:t>В</w:t>
      </w:r>
      <w:r w:rsidRPr="00B13EE8">
        <w:rPr>
          <w:lang w:val="en-US"/>
        </w:rPr>
        <w:t></w:t>
      </w:r>
      <w:r w:rsidRPr="00B13EE8">
        <w:rPr>
          <w:lang w:val="en-US"/>
        </w:rPr>
        <w:t></w:t>
      </w:r>
      <w:r w:rsidRPr="00B13EE8">
        <w:rPr>
          <w:rFonts w:hint="eastAsia"/>
          <w:lang w:val="en-US"/>
        </w:rPr>
        <w:t>Шевченко</w:t>
      </w:r>
      <w:r w:rsidRPr="00B13EE8">
        <w:rPr>
          <w:lang w:val="en-US"/>
        </w:rPr>
        <w:t></w:t>
      </w:r>
    </w:p>
    <w:p w:rsidR="00B13EE8" w:rsidRPr="00B13EE8" w:rsidRDefault="00B13EE8" w:rsidP="00B13EE8">
      <w:pPr>
        <w:rPr>
          <w:lang w:val="en-US"/>
        </w:rPr>
      </w:pPr>
      <w:r w:rsidRPr="00B13EE8">
        <w:rPr>
          <w:rFonts w:hint="eastAsia"/>
          <w:lang w:val="en-US"/>
        </w:rPr>
        <w:t>В</w:t>
      </w:r>
      <w:r w:rsidRPr="00B13EE8">
        <w:rPr>
          <w:lang w:val="en-US"/>
        </w:rPr>
        <w:t></w:t>
      </w:r>
      <w:r w:rsidRPr="00B13EE8">
        <w:rPr>
          <w:rFonts w:hint="eastAsia"/>
          <w:lang w:val="en-US"/>
        </w:rPr>
        <w:t>І</w:t>
      </w:r>
      <w:r w:rsidRPr="00B13EE8">
        <w:rPr>
          <w:lang w:val="en-US"/>
        </w:rPr>
        <w:t></w:t>
      </w:r>
      <w:r w:rsidRPr="00B13EE8">
        <w:rPr>
          <w:lang w:val="en-US"/>
        </w:rPr>
        <w:t></w:t>
      </w:r>
      <w:r w:rsidRPr="00B13EE8">
        <w:rPr>
          <w:rFonts w:hint="eastAsia"/>
          <w:lang w:val="en-US"/>
        </w:rPr>
        <w:t>Шишкін</w:t>
      </w:r>
      <w:r w:rsidRPr="00B13EE8">
        <w:rPr>
          <w:lang w:val="en-US"/>
        </w:rPr>
        <w:t></w:t>
      </w:r>
      <w:r w:rsidRPr="00B13EE8">
        <w:rPr>
          <w:lang w:val="en-US"/>
        </w:rPr>
        <w:t></w:t>
      </w:r>
      <w:r w:rsidRPr="00B13EE8">
        <w:rPr>
          <w:rFonts w:hint="eastAsia"/>
          <w:lang w:val="en-US"/>
        </w:rPr>
        <w:t>О</w:t>
      </w:r>
      <w:r w:rsidRPr="00B13EE8">
        <w:rPr>
          <w:lang w:val="en-US"/>
        </w:rPr>
        <w:t></w:t>
      </w:r>
      <w:r w:rsidRPr="00B13EE8">
        <w:rPr>
          <w:rFonts w:hint="eastAsia"/>
          <w:lang w:val="en-US"/>
        </w:rPr>
        <w:t>Г</w:t>
      </w:r>
      <w:r w:rsidRPr="00B13EE8">
        <w:rPr>
          <w:lang w:val="en-US"/>
        </w:rPr>
        <w:t></w:t>
      </w:r>
      <w:r w:rsidRPr="00B13EE8">
        <w:rPr>
          <w:lang w:val="en-US"/>
        </w:rPr>
        <w:t></w:t>
      </w:r>
      <w:r w:rsidRPr="00B13EE8">
        <w:rPr>
          <w:rFonts w:hint="eastAsia"/>
          <w:lang w:val="en-US"/>
        </w:rPr>
        <w:t>Яновська</w:t>
      </w:r>
      <w:r w:rsidRPr="00B13EE8">
        <w:rPr>
          <w:lang w:val="en-US"/>
        </w:rPr>
        <w:t></w:t>
      </w:r>
      <w:r w:rsidRPr="00B13EE8">
        <w:rPr>
          <w:rFonts w:hint="eastAsia"/>
          <w:lang w:val="en-US"/>
        </w:rPr>
        <w:t>та</w:t>
      </w:r>
      <w:r w:rsidRPr="00B13EE8">
        <w:rPr>
          <w:lang w:val="en-US"/>
        </w:rPr>
        <w:t></w:t>
      </w:r>
      <w:r w:rsidRPr="00B13EE8">
        <w:rPr>
          <w:rFonts w:hint="eastAsia"/>
          <w:lang w:val="en-US"/>
        </w:rPr>
        <w:t>інші</w:t>
      </w:r>
      <w:r w:rsidRPr="00B13EE8">
        <w:rPr>
          <w:lang w:val="en-US"/>
        </w:rPr>
        <w:t></w:t>
      </w:r>
      <w:r w:rsidRPr="00B13EE8">
        <w:rPr>
          <w:rFonts w:hint="eastAsia"/>
          <w:lang w:val="en-US"/>
        </w:rPr>
        <w:t>вітчизняні</w:t>
      </w:r>
      <w:r w:rsidRPr="00B13EE8">
        <w:rPr>
          <w:lang w:val="en-US"/>
        </w:rPr>
        <w:t></w:t>
      </w:r>
      <w:r w:rsidRPr="00B13EE8">
        <w:rPr>
          <w:rFonts w:hint="eastAsia"/>
          <w:lang w:val="en-US"/>
        </w:rPr>
        <w:t>науковці</w:t>
      </w:r>
      <w:r w:rsidRPr="00B13EE8">
        <w:rPr>
          <w:lang w:val="en-US"/>
        </w:rPr>
        <w:t></w:t>
      </w:r>
    </w:p>
    <w:p w:rsidR="00B13EE8" w:rsidRPr="00B13EE8" w:rsidRDefault="00B13EE8" w:rsidP="00B13EE8">
      <w:pPr>
        <w:rPr>
          <w:lang w:val="en-US"/>
        </w:rPr>
      </w:pPr>
      <w:r w:rsidRPr="00B13EE8">
        <w:rPr>
          <w:rFonts w:hint="eastAsia"/>
          <w:lang w:val="en-US"/>
        </w:rPr>
        <w:t>У</w:t>
      </w:r>
      <w:r w:rsidRPr="00B13EE8">
        <w:rPr>
          <w:lang w:val="en-US"/>
        </w:rPr>
        <w:t></w:t>
      </w:r>
      <w:r w:rsidRPr="00B13EE8">
        <w:rPr>
          <w:rFonts w:hint="eastAsia"/>
          <w:lang w:val="en-US"/>
        </w:rPr>
        <w:t>свою</w:t>
      </w:r>
      <w:r w:rsidRPr="00B13EE8">
        <w:rPr>
          <w:lang w:val="en-US"/>
        </w:rPr>
        <w:t></w:t>
      </w:r>
      <w:r w:rsidRPr="00B13EE8">
        <w:rPr>
          <w:rFonts w:hint="eastAsia"/>
          <w:lang w:val="en-US"/>
        </w:rPr>
        <w:t>чергу</w:t>
      </w:r>
      <w:r w:rsidRPr="00B13EE8">
        <w:rPr>
          <w:lang w:val="en-US"/>
        </w:rPr>
        <w:t></w:t>
      </w:r>
      <w:r w:rsidRPr="00B13EE8">
        <w:rPr>
          <w:lang w:val="en-US"/>
        </w:rPr>
        <w:t></w:t>
      </w:r>
      <w:r w:rsidRPr="00B13EE8">
        <w:rPr>
          <w:rFonts w:hint="eastAsia"/>
          <w:lang w:val="en-US"/>
        </w:rPr>
        <w:t>особливості</w:t>
      </w:r>
      <w:r w:rsidRPr="00B13EE8">
        <w:rPr>
          <w:lang w:val="en-US"/>
        </w:rPr>
        <w:t></w:t>
      </w:r>
      <w:r w:rsidRPr="00B13EE8">
        <w:rPr>
          <w:rFonts w:hint="eastAsia"/>
          <w:lang w:val="en-US"/>
        </w:rPr>
        <w:t>створення</w:t>
      </w:r>
      <w:r w:rsidRPr="00B13EE8">
        <w:rPr>
          <w:lang w:val="en-US"/>
        </w:rPr>
        <w:t></w:t>
      </w:r>
      <w:r w:rsidRPr="00B13EE8">
        <w:rPr>
          <w:lang w:val="en-US"/>
        </w:rPr>
        <w:t></w:t>
      </w:r>
      <w:r w:rsidRPr="00B13EE8">
        <w:rPr>
          <w:rFonts w:hint="eastAsia"/>
          <w:lang w:val="en-US"/>
        </w:rPr>
        <w:t>організації</w:t>
      </w:r>
      <w:r w:rsidRPr="00B13EE8">
        <w:rPr>
          <w:lang w:val="en-US"/>
        </w:rPr>
        <w:t></w:t>
      </w:r>
      <w:r w:rsidRPr="00B13EE8">
        <w:rPr>
          <w:rFonts w:hint="eastAsia"/>
          <w:lang w:val="en-US"/>
        </w:rPr>
        <w:t>та</w:t>
      </w:r>
      <w:r w:rsidRPr="00B13EE8">
        <w:rPr>
          <w:lang w:val="en-US"/>
        </w:rPr>
        <w:t></w:t>
      </w:r>
      <w:r w:rsidRPr="00B13EE8">
        <w:rPr>
          <w:rFonts w:hint="eastAsia"/>
          <w:lang w:val="en-US"/>
        </w:rPr>
        <w:t>функціонування</w:t>
      </w:r>
      <w:r w:rsidRPr="00B13EE8">
        <w:rPr>
          <w:lang w:val="en-US"/>
        </w:rPr>
        <w:t></w:t>
      </w:r>
      <w:r w:rsidRPr="00B13EE8">
        <w:rPr>
          <w:rFonts w:hint="eastAsia"/>
          <w:lang w:val="en-US"/>
        </w:rPr>
        <w:t>ВРП</w:t>
      </w:r>
      <w:r w:rsidRPr="00B13EE8">
        <w:rPr>
          <w:lang w:val="en-US"/>
        </w:rPr>
        <w:t></w:t>
      </w:r>
      <w:r w:rsidRPr="00B13EE8">
        <w:rPr>
          <w:rFonts w:hint="eastAsia"/>
          <w:lang w:val="en-US"/>
        </w:rPr>
        <w:t>досі</w:t>
      </w:r>
    </w:p>
    <w:p w:rsidR="00B13EE8" w:rsidRPr="00B13EE8" w:rsidRDefault="00B13EE8" w:rsidP="00B13EE8">
      <w:pPr>
        <w:rPr>
          <w:lang w:val="en-US"/>
        </w:rPr>
      </w:pPr>
      <w:r w:rsidRPr="00B13EE8">
        <w:rPr>
          <w:rFonts w:hint="eastAsia"/>
          <w:lang w:val="en-US"/>
        </w:rPr>
        <w:t>не</w:t>
      </w:r>
      <w:r w:rsidRPr="00B13EE8">
        <w:rPr>
          <w:lang w:val="en-US"/>
        </w:rPr>
        <w:t></w:t>
      </w:r>
      <w:r w:rsidRPr="00B13EE8">
        <w:rPr>
          <w:rFonts w:hint="eastAsia"/>
          <w:lang w:val="en-US"/>
        </w:rPr>
        <w:t>були</w:t>
      </w:r>
      <w:r w:rsidRPr="00B13EE8">
        <w:rPr>
          <w:lang w:val="en-US"/>
        </w:rPr>
        <w:t></w:t>
      </w:r>
      <w:r w:rsidRPr="00B13EE8">
        <w:rPr>
          <w:rFonts w:hint="eastAsia"/>
          <w:lang w:val="en-US"/>
        </w:rPr>
        <w:t>предметом</w:t>
      </w:r>
      <w:r w:rsidRPr="00B13EE8">
        <w:rPr>
          <w:lang w:val="en-US"/>
        </w:rPr>
        <w:t></w:t>
      </w:r>
      <w:r w:rsidRPr="00B13EE8">
        <w:rPr>
          <w:rFonts w:hint="eastAsia"/>
          <w:lang w:val="en-US"/>
        </w:rPr>
        <w:t>комплексного</w:t>
      </w:r>
      <w:r w:rsidRPr="00B13EE8">
        <w:rPr>
          <w:lang w:val="en-US"/>
        </w:rPr>
        <w:t></w:t>
      </w:r>
      <w:r w:rsidRPr="00B13EE8">
        <w:rPr>
          <w:rFonts w:hint="eastAsia"/>
          <w:lang w:val="en-US"/>
        </w:rPr>
        <w:t>доктринального</w:t>
      </w:r>
      <w:r w:rsidRPr="00B13EE8">
        <w:rPr>
          <w:lang w:val="en-US"/>
        </w:rPr>
        <w:t></w:t>
      </w:r>
      <w:r w:rsidRPr="00B13EE8">
        <w:rPr>
          <w:rFonts w:hint="eastAsia"/>
          <w:lang w:val="en-US"/>
        </w:rPr>
        <w:t>дослідження</w:t>
      </w:r>
      <w:r w:rsidRPr="00B13EE8">
        <w:rPr>
          <w:lang w:val="en-US"/>
        </w:rPr>
        <w:t></w:t>
      </w:r>
      <w:r w:rsidRPr="00B13EE8">
        <w:rPr>
          <w:lang w:val="en-US"/>
        </w:rPr>
        <w:t></w:t>
      </w:r>
      <w:r w:rsidRPr="00B13EE8">
        <w:rPr>
          <w:rFonts w:hint="eastAsia"/>
          <w:lang w:val="en-US"/>
        </w:rPr>
        <w:t>Зазначене</w:t>
      </w:r>
      <w:r w:rsidRPr="00B13EE8">
        <w:rPr>
          <w:lang w:val="en-US"/>
        </w:rPr>
        <w:t></w:t>
      </w:r>
      <w:r w:rsidRPr="00B13EE8">
        <w:rPr>
          <w:rFonts w:hint="eastAsia"/>
          <w:lang w:val="en-US"/>
        </w:rPr>
        <w:t>зумовлює</w:t>
      </w:r>
    </w:p>
    <w:p w:rsidR="00B13EE8" w:rsidRPr="00B13EE8" w:rsidRDefault="00B13EE8" w:rsidP="00B13EE8">
      <w:pPr>
        <w:rPr>
          <w:lang w:val="en-US"/>
        </w:rPr>
      </w:pPr>
      <w:r w:rsidRPr="00B13EE8">
        <w:rPr>
          <w:rFonts w:hint="eastAsia"/>
          <w:lang w:val="en-US"/>
        </w:rPr>
        <w:t>необхідність</w:t>
      </w:r>
      <w:r w:rsidRPr="00B13EE8">
        <w:rPr>
          <w:lang w:val="en-US"/>
        </w:rPr>
        <w:t></w:t>
      </w:r>
      <w:r w:rsidRPr="00B13EE8">
        <w:rPr>
          <w:rFonts w:hint="eastAsia"/>
          <w:lang w:val="en-US"/>
        </w:rPr>
        <w:t>подальших</w:t>
      </w:r>
      <w:r w:rsidRPr="00B13EE8">
        <w:rPr>
          <w:lang w:val="en-US"/>
        </w:rPr>
        <w:t></w:t>
      </w:r>
      <w:r w:rsidRPr="00B13EE8">
        <w:rPr>
          <w:rFonts w:hint="eastAsia"/>
          <w:lang w:val="en-US"/>
        </w:rPr>
        <w:t>наукових</w:t>
      </w:r>
      <w:r w:rsidRPr="00B13EE8">
        <w:rPr>
          <w:lang w:val="en-US"/>
        </w:rPr>
        <w:t></w:t>
      </w:r>
      <w:r w:rsidRPr="00B13EE8">
        <w:rPr>
          <w:rFonts w:hint="eastAsia"/>
          <w:lang w:val="en-US"/>
        </w:rPr>
        <w:t>розробок</w:t>
      </w:r>
      <w:r w:rsidRPr="00B13EE8">
        <w:rPr>
          <w:lang w:val="en-US"/>
        </w:rPr>
        <w:t></w:t>
      </w:r>
      <w:r w:rsidRPr="00B13EE8">
        <w:rPr>
          <w:rFonts w:hint="eastAsia"/>
          <w:lang w:val="en-US"/>
        </w:rPr>
        <w:t>у</w:t>
      </w:r>
      <w:r w:rsidRPr="00B13EE8">
        <w:rPr>
          <w:lang w:val="en-US"/>
        </w:rPr>
        <w:t></w:t>
      </w:r>
      <w:r w:rsidRPr="00B13EE8">
        <w:rPr>
          <w:rFonts w:hint="eastAsia"/>
          <w:lang w:val="en-US"/>
        </w:rPr>
        <w:t>цьому</w:t>
      </w:r>
      <w:r w:rsidRPr="00B13EE8">
        <w:rPr>
          <w:lang w:val="en-US"/>
        </w:rPr>
        <w:t></w:t>
      </w:r>
      <w:r w:rsidRPr="00B13EE8">
        <w:rPr>
          <w:rFonts w:hint="eastAsia"/>
          <w:lang w:val="en-US"/>
        </w:rPr>
        <w:t>напрямі</w:t>
      </w:r>
      <w:r w:rsidRPr="00B13EE8">
        <w:rPr>
          <w:lang w:val="en-US"/>
        </w:rPr>
        <w:t></w:t>
      </w:r>
      <w:r w:rsidRPr="00B13EE8">
        <w:rPr>
          <w:lang w:val="en-US"/>
        </w:rPr>
        <w:t></w:t>
      </w:r>
      <w:r w:rsidRPr="00B13EE8">
        <w:rPr>
          <w:rFonts w:hint="eastAsia"/>
          <w:lang w:val="en-US"/>
        </w:rPr>
        <w:t>свідчить</w:t>
      </w:r>
      <w:r w:rsidRPr="00B13EE8">
        <w:rPr>
          <w:lang w:val="en-US"/>
        </w:rPr>
        <w:t></w:t>
      </w:r>
      <w:r w:rsidRPr="00B13EE8">
        <w:rPr>
          <w:rFonts w:hint="eastAsia"/>
          <w:lang w:val="en-US"/>
        </w:rPr>
        <w:t>про</w:t>
      </w:r>
    </w:p>
    <w:p w:rsidR="00B13EE8" w:rsidRPr="00B13EE8" w:rsidRDefault="00B13EE8" w:rsidP="00B13EE8">
      <w:pPr>
        <w:rPr>
          <w:lang w:val="en-US"/>
        </w:rPr>
      </w:pPr>
      <w:r w:rsidRPr="00B13EE8">
        <w:rPr>
          <w:rFonts w:hint="eastAsia"/>
          <w:lang w:val="en-US"/>
        </w:rPr>
        <w:t>актуальність</w:t>
      </w:r>
      <w:r w:rsidRPr="00B13EE8">
        <w:rPr>
          <w:lang w:val="en-US"/>
        </w:rPr>
        <w:t></w:t>
      </w:r>
      <w:r w:rsidRPr="00B13EE8">
        <w:rPr>
          <w:rFonts w:hint="eastAsia"/>
          <w:lang w:val="en-US"/>
        </w:rPr>
        <w:t>теми</w:t>
      </w:r>
      <w:r w:rsidRPr="00B13EE8">
        <w:rPr>
          <w:lang w:val="en-US"/>
        </w:rPr>
        <w:t></w:t>
      </w:r>
      <w:r w:rsidRPr="00B13EE8">
        <w:rPr>
          <w:rFonts w:hint="eastAsia"/>
          <w:lang w:val="en-US"/>
        </w:rPr>
        <w:t>дисертації</w:t>
      </w:r>
      <w:r w:rsidRPr="00B13EE8">
        <w:rPr>
          <w:lang w:val="en-US"/>
        </w:rPr>
        <w:t></w:t>
      </w:r>
      <w:r w:rsidRPr="00B13EE8">
        <w:rPr>
          <w:lang w:val="en-US"/>
        </w:rPr>
        <w:t></w:t>
      </w:r>
      <w:r w:rsidRPr="00B13EE8">
        <w:rPr>
          <w:rFonts w:hint="eastAsia"/>
          <w:lang w:val="en-US"/>
        </w:rPr>
        <w:t>що</w:t>
      </w:r>
      <w:r w:rsidRPr="00B13EE8">
        <w:rPr>
          <w:lang w:val="en-US"/>
        </w:rPr>
        <w:t></w:t>
      </w:r>
      <w:r w:rsidRPr="00B13EE8">
        <w:rPr>
          <w:rFonts w:hint="eastAsia"/>
          <w:lang w:val="en-US"/>
        </w:rPr>
        <w:t>і</w:t>
      </w:r>
      <w:r w:rsidRPr="00B13EE8">
        <w:rPr>
          <w:lang w:val="en-US"/>
        </w:rPr>
        <w:t></w:t>
      </w:r>
      <w:r w:rsidRPr="00B13EE8">
        <w:rPr>
          <w:rFonts w:hint="eastAsia"/>
          <w:lang w:val="en-US"/>
        </w:rPr>
        <w:t>визначило</w:t>
      </w:r>
      <w:r w:rsidRPr="00B13EE8">
        <w:rPr>
          <w:lang w:val="en-US"/>
        </w:rPr>
        <w:t></w:t>
      </w:r>
      <w:r w:rsidRPr="00B13EE8">
        <w:rPr>
          <w:rFonts w:hint="eastAsia"/>
          <w:lang w:val="en-US"/>
        </w:rPr>
        <w:t>її</w:t>
      </w:r>
      <w:r w:rsidRPr="00B13EE8">
        <w:rPr>
          <w:lang w:val="en-US"/>
        </w:rPr>
        <w:t></w:t>
      </w:r>
      <w:r w:rsidRPr="00B13EE8">
        <w:rPr>
          <w:rFonts w:hint="eastAsia"/>
          <w:lang w:val="en-US"/>
        </w:rPr>
        <w:t>вибір</w:t>
      </w:r>
      <w:r w:rsidRPr="00B13EE8">
        <w:rPr>
          <w:lang w:val="en-US"/>
        </w:rPr>
        <w:t></w:t>
      </w:r>
    </w:p>
    <w:p w:rsidR="00B13EE8" w:rsidRPr="00B13EE8" w:rsidRDefault="00B13EE8" w:rsidP="00B13EE8">
      <w:pPr>
        <w:rPr>
          <w:lang w:val="en-US"/>
        </w:rPr>
      </w:pPr>
      <w:r w:rsidRPr="00B13EE8">
        <w:rPr>
          <w:rFonts w:hint="eastAsia"/>
          <w:lang w:val="en-US"/>
        </w:rPr>
        <w:t>Зв’язок</w:t>
      </w:r>
      <w:r w:rsidRPr="00B13EE8">
        <w:rPr>
          <w:lang w:val="en-US"/>
        </w:rPr>
        <w:t></w:t>
      </w:r>
      <w:r w:rsidRPr="00B13EE8">
        <w:rPr>
          <w:rFonts w:hint="eastAsia"/>
          <w:lang w:val="en-US"/>
        </w:rPr>
        <w:t>роботи</w:t>
      </w:r>
      <w:r w:rsidRPr="00B13EE8">
        <w:rPr>
          <w:lang w:val="en-US"/>
        </w:rPr>
        <w:t></w:t>
      </w:r>
      <w:r w:rsidRPr="00B13EE8">
        <w:rPr>
          <w:rFonts w:hint="eastAsia"/>
          <w:lang w:val="en-US"/>
        </w:rPr>
        <w:t>з</w:t>
      </w:r>
      <w:r w:rsidRPr="00B13EE8">
        <w:rPr>
          <w:lang w:val="en-US"/>
        </w:rPr>
        <w:t></w:t>
      </w:r>
      <w:r w:rsidRPr="00B13EE8">
        <w:rPr>
          <w:rFonts w:hint="eastAsia"/>
          <w:lang w:val="en-US"/>
        </w:rPr>
        <w:t>науковими</w:t>
      </w:r>
      <w:r w:rsidRPr="00B13EE8">
        <w:rPr>
          <w:lang w:val="en-US"/>
        </w:rPr>
        <w:t></w:t>
      </w:r>
      <w:r w:rsidRPr="00B13EE8">
        <w:rPr>
          <w:rFonts w:hint="eastAsia"/>
          <w:lang w:val="en-US"/>
        </w:rPr>
        <w:t>програмами</w:t>
      </w:r>
      <w:r w:rsidRPr="00B13EE8">
        <w:rPr>
          <w:lang w:val="en-US"/>
        </w:rPr>
        <w:t></w:t>
      </w:r>
      <w:r w:rsidRPr="00B13EE8">
        <w:rPr>
          <w:lang w:val="en-US"/>
        </w:rPr>
        <w:t></w:t>
      </w:r>
      <w:r w:rsidRPr="00B13EE8">
        <w:rPr>
          <w:rFonts w:hint="eastAsia"/>
          <w:lang w:val="en-US"/>
        </w:rPr>
        <w:t>планами</w:t>
      </w:r>
      <w:r w:rsidRPr="00B13EE8">
        <w:rPr>
          <w:lang w:val="en-US"/>
        </w:rPr>
        <w:t></w:t>
      </w:r>
      <w:r w:rsidRPr="00B13EE8">
        <w:rPr>
          <w:lang w:val="en-US"/>
        </w:rPr>
        <w:t></w:t>
      </w:r>
      <w:r w:rsidRPr="00B13EE8">
        <w:rPr>
          <w:rFonts w:hint="eastAsia"/>
          <w:lang w:val="en-US"/>
        </w:rPr>
        <w:t>темами</w:t>
      </w:r>
      <w:r w:rsidRPr="00B13EE8">
        <w:rPr>
          <w:lang w:val="en-US"/>
        </w:rPr>
        <w:t></w:t>
      </w:r>
      <w:r w:rsidRPr="00B13EE8">
        <w:rPr>
          <w:lang w:val="en-US"/>
        </w:rPr>
        <w:t></w:t>
      </w:r>
      <w:r w:rsidRPr="00B13EE8">
        <w:rPr>
          <w:rFonts w:hint="eastAsia"/>
          <w:lang w:val="en-US"/>
        </w:rPr>
        <w:t>Дисертація</w:t>
      </w:r>
    </w:p>
    <w:p w:rsidR="00B13EE8" w:rsidRPr="00B13EE8" w:rsidRDefault="00B13EE8" w:rsidP="00B13EE8">
      <w:pPr>
        <w:rPr>
          <w:lang w:val="en-US"/>
        </w:rPr>
      </w:pPr>
      <w:r w:rsidRPr="00B13EE8">
        <w:rPr>
          <w:rFonts w:hint="eastAsia"/>
          <w:lang w:val="en-US"/>
        </w:rPr>
        <w:t>виконана</w:t>
      </w:r>
      <w:r w:rsidRPr="00B13EE8">
        <w:rPr>
          <w:lang w:val="en-US"/>
        </w:rPr>
        <w:t></w:t>
      </w:r>
      <w:r w:rsidRPr="00B13EE8">
        <w:rPr>
          <w:rFonts w:hint="eastAsia"/>
          <w:lang w:val="en-US"/>
        </w:rPr>
        <w:t>відповідно</w:t>
      </w:r>
      <w:r w:rsidRPr="00B13EE8">
        <w:rPr>
          <w:lang w:val="en-US"/>
        </w:rPr>
        <w:t></w:t>
      </w:r>
      <w:r w:rsidRPr="00B13EE8">
        <w:rPr>
          <w:rFonts w:hint="eastAsia"/>
          <w:lang w:val="en-US"/>
        </w:rPr>
        <w:t>до</w:t>
      </w:r>
      <w:r w:rsidRPr="00B13EE8">
        <w:rPr>
          <w:lang w:val="en-US"/>
        </w:rPr>
        <w:t></w:t>
      </w:r>
      <w:r w:rsidRPr="00B13EE8">
        <w:rPr>
          <w:rFonts w:hint="eastAsia"/>
          <w:lang w:val="en-US"/>
        </w:rPr>
        <w:t>Стратегії</w:t>
      </w:r>
      <w:r w:rsidRPr="00B13EE8">
        <w:rPr>
          <w:lang w:val="en-US"/>
        </w:rPr>
        <w:t></w:t>
      </w:r>
      <w:r w:rsidRPr="00B13EE8">
        <w:rPr>
          <w:rFonts w:hint="eastAsia"/>
          <w:lang w:val="en-US"/>
        </w:rPr>
        <w:t>реформування</w:t>
      </w:r>
      <w:r w:rsidRPr="00B13EE8">
        <w:rPr>
          <w:lang w:val="en-US"/>
        </w:rPr>
        <w:t></w:t>
      </w:r>
      <w:r w:rsidRPr="00B13EE8">
        <w:rPr>
          <w:rFonts w:hint="eastAsia"/>
          <w:lang w:val="en-US"/>
        </w:rPr>
        <w:t>судоустрою</w:t>
      </w:r>
      <w:r w:rsidRPr="00B13EE8">
        <w:rPr>
          <w:lang w:val="en-US"/>
        </w:rPr>
        <w:t></w:t>
      </w:r>
      <w:r w:rsidRPr="00B13EE8">
        <w:rPr>
          <w:lang w:val="en-US"/>
        </w:rPr>
        <w:t></w:t>
      </w:r>
      <w:r w:rsidRPr="00B13EE8">
        <w:rPr>
          <w:rFonts w:hint="eastAsia"/>
          <w:lang w:val="en-US"/>
        </w:rPr>
        <w:t>судочинства</w:t>
      </w:r>
      <w:r w:rsidRPr="00B13EE8">
        <w:rPr>
          <w:lang w:val="en-US"/>
        </w:rPr>
        <w:t></w:t>
      </w:r>
      <w:r w:rsidRPr="00B13EE8">
        <w:rPr>
          <w:rFonts w:hint="eastAsia"/>
          <w:lang w:val="en-US"/>
        </w:rPr>
        <w:t>та</w:t>
      </w:r>
    </w:p>
    <w:p w:rsidR="00B13EE8" w:rsidRPr="00B13EE8" w:rsidRDefault="00B13EE8" w:rsidP="00B13EE8">
      <w:pPr>
        <w:rPr>
          <w:lang w:val="en-US"/>
        </w:rPr>
      </w:pPr>
      <w:r w:rsidRPr="00B13EE8">
        <w:rPr>
          <w:rFonts w:hint="eastAsia"/>
          <w:lang w:val="en-US"/>
        </w:rPr>
        <w:t>суміжних</w:t>
      </w:r>
      <w:r w:rsidRPr="00B13EE8">
        <w:rPr>
          <w:lang w:val="en-US"/>
        </w:rPr>
        <w:t></w:t>
      </w:r>
      <w:r w:rsidRPr="00B13EE8">
        <w:rPr>
          <w:rFonts w:hint="eastAsia"/>
          <w:lang w:val="en-US"/>
        </w:rPr>
        <w:t>правових</w:t>
      </w:r>
      <w:r w:rsidRPr="00B13EE8">
        <w:rPr>
          <w:lang w:val="en-US"/>
        </w:rPr>
        <w:t></w:t>
      </w:r>
      <w:r w:rsidRPr="00B13EE8">
        <w:rPr>
          <w:rFonts w:hint="eastAsia"/>
          <w:lang w:val="en-US"/>
        </w:rPr>
        <w:t>інститутів</w:t>
      </w:r>
      <w:r w:rsidRPr="00B13EE8">
        <w:rPr>
          <w:lang w:val="en-US"/>
        </w:rPr>
        <w:t></w:t>
      </w:r>
      <w:r w:rsidRPr="00B13EE8">
        <w:rPr>
          <w:rFonts w:hint="eastAsia"/>
          <w:lang w:val="en-US"/>
        </w:rPr>
        <w:t>на</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роки</w:t>
      </w:r>
      <w:r w:rsidRPr="00B13EE8">
        <w:rPr>
          <w:lang w:val="en-US"/>
        </w:rPr>
        <w:t></w:t>
      </w:r>
      <w:r w:rsidRPr="00B13EE8">
        <w:rPr>
          <w:lang w:val="en-US"/>
        </w:rPr>
        <w:t></w:t>
      </w:r>
      <w:r w:rsidRPr="00B13EE8">
        <w:rPr>
          <w:rFonts w:hint="eastAsia"/>
          <w:lang w:val="en-US"/>
        </w:rPr>
        <w:t>погодженої</w:t>
      </w:r>
      <w:r w:rsidRPr="00B13EE8">
        <w:rPr>
          <w:lang w:val="en-US"/>
        </w:rPr>
        <w:t></w:t>
      </w:r>
      <w:r w:rsidRPr="00B13EE8">
        <w:rPr>
          <w:rFonts w:hint="eastAsia"/>
          <w:lang w:val="en-US"/>
        </w:rPr>
        <w:t>Радою</w:t>
      </w:r>
      <w:r w:rsidRPr="00B13EE8">
        <w:rPr>
          <w:lang w:val="en-US"/>
        </w:rPr>
        <w:t></w:t>
      </w:r>
      <w:r w:rsidRPr="00B13EE8">
        <w:rPr>
          <w:rFonts w:hint="eastAsia"/>
          <w:lang w:val="en-US"/>
        </w:rPr>
        <w:t>з</w:t>
      </w:r>
      <w:r w:rsidRPr="00B13EE8">
        <w:rPr>
          <w:lang w:val="en-US"/>
        </w:rPr>
        <w:t></w:t>
      </w:r>
      <w:r w:rsidRPr="00B13EE8">
        <w:rPr>
          <w:rFonts w:hint="eastAsia"/>
          <w:lang w:val="en-US"/>
        </w:rPr>
        <w:t>питань</w:t>
      </w:r>
    </w:p>
    <w:p w:rsidR="00B13EE8" w:rsidRPr="00B13EE8" w:rsidRDefault="00B13EE8" w:rsidP="00B13EE8">
      <w:pPr>
        <w:rPr>
          <w:lang w:val="en-US"/>
        </w:rPr>
      </w:pPr>
      <w:r w:rsidRPr="00B13EE8">
        <w:rPr>
          <w:rFonts w:hint="eastAsia"/>
          <w:lang w:val="en-US"/>
        </w:rPr>
        <w:t>судової</w:t>
      </w:r>
      <w:r w:rsidRPr="00B13EE8">
        <w:rPr>
          <w:lang w:val="en-US"/>
        </w:rPr>
        <w:t></w:t>
      </w:r>
      <w:r w:rsidRPr="00B13EE8">
        <w:rPr>
          <w:rFonts w:hint="eastAsia"/>
          <w:lang w:val="en-US"/>
        </w:rPr>
        <w:t>реформи</w:t>
      </w:r>
      <w:r w:rsidRPr="00B13EE8">
        <w:rPr>
          <w:lang w:val="en-US"/>
        </w:rPr>
        <w:t></w:t>
      </w:r>
      <w:r w:rsidRPr="00B13EE8">
        <w:rPr>
          <w:rFonts w:hint="eastAsia"/>
          <w:lang w:val="en-US"/>
        </w:rPr>
        <w:t>та</w:t>
      </w:r>
      <w:r w:rsidRPr="00B13EE8">
        <w:rPr>
          <w:lang w:val="en-US"/>
        </w:rPr>
        <w:t></w:t>
      </w:r>
      <w:r w:rsidRPr="00B13EE8">
        <w:rPr>
          <w:rFonts w:hint="eastAsia"/>
          <w:lang w:val="en-US"/>
        </w:rPr>
        <w:t>схваленої</w:t>
      </w:r>
      <w:r w:rsidRPr="00B13EE8">
        <w:rPr>
          <w:lang w:val="en-US"/>
        </w:rPr>
        <w:t></w:t>
      </w:r>
      <w:r w:rsidRPr="00B13EE8">
        <w:rPr>
          <w:rFonts w:hint="eastAsia"/>
          <w:lang w:val="en-US"/>
        </w:rPr>
        <w:t>Указом</w:t>
      </w:r>
      <w:r w:rsidRPr="00B13EE8">
        <w:rPr>
          <w:lang w:val="en-US"/>
        </w:rPr>
        <w:t></w:t>
      </w:r>
      <w:r w:rsidRPr="00B13EE8">
        <w:rPr>
          <w:rFonts w:hint="eastAsia"/>
          <w:lang w:val="en-US"/>
        </w:rPr>
        <w:t>Президента</w:t>
      </w:r>
      <w:r w:rsidRPr="00B13EE8">
        <w:rPr>
          <w:lang w:val="en-US"/>
        </w:rPr>
        <w:t></w:t>
      </w:r>
      <w:r w:rsidRPr="00B13EE8">
        <w:rPr>
          <w:rFonts w:hint="eastAsia"/>
          <w:lang w:val="en-US"/>
        </w:rPr>
        <w:t>України</w:t>
      </w:r>
      <w:r w:rsidRPr="00B13EE8">
        <w:rPr>
          <w:lang w:val="en-US"/>
        </w:rPr>
        <w:t></w:t>
      </w:r>
      <w:r w:rsidRPr="00B13EE8">
        <w:rPr>
          <w:rFonts w:hint="eastAsia"/>
          <w:lang w:val="en-US"/>
        </w:rPr>
        <w:t>від</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травня</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р</w:t>
      </w:r>
      <w:r w:rsidRPr="00B13EE8">
        <w:rPr>
          <w:lang w:val="en-US"/>
        </w:rPr>
        <w:t></w:t>
      </w:r>
    </w:p>
    <w:p w:rsidR="00B13EE8" w:rsidRPr="00B13EE8" w:rsidRDefault="00B13EE8" w:rsidP="00B13EE8">
      <w:pPr>
        <w:rPr>
          <w:lang w:val="en-US"/>
        </w:rPr>
      </w:pPr>
      <w:r w:rsidRPr="00B13EE8">
        <w:rPr>
          <w:rFonts w:hint="eastAsia"/>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Дослідження</w:t>
      </w:r>
      <w:r w:rsidRPr="00B13EE8">
        <w:rPr>
          <w:lang w:val="en-US"/>
        </w:rPr>
        <w:t></w:t>
      </w:r>
      <w:r w:rsidRPr="00B13EE8">
        <w:rPr>
          <w:rFonts w:hint="eastAsia"/>
          <w:lang w:val="en-US"/>
        </w:rPr>
        <w:t>виконано</w:t>
      </w:r>
      <w:r w:rsidRPr="00B13EE8">
        <w:rPr>
          <w:lang w:val="en-US"/>
        </w:rPr>
        <w:t></w:t>
      </w:r>
      <w:r w:rsidRPr="00B13EE8">
        <w:rPr>
          <w:rFonts w:hint="eastAsia"/>
          <w:lang w:val="en-US"/>
        </w:rPr>
        <w:t>в</w:t>
      </w:r>
      <w:r w:rsidRPr="00B13EE8">
        <w:rPr>
          <w:lang w:val="en-US"/>
        </w:rPr>
        <w:t></w:t>
      </w:r>
      <w:r w:rsidRPr="00B13EE8">
        <w:rPr>
          <w:rFonts w:hint="eastAsia"/>
          <w:lang w:val="en-US"/>
        </w:rPr>
        <w:t>межах</w:t>
      </w:r>
      <w:r w:rsidRPr="00B13EE8">
        <w:rPr>
          <w:lang w:val="en-US"/>
        </w:rPr>
        <w:t></w:t>
      </w:r>
      <w:r w:rsidRPr="00B13EE8">
        <w:rPr>
          <w:rFonts w:hint="eastAsia"/>
          <w:lang w:val="en-US"/>
        </w:rPr>
        <w:t>теми</w:t>
      </w:r>
      <w:r w:rsidRPr="00B13EE8">
        <w:rPr>
          <w:lang w:val="en-US"/>
        </w:rPr>
        <w:t></w:t>
      </w:r>
      <w:r w:rsidRPr="00B13EE8">
        <w:rPr>
          <w:rFonts w:hint="eastAsia"/>
          <w:lang w:val="en-US"/>
        </w:rPr>
        <w:t>комплексних</w:t>
      </w:r>
      <w:r w:rsidRPr="00B13EE8">
        <w:rPr>
          <w:lang w:val="en-US"/>
        </w:rPr>
        <w:t></w:t>
      </w:r>
      <w:r w:rsidRPr="00B13EE8">
        <w:rPr>
          <w:rFonts w:hint="eastAsia"/>
          <w:lang w:val="en-US"/>
        </w:rPr>
        <w:t>наукових</w:t>
      </w:r>
      <w:r w:rsidRPr="00B13EE8">
        <w:rPr>
          <w:lang w:val="en-US"/>
        </w:rPr>
        <w:t></w:t>
      </w:r>
      <w:r w:rsidRPr="00B13EE8">
        <w:rPr>
          <w:rFonts w:hint="eastAsia"/>
          <w:lang w:val="en-US"/>
        </w:rPr>
        <w:t>досліджень</w:t>
      </w:r>
    </w:p>
    <w:p w:rsidR="00B13EE8" w:rsidRPr="00B13EE8" w:rsidRDefault="00B13EE8" w:rsidP="00B13EE8">
      <w:pPr>
        <w:rPr>
          <w:lang w:val="en-US"/>
        </w:rPr>
      </w:pPr>
      <w:r w:rsidRPr="00B13EE8">
        <w:rPr>
          <w:rFonts w:hint="eastAsia"/>
          <w:lang w:val="en-US"/>
        </w:rPr>
        <w:t>Київського</w:t>
      </w:r>
      <w:r w:rsidRPr="00B13EE8">
        <w:rPr>
          <w:lang w:val="en-US"/>
        </w:rPr>
        <w:t></w:t>
      </w:r>
      <w:r w:rsidRPr="00B13EE8">
        <w:rPr>
          <w:rFonts w:hint="eastAsia"/>
          <w:lang w:val="en-US"/>
        </w:rPr>
        <w:t>національного</w:t>
      </w:r>
      <w:r w:rsidRPr="00B13EE8">
        <w:rPr>
          <w:lang w:val="en-US"/>
        </w:rPr>
        <w:t></w:t>
      </w:r>
      <w:r w:rsidRPr="00B13EE8">
        <w:rPr>
          <w:rFonts w:hint="eastAsia"/>
          <w:lang w:val="en-US"/>
        </w:rPr>
        <w:t>університету</w:t>
      </w:r>
      <w:r w:rsidRPr="00B13EE8">
        <w:rPr>
          <w:lang w:val="en-US"/>
        </w:rPr>
        <w:t></w:t>
      </w:r>
      <w:r w:rsidRPr="00B13EE8">
        <w:rPr>
          <w:rFonts w:hint="eastAsia"/>
          <w:lang w:val="en-US"/>
        </w:rPr>
        <w:t>імені</w:t>
      </w:r>
      <w:r w:rsidRPr="00B13EE8">
        <w:rPr>
          <w:lang w:val="en-US"/>
        </w:rPr>
        <w:t></w:t>
      </w:r>
      <w:r w:rsidRPr="00B13EE8">
        <w:rPr>
          <w:rFonts w:hint="eastAsia"/>
          <w:lang w:val="en-US"/>
        </w:rPr>
        <w:t>Тараса</w:t>
      </w:r>
      <w:r w:rsidRPr="00B13EE8">
        <w:rPr>
          <w:lang w:val="en-US"/>
        </w:rPr>
        <w:t></w:t>
      </w:r>
      <w:r w:rsidRPr="00B13EE8">
        <w:rPr>
          <w:rFonts w:hint="eastAsia"/>
          <w:lang w:val="en-US"/>
        </w:rPr>
        <w:t>Шевченка</w:t>
      </w:r>
      <w:r w:rsidRPr="00B13EE8">
        <w:rPr>
          <w:lang w:val="en-US"/>
        </w:rPr>
        <w:t></w:t>
      </w:r>
      <w:r w:rsidRPr="00B13EE8">
        <w:rPr>
          <w:lang w:val="en-US"/>
        </w:rPr>
        <w:t></w:t>
      </w:r>
      <w:r w:rsidRPr="00B13EE8">
        <w:rPr>
          <w:rFonts w:hint="eastAsia"/>
          <w:lang w:val="en-US"/>
        </w:rPr>
        <w:t>є</w:t>
      </w:r>
      <w:r w:rsidRPr="00B13EE8">
        <w:rPr>
          <w:lang w:val="en-US"/>
        </w:rPr>
        <w:t></w:t>
      </w:r>
      <w:r w:rsidRPr="00B13EE8">
        <w:rPr>
          <w:rFonts w:hint="eastAsia"/>
          <w:lang w:val="en-US"/>
        </w:rPr>
        <w:t>складовою</w:t>
      </w:r>
    </w:p>
    <w:p w:rsidR="00B13EE8" w:rsidRPr="00B13EE8" w:rsidRDefault="00B13EE8" w:rsidP="00B13EE8">
      <w:pPr>
        <w:rPr>
          <w:lang w:val="en-US"/>
        </w:rPr>
      </w:pPr>
      <w:r w:rsidRPr="00B13EE8">
        <w:rPr>
          <w:rFonts w:hint="eastAsia"/>
          <w:lang w:val="en-US"/>
        </w:rPr>
        <w:t>загальної</w:t>
      </w:r>
      <w:r w:rsidRPr="00B13EE8">
        <w:rPr>
          <w:lang w:val="en-US"/>
        </w:rPr>
        <w:t></w:t>
      </w:r>
      <w:r w:rsidRPr="00B13EE8">
        <w:rPr>
          <w:rFonts w:hint="eastAsia"/>
          <w:lang w:val="en-US"/>
        </w:rPr>
        <w:t>наукової</w:t>
      </w:r>
      <w:r w:rsidRPr="00B13EE8">
        <w:rPr>
          <w:lang w:val="en-US"/>
        </w:rPr>
        <w:t></w:t>
      </w:r>
      <w:r w:rsidRPr="00B13EE8">
        <w:rPr>
          <w:rFonts w:hint="eastAsia"/>
          <w:lang w:val="en-US"/>
        </w:rPr>
        <w:t>теми</w:t>
      </w:r>
      <w:r w:rsidRPr="00B13EE8">
        <w:rPr>
          <w:lang w:val="en-US"/>
        </w:rPr>
        <w:t></w:t>
      </w:r>
      <w:r w:rsidRPr="00B13EE8">
        <w:rPr>
          <w:lang w:val="en-US"/>
        </w:rPr>
        <w:t></w:t>
      </w:r>
      <w:r w:rsidRPr="00B13EE8">
        <w:rPr>
          <w:rFonts w:hint="eastAsia"/>
          <w:lang w:val="en-US"/>
        </w:rPr>
        <w:t>Доктрина</w:t>
      </w:r>
      <w:r w:rsidRPr="00B13EE8">
        <w:rPr>
          <w:lang w:val="en-US"/>
        </w:rPr>
        <w:t></w:t>
      </w:r>
      <w:r w:rsidRPr="00B13EE8">
        <w:rPr>
          <w:rFonts w:hint="eastAsia"/>
          <w:lang w:val="en-US"/>
        </w:rPr>
        <w:t>права</w:t>
      </w:r>
      <w:r w:rsidRPr="00B13EE8">
        <w:rPr>
          <w:lang w:val="en-US"/>
        </w:rPr>
        <w:t></w:t>
      </w:r>
      <w:r w:rsidRPr="00B13EE8">
        <w:rPr>
          <w:rFonts w:hint="eastAsia"/>
          <w:lang w:val="en-US"/>
        </w:rPr>
        <w:t>і</w:t>
      </w:r>
      <w:r w:rsidRPr="00B13EE8">
        <w:rPr>
          <w:lang w:val="en-US"/>
        </w:rPr>
        <w:t></w:t>
      </w:r>
      <w:r w:rsidRPr="00B13EE8">
        <w:rPr>
          <w:rFonts w:hint="eastAsia"/>
          <w:lang w:val="en-US"/>
        </w:rPr>
        <w:t>правової</w:t>
      </w:r>
      <w:r w:rsidRPr="00B13EE8">
        <w:rPr>
          <w:lang w:val="en-US"/>
        </w:rPr>
        <w:t></w:t>
      </w:r>
      <w:r w:rsidRPr="00B13EE8">
        <w:rPr>
          <w:rFonts w:hint="eastAsia"/>
          <w:lang w:val="en-US"/>
        </w:rPr>
        <w:t>системи</w:t>
      </w:r>
      <w:r w:rsidRPr="00B13EE8">
        <w:rPr>
          <w:lang w:val="en-US"/>
        </w:rPr>
        <w:t></w:t>
      </w:r>
      <w:r w:rsidRPr="00B13EE8">
        <w:rPr>
          <w:rFonts w:hint="eastAsia"/>
          <w:lang w:val="en-US"/>
        </w:rPr>
        <w:t>України</w:t>
      </w:r>
      <w:r w:rsidRPr="00B13EE8">
        <w:rPr>
          <w:lang w:val="en-US"/>
        </w:rPr>
        <w:t></w:t>
      </w:r>
      <w:r w:rsidRPr="00B13EE8">
        <w:rPr>
          <w:lang w:val="en-US"/>
        </w:rPr>
        <w:t></w:t>
      </w:r>
      <w:r w:rsidRPr="00B13EE8">
        <w:rPr>
          <w:rFonts w:hint="eastAsia"/>
          <w:lang w:val="en-US"/>
        </w:rPr>
        <w:t>теоретичний</w:t>
      </w:r>
      <w:r w:rsidRPr="00B13EE8">
        <w:rPr>
          <w:lang w:val="en-US"/>
        </w:rPr>
        <w:t></w:t>
      </w:r>
      <w:r w:rsidRPr="00B13EE8">
        <w:rPr>
          <w:rFonts w:hint="eastAsia"/>
          <w:lang w:val="en-US"/>
        </w:rPr>
        <w:t>і</w:t>
      </w:r>
    </w:p>
    <w:p w:rsidR="00B13EE8" w:rsidRPr="00B13EE8" w:rsidRDefault="00B13EE8" w:rsidP="00B13EE8">
      <w:pPr>
        <w:rPr>
          <w:lang w:val="en-US"/>
        </w:rPr>
      </w:pPr>
      <w:r w:rsidRPr="00B13EE8">
        <w:rPr>
          <w:rFonts w:hint="eastAsia"/>
          <w:lang w:val="en-US"/>
        </w:rPr>
        <w:t>практичний</w:t>
      </w:r>
      <w:r w:rsidRPr="00B13EE8">
        <w:rPr>
          <w:lang w:val="en-US"/>
        </w:rPr>
        <w:t></w:t>
      </w:r>
      <w:r w:rsidRPr="00B13EE8">
        <w:rPr>
          <w:rFonts w:hint="eastAsia"/>
          <w:lang w:val="en-US"/>
        </w:rPr>
        <w:t>аспекти</w:t>
      </w:r>
      <w:r w:rsidRPr="00B13EE8">
        <w:rPr>
          <w:lang w:val="en-US"/>
        </w:rPr>
        <w:t></w:t>
      </w:r>
      <w:r w:rsidRPr="00B13EE8">
        <w:rPr>
          <w:lang w:val="en-US"/>
        </w:rPr>
        <w:t></w:t>
      </w:r>
      <w:r w:rsidRPr="00B13EE8">
        <w:rPr>
          <w:lang w:val="en-US"/>
        </w:rPr>
        <w:t></w:t>
      </w:r>
      <w:r w:rsidRPr="00B13EE8">
        <w:rPr>
          <w:rFonts w:hint="eastAsia"/>
          <w:lang w:val="en-US"/>
        </w:rPr>
        <w:t>тема</w:t>
      </w:r>
      <w:r w:rsidRPr="00B13EE8">
        <w:rPr>
          <w:lang w:val="en-US"/>
        </w:rPr>
        <w:t></w:t>
      </w:r>
      <w:r w:rsidRPr="00B13EE8">
        <w:rPr>
          <w:rFonts w:hint="eastAsia"/>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БФ</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державний</w:t>
      </w:r>
      <w:r w:rsidRPr="00B13EE8">
        <w:rPr>
          <w:lang w:val="en-US"/>
        </w:rPr>
        <w:t></w:t>
      </w:r>
      <w:r w:rsidRPr="00B13EE8">
        <w:rPr>
          <w:rFonts w:hint="eastAsia"/>
          <w:lang w:val="en-US"/>
        </w:rPr>
        <w:t>реєстраційний</w:t>
      </w:r>
      <w:r w:rsidRPr="00B13EE8">
        <w:rPr>
          <w:lang w:val="en-US"/>
        </w:rPr>
        <w:t></w:t>
      </w:r>
      <w:r w:rsidRPr="00B13EE8">
        <w:rPr>
          <w:rFonts w:hint="eastAsia"/>
          <w:lang w:val="en-US"/>
        </w:rPr>
        <w:t>номер</w:t>
      </w:r>
    </w:p>
    <w:p w:rsidR="00B13EE8" w:rsidRPr="00B13EE8" w:rsidRDefault="00B13EE8" w:rsidP="00B13EE8">
      <w:pPr>
        <w:rPr>
          <w:lang w:val="en-US"/>
        </w:rPr>
      </w:pP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Тему</w:t>
      </w:r>
      <w:r w:rsidRPr="00B13EE8">
        <w:rPr>
          <w:lang w:val="en-US"/>
        </w:rPr>
        <w:t></w:t>
      </w:r>
      <w:r w:rsidRPr="00B13EE8">
        <w:rPr>
          <w:rFonts w:hint="eastAsia"/>
          <w:lang w:val="en-US"/>
        </w:rPr>
        <w:t>дисертації</w:t>
      </w:r>
      <w:r w:rsidRPr="00B13EE8">
        <w:rPr>
          <w:lang w:val="en-US"/>
        </w:rPr>
        <w:t></w:t>
      </w:r>
      <w:r w:rsidRPr="00B13EE8">
        <w:rPr>
          <w:rFonts w:hint="eastAsia"/>
          <w:lang w:val="en-US"/>
        </w:rPr>
        <w:t>затверджено</w:t>
      </w:r>
      <w:r w:rsidRPr="00B13EE8">
        <w:rPr>
          <w:lang w:val="en-US"/>
        </w:rPr>
        <w:t></w:t>
      </w:r>
      <w:r w:rsidRPr="00B13EE8">
        <w:rPr>
          <w:rFonts w:hint="eastAsia"/>
          <w:lang w:val="en-US"/>
        </w:rPr>
        <w:t>рішенням</w:t>
      </w:r>
      <w:r w:rsidRPr="00B13EE8">
        <w:rPr>
          <w:lang w:val="en-US"/>
        </w:rPr>
        <w:t></w:t>
      </w:r>
      <w:r w:rsidRPr="00B13EE8">
        <w:rPr>
          <w:rFonts w:hint="eastAsia"/>
          <w:lang w:val="en-US"/>
        </w:rPr>
        <w:t>Вченої</w:t>
      </w:r>
      <w:r w:rsidRPr="00B13EE8">
        <w:rPr>
          <w:lang w:val="en-US"/>
        </w:rPr>
        <w:t></w:t>
      </w:r>
      <w:r w:rsidRPr="00B13EE8">
        <w:rPr>
          <w:rFonts w:hint="eastAsia"/>
          <w:lang w:val="en-US"/>
        </w:rPr>
        <w:t>ради</w:t>
      </w:r>
      <w:r w:rsidRPr="00B13EE8">
        <w:rPr>
          <w:lang w:val="en-US"/>
        </w:rPr>
        <w:t></w:t>
      </w:r>
      <w:r w:rsidRPr="00B13EE8">
        <w:rPr>
          <w:rFonts w:hint="eastAsia"/>
          <w:lang w:val="en-US"/>
        </w:rPr>
        <w:t>юридичного</w:t>
      </w:r>
    </w:p>
    <w:p w:rsidR="00B13EE8" w:rsidRPr="00B13EE8" w:rsidRDefault="00B13EE8" w:rsidP="00B13EE8">
      <w:pPr>
        <w:rPr>
          <w:lang w:val="en-US"/>
        </w:rPr>
      </w:pPr>
      <w:r w:rsidRPr="00B13EE8">
        <w:rPr>
          <w:rFonts w:hint="eastAsia"/>
          <w:lang w:val="en-US"/>
        </w:rPr>
        <w:t>факультету</w:t>
      </w:r>
      <w:r w:rsidRPr="00B13EE8">
        <w:rPr>
          <w:lang w:val="en-US"/>
        </w:rPr>
        <w:t></w:t>
      </w:r>
      <w:r w:rsidRPr="00B13EE8">
        <w:rPr>
          <w:rFonts w:hint="eastAsia"/>
          <w:lang w:val="en-US"/>
        </w:rPr>
        <w:t>Київського</w:t>
      </w:r>
      <w:r w:rsidRPr="00B13EE8">
        <w:rPr>
          <w:lang w:val="en-US"/>
        </w:rPr>
        <w:t></w:t>
      </w:r>
      <w:r w:rsidRPr="00B13EE8">
        <w:rPr>
          <w:rFonts w:hint="eastAsia"/>
          <w:lang w:val="en-US"/>
        </w:rPr>
        <w:t>національного</w:t>
      </w:r>
      <w:r w:rsidRPr="00B13EE8">
        <w:rPr>
          <w:lang w:val="en-US"/>
        </w:rPr>
        <w:t></w:t>
      </w:r>
      <w:r w:rsidRPr="00B13EE8">
        <w:rPr>
          <w:rFonts w:hint="eastAsia"/>
          <w:lang w:val="en-US"/>
        </w:rPr>
        <w:t>університету</w:t>
      </w:r>
      <w:r w:rsidRPr="00B13EE8">
        <w:rPr>
          <w:lang w:val="en-US"/>
        </w:rPr>
        <w:t></w:t>
      </w:r>
      <w:r w:rsidRPr="00B13EE8">
        <w:rPr>
          <w:rFonts w:hint="eastAsia"/>
          <w:lang w:val="en-US"/>
        </w:rPr>
        <w:t>імені</w:t>
      </w:r>
      <w:r w:rsidRPr="00B13EE8">
        <w:rPr>
          <w:lang w:val="en-US"/>
        </w:rPr>
        <w:t></w:t>
      </w:r>
      <w:r w:rsidRPr="00B13EE8">
        <w:rPr>
          <w:rFonts w:hint="eastAsia"/>
          <w:lang w:val="en-US"/>
        </w:rPr>
        <w:t>Тараса</w:t>
      </w:r>
      <w:r w:rsidRPr="00B13EE8">
        <w:rPr>
          <w:lang w:val="en-US"/>
        </w:rPr>
        <w:t></w:t>
      </w:r>
      <w:r w:rsidRPr="00B13EE8">
        <w:rPr>
          <w:rFonts w:hint="eastAsia"/>
          <w:lang w:val="en-US"/>
        </w:rPr>
        <w:t>Шевченка</w:t>
      </w:r>
    </w:p>
    <w:p w:rsidR="00B13EE8" w:rsidRPr="00B13EE8" w:rsidRDefault="00B13EE8" w:rsidP="00B13EE8">
      <w:pPr>
        <w:rPr>
          <w:lang w:val="en-US"/>
        </w:rPr>
      </w:pPr>
      <w:r w:rsidRPr="00B13EE8">
        <w:rPr>
          <w:lang w:val="en-US"/>
        </w:rPr>
        <w:t></w:t>
      </w:r>
      <w:r w:rsidRPr="00B13EE8">
        <w:rPr>
          <w:rFonts w:hint="eastAsia"/>
          <w:lang w:val="en-US"/>
        </w:rPr>
        <w:t>протокол</w:t>
      </w:r>
      <w:r w:rsidRPr="00B13EE8">
        <w:rPr>
          <w:lang w:val="en-US"/>
        </w:rPr>
        <w:t></w:t>
      </w:r>
      <w:r w:rsidRPr="00B13EE8">
        <w:rPr>
          <w:rFonts w:hint="eastAsia"/>
          <w:lang w:val="en-US"/>
        </w:rPr>
        <w:t>№</w:t>
      </w:r>
      <w:r w:rsidRPr="00B13EE8">
        <w:rPr>
          <w:lang w:val="en-US"/>
        </w:rPr>
        <w:t></w:t>
      </w:r>
      <w:r w:rsidRPr="00B13EE8">
        <w:rPr>
          <w:lang w:val="en-US"/>
        </w:rPr>
        <w:t></w:t>
      </w:r>
      <w:r w:rsidRPr="00B13EE8">
        <w:rPr>
          <w:lang w:val="en-US"/>
        </w:rPr>
        <w:t></w:t>
      </w:r>
      <w:r w:rsidRPr="00B13EE8">
        <w:rPr>
          <w:rFonts w:hint="eastAsia"/>
          <w:lang w:val="en-US"/>
        </w:rPr>
        <w:t>від</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вересня</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р</w:t>
      </w:r>
      <w:r w:rsidRPr="00B13EE8">
        <w:rPr>
          <w:lang w:val="en-US"/>
        </w:rPr>
        <w:t></w:t>
      </w:r>
      <w:r w:rsidRPr="00B13EE8">
        <w:rPr>
          <w:lang w:val="en-US"/>
        </w:rPr>
        <w:t></w:t>
      </w:r>
      <w:r w:rsidRPr="00B13EE8">
        <w:rPr>
          <w:lang w:val="en-US"/>
        </w:rPr>
        <w:t></w:t>
      </w:r>
    </w:p>
    <w:p w:rsidR="00B13EE8" w:rsidRPr="00B13EE8" w:rsidRDefault="00B13EE8" w:rsidP="00B13EE8">
      <w:pPr>
        <w:rPr>
          <w:lang w:val="en-US"/>
        </w:rPr>
      </w:pPr>
      <w:r w:rsidRPr="00B13EE8">
        <w:rPr>
          <w:rFonts w:hint="eastAsia"/>
          <w:lang w:val="en-US"/>
        </w:rPr>
        <w:t>Мета</w:t>
      </w:r>
      <w:r w:rsidRPr="00B13EE8">
        <w:rPr>
          <w:lang w:val="en-US"/>
        </w:rPr>
        <w:t></w:t>
      </w:r>
      <w:r w:rsidRPr="00B13EE8">
        <w:rPr>
          <w:rFonts w:hint="eastAsia"/>
          <w:lang w:val="en-US"/>
        </w:rPr>
        <w:t>і</w:t>
      </w:r>
      <w:r w:rsidRPr="00B13EE8">
        <w:rPr>
          <w:lang w:val="en-US"/>
        </w:rPr>
        <w:t></w:t>
      </w:r>
      <w:r w:rsidRPr="00B13EE8">
        <w:rPr>
          <w:rFonts w:hint="eastAsia"/>
          <w:lang w:val="en-US"/>
        </w:rPr>
        <w:t>завдання</w:t>
      </w:r>
      <w:r w:rsidRPr="00B13EE8">
        <w:rPr>
          <w:lang w:val="en-US"/>
        </w:rPr>
        <w:t></w:t>
      </w:r>
      <w:r w:rsidRPr="00B13EE8">
        <w:rPr>
          <w:rFonts w:hint="eastAsia"/>
          <w:lang w:val="en-US"/>
        </w:rPr>
        <w:t>дослідження</w:t>
      </w:r>
      <w:r w:rsidRPr="00B13EE8">
        <w:rPr>
          <w:lang w:val="en-US"/>
        </w:rPr>
        <w:t></w:t>
      </w:r>
      <w:r w:rsidRPr="00B13EE8">
        <w:rPr>
          <w:lang w:val="en-US"/>
        </w:rPr>
        <w:t></w:t>
      </w:r>
      <w:r w:rsidRPr="00B13EE8">
        <w:rPr>
          <w:rFonts w:hint="eastAsia"/>
          <w:lang w:val="en-US"/>
        </w:rPr>
        <w:t>Метою</w:t>
      </w:r>
      <w:r w:rsidRPr="00B13EE8">
        <w:rPr>
          <w:lang w:val="en-US"/>
        </w:rPr>
        <w:t></w:t>
      </w:r>
      <w:r w:rsidRPr="00B13EE8">
        <w:rPr>
          <w:rFonts w:hint="eastAsia"/>
          <w:lang w:val="en-US"/>
        </w:rPr>
        <w:t>роботи</w:t>
      </w:r>
      <w:r w:rsidRPr="00B13EE8">
        <w:rPr>
          <w:lang w:val="en-US"/>
        </w:rPr>
        <w:t></w:t>
      </w:r>
      <w:r w:rsidRPr="00B13EE8">
        <w:rPr>
          <w:rFonts w:hint="eastAsia"/>
          <w:lang w:val="en-US"/>
        </w:rPr>
        <w:t>є</w:t>
      </w:r>
      <w:r w:rsidRPr="00B13EE8">
        <w:rPr>
          <w:lang w:val="en-US"/>
        </w:rPr>
        <w:t></w:t>
      </w:r>
      <w:r w:rsidRPr="00B13EE8">
        <w:rPr>
          <w:rFonts w:hint="eastAsia"/>
          <w:lang w:val="en-US"/>
        </w:rPr>
        <w:t>вирішення</w:t>
      </w:r>
      <w:r w:rsidRPr="00B13EE8">
        <w:rPr>
          <w:lang w:val="en-US"/>
        </w:rPr>
        <w:t></w:t>
      </w:r>
      <w:r w:rsidRPr="00B13EE8">
        <w:rPr>
          <w:rFonts w:hint="eastAsia"/>
          <w:lang w:val="en-US"/>
        </w:rPr>
        <w:t>наукового</w:t>
      </w:r>
    </w:p>
    <w:p w:rsidR="00B13EE8" w:rsidRPr="00B13EE8" w:rsidRDefault="00B13EE8" w:rsidP="00B13EE8">
      <w:pPr>
        <w:rPr>
          <w:lang w:val="en-US"/>
        </w:rPr>
      </w:pPr>
      <w:r w:rsidRPr="00B13EE8">
        <w:rPr>
          <w:rFonts w:hint="eastAsia"/>
          <w:lang w:val="en-US"/>
        </w:rPr>
        <w:t>завдання</w:t>
      </w:r>
      <w:r w:rsidRPr="00B13EE8">
        <w:rPr>
          <w:lang w:val="en-US"/>
        </w:rPr>
        <w:t></w:t>
      </w:r>
      <w:r w:rsidRPr="00B13EE8">
        <w:rPr>
          <w:rFonts w:hint="eastAsia"/>
          <w:lang w:val="en-US"/>
        </w:rPr>
        <w:t>щодо</w:t>
      </w:r>
      <w:r w:rsidRPr="00B13EE8">
        <w:rPr>
          <w:lang w:val="en-US"/>
        </w:rPr>
        <w:t></w:t>
      </w:r>
      <w:r w:rsidRPr="00B13EE8">
        <w:rPr>
          <w:rFonts w:hint="eastAsia"/>
          <w:lang w:val="en-US"/>
        </w:rPr>
        <w:t>розробки</w:t>
      </w:r>
      <w:r w:rsidRPr="00B13EE8">
        <w:rPr>
          <w:lang w:val="en-US"/>
        </w:rPr>
        <w:t></w:t>
      </w:r>
      <w:r w:rsidRPr="00B13EE8">
        <w:rPr>
          <w:rFonts w:hint="eastAsia"/>
          <w:lang w:val="en-US"/>
        </w:rPr>
        <w:t>теоретичних</w:t>
      </w:r>
      <w:r w:rsidRPr="00B13EE8">
        <w:rPr>
          <w:lang w:val="en-US"/>
        </w:rPr>
        <w:t></w:t>
      </w:r>
      <w:r w:rsidRPr="00B13EE8">
        <w:rPr>
          <w:lang w:val="en-US"/>
        </w:rPr>
        <w:t></w:t>
      </w:r>
      <w:r w:rsidRPr="00B13EE8">
        <w:rPr>
          <w:rFonts w:hint="eastAsia"/>
          <w:lang w:val="en-US"/>
        </w:rPr>
        <w:t>правових</w:t>
      </w:r>
      <w:r w:rsidRPr="00B13EE8">
        <w:rPr>
          <w:lang w:val="en-US"/>
        </w:rPr>
        <w:t></w:t>
      </w:r>
      <w:r w:rsidRPr="00B13EE8">
        <w:rPr>
          <w:rFonts w:hint="eastAsia"/>
          <w:lang w:val="en-US"/>
        </w:rPr>
        <w:t>та</w:t>
      </w:r>
      <w:r w:rsidRPr="00B13EE8">
        <w:rPr>
          <w:lang w:val="en-US"/>
        </w:rPr>
        <w:t></w:t>
      </w:r>
      <w:r w:rsidRPr="00B13EE8">
        <w:rPr>
          <w:rFonts w:hint="eastAsia"/>
          <w:lang w:val="en-US"/>
        </w:rPr>
        <w:t>праксеологічних</w:t>
      </w:r>
      <w:r w:rsidRPr="00B13EE8">
        <w:rPr>
          <w:lang w:val="en-US"/>
        </w:rPr>
        <w:t></w:t>
      </w:r>
      <w:r w:rsidRPr="00B13EE8">
        <w:rPr>
          <w:rFonts w:hint="eastAsia"/>
          <w:lang w:val="en-US"/>
        </w:rPr>
        <w:t>засад</w:t>
      </w:r>
      <w:r w:rsidRPr="00B13EE8">
        <w:rPr>
          <w:lang w:val="en-US"/>
        </w:rPr>
        <w:t></w:t>
      </w:r>
      <w:r w:rsidRPr="00B13EE8">
        <w:rPr>
          <w:rFonts w:hint="eastAsia"/>
          <w:lang w:val="en-US"/>
        </w:rPr>
        <w:t>правового</w:t>
      </w:r>
    </w:p>
    <w:p w:rsidR="00B13EE8" w:rsidRPr="00B13EE8" w:rsidRDefault="00B13EE8" w:rsidP="00B13EE8">
      <w:pPr>
        <w:rPr>
          <w:lang w:val="en-US"/>
        </w:rPr>
      </w:pPr>
      <w:r w:rsidRPr="00B13EE8">
        <w:rPr>
          <w:rFonts w:hint="eastAsia"/>
          <w:lang w:val="en-US"/>
        </w:rPr>
        <w:t>статусу</w:t>
      </w:r>
      <w:r w:rsidRPr="00B13EE8">
        <w:rPr>
          <w:lang w:val="en-US"/>
        </w:rPr>
        <w:t></w:t>
      </w:r>
      <w:r w:rsidRPr="00B13EE8">
        <w:rPr>
          <w:rFonts w:hint="eastAsia"/>
          <w:lang w:val="en-US"/>
        </w:rPr>
        <w:t>ВРП</w:t>
      </w:r>
      <w:r w:rsidRPr="00B13EE8">
        <w:rPr>
          <w:lang w:val="en-US"/>
        </w:rPr>
        <w:t></w:t>
      </w:r>
    </w:p>
    <w:p w:rsidR="00B13EE8" w:rsidRPr="00B13EE8" w:rsidRDefault="00B13EE8" w:rsidP="00B13EE8">
      <w:pPr>
        <w:rPr>
          <w:lang w:val="en-US"/>
        </w:rPr>
      </w:pPr>
      <w:r w:rsidRPr="00B13EE8">
        <w:rPr>
          <w:rFonts w:hint="eastAsia"/>
          <w:lang w:val="en-US"/>
        </w:rPr>
        <w:t>Досягнення</w:t>
      </w:r>
      <w:r w:rsidRPr="00B13EE8">
        <w:rPr>
          <w:lang w:val="en-US"/>
        </w:rPr>
        <w:t></w:t>
      </w:r>
      <w:r w:rsidRPr="00B13EE8">
        <w:rPr>
          <w:rFonts w:hint="eastAsia"/>
          <w:lang w:val="en-US"/>
        </w:rPr>
        <w:t>поставленої</w:t>
      </w:r>
      <w:r w:rsidRPr="00B13EE8">
        <w:rPr>
          <w:lang w:val="en-US"/>
        </w:rPr>
        <w:t></w:t>
      </w:r>
      <w:r w:rsidRPr="00B13EE8">
        <w:rPr>
          <w:rFonts w:hint="eastAsia"/>
          <w:lang w:val="en-US"/>
        </w:rPr>
        <w:t>мети</w:t>
      </w:r>
      <w:r w:rsidRPr="00B13EE8">
        <w:rPr>
          <w:lang w:val="en-US"/>
        </w:rPr>
        <w:t></w:t>
      </w:r>
      <w:r w:rsidRPr="00B13EE8">
        <w:rPr>
          <w:rFonts w:hint="eastAsia"/>
          <w:lang w:val="en-US"/>
        </w:rPr>
        <w:t>вимагає</w:t>
      </w:r>
      <w:r w:rsidRPr="00B13EE8">
        <w:rPr>
          <w:lang w:val="en-US"/>
        </w:rPr>
        <w:t></w:t>
      </w:r>
      <w:r w:rsidRPr="00B13EE8">
        <w:rPr>
          <w:rFonts w:hint="eastAsia"/>
          <w:lang w:val="en-US"/>
        </w:rPr>
        <w:t>вирішення</w:t>
      </w:r>
      <w:r w:rsidRPr="00B13EE8">
        <w:rPr>
          <w:lang w:val="en-US"/>
        </w:rPr>
        <w:t></w:t>
      </w:r>
      <w:r w:rsidRPr="00B13EE8">
        <w:rPr>
          <w:rFonts w:hint="eastAsia"/>
          <w:lang w:val="en-US"/>
        </w:rPr>
        <w:t>таких</w:t>
      </w:r>
      <w:r w:rsidRPr="00B13EE8">
        <w:rPr>
          <w:lang w:val="en-US"/>
        </w:rPr>
        <w:t></w:t>
      </w:r>
      <w:r w:rsidRPr="00B13EE8">
        <w:rPr>
          <w:rFonts w:hint="eastAsia"/>
          <w:lang w:val="en-US"/>
        </w:rPr>
        <w:t>завдань</w:t>
      </w:r>
      <w:r w:rsidRPr="00B13EE8">
        <w:rPr>
          <w:lang w:val="en-US"/>
        </w:rPr>
        <w:t></w:t>
      </w:r>
    </w:p>
    <w:p w:rsidR="00B13EE8" w:rsidRPr="00B13EE8" w:rsidRDefault="00B13EE8" w:rsidP="00B13EE8">
      <w:pPr>
        <w:rPr>
          <w:lang w:val="en-US"/>
        </w:rPr>
      </w:pPr>
      <w:r w:rsidRPr="00B13EE8">
        <w:rPr>
          <w:lang w:val="en-US"/>
        </w:rPr>
        <w:t></w:t>
      </w:r>
      <w:r w:rsidRPr="00B13EE8">
        <w:rPr>
          <w:lang w:val="en-US"/>
        </w:rPr>
        <w:t></w:t>
      </w:r>
    </w:p>
    <w:p w:rsidR="00B13EE8" w:rsidRPr="00B13EE8" w:rsidRDefault="00B13EE8" w:rsidP="00B13EE8">
      <w:pPr>
        <w:rPr>
          <w:lang w:val="en-US"/>
        </w:rPr>
      </w:pPr>
      <w:r w:rsidRPr="00B13EE8">
        <w:rPr>
          <w:lang w:val="en-US"/>
        </w:rPr>
        <w:t></w:t>
      </w:r>
      <w:r w:rsidRPr="00B13EE8">
        <w:rPr>
          <w:lang w:val="en-US"/>
        </w:rPr>
        <w:t></w:t>
      </w:r>
      <w:r w:rsidRPr="00B13EE8">
        <w:rPr>
          <w:rFonts w:hint="eastAsia"/>
          <w:lang w:val="en-US"/>
        </w:rPr>
        <w:t>визначити</w:t>
      </w:r>
      <w:r w:rsidRPr="00B13EE8">
        <w:rPr>
          <w:lang w:val="en-US"/>
        </w:rPr>
        <w:t></w:t>
      </w:r>
      <w:r w:rsidRPr="00B13EE8">
        <w:rPr>
          <w:rFonts w:hint="eastAsia"/>
          <w:lang w:val="en-US"/>
        </w:rPr>
        <w:t>етапи</w:t>
      </w:r>
      <w:r w:rsidRPr="00B13EE8">
        <w:rPr>
          <w:lang w:val="en-US"/>
        </w:rPr>
        <w:t></w:t>
      </w:r>
      <w:r w:rsidRPr="00B13EE8">
        <w:rPr>
          <w:rFonts w:hint="eastAsia"/>
          <w:lang w:val="en-US"/>
        </w:rPr>
        <w:t>становлення</w:t>
      </w:r>
      <w:r w:rsidRPr="00B13EE8">
        <w:rPr>
          <w:lang w:val="en-US"/>
        </w:rPr>
        <w:t></w:t>
      </w:r>
      <w:r w:rsidRPr="00B13EE8">
        <w:rPr>
          <w:rFonts w:hint="eastAsia"/>
          <w:lang w:val="en-US"/>
        </w:rPr>
        <w:t>та</w:t>
      </w:r>
      <w:r w:rsidRPr="00B13EE8">
        <w:rPr>
          <w:lang w:val="en-US"/>
        </w:rPr>
        <w:t></w:t>
      </w:r>
      <w:r w:rsidRPr="00B13EE8">
        <w:rPr>
          <w:rFonts w:hint="eastAsia"/>
          <w:lang w:val="en-US"/>
        </w:rPr>
        <w:t>розвитку</w:t>
      </w:r>
      <w:r w:rsidRPr="00B13EE8">
        <w:rPr>
          <w:lang w:val="en-US"/>
        </w:rPr>
        <w:t></w:t>
      </w:r>
      <w:r w:rsidRPr="00B13EE8">
        <w:rPr>
          <w:rFonts w:hint="eastAsia"/>
          <w:lang w:val="en-US"/>
        </w:rPr>
        <w:t>ВРП</w:t>
      </w:r>
      <w:r w:rsidRPr="00B13EE8">
        <w:rPr>
          <w:lang w:val="en-US"/>
        </w:rPr>
        <w:t></w:t>
      </w:r>
    </w:p>
    <w:p w:rsidR="00B13EE8" w:rsidRPr="00B13EE8" w:rsidRDefault="00B13EE8" w:rsidP="00B13EE8">
      <w:pPr>
        <w:rPr>
          <w:lang w:val="en-US"/>
        </w:rPr>
      </w:pPr>
      <w:r w:rsidRPr="00B13EE8">
        <w:rPr>
          <w:lang w:val="en-US"/>
        </w:rPr>
        <w:t></w:t>
      </w:r>
      <w:r w:rsidRPr="00B13EE8">
        <w:rPr>
          <w:lang w:val="en-US"/>
        </w:rPr>
        <w:t></w:t>
      </w:r>
      <w:r w:rsidRPr="00B13EE8">
        <w:rPr>
          <w:rFonts w:hint="eastAsia"/>
          <w:lang w:val="en-US"/>
        </w:rPr>
        <w:t>сформулювати</w:t>
      </w:r>
      <w:r w:rsidRPr="00B13EE8">
        <w:rPr>
          <w:lang w:val="en-US"/>
        </w:rPr>
        <w:t></w:t>
      </w:r>
      <w:r w:rsidRPr="00B13EE8">
        <w:rPr>
          <w:rFonts w:hint="eastAsia"/>
          <w:lang w:val="en-US"/>
        </w:rPr>
        <w:t>поняття</w:t>
      </w:r>
      <w:r w:rsidRPr="00B13EE8">
        <w:rPr>
          <w:lang w:val="en-US"/>
        </w:rPr>
        <w:t></w:t>
      </w:r>
      <w:r w:rsidRPr="00B13EE8">
        <w:rPr>
          <w:rFonts w:hint="eastAsia"/>
          <w:lang w:val="en-US"/>
        </w:rPr>
        <w:t>та</w:t>
      </w:r>
      <w:r w:rsidRPr="00B13EE8">
        <w:rPr>
          <w:lang w:val="en-US"/>
        </w:rPr>
        <w:t></w:t>
      </w:r>
      <w:r w:rsidRPr="00B13EE8">
        <w:rPr>
          <w:rFonts w:hint="eastAsia"/>
          <w:lang w:val="en-US"/>
        </w:rPr>
        <w:t>розкрити</w:t>
      </w:r>
      <w:r w:rsidRPr="00B13EE8">
        <w:rPr>
          <w:lang w:val="en-US"/>
        </w:rPr>
        <w:t></w:t>
      </w:r>
      <w:r w:rsidRPr="00B13EE8">
        <w:rPr>
          <w:rFonts w:hint="eastAsia"/>
          <w:lang w:val="en-US"/>
        </w:rPr>
        <w:t>зміст</w:t>
      </w:r>
      <w:r w:rsidRPr="00B13EE8">
        <w:rPr>
          <w:lang w:val="en-US"/>
        </w:rPr>
        <w:t></w:t>
      </w:r>
      <w:r w:rsidRPr="00B13EE8">
        <w:rPr>
          <w:rFonts w:hint="eastAsia"/>
          <w:lang w:val="en-US"/>
        </w:rPr>
        <w:t>правового</w:t>
      </w:r>
      <w:r w:rsidRPr="00B13EE8">
        <w:rPr>
          <w:lang w:val="en-US"/>
        </w:rPr>
        <w:t></w:t>
      </w:r>
      <w:r w:rsidRPr="00B13EE8">
        <w:rPr>
          <w:rFonts w:hint="eastAsia"/>
          <w:lang w:val="en-US"/>
        </w:rPr>
        <w:t>статусу</w:t>
      </w:r>
      <w:r w:rsidRPr="00B13EE8">
        <w:rPr>
          <w:lang w:val="en-US"/>
        </w:rPr>
        <w:t></w:t>
      </w:r>
      <w:r w:rsidRPr="00B13EE8">
        <w:rPr>
          <w:rFonts w:hint="eastAsia"/>
          <w:lang w:val="en-US"/>
        </w:rPr>
        <w:t>ВРП</w:t>
      </w:r>
      <w:r w:rsidRPr="00B13EE8">
        <w:rPr>
          <w:lang w:val="en-US"/>
        </w:rPr>
        <w:t></w:t>
      </w:r>
    </w:p>
    <w:p w:rsidR="00B13EE8" w:rsidRPr="00B13EE8" w:rsidRDefault="00B13EE8" w:rsidP="00B13EE8">
      <w:pPr>
        <w:rPr>
          <w:lang w:val="en-US"/>
        </w:rPr>
      </w:pPr>
      <w:r w:rsidRPr="00B13EE8">
        <w:rPr>
          <w:lang w:val="en-US"/>
        </w:rPr>
        <w:t></w:t>
      </w:r>
      <w:r w:rsidRPr="00B13EE8">
        <w:rPr>
          <w:lang w:val="en-US"/>
        </w:rPr>
        <w:t></w:t>
      </w:r>
      <w:r w:rsidRPr="00B13EE8">
        <w:rPr>
          <w:rFonts w:hint="eastAsia"/>
          <w:lang w:val="en-US"/>
        </w:rPr>
        <w:t>визначити</w:t>
      </w:r>
      <w:r w:rsidRPr="00B13EE8">
        <w:rPr>
          <w:lang w:val="en-US"/>
        </w:rPr>
        <w:t></w:t>
      </w:r>
      <w:r w:rsidRPr="00B13EE8">
        <w:rPr>
          <w:rFonts w:hint="eastAsia"/>
          <w:lang w:val="en-US"/>
        </w:rPr>
        <w:t>поняття</w:t>
      </w:r>
      <w:r w:rsidRPr="00B13EE8">
        <w:rPr>
          <w:lang w:val="en-US"/>
        </w:rPr>
        <w:t></w:t>
      </w:r>
      <w:r w:rsidRPr="00B13EE8">
        <w:rPr>
          <w:lang w:val="en-US"/>
        </w:rPr>
        <w:t></w:t>
      </w:r>
      <w:r w:rsidRPr="00B13EE8">
        <w:rPr>
          <w:rFonts w:hint="eastAsia"/>
          <w:lang w:val="en-US"/>
        </w:rPr>
        <w:t>суддівське</w:t>
      </w:r>
      <w:r w:rsidRPr="00B13EE8">
        <w:rPr>
          <w:lang w:val="en-US"/>
        </w:rPr>
        <w:t></w:t>
      </w:r>
      <w:r w:rsidRPr="00B13EE8">
        <w:rPr>
          <w:rFonts w:hint="eastAsia"/>
          <w:lang w:val="en-US"/>
        </w:rPr>
        <w:t>врядування</w:t>
      </w:r>
      <w:r w:rsidRPr="00B13EE8">
        <w:rPr>
          <w:lang w:val="en-US"/>
        </w:rPr>
        <w:t></w:t>
      </w:r>
      <w:r w:rsidRPr="00B13EE8">
        <w:rPr>
          <w:lang w:val="en-US"/>
        </w:rPr>
        <w:t></w:t>
      </w:r>
      <w:r w:rsidRPr="00B13EE8">
        <w:rPr>
          <w:rFonts w:hint="eastAsia"/>
          <w:lang w:val="en-US"/>
        </w:rPr>
        <w:t>як</w:t>
      </w:r>
      <w:r w:rsidRPr="00B13EE8">
        <w:rPr>
          <w:lang w:val="en-US"/>
        </w:rPr>
        <w:t></w:t>
      </w:r>
      <w:r w:rsidRPr="00B13EE8">
        <w:rPr>
          <w:rFonts w:hint="eastAsia"/>
          <w:lang w:val="en-US"/>
        </w:rPr>
        <w:t>елементу</w:t>
      </w:r>
      <w:r w:rsidRPr="00B13EE8">
        <w:rPr>
          <w:lang w:val="en-US"/>
        </w:rPr>
        <w:t></w:t>
      </w:r>
      <w:r w:rsidRPr="00B13EE8">
        <w:rPr>
          <w:rFonts w:hint="eastAsia"/>
          <w:lang w:val="en-US"/>
        </w:rPr>
        <w:t>правового</w:t>
      </w:r>
    </w:p>
    <w:p w:rsidR="00B13EE8" w:rsidRPr="00B13EE8" w:rsidRDefault="00B13EE8" w:rsidP="00B13EE8">
      <w:pPr>
        <w:rPr>
          <w:lang w:val="en-US"/>
        </w:rPr>
      </w:pPr>
      <w:r w:rsidRPr="00B13EE8">
        <w:rPr>
          <w:rFonts w:hint="eastAsia"/>
          <w:lang w:val="en-US"/>
        </w:rPr>
        <w:t>статусу</w:t>
      </w:r>
      <w:r w:rsidRPr="00B13EE8">
        <w:rPr>
          <w:lang w:val="en-US"/>
        </w:rPr>
        <w:t></w:t>
      </w:r>
      <w:r w:rsidRPr="00B13EE8">
        <w:rPr>
          <w:rFonts w:hint="eastAsia"/>
          <w:lang w:val="en-US"/>
        </w:rPr>
        <w:t>ВРП</w:t>
      </w:r>
      <w:r w:rsidRPr="00B13EE8">
        <w:rPr>
          <w:lang w:val="en-US"/>
        </w:rPr>
        <w:t></w:t>
      </w:r>
    </w:p>
    <w:p w:rsidR="00B13EE8" w:rsidRPr="00B13EE8" w:rsidRDefault="00B13EE8" w:rsidP="00B13EE8">
      <w:pPr>
        <w:rPr>
          <w:lang w:val="en-US"/>
        </w:rPr>
      </w:pPr>
      <w:r w:rsidRPr="00B13EE8">
        <w:rPr>
          <w:lang w:val="en-US"/>
        </w:rPr>
        <w:t></w:t>
      </w:r>
      <w:r w:rsidRPr="00B13EE8">
        <w:rPr>
          <w:lang w:val="en-US"/>
        </w:rPr>
        <w:t></w:t>
      </w:r>
      <w:r w:rsidRPr="00B13EE8">
        <w:rPr>
          <w:rFonts w:hint="eastAsia"/>
          <w:lang w:val="en-US"/>
        </w:rPr>
        <w:t>класифікувати</w:t>
      </w:r>
      <w:r w:rsidRPr="00B13EE8">
        <w:rPr>
          <w:lang w:val="en-US"/>
        </w:rPr>
        <w:t></w:t>
      </w:r>
      <w:r w:rsidRPr="00B13EE8">
        <w:rPr>
          <w:rFonts w:hint="eastAsia"/>
          <w:lang w:val="en-US"/>
        </w:rPr>
        <w:t>взаємозв’язки</w:t>
      </w:r>
      <w:r w:rsidRPr="00B13EE8">
        <w:rPr>
          <w:lang w:val="en-US"/>
        </w:rPr>
        <w:t></w:t>
      </w:r>
      <w:r w:rsidRPr="00B13EE8">
        <w:rPr>
          <w:rFonts w:hint="eastAsia"/>
          <w:lang w:val="en-US"/>
        </w:rPr>
        <w:t>ВРП</w:t>
      </w:r>
      <w:r w:rsidRPr="00B13EE8">
        <w:rPr>
          <w:lang w:val="en-US"/>
        </w:rPr>
        <w:t></w:t>
      </w:r>
      <w:r w:rsidRPr="00B13EE8">
        <w:rPr>
          <w:rFonts w:hint="eastAsia"/>
          <w:lang w:val="en-US"/>
        </w:rPr>
        <w:t>з</w:t>
      </w:r>
      <w:r w:rsidRPr="00B13EE8">
        <w:rPr>
          <w:lang w:val="en-US"/>
        </w:rPr>
        <w:t></w:t>
      </w:r>
      <w:r w:rsidRPr="00B13EE8">
        <w:rPr>
          <w:rFonts w:hint="eastAsia"/>
          <w:lang w:val="en-US"/>
        </w:rPr>
        <w:t>іншими</w:t>
      </w:r>
      <w:r w:rsidRPr="00B13EE8">
        <w:rPr>
          <w:lang w:val="en-US"/>
        </w:rPr>
        <w:t></w:t>
      </w:r>
      <w:r w:rsidRPr="00B13EE8">
        <w:rPr>
          <w:rFonts w:hint="eastAsia"/>
          <w:lang w:val="en-US"/>
        </w:rPr>
        <w:t>суб’єктами</w:t>
      </w:r>
      <w:r w:rsidRPr="00B13EE8">
        <w:rPr>
          <w:lang w:val="en-US"/>
        </w:rPr>
        <w:t></w:t>
      </w:r>
      <w:r w:rsidRPr="00B13EE8">
        <w:rPr>
          <w:rFonts w:hint="eastAsia"/>
          <w:lang w:val="en-US"/>
        </w:rPr>
        <w:t>права</w:t>
      </w:r>
      <w:r w:rsidRPr="00B13EE8">
        <w:rPr>
          <w:lang w:val="en-US"/>
        </w:rPr>
        <w:t></w:t>
      </w:r>
      <w:r w:rsidRPr="00B13EE8">
        <w:rPr>
          <w:rFonts w:hint="eastAsia"/>
          <w:lang w:val="en-US"/>
        </w:rPr>
        <w:t>та</w:t>
      </w:r>
    </w:p>
    <w:p w:rsidR="00B13EE8" w:rsidRPr="00B13EE8" w:rsidRDefault="00B13EE8" w:rsidP="00B13EE8">
      <w:pPr>
        <w:rPr>
          <w:lang w:val="en-US"/>
        </w:rPr>
      </w:pPr>
      <w:r w:rsidRPr="00B13EE8">
        <w:rPr>
          <w:rFonts w:hint="eastAsia"/>
          <w:lang w:val="en-US"/>
        </w:rPr>
        <w:t>окреслити</w:t>
      </w:r>
      <w:r w:rsidRPr="00B13EE8">
        <w:rPr>
          <w:lang w:val="en-US"/>
        </w:rPr>
        <w:t></w:t>
      </w:r>
      <w:r w:rsidRPr="00B13EE8">
        <w:rPr>
          <w:rFonts w:hint="eastAsia"/>
          <w:lang w:val="en-US"/>
        </w:rPr>
        <w:t>напрями</w:t>
      </w:r>
      <w:r w:rsidRPr="00B13EE8">
        <w:rPr>
          <w:lang w:val="en-US"/>
        </w:rPr>
        <w:t></w:t>
      </w:r>
      <w:r w:rsidRPr="00B13EE8">
        <w:rPr>
          <w:rFonts w:hint="eastAsia"/>
          <w:lang w:val="en-US"/>
        </w:rPr>
        <w:t>їх</w:t>
      </w:r>
      <w:r w:rsidRPr="00B13EE8">
        <w:rPr>
          <w:lang w:val="en-US"/>
        </w:rPr>
        <w:t></w:t>
      </w:r>
      <w:r w:rsidRPr="00B13EE8">
        <w:rPr>
          <w:rFonts w:hint="eastAsia"/>
          <w:lang w:val="en-US"/>
        </w:rPr>
        <w:t>взаємодії</w:t>
      </w:r>
      <w:r w:rsidRPr="00B13EE8">
        <w:rPr>
          <w:lang w:val="en-US"/>
        </w:rPr>
        <w:t></w:t>
      </w:r>
    </w:p>
    <w:p w:rsidR="00B13EE8" w:rsidRPr="00B13EE8" w:rsidRDefault="00B13EE8" w:rsidP="00B13EE8">
      <w:pPr>
        <w:rPr>
          <w:lang w:val="en-US"/>
        </w:rPr>
      </w:pPr>
      <w:r w:rsidRPr="00B13EE8">
        <w:rPr>
          <w:lang w:val="en-US"/>
        </w:rPr>
        <w:t></w:t>
      </w:r>
      <w:r w:rsidRPr="00B13EE8">
        <w:rPr>
          <w:lang w:val="en-US"/>
        </w:rPr>
        <w:t></w:t>
      </w:r>
      <w:r w:rsidRPr="00B13EE8">
        <w:rPr>
          <w:rFonts w:hint="eastAsia"/>
          <w:lang w:val="en-US"/>
        </w:rPr>
        <w:t>виокремити</w:t>
      </w:r>
      <w:r w:rsidRPr="00B13EE8">
        <w:rPr>
          <w:lang w:val="en-US"/>
        </w:rPr>
        <w:t></w:t>
      </w:r>
      <w:r w:rsidRPr="00B13EE8">
        <w:rPr>
          <w:rFonts w:hint="eastAsia"/>
          <w:lang w:val="en-US"/>
        </w:rPr>
        <w:t>та</w:t>
      </w:r>
      <w:r w:rsidRPr="00B13EE8">
        <w:rPr>
          <w:lang w:val="en-US"/>
        </w:rPr>
        <w:t></w:t>
      </w:r>
      <w:r w:rsidRPr="00B13EE8">
        <w:rPr>
          <w:rFonts w:hint="eastAsia"/>
          <w:lang w:val="en-US"/>
        </w:rPr>
        <w:t>диференціювати</w:t>
      </w:r>
      <w:r w:rsidRPr="00B13EE8">
        <w:rPr>
          <w:lang w:val="en-US"/>
        </w:rPr>
        <w:t></w:t>
      </w:r>
      <w:r w:rsidRPr="00B13EE8">
        <w:rPr>
          <w:rFonts w:hint="eastAsia"/>
          <w:lang w:val="en-US"/>
        </w:rPr>
        <w:t>повноваження</w:t>
      </w:r>
      <w:r w:rsidRPr="00B13EE8">
        <w:rPr>
          <w:lang w:val="en-US"/>
        </w:rPr>
        <w:t></w:t>
      </w:r>
      <w:r w:rsidRPr="00B13EE8">
        <w:rPr>
          <w:rFonts w:hint="eastAsia"/>
          <w:lang w:val="en-US"/>
        </w:rPr>
        <w:t>ВРП</w:t>
      </w:r>
      <w:r w:rsidRPr="00B13EE8">
        <w:rPr>
          <w:lang w:val="en-US"/>
        </w:rPr>
        <w:t></w:t>
      </w:r>
    </w:p>
    <w:p w:rsidR="00B13EE8" w:rsidRPr="00B13EE8" w:rsidRDefault="00B13EE8" w:rsidP="00B13EE8">
      <w:pPr>
        <w:rPr>
          <w:lang w:val="en-US"/>
        </w:rPr>
      </w:pPr>
      <w:r w:rsidRPr="00B13EE8">
        <w:rPr>
          <w:lang w:val="en-US"/>
        </w:rPr>
        <w:t></w:t>
      </w:r>
      <w:r w:rsidRPr="00B13EE8">
        <w:rPr>
          <w:lang w:val="en-US"/>
        </w:rPr>
        <w:t></w:t>
      </w:r>
      <w:r w:rsidRPr="00B13EE8">
        <w:rPr>
          <w:rFonts w:hint="eastAsia"/>
          <w:lang w:val="en-US"/>
        </w:rPr>
        <w:t>надати</w:t>
      </w:r>
      <w:r w:rsidRPr="00B13EE8">
        <w:rPr>
          <w:lang w:val="en-US"/>
        </w:rPr>
        <w:t></w:t>
      </w:r>
      <w:r w:rsidRPr="00B13EE8">
        <w:rPr>
          <w:rFonts w:hint="eastAsia"/>
          <w:lang w:val="en-US"/>
        </w:rPr>
        <w:t>визначення</w:t>
      </w:r>
      <w:r w:rsidRPr="00B13EE8">
        <w:rPr>
          <w:lang w:val="en-US"/>
        </w:rPr>
        <w:t></w:t>
      </w:r>
      <w:r w:rsidRPr="00B13EE8">
        <w:rPr>
          <w:rFonts w:hint="eastAsia"/>
          <w:lang w:val="en-US"/>
        </w:rPr>
        <w:t>понять</w:t>
      </w:r>
      <w:r w:rsidRPr="00B13EE8">
        <w:rPr>
          <w:lang w:val="en-US"/>
        </w:rPr>
        <w:t></w:t>
      </w:r>
      <w:r w:rsidRPr="00B13EE8">
        <w:rPr>
          <w:lang w:val="en-US"/>
        </w:rPr>
        <w:t></w:t>
      </w:r>
      <w:r w:rsidRPr="00B13EE8">
        <w:rPr>
          <w:rFonts w:hint="eastAsia"/>
          <w:lang w:val="en-US"/>
        </w:rPr>
        <w:t>організаційно</w:t>
      </w:r>
      <w:r w:rsidRPr="00B13EE8">
        <w:rPr>
          <w:lang w:val="en-US"/>
        </w:rPr>
        <w:t></w:t>
      </w:r>
      <w:r w:rsidRPr="00B13EE8">
        <w:rPr>
          <w:rFonts w:hint="eastAsia"/>
          <w:lang w:val="en-US"/>
        </w:rPr>
        <w:t>правове</w:t>
      </w:r>
      <w:r w:rsidRPr="00B13EE8">
        <w:rPr>
          <w:lang w:val="en-US"/>
        </w:rPr>
        <w:t></w:t>
      </w:r>
      <w:r w:rsidRPr="00B13EE8">
        <w:rPr>
          <w:rFonts w:hint="eastAsia"/>
          <w:lang w:val="en-US"/>
        </w:rPr>
        <w:t>забезпечення</w:t>
      </w:r>
    </w:p>
    <w:p w:rsidR="00B13EE8" w:rsidRPr="00B13EE8" w:rsidRDefault="00B13EE8" w:rsidP="00B13EE8">
      <w:pPr>
        <w:rPr>
          <w:lang w:val="en-US"/>
        </w:rPr>
      </w:pPr>
      <w:r w:rsidRPr="00B13EE8">
        <w:rPr>
          <w:rFonts w:hint="eastAsia"/>
          <w:lang w:val="en-US"/>
        </w:rPr>
        <w:t>діяльності</w:t>
      </w:r>
      <w:r w:rsidRPr="00B13EE8">
        <w:rPr>
          <w:lang w:val="en-US"/>
        </w:rPr>
        <w:t></w:t>
      </w:r>
      <w:r w:rsidRPr="00B13EE8">
        <w:rPr>
          <w:rFonts w:hint="eastAsia"/>
          <w:lang w:val="en-US"/>
        </w:rPr>
        <w:t>ВРП</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адміністрування</w:t>
      </w:r>
      <w:r w:rsidRPr="00B13EE8">
        <w:rPr>
          <w:lang w:val="en-US"/>
        </w:rPr>
        <w:t></w:t>
      </w:r>
      <w:r w:rsidRPr="00B13EE8">
        <w:rPr>
          <w:rFonts w:hint="eastAsia"/>
          <w:lang w:val="en-US"/>
        </w:rPr>
        <w:t>ВРП</w:t>
      </w:r>
      <w:r w:rsidRPr="00B13EE8">
        <w:rPr>
          <w:lang w:val="en-US"/>
        </w:rPr>
        <w:t></w:t>
      </w:r>
      <w:r w:rsidRPr="00B13EE8">
        <w:rPr>
          <w:lang w:val="en-US"/>
        </w:rPr>
        <w:t></w:t>
      </w:r>
      <w:r w:rsidRPr="00B13EE8">
        <w:rPr>
          <w:rFonts w:hint="eastAsia"/>
          <w:lang w:val="en-US"/>
        </w:rPr>
        <w:t>та</w:t>
      </w:r>
      <w:r w:rsidRPr="00B13EE8">
        <w:rPr>
          <w:lang w:val="en-US"/>
        </w:rPr>
        <w:t></w:t>
      </w:r>
      <w:r w:rsidRPr="00B13EE8">
        <w:rPr>
          <w:lang w:val="en-US"/>
        </w:rPr>
        <w:t></w:t>
      </w:r>
      <w:r w:rsidRPr="00B13EE8">
        <w:rPr>
          <w:rFonts w:hint="eastAsia"/>
          <w:lang w:val="en-US"/>
        </w:rPr>
        <w:t>секретаріат</w:t>
      </w:r>
      <w:r w:rsidRPr="00B13EE8">
        <w:rPr>
          <w:lang w:val="en-US"/>
        </w:rPr>
        <w:t></w:t>
      </w:r>
      <w:r w:rsidRPr="00B13EE8">
        <w:rPr>
          <w:rFonts w:hint="eastAsia"/>
          <w:lang w:val="en-US"/>
        </w:rPr>
        <w:t>ВРП</w:t>
      </w:r>
      <w:r w:rsidRPr="00B13EE8">
        <w:rPr>
          <w:lang w:val="en-US"/>
        </w:rPr>
        <w:t></w:t>
      </w:r>
      <w:r w:rsidRPr="00B13EE8">
        <w:rPr>
          <w:lang w:val="en-US"/>
        </w:rPr>
        <w:t></w:t>
      </w:r>
    </w:p>
    <w:p w:rsidR="00B13EE8" w:rsidRPr="00B13EE8" w:rsidRDefault="00B13EE8" w:rsidP="00B13EE8">
      <w:pPr>
        <w:rPr>
          <w:lang w:val="en-US"/>
        </w:rPr>
      </w:pPr>
      <w:r w:rsidRPr="00B13EE8">
        <w:rPr>
          <w:lang w:val="en-US"/>
        </w:rPr>
        <w:t></w:t>
      </w:r>
      <w:r w:rsidRPr="00B13EE8">
        <w:rPr>
          <w:lang w:val="en-US"/>
        </w:rPr>
        <w:t></w:t>
      </w:r>
      <w:r w:rsidRPr="00B13EE8">
        <w:rPr>
          <w:rFonts w:hint="eastAsia"/>
          <w:lang w:val="en-US"/>
        </w:rPr>
        <w:t>встановити</w:t>
      </w:r>
      <w:r w:rsidRPr="00B13EE8">
        <w:rPr>
          <w:lang w:val="en-US"/>
        </w:rPr>
        <w:t></w:t>
      </w:r>
      <w:r w:rsidRPr="00B13EE8">
        <w:rPr>
          <w:rFonts w:hint="eastAsia"/>
          <w:lang w:val="en-US"/>
        </w:rPr>
        <w:t>етапи</w:t>
      </w:r>
      <w:r w:rsidRPr="00B13EE8">
        <w:rPr>
          <w:lang w:val="en-US"/>
        </w:rPr>
        <w:t></w:t>
      </w:r>
      <w:r w:rsidRPr="00B13EE8">
        <w:rPr>
          <w:rFonts w:hint="eastAsia"/>
          <w:lang w:val="en-US"/>
        </w:rPr>
        <w:t>формування</w:t>
      </w:r>
      <w:r w:rsidRPr="00B13EE8">
        <w:rPr>
          <w:lang w:val="en-US"/>
        </w:rPr>
        <w:t></w:t>
      </w:r>
      <w:r w:rsidRPr="00B13EE8">
        <w:rPr>
          <w:rFonts w:hint="eastAsia"/>
          <w:lang w:val="en-US"/>
        </w:rPr>
        <w:t>складу</w:t>
      </w:r>
      <w:r w:rsidRPr="00B13EE8">
        <w:rPr>
          <w:lang w:val="en-US"/>
        </w:rPr>
        <w:t></w:t>
      </w:r>
      <w:r w:rsidRPr="00B13EE8">
        <w:rPr>
          <w:rFonts w:hint="eastAsia"/>
          <w:lang w:val="en-US"/>
        </w:rPr>
        <w:t>ВРП</w:t>
      </w:r>
      <w:r w:rsidRPr="00B13EE8">
        <w:rPr>
          <w:lang w:val="en-US"/>
        </w:rPr>
        <w:t></w:t>
      </w:r>
    </w:p>
    <w:p w:rsidR="00B13EE8" w:rsidRPr="00B13EE8" w:rsidRDefault="00B13EE8" w:rsidP="00B13EE8">
      <w:pPr>
        <w:rPr>
          <w:lang w:val="en-US"/>
        </w:rPr>
      </w:pPr>
      <w:r w:rsidRPr="00B13EE8">
        <w:rPr>
          <w:lang w:val="en-US"/>
        </w:rPr>
        <w:t></w:t>
      </w:r>
      <w:r w:rsidRPr="00B13EE8">
        <w:rPr>
          <w:lang w:val="en-US"/>
        </w:rPr>
        <w:t></w:t>
      </w:r>
      <w:r w:rsidRPr="00B13EE8">
        <w:rPr>
          <w:rFonts w:hint="eastAsia"/>
          <w:lang w:val="en-US"/>
        </w:rPr>
        <w:t>виокремити</w:t>
      </w:r>
      <w:r w:rsidRPr="00B13EE8">
        <w:rPr>
          <w:lang w:val="en-US"/>
        </w:rPr>
        <w:t></w:t>
      </w:r>
      <w:r w:rsidRPr="00B13EE8">
        <w:rPr>
          <w:rFonts w:hint="eastAsia"/>
          <w:lang w:val="en-US"/>
        </w:rPr>
        <w:t>у</w:t>
      </w:r>
      <w:r w:rsidRPr="00B13EE8">
        <w:rPr>
          <w:lang w:val="en-US"/>
        </w:rPr>
        <w:t></w:t>
      </w:r>
      <w:r w:rsidRPr="00B13EE8">
        <w:rPr>
          <w:rFonts w:hint="eastAsia"/>
          <w:lang w:val="en-US"/>
        </w:rPr>
        <w:t>структурі</w:t>
      </w:r>
      <w:r w:rsidRPr="00B13EE8">
        <w:rPr>
          <w:lang w:val="en-US"/>
        </w:rPr>
        <w:t></w:t>
      </w:r>
      <w:r w:rsidRPr="00B13EE8">
        <w:rPr>
          <w:rFonts w:hint="eastAsia"/>
          <w:lang w:val="en-US"/>
        </w:rPr>
        <w:t>ВРП</w:t>
      </w:r>
      <w:r w:rsidRPr="00B13EE8">
        <w:rPr>
          <w:lang w:val="en-US"/>
        </w:rPr>
        <w:t></w:t>
      </w:r>
      <w:r w:rsidRPr="00B13EE8">
        <w:rPr>
          <w:rFonts w:hint="eastAsia"/>
          <w:lang w:val="en-US"/>
        </w:rPr>
        <w:t>адміністративні</w:t>
      </w:r>
      <w:r w:rsidRPr="00B13EE8">
        <w:rPr>
          <w:lang w:val="en-US"/>
        </w:rPr>
        <w:t></w:t>
      </w:r>
      <w:r w:rsidRPr="00B13EE8">
        <w:rPr>
          <w:rFonts w:hint="eastAsia"/>
          <w:lang w:val="en-US"/>
        </w:rPr>
        <w:t>посади</w:t>
      </w:r>
      <w:r w:rsidRPr="00B13EE8">
        <w:rPr>
          <w:lang w:val="en-US"/>
        </w:rPr>
        <w:t></w:t>
      </w:r>
    </w:p>
    <w:p w:rsidR="00B13EE8" w:rsidRPr="00B13EE8" w:rsidRDefault="00B13EE8" w:rsidP="00B13EE8">
      <w:pPr>
        <w:rPr>
          <w:lang w:val="en-US"/>
        </w:rPr>
      </w:pPr>
      <w:r w:rsidRPr="00B13EE8">
        <w:rPr>
          <w:lang w:val="en-US"/>
        </w:rPr>
        <w:t></w:t>
      </w:r>
      <w:r w:rsidRPr="00B13EE8">
        <w:rPr>
          <w:lang w:val="en-US"/>
        </w:rPr>
        <w:t></w:t>
      </w:r>
      <w:r w:rsidRPr="00B13EE8">
        <w:rPr>
          <w:rFonts w:hint="eastAsia"/>
          <w:lang w:val="en-US"/>
        </w:rPr>
        <w:t>розробити</w:t>
      </w:r>
      <w:r w:rsidRPr="00B13EE8">
        <w:rPr>
          <w:lang w:val="en-US"/>
        </w:rPr>
        <w:t></w:t>
      </w:r>
      <w:r w:rsidRPr="00B13EE8">
        <w:rPr>
          <w:rFonts w:hint="eastAsia"/>
          <w:lang w:val="en-US"/>
        </w:rPr>
        <w:t>та</w:t>
      </w:r>
      <w:r w:rsidRPr="00B13EE8">
        <w:rPr>
          <w:lang w:val="en-US"/>
        </w:rPr>
        <w:t></w:t>
      </w:r>
      <w:r w:rsidRPr="00B13EE8">
        <w:rPr>
          <w:rFonts w:hint="eastAsia"/>
          <w:lang w:val="en-US"/>
        </w:rPr>
        <w:t>надати</w:t>
      </w:r>
      <w:r w:rsidRPr="00B13EE8">
        <w:rPr>
          <w:lang w:val="en-US"/>
        </w:rPr>
        <w:t></w:t>
      </w:r>
      <w:r w:rsidRPr="00B13EE8">
        <w:rPr>
          <w:rFonts w:hint="eastAsia"/>
          <w:lang w:val="en-US"/>
        </w:rPr>
        <w:t>пропозиції</w:t>
      </w:r>
      <w:r w:rsidRPr="00B13EE8">
        <w:rPr>
          <w:lang w:val="en-US"/>
        </w:rPr>
        <w:t></w:t>
      </w:r>
      <w:r w:rsidRPr="00B13EE8">
        <w:rPr>
          <w:rFonts w:hint="eastAsia"/>
          <w:lang w:val="en-US"/>
        </w:rPr>
        <w:t>щодо</w:t>
      </w:r>
      <w:r w:rsidRPr="00B13EE8">
        <w:rPr>
          <w:lang w:val="en-US"/>
        </w:rPr>
        <w:t></w:t>
      </w:r>
      <w:r w:rsidRPr="00B13EE8">
        <w:rPr>
          <w:rFonts w:hint="eastAsia"/>
          <w:lang w:val="en-US"/>
        </w:rPr>
        <w:t>вдосконалення</w:t>
      </w:r>
      <w:r w:rsidRPr="00B13EE8">
        <w:rPr>
          <w:lang w:val="en-US"/>
        </w:rPr>
        <w:t></w:t>
      </w:r>
      <w:r w:rsidRPr="00B13EE8">
        <w:rPr>
          <w:rFonts w:hint="eastAsia"/>
          <w:lang w:val="en-US"/>
        </w:rPr>
        <w:t>норм</w:t>
      </w:r>
      <w:r w:rsidRPr="00B13EE8">
        <w:rPr>
          <w:lang w:val="en-US"/>
        </w:rPr>
        <w:t></w:t>
      </w:r>
      <w:r w:rsidRPr="00B13EE8">
        <w:rPr>
          <w:rFonts w:hint="eastAsia"/>
          <w:lang w:val="en-US"/>
        </w:rPr>
        <w:t>чинного</w:t>
      </w:r>
    </w:p>
    <w:p w:rsidR="00B13EE8" w:rsidRPr="00B13EE8" w:rsidRDefault="00B13EE8" w:rsidP="00B13EE8">
      <w:pPr>
        <w:rPr>
          <w:lang w:val="en-US"/>
        </w:rPr>
      </w:pPr>
      <w:r w:rsidRPr="00B13EE8">
        <w:rPr>
          <w:rFonts w:hint="eastAsia"/>
          <w:lang w:val="en-US"/>
        </w:rPr>
        <w:t>законодавства</w:t>
      </w:r>
      <w:r w:rsidRPr="00B13EE8">
        <w:rPr>
          <w:lang w:val="en-US"/>
        </w:rPr>
        <w:t></w:t>
      </w:r>
      <w:r w:rsidRPr="00B13EE8">
        <w:rPr>
          <w:rFonts w:hint="eastAsia"/>
          <w:lang w:val="en-US"/>
        </w:rPr>
        <w:t>України</w:t>
      </w:r>
      <w:r w:rsidRPr="00B13EE8">
        <w:rPr>
          <w:lang w:val="en-US"/>
        </w:rPr>
        <w:t></w:t>
      </w:r>
      <w:r w:rsidRPr="00B13EE8">
        <w:rPr>
          <w:lang w:val="en-US"/>
        </w:rPr>
        <w:t></w:t>
      </w:r>
      <w:r w:rsidRPr="00B13EE8">
        <w:rPr>
          <w:rFonts w:hint="eastAsia"/>
          <w:lang w:val="en-US"/>
        </w:rPr>
        <w:t>які</w:t>
      </w:r>
      <w:r w:rsidRPr="00B13EE8">
        <w:rPr>
          <w:lang w:val="en-US"/>
        </w:rPr>
        <w:t></w:t>
      </w:r>
      <w:r w:rsidRPr="00B13EE8">
        <w:rPr>
          <w:rFonts w:hint="eastAsia"/>
          <w:lang w:val="en-US"/>
        </w:rPr>
        <w:t>забезпечують</w:t>
      </w:r>
      <w:r w:rsidRPr="00B13EE8">
        <w:rPr>
          <w:lang w:val="en-US"/>
        </w:rPr>
        <w:t></w:t>
      </w:r>
      <w:r w:rsidRPr="00B13EE8">
        <w:rPr>
          <w:rFonts w:hint="eastAsia"/>
          <w:lang w:val="en-US"/>
        </w:rPr>
        <w:t>процес</w:t>
      </w:r>
      <w:r w:rsidRPr="00B13EE8">
        <w:rPr>
          <w:lang w:val="en-US"/>
        </w:rPr>
        <w:t></w:t>
      </w:r>
      <w:r w:rsidRPr="00B13EE8">
        <w:rPr>
          <w:rFonts w:hint="eastAsia"/>
          <w:lang w:val="en-US"/>
        </w:rPr>
        <w:t>організації</w:t>
      </w:r>
      <w:r w:rsidRPr="00B13EE8">
        <w:rPr>
          <w:lang w:val="en-US"/>
        </w:rPr>
        <w:t></w:t>
      </w:r>
      <w:r w:rsidRPr="00B13EE8">
        <w:rPr>
          <w:rFonts w:hint="eastAsia"/>
          <w:lang w:val="en-US"/>
        </w:rPr>
        <w:t>та</w:t>
      </w:r>
      <w:r w:rsidRPr="00B13EE8">
        <w:rPr>
          <w:lang w:val="en-US"/>
        </w:rPr>
        <w:t></w:t>
      </w:r>
      <w:r w:rsidRPr="00B13EE8">
        <w:rPr>
          <w:rFonts w:hint="eastAsia"/>
          <w:lang w:val="en-US"/>
        </w:rPr>
        <w:t>функціонування</w:t>
      </w:r>
      <w:r w:rsidRPr="00B13EE8">
        <w:rPr>
          <w:lang w:val="en-US"/>
        </w:rPr>
        <w:t></w:t>
      </w:r>
      <w:r w:rsidRPr="00B13EE8">
        <w:rPr>
          <w:rFonts w:hint="eastAsia"/>
          <w:lang w:val="en-US"/>
        </w:rPr>
        <w:t>ВРП</w:t>
      </w:r>
      <w:r w:rsidRPr="00B13EE8">
        <w:rPr>
          <w:lang w:val="en-US"/>
        </w:rPr>
        <w:t></w:t>
      </w:r>
    </w:p>
    <w:p w:rsidR="00B13EE8" w:rsidRPr="00B13EE8" w:rsidRDefault="00B13EE8" w:rsidP="00B13EE8">
      <w:pPr>
        <w:rPr>
          <w:lang w:val="en-US"/>
        </w:rPr>
      </w:pPr>
      <w:r w:rsidRPr="00B13EE8">
        <w:rPr>
          <w:rFonts w:hint="eastAsia"/>
          <w:lang w:val="en-US"/>
        </w:rPr>
        <w:t>Об’єкт</w:t>
      </w:r>
      <w:r w:rsidRPr="00B13EE8">
        <w:rPr>
          <w:lang w:val="en-US"/>
        </w:rPr>
        <w:t></w:t>
      </w:r>
      <w:r w:rsidRPr="00B13EE8">
        <w:rPr>
          <w:rFonts w:hint="eastAsia"/>
          <w:lang w:val="en-US"/>
        </w:rPr>
        <w:t>дослідження</w:t>
      </w:r>
      <w:r w:rsidRPr="00B13EE8">
        <w:rPr>
          <w:lang w:val="en-US"/>
        </w:rPr>
        <w:t></w:t>
      </w:r>
      <w:r w:rsidRPr="00B13EE8">
        <w:rPr>
          <w:rFonts w:hint="eastAsia"/>
          <w:lang w:val="en-US"/>
        </w:rPr>
        <w:t>–</w:t>
      </w:r>
      <w:r w:rsidRPr="00B13EE8">
        <w:rPr>
          <w:lang w:val="en-US"/>
        </w:rPr>
        <w:t></w:t>
      </w:r>
      <w:r w:rsidRPr="00B13EE8">
        <w:rPr>
          <w:rFonts w:hint="eastAsia"/>
          <w:lang w:val="en-US"/>
        </w:rPr>
        <w:t>організація</w:t>
      </w:r>
      <w:r w:rsidRPr="00B13EE8">
        <w:rPr>
          <w:lang w:val="en-US"/>
        </w:rPr>
        <w:t></w:t>
      </w:r>
      <w:r w:rsidRPr="00B13EE8">
        <w:rPr>
          <w:rFonts w:hint="eastAsia"/>
          <w:lang w:val="en-US"/>
        </w:rPr>
        <w:t>та</w:t>
      </w:r>
      <w:r w:rsidRPr="00B13EE8">
        <w:rPr>
          <w:lang w:val="en-US"/>
        </w:rPr>
        <w:t></w:t>
      </w:r>
      <w:r w:rsidRPr="00B13EE8">
        <w:rPr>
          <w:rFonts w:hint="eastAsia"/>
          <w:lang w:val="en-US"/>
        </w:rPr>
        <w:t>діяльність</w:t>
      </w:r>
      <w:r w:rsidRPr="00B13EE8">
        <w:rPr>
          <w:lang w:val="en-US"/>
        </w:rPr>
        <w:t></w:t>
      </w:r>
      <w:r w:rsidRPr="00B13EE8">
        <w:rPr>
          <w:rFonts w:hint="eastAsia"/>
          <w:lang w:val="en-US"/>
        </w:rPr>
        <w:t>ВРП</w:t>
      </w:r>
      <w:r w:rsidRPr="00B13EE8">
        <w:rPr>
          <w:lang w:val="en-US"/>
        </w:rPr>
        <w:t></w:t>
      </w:r>
    </w:p>
    <w:p w:rsidR="00B13EE8" w:rsidRPr="00B13EE8" w:rsidRDefault="00B13EE8" w:rsidP="00B13EE8">
      <w:pPr>
        <w:rPr>
          <w:lang w:val="en-US"/>
        </w:rPr>
      </w:pPr>
      <w:r w:rsidRPr="00B13EE8">
        <w:rPr>
          <w:rFonts w:hint="eastAsia"/>
          <w:lang w:val="en-US"/>
        </w:rPr>
        <w:t>Предмет</w:t>
      </w:r>
      <w:r w:rsidRPr="00B13EE8">
        <w:rPr>
          <w:lang w:val="en-US"/>
        </w:rPr>
        <w:t></w:t>
      </w:r>
      <w:r w:rsidRPr="00B13EE8">
        <w:rPr>
          <w:rFonts w:hint="eastAsia"/>
          <w:lang w:val="en-US"/>
        </w:rPr>
        <w:t>дослідження</w:t>
      </w:r>
      <w:r w:rsidRPr="00B13EE8">
        <w:rPr>
          <w:lang w:val="en-US"/>
        </w:rPr>
        <w:t></w:t>
      </w:r>
      <w:r w:rsidRPr="00B13EE8">
        <w:rPr>
          <w:rFonts w:hint="eastAsia"/>
          <w:lang w:val="en-US"/>
        </w:rPr>
        <w:t>–</w:t>
      </w:r>
      <w:r w:rsidRPr="00B13EE8">
        <w:rPr>
          <w:lang w:val="en-US"/>
        </w:rPr>
        <w:t></w:t>
      </w:r>
      <w:r w:rsidRPr="00B13EE8">
        <w:rPr>
          <w:rFonts w:hint="eastAsia"/>
          <w:lang w:val="en-US"/>
        </w:rPr>
        <w:t>правовий</w:t>
      </w:r>
      <w:r w:rsidRPr="00B13EE8">
        <w:rPr>
          <w:lang w:val="en-US"/>
        </w:rPr>
        <w:t></w:t>
      </w:r>
      <w:r w:rsidRPr="00B13EE8">
        <w:rPr>
          <w:rFonts w:hint="eastAsia"/>
          <w:lang w:val="en-US"/>
        </w:rPr>
        <w:t>статус</w:t>
      </w:r>
      <w:r w:rsidRPr="00B13EE8">
        <w:rPr>
          <w:lang w:val="en-US"/>
        </w:rPr>
        <w:t></w:t>
      </w:r>
      <w:r w:rsidRPr="00B13EE8">
        <w:rPr>
          <w:rFonts w:hint="eastAsia"/>
          <w:lang w:val="en-US"/>
        </w:rPr>
        <w:t>ВРП</w:t>
      </w:r>
      <w:r w:rsidRPr="00B13EE8">
        <w:rPr>
          <w:lang w:val="en-US"/>
        </w:rPr>
        <w:t></w:t>
      </w:r>
    </w:p>
    <w:p w:rsidR="00B13EE8" w:rsidRPr="00B13EE8" w:rsidRDefault="00B13EE8" w:rsidP="00B13EE8">
      <w:pPr>
        <w:rPr>
          <w:lang w:val="en-US"/>
        </w:rPr>
      </w:pPr>
      <w:r w:rsidRPr="00B13EE8">
        <w:rPr>
          <w:rFonts w:hint="eastAsia"/>
          <w:lang w:val="en-US"/>
        </w:rPr>
        <w:t>Методи</w:t>
      </w:r>
      <w:r w:rsidRPr="00B13EE8">
        <w:rPr>
          <w:lang w:val="en-US"/>
        </w:rPr>
        <w:t></w:t>
      </w:r>
      <w:r w:rsidRPr="00B13EE8">
        <w:rPr>
          <w:rFonts w:hint="eastAsia"/>
          <w:lang w:val="en-US"/>
        </w:rPr>
        <w:t>дисертаційного</w:t>
      </w:r>
      <w:r w:rsidRPr="00B13EE8">
        <w:rPr>
          <w:lang w:val="en-US"/>
        </w:rPr>
        <w:t></w:t>
      </w:r>
      <w:r w:rsidRPr="00B13EE8">
        <w:rPr>
          <w:rFonts w:hint="eastAsia"/>
          <w:lang w:val="en-US"/>
        </w:rPr>
        <w:t>дослідження</w:t>
      </w:r>
      <w:r w:rsidRPr="00B13EE8">
        <w:rPr>
          <w:lang w:val="en-US"/>
        </w:rPr>
        <w:t></w:t>
      </w:r>
      <w:r w:rsidRPr="00B13EE8">
        <w:rPr>
          <w:rFonts w:hint="eastAsia"/>
          <w:lang w:val="en-US"/>
        </w:rPr>
        <w:t>Методи</w:t>
      </w:r>
      <w:r w:rsidRPr="00B13EE8">
        <w:rPr>
          <w:lang w:val="en-US"/>
        </w:rPr>
        <w:t></w:t>
      </w:r>
      <w:r w:rsidRPr="00B13EE8">
        <w:rPr>
          <w:rFonts w:hint="eastAsia"/>
          <w:lang w:val="en-US"/>
        </w:rPr>
        <w:t>дослідження</w:t>
      </w:r>
      <w:r w:rsidRPr="00B13EE8">
        <w:rPr>
          <w:lang w:val="en-US"/>
        </w:rPr>
        <w:t></w:t>
      </w:r>
      <w:r w:rsidRPr="00B13EE8">
        <w:rPr>
          <w:rFonts w:hint="eastAsia"/>
          <w:lang w:val="en-US"/>
        </w:rPr>
        <w:t>обрано</w:t>
      </w:r>
      <w:r w:rsidRPr="00B13EE8">
        <w:rPr>
          <w:lang w:val="en-US"/>
        </w:rPr>
        <w:t></w:t>
      </w:r>
      <w:r w:rsidRPr="00B13EE8">
        <w:rPr>
          <w:rFonts w:hint="eastAsia"/>
          <w:lang w:val="en-US"/>
        </w:rPr>
        <w:t>з</w:t>
      </w:r>
    </w:p>
    <w:p w:rsidR="00B13EE8" w:rsidRPr="00B13EE8" w:rsidRDefault="00B13EE8" w:rsidP="00B13EE8">
      <w:pPr>
        <w:rPr>
          <w:lang w:val="en-US"/>
        </w:rPr>
      </w:pPr>
      <w:r w:rsidRPr="00B13EE8">
        <w:rPr>
          <w:rFonts w:hint="eastAsia"/>
          <w:lang w:val="en-US"/>
        </w:rPr>
        <w:t>урахуванням</w:t>
      </w:r>
      <w:r w:rsidRPr="00B13EE8">
        <w:rPr>
          <w:lang w:val="en-US"/>
        </w:rPr>
        <w:t></w:t>
      </w:r>
      <w:r w:rsidRPr="00B13EE8">
        <w:rPr>
          <w:rFonts w:hint="eastAsia"/>
          <w:lang w:val="en-US"/>
        </w:rPr>
        <w:t>поставлених</w:t>
      </w:r>
      <w:r w:rsidRPr="00B13EE8">
        <w:rPr>
          <w:lang w:val="en-US"/>
        </w:rPr>
        <w:t></w:t>
      </w:r>
      <w:r w:rsidRPr="00B13EE8">
        <w:rPr>
          <w:rFonts w:hint="eastAsia"/>
          <w:lang w:val="en-US"/>
        </w:rPr>
        <w:t>у</w:t>
      </w:r>
      <w:r w:rsidRPr="00B13EE8">
        <w:rPr>
          <w:lang w:val="en-US"/>
        </w:rPr>
        <w:t></w:t>
      </w:r>
      <w:r w:rsidRPr="00B13EE8">
        <w:rPr>
          <w:rFonts w:hint="eastAsia"/>
          <w:lang w:val="en-US"/>
        </w:rPr>
        <w:t>роботі</w:t>
      </w:r>
      <w:r w:rsidRPr="00B13EE8">
        <w:rPr>
          <w:lang w:val="en-US"/>
        </w:rPr>
        <w:t></w:t>
      </w:r>
      <w:r w:rsidRPr="00B13EE8">
        <w:rPr>
          <w:rFonts w:hint="eastAsia"/>
          <w:lang w:val="en-US"/>
        </w:rPr>
        <w:t>мети</w:t>
      </w:r>
      <w:r w:rsidRPr="00B13EE8">
        <w:rPr>
          <w:lang w:val="en-US"/>
        </w:rPr>
        <w:t></w:t>
      </w:r>
      <w:r w:rsidRPr="00B13EE8">
        <w:rPr>
          <w:rFonts w:hint="eastAsia"/>
          <w:lang w:val="en-US"/>
        </w:rPr>
        <w:t>й</w:t>
      </w:r>
      <w:r w:rsidRPr="00B13EE8">
        <w:rPr>
          <w:lang w:val="en-US"/>
        </w:rPr>
        <w:t></w:t>
      </w:r>
      <w:r w:rsidRPr="00B13EE8">
        <w:rPr>
          <w:rFonts w:hint="eastAsia"/>
          <w:lang w:val="en-US"/>
        </w:rPr>
        <w:t>завдань</w:t>
      </w:r>
      <w:r w:rsidRPr="00B13EE8">
        <w:rPr>
          <w:lang w:val="en-US"/>
        </w:rPr>
        <w:t></w:t>
      </w:r>
      <w:r w:rsidRPr="00B13EE8">
        <w:rPr>
          <w:lang w:val="en-US"/>
        </w:rPr>
        <w:t></w:t>
      </w:r>
      <w:r w:rsidRPr="00B13EE8">
        <w:rPr>
          <w:rFonts w:hint="eastAsia"/>
          <w:lang w:val="en-US"/>
        </w:rPr>
        <w:t>специфіки</w:t>
      </w:r>
      <w:r w:rsidRPr="00B13EE8">
        <w:rPr>
          <w:lang w:val="en-US"/>
        </w:rPr>
        <w:t></w:t>
      </w:r>
      <w:r w:rsidRPr="00B13EE8">
        <w:rPr>
          <w:rFonts w:hint="eastAsia"/>
          <w:lang w:val="en-US"/>
        </w:rPr>
        <w:t>об’єкта</w:t>
      </w:r>
      <w:r w:rsidRPr="00B13EE8">
        <w:rPr>
          <w:lang w:val="en-US"/>
        </w:rPr>
        <w:t></w:t>
      </w:r>
      <w:r w:rsidRPr="00B13EE8">
        <w:rPr>
          <w:rFonts w:hint="eastAsia"/>
          <w:lang w:val="en-US"/>
        </w:rPr>
        <w:t>і</w:t>
      </w:r>
      <w:r w:rsidRPr="00B13EE8">
        <w:rPr>
          <w:lang w:val="en-US"/>
        </w:rPr>
        <w:t></w:t>
      </w:r>
      <w:r w:rsidRPr="00B13EE8">
        <w:rPr>
          <w:rFonts w:hint="eastAsia"/>
          <w:lang w:val="en-US"/>
        </w:rPr>
        <w:t>предмета</w:t>
      </w:r>
    </w:p>
    <w:p w:rsidR="00B13EE8" w:rsidRPr="00B13EE8" w:rsidRDefault="00B13EE8" w:rsidP="00B13EE8">
      <w:pPr>
        <w:rPr>
          <w:lang w:val="en-US"/>
        </w:rPr>
      </w:pPr>
      <w:r w:rsidRPr="00B13EE8">
        <w:rPr>
          <w:rFonts w:hint="eastAsia"/>
          <w:lang w:val="en-US"/>
        </w:rPr>
        <w:t>дослідження</w:t>
      </w:r>
      <w:r w:rsidRPr="00B13EE8">
        <w:rPr>
          <w:lang w:val="en-US"/>
        </w:rPr>
        <w:t></w:t>
      </w:r>
      <w:r w:rsidRPr="00B13EE8">
        <w:rPr>
          <w:lang w:val="en-US"/>
        </w:rPr>
        <w:t></w:t>
      </w:r>
      <w:r w:rsidRPr="00B13EE8">
        <w:rPr>
          <w:rFonts w:hint="eastAsia"/>
          <w:lang w:val="en-US"/>
        </w:rPr>
        <w:t>Їх</w:t>
      </w:r>
      <w:r w:rsidRPr="00B13EE8">
        <w:rPr>
          <w:lang w:val="en-US"/>
        </w:rPr>
        <w:t></w:t>
      </w:r>
      <w:r w:rsidRPr="00B13EE8">
        <w:rPr>
          <w:rFonts w:hint="eastAsia"/>
          <w:lang w:val="en-US"/>
        </w:rPr>
        <w:t>основу</w:t>
      </w:r>
      <w:r w:rsidRPr="00B13EE8">
        <w:rPr>
          <w:lang w:val="en-US"/>
        </w:rPr>
        <w:t></w:t>
      </w:r>
      <w:r w:rsidRPr="00B13EE8">
        <w:rPr>
          <w:rFonts w:hint="eastAsia"/>
          <w:lang w:val="en-US"/>
        </w:rPr>
        <w:t>становить</w:t>
      </w:r>
      <w:r w:rsidRPr="00B13EE8">
        <w:rPr>
          <w:lang w:val="en-US"/>
        </w:rPr>
        <w:t></w:t>
      </w:r>
      <w:r w:rsidRPr="00B13EE8">
        <w:rPr>
          <w:rFonts w:hint="eastAsia"/>
          <w:lang w:val="en-US"/>
        </w:rPr>
        <w:t>загальний</w:t>
      </w:r>
      <w:r w:rsidRPr="00B13EE8">
        <w:rPr>
          <w:lang w:val="en-US"/>
        </w:rPr>
        <w:t></w:t>
      </w:r>
      <w:r w:rsidRPr="00B13EE8">
        <w:rPr>
          <w:rFonts w:hint="eastAsia"/>
          <w:lang w:val="en-US"/>
        </w:rPr>
        <w:t>діалектичний</w:t>
      </w:r>
      <w:r w:rsidRPr="00B13EE8">
        <w:rPr>
          <w:lang w:val="en-US"/>
        </w:rPr>
        <w:t></w:t>
      </w:r>
      <w:r w:rsidRPr="00B13EE8">
        <w:rPr>
          <w:rFonts w:hint="eastAsia"/>
          <w:lang w:val="en-US"/>
        </w:rPr>
        <w:t>метод</w:t>
      </w:r>
      <w:r w:rsidRPr="00B13EE8">
        <w:rPr>
          <w:lang w:val="en-US"/>
        </w:rPr>
        <w:t></w:t>
      </w:r>
      <w:r w:rsidRPr="00B13EE8">
        <w:rPr>
          <w:rFonts w:hint="eastAsia"/>
          <w:lang w:val="en-US"/>
        </w:rPr>
        <w:t>наукового</w:t>
      </w:r>
      <w:r w:rsidRPr="00B13EE8">
        <w:rPr>
          <w:lang w:val="en-US"/>
        </w:rPr>
        <w:t></w:t>
      </w:r>
      <w:r w:rsidRPr="00B13EE8">
        <w:rPr>
          <w:rFonts w:hint="eastAsia"/>
          <w:lang w:val="en-US"/>
        </w:rPr>
        <w:t>пізнання</w:t>
      </w:r>
    </w:p>
    <w:p w:rsidR="00B13EE8" w:rsidRPr="00B13EE8" w:rsidRDefault="00B13EE8" w:rsidP="00B13EE8">
      <w:pPr>
        <w:rPr>
          <w:lang w:val="en-US"/>
        </w:rPr>
      </w:pPr>
      <w:r w:rsidRPr="00B13EE8">
        <w:rPr>
          <w:rFonts w:hint="eastAsia"/>
          <w:lang w:val="en-US"/>
        </w:rPr>
        <w:t>реально</w:t>
      </w:r>
      <w:r w:rsidRPr="00B13EE8">
        <w:rPr>
          <w:lang w:val="en-US"/>
        </w:rPr>
        <w:t></w:t>
      </w:r>
      <w:r w:rsidRPr="00B13EE8">
        <w:rPr>
          <w:rFonts w:hint="eastAsia"/>
          <w:lang w:val="en-US"/>
        </w:rPr>
        <w:t>існуючих</w:t>
      </w:r>
      <w:r w:rsidRPr="00B13EE8">
        <w:rPr>
          <w:lang w:val="en-US"/>
        </w:rPr>
        <w:t></w:t>
      </w:r>
      <w:r w:rsidRPr="00B13EE8">
        <w:rPr>
          <w:rFonts w:hint="eastAsia"/>
          <w:lang w:val="en-US"/>
        </w:rPr>
        <w:t>явищ</w:t>
      </w:r>
      <w:r w:rsidRPr="00B13EE8">
        <w:rPr>
          <w:lang w:val="en-US"/>
        </w:rPr>
        <w:t></w:t>
      </w:r>
      <w:r w:rsidRPr="00B13EE8">
        <w:rPr>
          <w:rFonts w:hint="eastAsia"/>
          <w:lang w:val="en-US"/>
        </w:rPr>
        <w:t>і</w:t>
      </w:r>
      <w:r w:rsidRPr="00B13EE8">
        <w:rPr>
          <w:lang w:val="en-US"/>
        </w:rPr>
        <w:t></w:t>
      </w:r>
      <w:r w:rsidRPr="00B13EE8">
        <w:rPr>
          <w:rFonts w:hint="eastAsia"/>
          <w:lang w:val="en-US"/>
        </w:rPr>
        <w:t>процесів</w:t>
      </w:r>
      <w:r w:rsidRPr="00B13EE8">
        <w:rPr>
          <w:lang w:val="en-US"/>
        </w:rPr>
        <w:t></w:t>
      </w:r>
      <w:r w:rsidRPr="00B13EE8">
        <w:rPr>
          <w:lang w:val="en-US"/>
        </w:rPr>
        <w:t></w:t>
      </w:r>
      <w:r w:rsidRPr="00B13EE8">
        <w:rPr>
          <w:rFonts w:hint="eastAsia"/>
          <w:lang w:val="en-US"/>
        </w:rPr>
        <w:t>Спеціальними</w:t>
      </w:r>
      <w:r w:rsidRPr="00B13EE8">
        <w:rPr>
          <w:lang w:val="en-US"/>
        </w:rPr>
        <w:t></w:t>
      </w:r>
      <w:r w:rsidRPr="00B13EE8">
        <w:rPr>
          <w:rFonts w:hint="eastAsia"/>
          <w:lang w:val="en-US"/>
        </w:rPr>
        <w:t>методами</w:t>
      </w:r>
      <w:r w:rsidRPr="00B13EE8">
        <w:rPr>
          <w:lang w:val="en-US"/>
        </w:rPr>
        <w:t></w:t>
      </w:r>
      <w:r w:rsidRPr="00B13EE8">
        <w:rPr>
          <w:rFonts w:hint="eastAsia"/>
          <w:lang w:val="en-US"/>
        </w:rPr>
        <w:t>дослідження</w:t>
      </w:r>
      <w:r w:rsidRPr="00B13EE8">
        <w:rPr>
          <w:lang w:val="en-US"/>
        </w:rPr>
        <w:t></w:t>
      </w:r>
    </w:p>
    <w:p w:rsidR="00B13EE8" w:rsidRPr="00B13EE8" w:rsidRDefault="00B13EE8" w:rsidP="00B13EE8">
      <w:pPr>
        <w:rPr>
          <w:lang w:val="en-US"/>
        </w:rPr>
      </w:pPr>
      <w:r w:rsidRPr="00B13EE8">
        <w:rPr>
          <w:rFonts w:hint="eastAsia"/>
          <w:lang w:val="en-US"/>
        </w:rPr>
        <w:t>використаними</w:t>
      </w:r>
      <w:r w:rsidRPr="00B13EE8">
        <w:rPr>
          <w:lang w:val="en-US"/>
        </w:rPr>
        <w:t></w:t>
      </w:r>
      <w:r w:rsidRPr="00B13EE8">
        <w:rPr>
          <w:rFonts w:hint="eastAsia"/>
          <w:lang w:val="en-US"/>
        </w:rPr>
        <w:t>в</w:t>
      </w:r>
      <w:r w:rsidRPr="00B13EE8">
        <w:rPr>
          <w:lang w:val="en-US"/>
        </w:rPr>
        <w:t></w:t>
      </w:r>
      <w:r w:rsidRPr="00B13EE8">
        <w:rPr>
          <w:rFonts w:hint="eastAsia"/>
          <w:lang w:val="en-US"/>
        </w:rPr>
        <w:t>дисертації</w:t>
      </w:r>
      <w:r w:rsidRPr="00B13EE8">
        <w:rPr>
          <w:lang w:val="en-US"/>
        </w:rPr>
        <w:t></w:t>
      </w:r>
      <w:r w:rsidRPr="00B13EE8">
        <w:rPr>
          <w:lang w:val="en-US"/>
        </w:rPr>
        <w:t></w:t>
      </w:r>
      <w:r w:rsidRPr="00B13EE8">
        <w:rPr>
          <w:rFonts w:hint="eastAsia"/>
          <w:lang w:val="en-US"/>
        </w:rPr>
        <w:t>є</w:t>
      </w:r>
      <w:r w:rsidRPr="00B13EE8">
        <w:rPr>
          <w:lang w:val="en-US"/>
        </w:rPr>
        <w:t></w:t>
      </w:r>
      <w:r w:rsidRPr="00B13EE8">
        <w:rPr>
          <w:lang w:val="en-US"/>
        </w:rPr>
        <w:t></w:t>
      </w:r>
      <w:r w:rsidRPr="00B13EE8">
        <w:rPr>
          <w:rFonts w:hint="eastAsia"/>
          <w:lang w:val="en-US"/>
        </w:rPr>
        <w:t>історико</w:t>
      </w:r>
      <w:r w:rsidRPr="00B13EE8">
        <w:rPr>
          <w:lang w:val="en-US"/>
        </w:rPr>
        <w:t></w:t>
      </w:r>
      <w:r w:rsidRPr="00B13EE8">
        <w:rPr>
          <w:rFonts w:hint="eastAsia"/>
          <w:lang w:val="en-US"/>
        </w:rPr>
        <w:t>правовий</w:t>
      </w:r>
      <w:r w:rsidRPr="00B13EE8">
        <w:rPr>
          <w:lang w:val="en-US"/>
        </w:rPr>
        <w:t></w:t>
      </w:r>
      <w:r w:rsidRPr="00B13EE8">
        <w:rPr>
          <w:lang w:val="en-US"/>
        </w:rPr>
        <w:t></w:t>
      </w:r>
      <w:r w:rsidRPr="00B13EE8">
        <w:rPr>
          <w:rFonts w:hint="eastAsia"/>
          <w:lang w:val="en-US"/>
        </w:rPr>
        <w:t>за</w:t>
      </w:r>
      <w:r w:rsidRPr="00B13EE8">
        <w:rPr>
          <w:lang w:val="en-US"/>
        </w:rPr>
        <w:t></w:t>
      </w:r>
      <w:r w:rsidRPr="00B13EE8">
        <w:rPr>
          <w:rFonts w:hint="eastAsia"/>
          <w:lang w:val="en-US"/>
        </w:rPr>
        <w:t>допомогою</w:t>
      </w:r>
      <w:r w:rsidRPr="00B13EE8">
        <w:rPr>
          <w:lang w:val="en-US"/>
        </w:rPr>
        <w:t></w:t>
      </w:r>
      <w:r w:rsidRPr="00B13EE8">
        <w:rPr>
          <w:rFonts w:hint="eastAsia"/>
          <w:lang w:val="en-US"/>
        </w:rPr>
        <w:t>якого</w:t>
      </w:r>
      <w:r w:rsidRPr="00B13EE8">
        <w:rPr>
          <w:lang w:val="en-US"/>
        </w:rPr>
        <w:t></w:t>
      </w:r>
      <w:r w:rsidRPr="00B13EE8">
        <w:rPr>
          <w:rFonts w:hint="eastAsia"/>
          <w:lang w:val="en-US"/>
        </w:rPr>
        <w:t>здійснено</w:t>
      </w:r>
    </w:p>
    <w:p w:rsidR="00B13EE8" w:rsidRPr="00B13EE8" w:rsidRDefault="00B13EE8" w:rsidP="00B13EE8">
      <w:pPr>
        <w:rPr>
          <w:lang w:val="en-US"/>
        </w:rPr>
      </w:pPr>
      <w:r w:rsidRPr="00B13EE8">
        <w:rPr>
          <w:rFonts w:hint="eastAsia"/>
          <w:lang w:val="en-US"/>
        </w:rPr>
        <w:t>аналіз</w:t>
      </w:r>
      <w:r w:rsidRPr="00B13EE8">
        <w:rPr>
          <w:lang w:val="en-US"/>
        </w:rPr>
        <w:t></w:t>
      </w:r>
      <w:r w:rsidRPr="00B13EE8">
        <w:rPr>
          <w:rFonts w:hint="eastAsia"/>
          <w:lang w:val="en-US"/>
        </w:rPr>
        <w:t>особливостей</w:t>
      </w:r>
      <w:r w:rsidRPr="00B13EE8">
        <w:rPr>
          <w:lang w:val="en-US"/>
        </w:rPr>
        <w:t></w:t>
      </w:r>
      <w:r w:rsidRPr="00B13EE8">
        <w:rPr>
          <w:rFonts w:hint="eastAsia"/>
          <w:lang w:val="en-US"/>
        </w:rPr>
        <w:t>становлення</w:t>
      </w:r>
      <w:r w:rsidRPr="00B13EE8">
        <w:rPr>
          <w:lang w:val="en-US"/>
        </w:rPr>
        <w:t></w:t>
      </w:r>
      <w:r w:rsidRPr="00B13EE8">
        <w:rPr>
          <w:rFonts w:hint="eastAsia"/>
          <w:lang w:val="en-US"/>
        </w:rPr>
        <w:t>і</w:t>
      </w:r>
      <w:r w:rsidRPr="00B13EE8">
        <w:rPr>
          <w:lang w:val="en-US"/>
        </w:rPr>
        <w:t></w:t>
      </w:r>
      <w:r w:rsidRPr="00B13EE8">
        <w:rPr>
          <w:rFonts w:hint="eastAsia"/>
          <w:lang w:val="en-US"/>
        </w:rPr>
        <w:t>розвитку</w:t>
      </w:r>
      <w:r w:rsidRPr="00B13EE8">
        <w:rPr>
          <w:lang w:val="en-US"/>
        </w:rPr>
        <w:t></w:t>
      </w:r>
      <w:r w:rsidRPr="00B13EE8">
        <w:rPr>
          <w:rFonts w:hint="eastAsia"/>
          <w:lang w:val="en-US"/>
        </w:rPr>
        <w:t>ВРП</w:t>
      </w:r>
      <w:r w:rsidRPr="00B13EE8">
        <w:rPr>
          <w:lang w:val="en-US"/>
        </w:rPr>
        <w:t></w:t>
      </w:r>
      <w:r w:rsidRPr="00B13EE8">
        <w:rPr>
          <w:rFonts w:hint="eastAsia"/>
          <w:lang w:val="en-US"/>
        </w:rPr>
        <w:t>та</w:t>
      </w:r>
      <w:r w:rsidRPr="00B13EE8">
        <w:rPr>
          <w:lang w:val="en-US"/>
        </w:rPr>
        <w:t></w:t>
      </w:r>
      <w:r w:rsidRPr="00B13EE8">
        <w:rPr>
          <w:rFonts w:hint="eastAsia"/>
          <w:lang w:val="en-US"/>
        </w:rPr>
        <w:t>виокремлено</w:t>
      </w:r>
      <w:r w:rsidRPr="00B13EE8">
        <w:rPr>
          <w:lang w:val="en-US"/>
        </w:rPr>
        <w:t></w:t>
      </w:r>
      <w:r w:rsidRPr="00B13EE8">
        <w:rPr>
          <w:rFonts w:hint="eastAsia"/>
          <w:lang w:val="en-US"/>
        </w:rPr>
        <w:t>окремі</w:t>
      </w:r>
      <w:r w:rsidRPr="00B13EE8">
        <w:rPr>
          <w:lang w:val="en-US"/>
        </w:rPr>
        <w:t></w:t>
      </w:r>
      <w:r w:rsidRPr="00B13EE8">
        <w:rPr>
          <w:rFonts w:hint="eastAsia"/>
          <w:lang w:val="en-US"/>
        </w:rPr>
        <w:t>історичні</w:t>
      </w:r>
    </w:p>
    <w:p w:rsidR="00B13EE8" w:rsidRPr="00B13EE8" w:rsidRDefault="00B13EE8" w:rsidP="00B13EE8">
      <w:pPr>
        <w:rPr>
          <w:lang w:val="en-US"/>
        </w:rPr>
      </w:pPr>
      <w:r w:rsidRPr="00B13EE8">
        <w:rPr>
          <w:rFonts w:hint="eastAsia"/>
          <w:lang w:val="en-US"/>
        </w:rPr>
        <w:t>етапи</w:t>
      </w:r>
      <w:r w:rsidRPr="00B13EE8">
        <w:rPr>
          <w:lang w:val="en-US"/>
        </w:rPr>
        <w:t></w:t>
      </w:r>
      <w:r w:rsidRPr="00B13EE8">
        <w:rPr>
          <w:rFonts w:hint="eastAsia"/>
          <w:lang w:val="en-US"/>
        </w:rPr>
        <w:t>зазначеного</w:t>
      </w:r>
      <w:r w:rsidRPr="00B13EE8">
        <w:rPr>
          <w:lang w:val="en-US"/>
        </w:rPr>
        <w:t></w:t>
      </w:r>
      <w:r w:rsidRPr="00B13EE8">
        <w:rPr>
          <w:rFonts w:hint="eastAsia"/>
          <w:lang w:val="en-US"/>
        </w:rPr>
        <w:t>процесу</w:t>
      </w:r>
      <w:r w:rsidRPr="00B13EE8">
        <w:rPr>
          <w:lang w:val="en-US"/>
        </w:rPr>
        <w:t></w:t>
      </w:r>
      <w:r w:rsidRPr="00B13EE8">
        <w:rPr>
          <w:lang w:val="en-US"/>
        </w:rPr>
        <w:t></w:t>
      </w:r>
      <w:r w:rsidRPr="00B13EE8">
        <w:rPr>
          <w:rFonts w:hint="eastAsia"/>
          <w:lang w:val="en-US"/>
        </w:rPr>
        <w:t>підрозділ</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компаративістський</w:t>
      </w:r>
      <w:r w:rsidRPr="00B13EE8">
        <w:rPr>
          <w:lang w:val="en-US"/>
        </w:rPr>
        <w:t></w:t>
      </w:r>
      <w:r w:rsidRPr="00B13EE8">
        <w:rPr>
          <w:lang w:val="en-US"/>
        </w:rPr>
        <w:t></w:t>
      </w:r>
      <w:r w:rsidRPr="00B13EE8">
        <w:rPr>
          <w:rFonts w:hint="eastAsia"/>
          <w:lang w:val="en-US"/>
        </w:rPr>
        <w:t>порівняльноправовий</w:t>
      </w:r>
      <w:r w:rsidRPr="00B13EE8">
        <w:rPr>
          <w:lang w:val="en-US"/>
        </w:rPr>
        <w:t></w:t>
      </w:r>
      <w:r w:rsidRPr="00B13EE8">
        <w:rPr>
          <w:lang w:val="en-US"/>
        </w:rPr>
        <w:t></w:t>
      </w:r>
      <w:r w:rsidRPr="00B13EE8">
        <w:rPr>
          <w:rFonts w:hint="eastAsia"/>
          <w:lang w:val="en-US"/>
        </w:rPr>
        <w:t>–</w:t>
      </w:r>
      <w:r w:rsidRPr="00B13EE8">
        <w:rPr>
          <w:lang w:val="en-US"/>
        </w:rPr>
        <w:t></w:t>
      </w:r>
      <w:r w:rsidRPr="00B13EE8">
        <w:rPr>
          <w:rFonts w:hint="eastAsia"/>
          <w:lang w:val="en-US"/>
        </w:rPr>
        <w:t>при</w:t>
      </w:r>
      <w:r w:rsidRPr="00B13EE8">
        <w:rPr>
          <w:lang w:val="en-US"/>
        </w:rPr>
        <w:t></w:t>
      </w:r>
      <w:r w:rsidRPr="00B13EE8">
        <w:rPr>
          <w:rFonts w:hint="eastAsia"/>
          <w:lang w:val="en-US"/>
        </w:rPr>
        <w:t>дослідженні</w:t>
      </w:r>
      <w:r w:rsidRPr="00B13EE8">
        <w:rPr>
          <w:lang w:val="en-US"/>
        </w:rPr>
        <w:t></w:t>
      </w:r>
      <w:r w:rsidRPr="00B13EE8">
        <w:rPr>
          <w:rFonts w:hint="eastAsia"/>
          <w:lang w:val="en-US"/>
        </w:rPr>
        <w:t>та</w:t>
      </w:r>
      <w:r w:rsidRPr="00B13EE8">
        <w:rPr>
          <w:lang w:val="en-US"/>
        </w:rPr>
        <w:t></w:t>
      </w:r>
      <w:r w:rsidRPr="00B13EE8">
        <w:rPr>
          <w:rFonts w:hint="eastAsia"/>
          <w:lang w:val="en-US"/>
        </w:rPr>
        <w:t>аналізі</w:t>
      </w:r>
      <w:r w:rsidRPr="00B13EE8">
        <w:rPr>
          <w:lang w:val="en-US"/>
        </w:rPr>
        <w:t></w:t>
      </w:r>
      <w:r w:rsidRPr="00B13EE8">
        <w:rPr>
          <w:rFonts w:hint="eastAsia"/>
          <w:lang w:val="en-US"/>
        </w:rPr>
        <w:t>норм</w:t>
      </w:r>
      <w:r w:rsidRPr="00B13EE8">
        <w:rPr>
          <w:lang w:val="en-US"/>
        </w:rPr>
        <w:t></w:t>
      </w:r>
      <w:r w:rsidRPr="00B13EE8">
        <w:rPr>
          <w:rFonts w:hint="eastAsia"/>
          <w:lang w:val="en-US"/>
        </w:rPr>
        <w:t>вітчизняних</w:t>
      </w:r>
      <w:r w:rsidRPr="00B13EE8">
        <w:rPr>
          <w:lang w:val="en-US"/>
        </w:rPr>
        <w:t></w:t>
      </w:r>
      <w:r w:rsidRPr="00B13EE8">
        <w:rPr>
          <w:rFonts w:hint="eastAsia"/>
          <w:lang w:val="en-US"/>
        </w:rPr>
        <w:t>і</w:t>
      </w:r>
      <w:r w:rsidRPr="00B13EE8">
        <w:rPr>
          <w:lang w:val="en-US"/>
        </w:rPr>
        <w:t></w:t>
      </w:r>
      <w:r w:rsidRPr="00B13EE8">
        <w:rPr>
          <w:rFonts w:hint="eastAsia"/>
          <w:lang w:val="en-US"/>
        </w:rPr>
        <w:t>зарубіжних</w:t>
      </w:r>
      <w:r w:rsidRPr="00B13EE8">
        <w:rPr>
          <w:lang w:val="en-US"/>
        </w:rPr>
        <w:t></w:t>
      </w:r>
      <w:r w:rsidRPr="00B13EE8">
        <w:rPr>
          <w:rFonts w:hint="eastAsia"/>
          <w:lang w:val="en-US"/>
        </w:rPr>
        <w:t>нормативних</w:t>
      </w:r>
    </w:p>
    <w:p w:rsidR="00B13EE8" w:rsidRPr="00B13EE8" w:rsidRDefault="00B13EE8" w:rsidP="00B13EE8">
      <w:pPr>
        <w:rPr>
          <w:lang w:val="en-US"/>
        </w:rPr>
      </w:pPr>
      <w:r w:rsidRPr="00B13EE8">
        <w:rPr>
          <w:rFonts w:hint="eastAsia"/>
          <w:lang w:val="en-US"/>
        </w:rPr>
        <w:t>актів</w:t>
      </w:r>
      <w:r w:rsidRPr="00B13EE8">
        <w:rPr>
          <w:lang w:val="en-US"/>
        </w:rPr>
        <w:t></w:t>
      </w:r>
      <w:r w:rsidRPr="00B13EE8">
        <w:rPr>
          <w:rFonts w:hint="eastAsia"/>
          <w:lang w:val="en-US"/>
        </w:rPr>
        <w:t>у</w:t>
      </w:r>
      <w:r w:rsidRPr="00B13EE8">
        <w:rPr>
          <w:lang w:val="en-US"/>
        </w:rPr>
        <w:t></w:t>
      </w:r>
      <w:r w:rsidRPr="00B13EE8">
        <w:rPr>
          <w:rFonts w:hint="eastAsia"/>
          <w:lang w:val="en-US"/>
        </w:rPr>
        <w:t>сфері</w:t>
      </w:r>
      <w:r w:rsidRPr="00B13EE8">
        <w:rPr>
          <w:lang w:val="en-US"/>
        </w:rPr>
        <w:t></w:t>
      </w:r>
      <w:r w:rsidRPr="00B13EE8">
        <w:rPr>
          <w:rFonts w:hint="eastAsia"/>
          <w:lang w:val="en-US"/>
        </w:rPr>
        <w:t>судочинства</w:t>
      </w:r>
      <w:r w:rsidRPr="00B13EE8">
        <w:rPr>
          <w:lang w:val="en-US"/>
        </w:rPr>
        <w:t></w:t>
      </w:r>
      <w:r w:rsidRPr="00B13EE8">
        <w:rPr>
          <w:lang w:val="en-US"/>
        </w:rPr>
        <w:t></w:t>
      </w:r>
      <w:r w:rsidRPr="00B13EE8">
        <w:rPr>
          <w:rFonts w:hint="eastAsia"/>
          <w:lang w:val="en-US"/>
        </w:rPr>
        <w:t>що</w:t>
      </w:r>
      <w:r w:rsidRPr="00B13EE8">
        <w:rPr>
          <w:lang w:val="en-US"/>
        </w:rPr>
        <w:t></w:t>
      </w:r>
      <w:r w:rsidRPr="00B13EE8">
        <w:rPr>
          <w:rFonts w:hint="eastAsia"/>
          <w:lang w:val="en-US"/>
        </w:rPr>
        <w:t>дало</w:t>
      </w:r>
      <w:r w:rsidRPr="00B13EE8">
        <w:rPr>
          <w:lang w:val="en-US"/>
        </w:rPr>
        <w:t></w:t>
      </w:r>
      <w:r w:rsidRPr="00B13EE8">
        <w:rPr>
          <w:rFonts w:hint="eastAsia"/>
          <w:lang w:val="en-US"/>
        </w:rPr>
        <w:t>можливість</w:t>
      </w:r>
      <w:r w:rsidRPr="00B13EE8">
        <w:rPr>
          <w:lang w:val="en-US"/>
        </w:rPr>
        <w:t></w:t>
      </w:r>
      <w:r w:rsidRPr="00B13EE8">
        <w:rPr>
          <w:rFonts w:hint="eastAsia"/>
          <w:lang w:val="en-US"/>
        </w:rPr>
        <w:t>запропонувати</w:t>
      </w:r>
      <w:r w:rsidRPr="00B13EE8">
        <w:rPr>
          <w:lang w:val="en-US"/>
        </w:rPr>
        <w:t></w:t>
      </w:r>
      <w:r w:rsidRPr="00B13EE8">
        <w:rPr>
          <w:rFonts w:hint="eastAsia"/>
          <w:lang w:val="en-US"/>
        </w:rPr>
        <w:t>конкретні</w:t>
      </w:r>
      <w:r w:rsidRPr="00B13EE8">
        <w:rPr>
          <w:lang w:val="en-US"/>
        </w:rPr>
        <w:t></w:t>
      </w:r>
      <w:r w:rsidRPr="00B13EE8">
        <w:rPr>
          <w:rFonts w:hint="eastAsia"/>
          <w:lang w:val="en-US"/>
        </w:rPr>
        <w:t>зміни</w:t>
      </w:r>
      <w:r w:rsidRPr="00B13EE8">
        <w:rPr>
          <w:lang w:val="en-US"/>
        </w:rPr>
        <w:t></w:t>
      </w:r>
      <w:r w:rsidRPr="00B13EE8">
        <w:rPr>
          <w:rFonts w:hint="eastAsia"/>
          <w:lang w:val="en-US"/>
        </w:rPr>
        <w:t>до</w:t>
      </w:r>
    </w:p>
    <w:p w:rsidR="00B13EE8" w:rsidRPr="00B13EE8" w:rsidRDefault="00B13EE8" w:rsidP="00B13EE8">
      <w:pPr>
        <w:rPr>
          <w:lang w:val="en-US"/>
        </w:rPr>
      </w:pPr>
      <w:r w:rsidRPr="00B13EE8">
        <w:rPr>
          <w:rFonts w:hint="eastAsia"/>
          <w:lang w:val="en-US"/>
        </w:rPr>
        <w:t>чинного</w:t>
      </w:r>
      <w:r w:rsidRPr="00B13EE8">
        <w:rPr>
          <w:lang w:val="en-US"/>
        </w:rPr>
        <w:t></w:t>
      </w:r>
      <w:r w:rsidRPr="00B13EE8">
        <w:rPr>
          <w:rFonts w:hint="eastAsia"/>
          <w:lang w:val="en-US"/>
        </w:rPr>
        <w:t>законодавства</w:t>
      </w:r>
      <w:r w:rsidRPr="00B13EE8">
        <w:rPr>
          <w:lang w:val="en-US"/>
        </w:rPr>
        <w:t></w:t>
      </w:r>
      <w:r w:rsidRPr="00B13EE8">
        <w:rPr>
          <w:rFonts w:hint="eastAsia"/>
          <w:lang w:val="en-US"/>
        </w:rPr>
        <w:t>України</w:t>
      </w:r>
      <w:r w:rsidRPr="00B13EE8">
        <w:rPr>
          <w:lang w:val="en-US"/>
        </w:rPr>
        <w:t></w:t>
      </w:r>
      <w:r w:rsidRPr="00B13EE8">
        <w:rPr>
          <w:lang w:val="en-US"/>
        </w:rPr>
        <w:t></w:t>
      </w:r>
      <w:r w:rsidRPr="00B13EE8">
        <w:rPr>
          <w:rFonts w:hint="eastAsia"/>
          <w:lang w:val="en-US"/>
        </w:rPr>
        <w:t>розділи</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формально</w:t>
      </w:r>
      <w:r w:rsidRPr="00B13EE8">
        <w:rPr>
          <w:lang w:val="en-US"/>
        </w:rPr>
        <w:t></w:t>
      </w:r>
      <w:r w:rsidRPr="00B13EE8">
        <w:rPr>
          <w:rFonts w:hint="eastAsia"/>
          <w:lang w:val="en-US"/>
        </w:rPr>
        <w:t>логічний</w:t>
      </w:r>
      <w:r w:rsidRPr="00B13EE8">
        <w:rPr>
          <w:lang w:val="en-US"/>
        </w:rPr>
        <w:t></w:t>
      </w:r>
      <w:r w:rsidRPr="00B13EE8">
        <w:rPr>
          <w:lang w:val="en-US"/>
        </w:rPr>
        <w:t></w:t>
      </w:r>
      <w:r w:rsidRPr="00B13EE8">
        <w:rPr>
          <w:rFonts w:hint="eastAsia"/>
          <w:lang w:val="en-US"/>
        </w:rPr>
        <w:t>догматичний</w:t>
      </w:r>
      <w:r w:rsidRPr="00B13EE8">
        <w:rPr>
          <w:lang w:val="en-US"/>
        </w:rPr>
        <w:t></w:t>
      </w:r>
    </w:p>
    <w:p w:rsidR="00B13EE8" w:rsidRPr="00B13EE8" w:rsidRDefault="00B13EE8" w:rsidP="00B13EE8">
      <w:pPr>
        <w:rPr>
          <w:lang w:val="en-US"/>
        </w:rPr>
      </w:pPr>
      <w:r w:rsidRPr="00B13EE8">
        <w:rPr>
          <w:rFonts w:hint="eastAsia"/>
          <w:lang w:val="en-US"/>
        </w:rPr>
        <w:t>–</w:t>
      </w:r>
      <w:r w:rsidRPr="00B13EE8">
        <w:rPr>
          <w:lang w:val="en-US"/>
        </w:rPr>
        <w:t></w:t>
      </w:r>
      <w:r w:rsidRPr="00B13EE8">
        <w:rPr>
          <w:rFonts w:hint="eastAsia"/>
          <w:lang w:val="en-US"/>
        </w:rPr>
        <w:t>при</w:t>
      </w:r>
      <w:r w:rsidRPr="00B13EE8">
        <w:rPr>
          <w:lang w:val="en-US"/>
        </w:rPr>
        <w:t></w:t>
      </w:r>
      <w:r w:rsidRPr="00B13EE8">
        <w:rPr>
          <w:rFonts w:hint="eastAsia"/>
          <w:lang w:val="en-US"/>
        </w:rPr>
        <w:t>аналізі</w:t>
      </w:r>
      <w:r w:rsidRPr="00B13EE8">
        <w:rPr>
          <w:lang w:val="en-US"/>
        </w:rPr>
        <w:t></w:t>
      </w:r>
      <w:r w:rsidRPr="00B13EE8">
        <w:rPr>
          <w:rFonts w:hint="eastAsia"/>
          <w:lang w:val="en-US"/>
        </w:rPr>
        <w:t>правових</w:t>
      </w:r>
      <w:r w:rsidRPr="00B13EE8">
        <w:rPr>
          <w:lang w:val="en-US"/>
        </w:rPr>
        <w:t></w:t>
      </w:r>
      <w:r w:rsidRPr="00B13EE8">
        <w:rPr>
          <w:rFonts w:hint="eastAsia"/>
          <w:lang w:val="en-US"/>
        </w:rPr>
        <w:t>норм</w:t>
      </w:r>
      <w:r w:rsidRPr="00B13EE8">
        <w:rPr>
          <w:lang w:val="en-US"/>
        </w:rPr>
        <w:t></w:t>
      </w:r>
      <w:r w:rsidRPr="00B13EE8">
        <w:rPr>
          <w:rFonts w:hint="eastAsia"/>
          <w:lang w:val="en-US"/>
        </w:rPr>
        <w:t>та</w:t>
      </w:r>
      <w:r w:rsidRPr="00B13EE8">
        <w:rPr>
          <w:lang w:val="en-US"/>
        </w:rPr>
        <w:t></w:t>
      </w:r>
      <w:r w:rsidRPr="00B13EE8">
        <w:rPr>
          <w:rFonts w:hint="eastAsia"/>
          <w:lang w:val="en-US"/>
        </w:rPr>
        <w:t>їх</w:t>
      </w:r>
      <w:r w:rsidRPr="00B13EE8">
        <w:rPr>
          <w:lang w:val="en-US"/>
        </w:rPr>
        <w:t></w:t>
      </w:r>
      <w:r w:rsidRPr="00B13EE8">
        <w:rPr>
          <w:rFonts w:hint="eastAsia"/>
          <w:lang w:val="en-US"/>
        </w:rPr>
        <w:t>формулюванні</w:t>
      </w:r>
      <w:r w:rsidRPr="00B13EE8">
        <w:rPr>
          <w:lang w:val="en-US"/>
        </w:rPr>
        <w:t></w:t>
      </w:r>
      <w:r w:rsidRPr="00B13EE8">
        <w:rPr>
          <w:lang w:val="en-US"/>
        </w:rPr>
        <w:t></w:t>
      </w:r>
      <w:r w:rsidRPr="00B13EE8">
        <w:rPr>
          <w:rFonts w:hint="eastAsia"/>
          <w:lang w:val="en-US"/>
        </w:rPr>
        <w:t>розділи</w:t>
      </w:r>
      <w:r w:rsidRPr="00B13EE8">
        <w:rPr>
          <w:lang w:val="en-US"/>
        </w:rPr>
        <w:t></w:t>
      </w:r>
      <w:r w:rsidRPr="00B13EE8">
        <w:rPr>
          <w:lang w:val="en-US"/>
        </w:rPr>
        <w:t></w:t>
      </w:r>
      <w:r w:rsidRPr="00B13EE8">
        <w:rPr>
          <w:rFonts w:hint="eastAsia"/>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системноструктурний</w:t>
      </w:r>
      <w:r w:rsidRPr="00B13EE8">
        <w:rPr>
          <w:lang w:val="en-US"/>
        </w:rPr>
        <w:t></w:t>
      </w:r>
      <w:r w:rsidRPr="00B13EE8">
        <w:rPr>
          <w:rFonts w:hint="eastAsia"/>
          <w:lang w:val="en-US"/>
        </w:rPr>
        <w:t>–</w:t>
      </w:r>
      <w:r w:rsidRPr="00B13EE8">
        <w:rPr>
          <w:lang w:val="en-US"/>
        </w:rPr>
        <w:t></w:t>
      </w:r>
      <w:r w:rsidRPr="00B13EE8">
        <w:rPr>
          <w:rFonts w:hint="eastAsia"/>
          <w:lang w:val="en-US"/>
        </w:rPr>
        <w:t>при</w:t>
      </w:r>
      <w:r w:rsidRPr="00B13EE8">
        <w:rPr>
          <w:lang w:val="en-US"/>
        </w:rPr>
        <w:t></w:t>
      </w:r>
      <w:r w:rsidRPr="00B13EE8">
        <w:rPr>
          <w:rFonts w:hint="eastAsia"/>
          <w:lang w:val="en-US"/>
        </w:rPr>
        <w:t>аналізі</w:t>
      </w:r>
      <w:r w:rsidRPr="00B13EE8">
        <w:rPr>
          <w:lang w:val="en-US"/>
        </w:rPr>
        <w:t></w:t>
      </w:r>
      <w:r w:rsidRPr="00B13EE8">
        <w:rPr>
          <w:rFonts w:hint="eastAsia"/>
          <w:lang w:val="en-US"/>
        </w:rPr>
        <w:t>правових</w:t>
      </w:r>
      <w:r w:rsidRPr="00B13EE8">
        <w:rPr>
          <w:lang w:val="en-US"/>
        </w:rPr>
        <w:t></w:t>
      </w:r>
      <w:r w:rsidRPr="00B13EE8">
        <w:rPr>
          <w:rFonts w:hint="eastAsia"/>
          <w:lang w:val="en-US"/>
        </w:rPr>
        <w:t>норм</w:t>
      </w:r>
      <w:r w:rsidRPr="00B13EE8">
        <w:rPr>
          <w:lang w:val="en-US"/>
        </w:rPr>
        <w:t></w:t>
      </w:r>
      <w:r w:rsidRPr="00B13EE8">
        <w:rPr>
          <w:lang w:val="en-US"/>
        </w:rPr>
        <w:t></w:t>
      </w:r>
      <w:r w:rsidRPr="00B13EE8">
        <w:rPr>
          <w:rFonts w:hint="eastAsia"/>
          <w:lang w:val="en-US"/>
        </w:rPr>
        <w:t>що</w:t>
      </w:r>
      <w:r w:rsidRPr="00B13EE8">
        <w:rPr>
          <w:lang w:val="en-US"/>
        </w:rPr>
        <w:t></w:t>
      </w:r>
      <w:r w:rsidRPr="00B13EE8">
        <w:rPr>
          <w:rFonts w:hint="eastAsia"/>
          <w:lang w:val="en-US"/>
        </w:rPr>
        <w:t>регулюють</w:t>
      </w:r>
      <w:r w:rsidRPr="00B13EE8">
        <w:rPr>
          <w:lang w:val="en-US"/>
        </w:rPr>
        <w:t></w:t>
      </w:r>
      <w:r w:rsidRPr="00B13EE8">
        <w:rPr>
          <w:rFonts w:hint="eastAsia"/>
          <w:lang w:val="en-US"/>
        </w:rPr>
        <w:t>питання</w:t>
      </w:r>
      <w:r w:rsidRPr="00B13EE8">
        <w:rPr>
          <w:lang w:val="en-US"/>
        </w:rPr>
        <w:t></w:t>
      </w:r>
      <w:r w:rsidRPr="00B13EE8">
        <w:rPr>
          <w:rFonts w:hint="eastAsia"/>
          <w:lang w:val="en-US"/>
        </w:rPr>
        <w:t>взаємодії</w:t>
      </w:r>
      <w:r w:rsidRPr="00B13EE8">
        <w:rPr>
          <w:lang w:val="en-US"/>
        </w:rPr>
        <w:t></w:t>
      </w:r>
      <w:r w:rsidRPr="00B13EE8">
        <w:rPr>
          <w:rFonts w:hint="eastAsia"/>
          <w:lang w:val="en-US"/>
        </w:rPr>
        <w:t>ВРП</w:t>
      </w:r>
      <w:r w:rsidRPr="00B13EE8">
        <w:rPr>
          <w:lang w:val="en-US"/>
        </w:rPr>
        <w:t></w:t>
      </w:r>
      <w:r w:rsidRPr="00B13EE8">
        <w:rPr>
          <w:rFonts w:hint="eastAsia"/>
          <w:lang w:val="en-US"/>
        </w:rPr>
        <w:t>з</w:t>
      </w:r>
    </w:p>
    <w:p w:rsidR="00B13EE8" w:rsidRPr="00B13EE8" w:rsidRDefault="00B13EE8" w:rsidP="00B13EE8">
      <w:pPr>
        <w:rPr>
          <w:lang w:val="en-US"/>
        </w:rPr>
      </w:pPr>
      <w:r w:rsidRPr="00B13EE8">
        <w:rPr>
          <w:rFonts w:hint="eastAsia"/>
          <w:lang w:val="en-US"/>
        </w:rPr>
        <w:t>іншими</w:t>
      </w:r>
      <w:r w:rsidRPr="00B13EE8">
        <w:rPr>
          <w:lang w:val="en-US"/>
        </w:rPr>
        <w:t></w:t>
      </w:r>
      <w:r w:rsidRPr="00B13EE8">
        <w:rPr>
          <w:rFonts w:hint="eastAsia"/>
          <w:lang w:val="en-US"/>
        </w:rPr>
        <w:t>суб’єктами</w:t>
      </w:r>
      <w:r w:rsidRPr="00B13EE8">
        <w:rPr>
          <w:lang w:val="en-US"/>
        </w:rPr>
        <w:t></w:t>
      </w:r>
      <w:r w:rsidRPr="00B13EE8">
        <w:rPr>
          <w:rFonts w:hint="eastAsia"/>
          <w:lang w:val="en-US"/>
        </w:rPr>
        <w:t>права</w:t>
      </w:r>
      <w:r w:rsidRPr="00B13EE8">
        <w:rPr>
          <w:lang w:val="en-US"/>
        </w:rPr>
        <w:t></w:t>
      </w:r>
      <w:r w:rsidRPr="00B13EE8">
        <w:rPr>
          <w:lang w:val="en-US"/>
        </w:rPr>
        <w:t></w:t>
      </w:r>
      <w:r w:rsidRPr="00B13EE8">
        <w:rPr>
          <w:rFonts w:hint="eastAsia"/>
          <w:lang w:val="en-US"/>
        </w:rPr>
        <w:t>підрозділ</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організаційно</w:t>
      </w:r>
      <w:r w:rsidRPr="00B13EE8">
        <w:rPr>
          <w:lang w:val="en-US"/>
        </w:rPr>
        <w:t></w:t>
      </w:r>
      <w:r w:rsidRPr="00B13EE8">
        <w:rPr>
          <w:rFonts w:hint="eastAsia"/>
          <w:lang w:val="en-US"/>
        </w:rPr>
        <w:t>правового</w:t>
      </w:r>
      <w:r w:rsidRPr="00B13EE8">
        <w:rPr>
          <w:lang w:val="en-US"/>
        </w:rPr>
        <w:t></w:t>
      </w:r>
      <w:r w:rsidRPr="00B13EE8">
        <w:rPr>
          <w:rFonts w:hint="eastAsia"/>
          <w:lang w:val="en-US"/>
        </w:rPr>
        <w:t>забезпечення</w:t>
      </w:r>
    </w:p>
    <w:p w:rsidR="00B13EE8" w:rsidRPr="00B13EE8" w:rsidRDefault="00B13EE8" w:rsidP="00B13EE8">
      <w:pPr>
        <w:rPr>
          <w:lang w:val="en-US"/>
        </w:rPr>
      </w:pPr>
      <w:r w:rsidRPr="00B13EE8">
        <w:rPr>
          <w:rFonts w:hint="eastAsia"/>
          <w:lang w:val="en-US"/>
        </w:rPr>
        <w:t>діяльності</w:t>
      </w:r>
      <w:r w:rsidRPr="00B13EE8">
        <w:rPr>
          <w:lang w:val="en-US"/>
        </w:rPr>
        <w:t></w:t>
      </w:r>
      <w:r w:rsidRPr="00B13EE8">
        <w:rPr>
          <w:rFonts w:hint="eastAsia"/>
          <w:lang w:val="en-US"/>
        </w:rPr>
        <w:t>ВРП</w:t>
      </w:r>
      <w:r w:rsidRPr="00B13EE8">
        <w:rPr>
          <w:lang w:val="en-US"/>
        </w:rPr>
        <w:t></w:t>
      </w:r>
      <w:r w:rsidRPr="00B13EE8">
        <w:rPr>
          <w:lang w:val="en-US"/>
        </w:rPr>
        <w:t></w:t>
      </w:r>
      <w:r w:rsidRPr="00B13EE8">
        <w:rPr>
          <w:rFonts w:hint="eastAsia"/>
          <w:lang w:val="en-US"/>
        </w:rPr>
        <w:t>підрозділ</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та</w:t>
      </w:r>
      <w:r w:rsidRPr="00B13EE8">
        <w:rPr>
          <w:lang w:val="en-US"/>
        </w:rPr>
        <w:t></w:t>
      </w:r>
      <w:r w:rsidRPr="00B13EE8">
        <w:rPr>
          <w:rFonts w:hint="eastAsia"/>
          <w:lang w:val="en-US"/>
        </w:rPr>
        <w:t>адміністрування</w:t>
      </w:r>
      <w:r w:rsidRPr="00B13EE8">
        <w:rPr>
          <w:lang w:val="en-US"/>
        </w:rPr>
        <w:t></w:t>
      </w:r>
      <w:r w:rsidRPr="00B13EE8">
        <w:rPr>
          <w:rFonts w:hint="eastAsia"/>
          <w:lang w:val="en-US"/>
        </w:rPr>
        <w:t>цього</w:t>
      </w:r>
      <w:r w:rsidRPr="00B13EE8">
        <w:rPr>
          <w:lang w:val="en-US"/>
        </w:rPr>
        <w:t></w:t>
      </w:r>
      <w:r w:rsidRPr="00B13EE8">
        <w:rPr>
          <w:rFonts w:hint="eastAsia"/>
          <w:lang w:val="en-US"/>
        </w:rPr>
        <w:t>органу</w:t>
      </w:r>
      <w:r w:rsidRPr="00B13EE8">
        <w:rPr>
          <w:lang w:val="en-US"/>
        </w:rPr>
        <w:t></w:t>
      </w:r>
      <w:r w:rsidRPr="00B13EE8">
        <w:rPr>
          <w:lang w:val="en-US"/>
        </w:rPr>
        <w:t></w:t>
      </w:r>
      <w:r w:rsidRPr="00B13EE8">
        <w:rPr>
          <w:rFonts w:hint="eastAsia"/>
          <w:lang w:val="en-US"/>
        </w:rPr>
        <w:t>підрозділ</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p>
    <w:p w:rsidR="00B13EE8" w:rsidRPr="00B13EE8" w:rsidRDefault="00B13EE8" w:rsidP="00B13EE8">
      <w:pPr>
        <w:rPr>
          <w:lang w:val="en-US"/>
        </w:rPr>
      </w:pPr>
      <w:r w:rsidRPr="00B13EE8">
        <w:rPr>
          <w:rFonts w:hint="eastAsia"/>
          <w:lang w:val="en-US"/>
        </w:rPr>
        <w:t>системного</w:t>
      </w:r>
      <w:r w:rsidRPr="00B13EE8">
        <w:rPr>
          <w:lang w:val="en-US"/>
        </w:rPr>
        <w:t></w:t>
      </w:r>
      <w:r w:rsidRPr="00B13EE8">
        <w:rPr>
          <w:rFonts w:hint="eastAsia"/>
          <w:lang w:val="en-US"/>
        </w:rPr>
        <w:t>аналізу</w:t>
      </w:r>
      <w:r w:rsidRPr="00B13EE8">
        <w:rPr>
          <w:lang w:val="en-US"/>
        </w:rPr>
        <w:t></w:t>
      </w:r>
      <w:r w:rsidRPr="00B13EE8">
        <w:rPr>
          <w:rFonts w:hint="eastAsia"/>
          <w:lang w:val="en-US"/>
        </w:rPr>
        <w:t>–</w:t>
      </w:r>
      <w:r w:rsidRPr="00B13EE8">
        <w:rPr>
          <w:lang w:val="en-US"/>
        </w:rPr>
        <w:t></w:t>
      </w:r>
      <w:r w:rsidRPr="00B13EE8">
        <w:rPr>
          <w:rFonts w:hint="eastAsia"/>
          <w:lang w:val="en-US"/>
        </w:rPr>
        <w:t>при</w:t>
      </w:r>
      <w:r w:rsidRPr="00B13EE8">
        <w:rPr>
          <w:lang w:val="en-US"/>
        </w:rPr>
        <w:t></w:t>
      </w:r>
      <w:r w:rsidRPr="00B13EE8">
        <w:rPr>
          <w:rFonts w:hint="eastAsia"/>
          <w:lang w:val="en-US"/>
        </w:rPr>
        <w:t>аналізі</w:t>
      </w:r>
      <w:r w:rsidRPr="00B13EE8">
        <w:rPr>
          <w:lang w:val="en-US"/>
        </w:rPr>
        <w:t></w:t>
      </w:r>
      <w:r w:rsidRPr="00B13EE8">
        <w:rPr>
          <w:rFonts w:hint="eastAsia"/>
          <w:lang w:val="en-US"/>
        </w:rPr>
        <w:t>правового</w:t>
      </w:r>
      <w:r w:rsidRPr="00B13EE8">
        <w:rPr>
          <w:lang w:val="en-US"/>
        </w:rPr>
        <w:t></w:t>
      </w:r>
      <w:r w:rsidRPr="00B13EE8">
        <w:rPr>
          <w:rFonts w:hint="eastAsia"/>
          <w:lang w:val="en-US"/>
        </w:rPr>
        <w:t>статусу</w:t>
      </w:r>
      <w:r w:rsidRPr="00B13EE8">
        <w:rPr>
          <w:lang w:val="en-US"/>
        </w:rPr>
        <w:t></w:t>
      </w:r>
      <w:r w:rsidRPr="00B13EE8">
        <w:rPr>
          <w:rFonts w:hint="eastAsia"/>
          <w:lang w:val="en-US"/>
        </w:rPr>
        <w:t>ВРП</w:t>
      </w:r>
      <w:r w:rsidRPr="00B13EE8">
        <w:rPr>
          <w:lang w:val="en-US"/>
        </w:rPr>
        <w:t></w:t>
      </w:r>
      <w:r w:rsidRPr="00B13EE8">
        <w:rPr>
          <w:lang w:val="en-US"/>
        </w:rPr>
        <w:t></w:t>
      </w:r>
      <w:r w:rsidRPr="00B13EE8">
        <w:rPr>
          <w:rFonts w:hint="eastAsia"/>
          <w:lang w:val="en-US"/>
        </w:rPr>
        <w:t>підрозділ</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системи</w:t>
      </w:r>
      <w:r w:rsidRPr="00B13EE8">
        <w:rPr>
          <w:lang w:val="en-US"/>
        </w:rPr>
        <w:t></w:t>
      </w:r>
      <w:r w:rsidRPr="00B13EE8">
        <w:rPr>
          <w:rFonts w:hint="eastAsia"/>
          <w:lang w:val="en-US"/>
        </w:rPr>
        <w:t>та</w:t>
      </w:r>
    </w:p>
    <w:p w:rsidR="00B13EE8" w:rsidRPr="00B13EE8" w:rsidRDefault="00B13EE8" w:rsidP="00B13EE8">
      <w:pPr>
        <w:rPr>
          <w:lang w:val="en-US"/>
        </w:rPr>
      </w:pPr>
      <w:r w:rsidRPr="00B13EE8">
        <w:rPr>
          <w:lang w:val="en-US"/>
        </w:rPr>
        <w:t></w:t>
      </w:r>
      <w:r w:rsidRPr="00B13EE8">
        <w:rPr>
          <w:lang w:val="en-US"/>
        </w:rPr>
        <w:t></w:t>
      </w:r>
    </w:p>
    <w:p w:rsidR="00B13EE8" w:rsidRPr="00B13EE8" w:rsidRDefault="00B13EE8" w:rsidP="00B13EE8">
      <w:pPr>
        <w:rPr>
          <w:lang w:val="en-US"/>
        </w:rPr>
      </w:pPr>
      <w:r w:rsidRPr="00B13EE8">
        <w:rPr>
          <w:rFonts w:hint="eastAsia"/>
          <w:lang w:val="en-US"/>
        </w:rPr>
        <w:t>класифікації</w:t>
      </w:r>
      <w:r w:rsidRPr="00B13EE8">
        <w:rPr>
          <w:lang w:val="en-US"/>
        </w:rPr>
        <w:t></w:t>
      </w:r>
      <w:r w:rsidRPr="00B13EE8">
        <w:rPr>
          <w:rFonts w:hint="eastAsia"/>
          <w:lang w:val="en-US"/>
        </w:rPr>
        <w:t>повноважень</w:t>
      </w:r>
      <w:r w:rsidRPr="00B13EE8">
        <w:rPr>
          <w:lang w:val="en-US"/>
        </w:rPr>
        <w:t></w:t>
      </w:r>
      <w:r w:rsidRPr="00B13EE8">
        <w:rPr>
          <w:rFonts w:hint="eastAsia"/>
          <w:lang w:val="en-US"/>
        </w:rPr>
        <w:t>зазначеного</w:t>
      </w:r>
      <w:r w:rsidRPr="00B13EE8">
        <w:rPr>
          <w:lang w:val="en-US"/>
        </w:rPr>
        <w:t></w:t>
      </w:r>
      <w:r w:rsidRPr="00B13EE8">
        <w:rPr>
          <w:rFonts w:hint="eastAsia"/>
          <w:lang w:val="en-US"/>
        </w:rPr>
        <w:t>органу</w:t>
      </w:r>
      <w:r w:rsidRPr="00B13EE8">
        <w:rPr>
          <w:lang w:val="en-US"/>
        </w:rPr>
        <w:t></w:t>
      </w:r>
      <w:r w:rsidRPr="00B13EE8">
        <w:rPr>
          <w:lang w:val="en-US"/>
        </w:rPr>
        <w:t></w:t>
      </w:r>
      <w:r w:rsidRPr="00B13EE8">
        <w:rPr>
          <w:rFonts w:hint="eastAsia"/>
          <w:lang w:val="en-US"/>
        </w:rPr>
        <w:t>розділ</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статистичні</w:t>
      </w:r>
      <w:r w:rsidRPr="00B13EE8">
        <w:rPr>
          <w:lang w:val="en-US"/>
        </w:rPr>
        <w:t></w:t>
      </w:r>
      <w:r w:rsidRPr="00B13EE8">
        <w:rPr>
          <w:rFonts w:hint="eastAsia"/>
          <w:lang w:val="en-US"/>
        </w:rPr>
        <w:t>–</w:t>
      </w:r>
      <w:r w:rsidRPr="00B13EE8">
        <w:rPr>
          <w:lang w:val="en-US"/>
        </w:rPr>
        <w:t></w:t>
      </w:r>
      <w:r w:rsidRPr="00B13EE8">
        <w:rPr>
          <w:rFonts w:hint="eastAsia"/>
          <w:lang w:val="en-US"/>
        </w:rPr>
        <w:t>при</w:t>
      </w:r>
    </w:p>
    <w:p w:rsidR="00B13EE8" w:rsidRPr="00B13EE8" w:rsidRDefault="00B13EE8" w:rsidP="00B13EE8">
      <w:pPr>
        <w:rPr>
          <w:lang w:val="en-US"/>
        </w:rPr>
      </w:pPr>
      <w:r w:rsidRPr="00B13EE8">
        <w:rPr>
          <w:rFonts w:hint="eastAsia"/>
          <w:lang w:val="en-US"/>
        </w:rPr>
        <w:t>узагальненні</w:t>
      </w:r>
      <w:r w:rsidRPr="00B13EE8">
        <w:rPr>
          <w:lang w:val="en-US"/>
        </w:rPr>
        <w:t></w:t>
      </w:r>
      <w:r w:rsidRPr="00B13EE8">
        <w:rPr>
          <w:rFonts w:hint="eastAsia"/>
          <w:lang w:val="en-US"/>
        </w:rPr>
        <w:t>результатів</w:t>
      </w:r>
      <w:r w:rsidRPr="00B13EE8">
        <w:rPr>
          <w:lang w:val="en-US"/>
        </w:rPr>
        <w:t></w:t>
      </w:r>
      <w:r w:rsidRPr="00B13EE8">
        <w:rPr>
          <w:rFonts w:hint="eastAsia"/>
          <w:lang w:val="en-US"/>
        </w:rPr>
        <w:t>вивчення</w:t>
      </w:r>
      <w:r w:rsidRPr="00B13EE8">
        <w:rPr>
          <w:lang w:val="en-US"/>
        </w:rPr>
        <w:t></w:t>
      </w:r>
      <w:r w:rsidRPr="00B13EE8">
        <w:rPr>
          <w:rFonts w:hint="eastAsia"/>
          <w:lang w:val="en-US"/>
        </w:rPr>
        <w:t>практики</w:t>
      </w:r>
      <w:r w:rsidRPr="00B13EE8">
        <w:rPr>
          <w:lang w:val="en-US"/>
        </w:rPr>
        <w:t></w:t>
      </w:r>
      <w:r w:rsidRPr="00B13EE8">
        <w:rPr>
          <w:rFonts w:hint="eastAsia"/>
          <w:lang w:val="en-US"/>
        </w:rPr>
        <w:t>діяльності</w:t>
      </w:r>
      <w:r w:rsidRPr="00B13EE8">
        <w:rPr>
          <w:lang w:val="en-US"/>
        </w:rPr>
        <w:t></w:t>
      </w:r>
      <w:r w:rsidRPr="00B13EE8">
        <w:rPr>
          <w:rFonts w:hint="eastAsia"/>
          <w:lang w:val="en-US"/>
        </w:rPr>
        <w:t>ВРП</w:t>
      </w:r>
      <w:r w:rsidRPr="00B13EE8">
        <w:rPr>
          <w:lang w:val="en-US"/>
        </w:rPr>
        <w:t></w:t>
      </w:r>
      <w:r w:rsidRPr="00B13EE8">
        <w:rPr>
          <w:lang w:val="en-US"/>
        </w:rPr>
        <w:t></w:t>
      </w:r>
      <w:r w:rsidRPr="00B13EE8">
        <w:rPr>
          <w:rFonts w:hint="eastAsia"/>
          <w:lang w:val="en-US"/>
        </w:rPr>
        <w:t>аналізі</w:t>
      </w:r>
      <w:r w:rsidRPr="00B13EE8">
        <w:rPr>
          <w:lang w:val="en-US"/>
        </w:rPr>
        <w:t></w:t>
      </w:r>
      <w:r w:rsidRPr="00B13EE8">
        <w:rPr>
          <w:rFonts w:hint="eastAsia"/>
          <w:lang w:val="en-US"/>
        </w:rPr>
        <w:t>проблем</w:t>
      </w:r>
      <w:r w:rsidRPr="00B13EE8">
        <w:rPr>
          <w:lang w:val="en-US"/>
        </w:rPr>
        <w:t></w:t>
      </w:r>
    </w:p>
    <w:p w:rsidR="00B13EE8" w:rsidRPr="00B13EE8" w:rsidRDefault="00B13EE8" w:rsidP="00B13EE8">
      <w:pPr>
        <w:rPr>
          <w:lang w:val="en-US"/>
        </w:rPr>
      </w:pPr>
      <w:r w:rsidRPr="00B13EE8">
        <w:rPr>
          <w:rFonts w:hint="eastAsia"/>
          <w:lang w:val="en-US"/>
        </w:rPr>
        <w:t>пов’язаних</w:t>
      </w:r>
      <w:r w:rsidRPr="00B13EE8">
        <w:rPr>
          <w:lang w:val="en-US"/>
        </w:rPr>
        <w:t></w:t>
      </w:r>
      <w:r w:rsidRPr="00B13EE8">
        <w:rPr>
          <w:rFonts w:hint="eastAsia"/>
          <w:lang w:val="en-US"/>
        </w:rPr>
        <w:t>із</w:t>
      </w:r>
      <w:r w:rsidRPr="00B13EE8">
        <w:rPr>
          <w:lang w:val="en-US"/>
        </w:rPr>
        <w:t></w:t>
      </w:r>
      <w:r w:rsidRPr="00B13EE8">
        <w:rPr>
          <w:rFonts w:hint="eastAsia"/>
          <w:lang w:val="en-US"/>
        </w:rPr>
        <w:t>функціонуванням</w:t>
      </w:r>
      <w:r w:rsidRPr="00B13EE8">
        <w:rPr>
          <w:lang w:val="en-US"/>
        </w:rPr>
        <w:t></w:t>
      </w:r>
      <w:r w:rsidRPr="00B13EE8">
        <w:rPr>
          <w:rFonts w:hint="eastAsia"/>
          <w:lang w:val="en-US"/>
        </w:rPr>
        <w:t>даногл</w:t>
      </w:r>
      <w:r w:rsidRPr="00B13EE8">
        <w:rPr>
          <w:lang w:val="en-US"/>
        </w:rPr>
        <w:t></w:t>
      </w:r>
      <w:r w:rsidRPr="00B13EE8">
        <w:rPr>
          <w:rFonts w:hint="eastAsia"/>
          <w:lang w:val="en-US"/>
        </w:rPr>
        <w:t>органу</w:t>
      </w:r>
      <w:r w:rsidRPr="00B13EE8">
        <w:rPr>
          <w:lang w:val="en-US"/>
        </w:rPr>
        <w:t></w:t>
      </w:r>
      <w:r w:rsidRPr="00B13EE8">
        <w:rPr>
          <w:lang w:val="en-US"/>
        </w:rPr>
        <w:t></w:t>
      </w:r>
      <w:r w:rsidRPr="00B13EE8">
        <w:rPr>
          <w:rFonts w:hint="eastAsia"/>
          <w:lang w:val="en-US"/>
        </w:rPr>
        <w:t>та</w:t>
      </w:r>
      <w:r w:rsidRPr="00B13EE8">
        <w:rPr>
          <w:lang w:val="en-US"/>
        </w:rPr>
        <w:t></w:t>
      </w:r>
      <w:r w:rsidRPr="00B13EE8">
        <w:rPr>
          <w:rFonts w:hint="eastAsia"/>
          <w:lang w:val="en-US"/>
        </w:rPr>
        <w:t>обґрунтуванні</w:t>
      </w:r>
      <w:r w:rsidRPr="00B13EE8">
        <w:rPr>
          <w:lang w:val="en-US"/>
        </w:rPr>
        <w:t></w:t>
      </w:r>
      <w:r w:rsidRPr="00B13EE8">
        <w:rPr>
          <w:rFonts w:hint="eastAsia"/>
          <w:lang w:val="en-US"/>
        </w:rPr>
        <w:t>теоретичних</w:t>
      </w:r>
    </w:p>
    <w:p w:rsidR="00B13EE8" w:rsidRPr="00B13EE8" w:rsidRDefault="00B13EE8" w:rsidP="00B13EE8">
      <w:pPr>
        <w:rPr>
          <w:lang w:val="en-US"/>
        </w:rPr>
      </w:pPr>
      <w:r w:rsidRPr="00B13EE8">
        <w:rPr>
          <w:rFonts w:hint="eastAsia"/>
          <w:lang w:val="en-US"/>
        </w:rPr>
        <w:t>положень</w:t>
      </w:r>
      <w:r w:rsidRPr="00B13EE8">
        <w:rPr>
          <w:lang w:val="en-US"/>
        </w:rPr>
        <w:t></w:t>
      </w:r>
      <w:r w:rsidRPr="00B13EE8">
        <w:rPr>
          <w:rFonts w:hint="eastAsia"/>
          <w:lang w:val="en-US"/>
        </w:rPr>
        <w:t>роботи</w:t>
      </w:r>
      <w:r w:rsidRPr="00B13EE8">
        <w:rPr>
          <w:lang w:val="en-US"/>
        </w:rPr>
        <w:t></w:t>
      </w:r>
      <w:r w:rsidRPr="00B13EE8">
        <w:rPr>
          <w:lang w:val="en-US"/>
        </w:rPr>
        <w:t></w:t>
      </w:r>
      <w:r w:rsidRPr="00B13EE8">
        <w:rPr>
          <w:rFonts w:hint="eastAsia"/>
          <w:lang w:val="en-US"/>
        </w:rPr>
        <w:t>підрозділи</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соціологічні</w:t>
      </w:r>
      <w:r w:rsidRPr="00B13EE8">
        <w:rPr>
          <w:lang w:val="en-US"/>
        </w:rPr>
        <w:t></w:t>
      </w:r>
      <w:r w:rsidRPr="00B13EE8">
        <w:rPr>
          <w:rFonts w:hint="eastAsia"/>
          <w:lang w:val="en-US"/>
        </w:rPr>
        <w:t>–</w:t>
      </w:r>
      <w:r w:rsidRPr="00B13EE8">
        <w:rPr>
          <w:lang w:val="en-US"/>
        </w:rPr>
        <w:t></w:t>
      </w:r>
      <w:r w:rsidRPr="00B13EE8">
        <w:rPr>
          <w:rFonts w:hint="eastAsia"/>
          <w:lang w:val="en-US"/>
        </w:rPr>
        <w:t>забезпечили</w:t>
      </w:r>
      <w:r w:rsidRPr="00B13EE8">
        <w:rPr>
          <w:lang w:val="en-US"/>
        </w:rPr>
        <w:t></w:t>
      </w:r>
      <w:r w:rsidRPr="00B13EE8">
        <w:rPr>
          <w:rFonts w:hint="eastAsia"/>
          <w:lang w:val="en-US"/>
        </w:rPr>
        <w:t>проведення</w:t>
      </w:r>
    </w:p>
    <w:p w:rsidR="00B13EE8" w:rsidRPr="00B13EE8" w:rsidRDefault="00B13EE8" w:rsidP="00B13EE8">
      <w:pPr>
        <w:rPr>
          <w:lang w:val="en-US"/>
        </w:rPr>
      </w:pPr>
      <w:r w:rsidRPr="00B13EE8">
        <w:rPr>
          <w:rFonts w:hint="eastAsia"/>
          <w:lang w:val="en-US"/>
        </w:rPr>
        <w:t>опитування</w:t>
      </w:r>
      <w:r w:rsidRPr="00B13EE8">
        <w:rPr>
          <w:lang w:val="en-US"/>
        </w:rPr>
        <w:t></w:t>
      </w:r>
      <w:r w:rsidRPr="00B13EE8">
        <w:rPr>
          <w:lang w:val="en-US"/>
        </w:rPr>
        <w:t></w:t>
      </w:r>
      <w:r w:rsidRPr="00B13EE8">
        <w:rPr>
          <w:rFonts w:hint="eastAsia"/>
          <w:lang w:val="en-US"/>
        </w:rPr>
        <w:t>використання</w:t>
      </w:r>
      <w:r w:rsidRPr="00B13EE8">
        <w:rPr>
          <w:lang w:val="en-US"/>
        </w:rPr>
        <w:t></w:t>
      </w:r>
      <w:r w:rsidRPr="00B13EE8">
        <w:rPr>
          <w:rFonts w:hint="eastAsia"/>
          <w:lang w:val="en-US"/>
        </w:rPr>
        <w:t>результатів</w:t>
      </w:r>
      <w:r w:rsidRPr="00B13EE8">
        <w:rPr>
          <w:lang w:val="en-US"/>
        </w:rPr>
        <w:t></w:t>
      </w:r>
      <w:r w:rsidRPr="00B13EE8">
        <w:rPr>
          <w:rFonts w:hint="eastAsia"/>
          <w:lang w:val="en-US"/>
        </w:rPr>
        <w:t>анкетування</w:t>
      </w:r>
      <w:r w:rsidRPr="00B13EE8">
        <w:rPr>
          <w:lang w:val="en-US"/>
        </w:rPr>
        <w:t></w:t>
      </w:r>
      <w:r w:rsidRPr="00B13EE8">
        <w:rPr>
          <w:rFonts w:hint="eastAsia"/>
          <w:lang w:val="en-US"/>
        </w:rPr>
        <w:t>суддів</w:t>
      </w:r>
      <w:r w:rsidRPr="00B13EE8">
        <w:rPr>
          <w:lang w:val="en-US"/>
        </w:rPr>
        <w:t></w:t>
      </w:r>
      <w:r w:rsidRPr="00B13EE8">
        <w:rPr>
          <w:rFonts w:hint="eastAsia"/>
          <w:lang w:val="en-US"/>
        </w:rPr>
        <w:t>і</w:t>
      </w:r>
      <w:r w:rsidRPr="00B13EE8">
        <w:rPr>
          <w:lang w:val="en-US"/>
        </w:rPr>
        <w:t></w:t>
      </w:r>
      <w:r w:rsidRPr="00B13EE8">
        <w:rPr>
          <w:rFonts w:hint="eastAsia"/>
          <w:lang w:val="en-US"/>
        </w:rPr>
        <w:t>адвокатів</w:t>
      </w:r>
      <w:r w:rsidRPr="00B13EE8">
        <w:rPr>
          <w:lang w:val="en-US"/>
        </w:rPr>
        <w:t></w:t>
      </w:r>
      <w:r w:rsidRPr="00B13EE8">
        <w:rPr>
          <w:lang w:val="en-US"/>
        </w:rPr>
        <w:t></w:t>
      </w:r>
      <w:r w:rsidRPr="00B13EE8">
        <w:rPr>
          <w:rFonts w:hint="eastAsia"/>
          <w:lang w:val="en-US"/>
        </w:rPr>
        <w:t>розділи</w:t>
      </w:r>
      <w:r w:rsidRPr="00B13EE8">
        <w:rPr>
          <w:lang w:val="en-US"/>
        </w:rPr>
        <w:t></w:t>
      </w:r>
      <w:r w:rsidRPr="00B13EE8">
        <w:rPr>
          <w:lang w:val="en-US"/>
        </w:rPr>
        <w:t></w:t>
      </w:r>
      <w:r w:rsidRPr="00B13EE8">
        <w:rPr>
          <w:rFonts w:hint="eastAsia"/>
          <w:lang w:val="en-US"/>
        </w:rPr>
        <w:t>–</w:t>
      </w:r>
      <w:r w:rsidRPr="00B13EE8">
        <w:rPr>
          <w:lang w:val="en-US"/>
        </w:rPr>
        <w:t></w:t>
      </w:r>
      <w:r w:rsidRPr="00B13EE8">
        <w:rPr>
          <w:lang w:val="en-US"/>
        </w:rPr>
        <w:t></w:t>
      </w:r>
      <w:r w:rsidRPr="00B13EE8">
        <w:rPr>
          <w:lang w:val="en-US"/>
        </w:rPr>
        <w:t></w:t>
      </w:r>
    </w:p>
    <w:p w:rsidR="00B13EE8" w:rsidRPr="00B13EE8" w:rsidRDefault="00B13EE8" w:rsidP="00B13EE8">
      <w:pPr>
        <w:rPr>
          <w:lang w:val="en-US"/>
        </w:rPr>
      </w:pPr>
      <w:r w:rsidRPr="00B13EE8">
        <w:rPr>
          <w:rFonts w:hint="eastAsia"/>
          <w:lang w:val="en-US"/>
        </w:rPr>
        <w:t>Емпіричну</w:t>
      </w:r>
      <w:r w:rsidRPr="00B13EE8">
        <w:rPr>
          <w:lang w:val="en-US"/>
        </w:rPr>
        <w:t></w:t>
      </w:r>
      <w:r w:rsidRPr="00B13EE8">
        <w:rPr>
          <w:rFonts w:hint="eastAsia"/>
          <w:lang w:val="en-US"/>
        </w:rPr>
        <w:t>базу</w:t>
      </w:r>
      <w:r w:rsidRPr="00B13EE8">
        <w:rPr>
          <w:lang w:val="en-US"/>
        </w:rPr>
        <w:t></w:t>
      </w:r>
      <w:r w:rsidRPr="00B13EE8">
        <w:rPr>
          <w:rFonts w:hint="eastAsia"/>
          <w:lang w:val="en-US"/>
        </w:rPr>
        <w:t>дослідження</w:t>
      </w:r>
      <w:r w:rsidRPr="00B13EE8">
        <w:rPr>
          <w:lang w:val="en-US"/>
        </w:rPr>
        <w:t></w:t>
      </w:r>
      <w:r w:rsidRPr="00B13EE8">
        <w:rPr>
          <w:rFonts w:hint="eastAsia"/>
          <w:lang w:val="en-US"/>
        </w:rPr>
        <w:t>становлять</w:t>
      </w:r>
      <w:r w:rsidRPr="00B13EE8">
        <w:rPr>
          <w:lang w:val="en-US"/>
        </w:rPr>
        <w:t></w:t>
      </w:r>
      <w:r w:rsidRPr="00B13EE8">
        <w:rPr>
          <w:lang w:val="en-US"/>
        </w:rPr>
        <w:t></w:t>
      </w:r>
      <w:r w:rsidRPr="00B13EE8">
        <w:rPr>
          <w:rFonts w:hint="eastAsia"/>
          <w:lang w:val="en-US"/>
        </w:rPr>
        <w:t>рішення</w:t>
      </w:r>
      <w:r w:rsidRPr="00B13EE8">
        <w:rPr>
          <w:lang w:val="en-US"/>
        </w:rPr>
        <w:t></w:t>
      </w:r>
      <w:r w:rsidRPr="00B13EE8">
        <w:rPr>
          <w:rFonts w:hint="eastAsia"/>
          <w:lang w:val="en-US"/>
        </w:rPr>
        <w:t>Дисциплінарних</w:t>
      </w:r>
      <w:r w:rsidRPr="00B13EE8">
        <w:rPr>
          <w:lang w:val="en-US"/>
        </w:rPr>
        <w:t></w:t>
      </w:r>
      <w:r w:rsidRPr="00B13EE8">
        <w:rPr>
          <w:rFonts w:hint="eastAsia"/>
          <w:lang w:val="en-US"/>
        </w:rPr>
        <w:t>палат</w:t>
      </w:r>
      <w:r w:rsidRPr="00B13EE8">
        <w:rPr>
          <w:lang w:val="en-US"/>
        </w:rPr>
        <w:t></w:t>
      </w:r>
      <w:r w:rsidRPr="00B13EE8">
        <w:rPr>
          <w:rFonts w:hint="eastAsia"/>
          <w:lang w:val="en-US"/>
        </w:rPr>
        <w:t>ВРП</w:t>
      </w:r>
    </w:p>
    <w:p w:rsidR="00B13EE8" w:rsidRPr="00B13EE8" w:rsidRDefault="00B13EE8" w:rsidP="00B13EE8">
      <w:pPr>
        <w:rPr>
          <w:lang w:val="en-US"/>
        </w:rPr>
      </w:pPr>
      <w:r w:rsidRPr="00B13EE8">
        <w:rPr>
          <w:rFonts w:hint="eastAsia"/>
          <w:lang w:val="en-US"/>
        </w:rPr>
        <w:t>про</w:t>
      </w:r>
      <w:r w:rsidRPr="00B13EE8">
        <w:rPr>
          <w:lang w:val="en-US"/>
        </w:rPr>
        <w:t></w:t>
      </w:r>
      <w:r w:rsidRPr="00B13EE8">
        <w:rPr>
          <w:rFonts w:hint="eastAsia"/>
          <w:lang w:val="en-US"/>
        </w:rPr>
        <w:t>притягнення</w:t>
      </w:r>
      <w:r w:rsidRPr="00B13EE8">
        <w:rPr>
          <w:lang w:val="en-US"/>
        </w:rPr>
        <w:t></w:t>
      </w:r>
      <w:r w:rsidRPr="00B13EE8">
        <w:rPr>
          <w:rFonts w:hint="eastAsia"/>
          <w:lang w:val="en-US"/>
        </w:rPr>
        <w:t>суддів</w:t>
      </w:r>
      <w:r w:rsidRPr="00B13EE8">
        <w:rPr>
          <w:lang w:val="en-US"/>
        </w:rPr>
        <w:t></w:t>
      </w:r>
      <w:r w:rsidRPr="00B13EE8">
        <w:rPr>
          <w:rFonts w:hint="eastAsia"/>
          <w:lang w:val="en-US"/>
        </w:rPr>
        <w:t>до</w:t>
      </w:r>
      <w:r w:rsidRPr="00B13EE8">
        <w:rPr>
          <w:lang w:val="en-US"/>
        </w:rPr>
        <w:t></w:t>
      </w:r>
      <w:r w:rsidRPr="00B13EE8">
        <w:rPr>
          <w:rFonts w:hint="eastAsia"/>
          <w:lang w:val="en-US"/>
        </w:rPr>
        <w:t>дисциплінарної</w:t>
      </w:r>
      <w:r w:rsidRPr="00B13EE8">
        <w:rPr>
          <w:lang w:val="en-US"/>
        </w:rPr>
        <w:t></w:t>
      </w:r>
      <w:r w:rsidRPr="00B13EE8">
        <w:rPr>
          <w:rFonts w:hint="eastAsia"/>
          <w:lang w:val="en-US"/>
        </w:rPr>
        <w:t>відповідальності</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рішень</w:t>
      </w:r>
      <w:r w:rsidRPr="00B13EE8">
        <w:rPr>
          <w:lang w:val="en-US"/>
        </w:rPr>
        <w:t></w:t>
      </w:r>
      <w:r w:rsidRPr="00B13EE8">
        <w:rPr>
          <w:lang w:val="en-US"/>
        </w:rPr>
        <w:t></w:t>
      </w:r>
      <w:r w:rsidRPr="00B13EE8">
        <w:rPr>
          <w:lang w:val="en-US"/>
        </w:rPr>
        <w:t></w:t>
      </w:r>
      <w:r w:rsidRPr="00B13EE8">
        <w:rPr>
          <w:rFonts w:hint="eastAsia"/>
          <w:lang w:val="en-US"/>
        </w:rPr>
        <w:t>Реєстр</w:t>
      </w:r>
    </w:p>
    <w:p w:rsidR="00B13EE8" w:rsidRPr="00B13EE8" w:rsidRDefault="00B13EE8" w:rsidP="00B13EE8">
      <w:pPr>
        <w:rPr>
          <w:lang w:val="en-US"/>
        </w:rPr>
      </w:pPr>
      <w:r w:rsidRPr="00B13EE8">
        <w:rPr>
          <w:rFonts w:hint="eastAsia"/>
          <w:lang w:val="en-US"/>
        </w:rPr>
        <w:t>повідомлень</w:t>
      </w:r>
      <w:r w:rsidRPr="00B13EE8">
        <w:rPr>
          <w:lang w:val="en-US"/>
        </w:rPr>
        <w:t></w:t>
      </w:r>
      <w:r w:rsidRPr="00B13EE8">
        <w:rPr>
          <w:rFonts w:hint="eastAsia"/>
          <w:lang w:val="en-US"/>
        </w:rPr>
        <w:t>суддів</w:t>
      </w:r>
      <w:r w:rsidRPr="00B13EE8">
        <w:rPr>
          <w:lang w:val="en-US"/>
        </w:rPr>
        <w:t></w:t>
      </w:r>
      <w:r w:rsidRPr="00B13EE8">
        <w:rPr>
          <w:rFonts w:hint="eastAsia"/>
          <w:lang w:val="en-US"/>
        </w:rPr>
        <w:t>про</w:t>
      </w:r>
      <w:r w:rsidRPr="00B13EE8">
        <w:rPr>
          <w:lang w:val="en-US"/>
        </w:rPr>
        <w:t></w:t>
      </w:r>
      <w:r w:rsidRPr="00B13EE8">
        <w:rPr>
          <w:rFonts w:hint="eastAsia"/>
          <w:lang w:val="en-US"/>
        </w:rPr>
        <w:t>втручання</w:t>
      </w:r>
      <w:r w:rsidRPr="00B13EE8">
        <w:rPr>
          <w:lang w:val="en-US"/>
        </w:rPr>
        <w:t></w:t>
      </w:r>
      <w:r w:rsidRPr="00B13EE8">
        <w:rPr>
          <w:rFonts w:hint="eastAsia"/>
          <w:lang w:val="en-US"/>
        </w:rPr>
        <w:t>в</w:t>
      </w:r>
      <w:r w:rsidRPr="00B13EE8">
        <w:rPr>
          <w:lang w:val="en-US"/>
        </w:rPr>
        <w:t></w:t>
      </w:r>
      <w:r w:rsidRPr="00B13EE8">
        <w:rPr>
          <w:rFonts w:hint="eastAsia"/>
          <w:lang w:val="en-US"/>
        </w:rPr>
        <w:t>діяльність</w:t>
      </w:r>
      <w:r w:rsidRPr="00B13EE8">
        <w:rPr>
          <w:lang w:val="en-US"/>
        </w:rPr>
        <w:t></w:t>
      </w:r>
      <w:r w:rsidRPr="00B13EE8">
        <w:rPr>
          <w:lang w:val="en-US"/>
        </w:rPr>
        <w:t></w:t>
      </w:r>
      <w:r w:rsidRPr="00B13EE8">
        <w:rPr>
          <w:rFonts w:hint="eastAsia"/>
          <w:lang w:val="en-US"/>
        </w:rPr>
        <w:t>статистичні</w:t>
      </w:r>
      <w:r w:rsidRPr="00B13EE8">
        <w:rPr>
          <w:lang w:val="en-US"/>
        </w:rPr>
        <w:t></w:t>
      </w:r>
      <w:r w:rsidRPr="00B13EE8">
        <w:rPr>
          <w:rFonts w:hint="eastAsia"/>
          <w:lang w:val="en-US"/>
        </w:rPr>
        <w:t>дані</w:t>
      </w:r>
      <w:r w:rsidRPr="00B13EE8">
        <w:rPr>
          <w:lang w:val="en-US"/>
        </w:rPr>
        <w:t></w:t>
      </w:r>
      <w:r w:rsidRPr="00B13EE8">
        <w:rPr>
          <w:rFonts w:hint="eastAsia"/>
          <w:lang w:val="en-US"/>
        </w:rPr>
        <w:t>ВРП</w:t>
      </w:r>
      <w:r w:rsidRPr="00B13EE8">
        <w:rPr>
          <w:lang w:val="en-US"/>
        </w:rPr>
        <w:t></w:t>
      </w:r>
      <w:r w:rsidRPr="00B13EE8">
        <w:rPr>
          <w:lang w:val="en-US"/>
        </w:rPr>
        <w:t></w:t>
      </w:r>
      <w:r w:rsidRPr="00B13EE8">
        <w:rPr>
          <w:rFonts w:hint="eastAsia"/>
          <w:lang w:val="en-US"/>
        </w:rPr>
        <w:t>судова</w:t>
      </w:r>
    </w:p>
    <w:p w:rsidR="00B13EE8" w:rsidRPr="00B13EE8" w:rsidRDefault="00B13EE8" w:rsidP="00B13EE8">
      <w:pPr>
        <w:rPr>
          <w:lang w:val="en-US"/>
        </w:rPr>
      </w:pPr>
      <w:r w:rsidRPr="00B13EE8">
        <w:rPr>
          <w:rFonts w:hint="eastAsia"/>
          <w:lang w:val="en-US"/>
        </w:rPr>
        <w:t>практика</w:t>
      </w:r>
      <w:r w:rsidRPr="00B13EE8">
        <w:rPr>
          <w:lang w:val="en-US"/>
        </w:rPr>
        <w:t></w:t>
      </w:r>
      <w:r w:rsidRPr="00B13EE8">
        <w:rPr>
          <w:rFonts w:hint="eastAsia"/>
          <w:lang w:val="en-US"/>
        </w:rPr>
        <w:t>Європейського</w:t>
      </w:r>
      <w:r w:rsidRPr="00B13EE8">
        <w:rPr>
          <w:lang w:val="en-US"/>
        </w:rPr>
        <w:t></w:t>
      </w:r>
      <w:r w:rsidRPr="00B13EE8">
        <w:rPr>
          <w:rFonts w:hint="eastAsia"/>
          <w:lang w:val="en-US"/>
        </w:rPr>
        <w:t>суду</w:t>
      </w:r>
      <w:r w:rsidRPr="00B13EE8">
        <w:rPr>
          <w:lang w:val="en-US"/>
        </w:rPr>
        <w:t></w:t>
      </w:r>
      <w:r w:rsidRPr="00B13EE8">
        <w:rPr>
          <w:rFonts w:hint="eastAsia"/>
          <w:lang w:val="en-US"/>
        </w:rPr>
        <w:t>з</w:t>
      </w:r>
      <w:r w:rsidRPr="00B13EE8">
        <w:rPr>
          <w:lang w:val="en-US"/>
        </w:rPr>
        <w:t></w:t>
      </w:r>
      <w:r w:rsidRPr="00B13EE8">
        <w:rPr>
          <w:rFonts w:hint="eastAsia"/>
          <w:lang w:val="en-US"/>
        </w:rPr>
        <w:t>прав</w:t>
      </w:r>
      <w:r w:rsidRPr="00B13EE8">
        <w:rPr>
          <w:lang w:val="en-US"/>
        </w:rPr>
        <w:t></w:t>
      </w:r>
      <w:r w:rsidRPr="00B13EE8">
        <w:rPr>
          <w:rFonts w:hint="eastAsia"/>
          <w:lang w:val="en-US"/>
        </w:rPr>
        <w:t>людини</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рішень</w:t>
      </w:r>
      <w:r w:rsidRPr="00B13EE8">
        <w:rPr>
          <w:lang w:val="en-US"/>
        </w:rPr>
        <w:t></w:t>
      </w:r>
      <w:r w:rsidRPr="00B13EE8">
        <w:rPr>
          <w:lang w:val="en-US"/>
        </w:rPr>
        <w:t></w:t>
      </w:r>
      <w:r w:rsidRPr="00B13EE8">
        <w:rPr>
          <w:lang w:val="en-US"/>
        </w:rPr>
        <w:t></w:t>
      </w:r>
      <w:r w:rsidRPr="00B13EE8">
        <w:rPr>
          <w:rFonts w:hint="eastAsia"/>
          <w:lang w:val="en-US"/>
        </w:rPr>
        <w:t>дані</w:t>
      </w:r>
      <w:r w:rsidRPr="00B13EE8">
        <w:rPr>
          <w:lang w:val="en-US"/>
        </w:rPr>
        <w:t></w:t>
      </w:r>
      <w:r w:rsidRPr="00B13EE8">
        <w:rPr>
          <w:lang w:val="en-US"/>
        </w:rPr>
        <w:t></w:t>
      </w:r>
      <w:r w:rsidRPr="00B13EE8">
        <w:rPr>
          <w:rFonts w:hint="eastAsia"/>
          <w:lang w:val="en-US"/>
        </w:rPr>
        <w:t>отримані</w:t>
      </w:r>
      <w:r w:rsidRPr="00B13EE8">
        <w:rPr>
          <w:lang w:val="en-US"/>
        </w:rPr>
        <w:t></w:t>
      </w:r>
      <w:r w:rsidRPr="00B13EE8">
        <w:rPr>
          <w:rFonts w:hint="eastAsia"/>
          <w:lang w:val="en-US"/>
        </w:rPr>
        <w:t>під</w:t>
      </w:r>
      <w:r w:rsidRPr="00B13EE8">
        <w:rPr>
          <w:lang w:val="en-US"/>
        </w:rPr>
        <w:t></w:t>
      </w:r>
      <w:r w:rsidRPr="00B13EE8">
        <w:rPr>
          <w:rFonts w:hint="eastAsia"/>
          <w:lang w:val="en-US"/>
        </w:rPr>
        <w:t>час</w:t>
      </w:r>
    </w:p>
    <w:p w:rsidR="00B13EE8" w:rsidRPr="00B13EE8" w:rsidRDefault="00B13EE8" w:rsidP="00B13EE8">
      <w:pPr>
        <w:rPr>
          <w:lang w:val="en-US"/>
        </w:rPr>
      </w:pPr>
      <w:r w:rsidRPr="00B13EE8">
        <w:rPr>
          <w:rFonts w:hint="eastAsia"/>
          <w:lang w:val="en-US"/>
        </w:rPr>
        <w:t>опитування</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респондентів</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адвокатів</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суддів</w:t>
      </w:r>
      <w:r w:rsidRPr="00B13EE8">
        <w:rPr>
          <w:lang w:val="en-US"/>
        </w:rPr>
        <w:t></w:t>
      </w:r>
      <w:r w:rsidRPr="00B13EE8">
        <w:rPr>
          <w:lang w:val="en-US"/>
        </w:rPr>
        <w:t></w:t>
      </w:r>
    </w:p>
    <w:p w:rsidR="00B13EE8" w:rsidRPr="00B13EE8" w:rsidRDefault="00B13EE8" w:rsidP="00B13EE8">
      <w:pPr>
        <w:rPr>
          <w:lang w:val="en-US"/>
        </w:rPr>
      </w:pPr>
      <w:r w:rsidRPr="00B13EE8">
        <w:rPr>
          <w:rFonts w:hint="eastAsia"/>
          <w:lang w:val="en-US"/>
        </w:rPr>
        <w:t>Наукова</w:t>
      </w:r>
      <w:r w:rsidRPr="00B13EE8">
        <w:rPr>
          <w:lang w:val="en-US"/>
        </w:rPr>
        <w:t></w:t>
      </w:r>
      <w:r w:rsidRPr="00B13EE8">
        <w:rPr>
          <w:rFonts w:hint="eastAsia"/>
          <w:lang w:val="en-US"/>
        </w:rPr>
        <w:t>новизна</w:t>
      </w:r>
      <w:r w:rsidRPr="00B13EE8">
        <w:rPr>
          <w:lang w:val="en-US"/>
        </w:rPr>
        <w:t></w:t>
      </w:r>
      <w:r w:rsidRPr="00B13EE8">
        <w:rPr>
          <w:rFonts w:hint="eastAsia"/>
          <w:lang w:val="en-US"/>
        </w:rPr>
        <w:t>одержаних</w:t>
      </w:r>
      <w:r w:rsidRPr="00B13EE8">
        <w:rPr>
          <w:lang w:val="en-US"/>
        </w:rPr>
        <w:t></w:t>
      </w:r>
      <w:r w:rsidRPr="00B13EE8">
        <w:rPr>
          <w:rFonts w:hint="eastAsia"/>
          <w:lang w:val="en-US"/>
        </w:rPr>
        <w:t>результатів</w:t>
      </w:r>
      <w:r w:rsidRPr="00B13EE8">
        <w:rPr>
          <w:lang w:val="en-US"/>
        </w:rPr>
        <w:t></w:t>
      </w:r>
      <w:r w:rsidRPr="00B13EE8">
        <w:rPr>
          <w:rFonts w:hint="eastAsia"/>
          <w:lang w:val="en-US"/>
        </w:rPr>
        <w:t>полягає</w:t>
      </w:r>
      <w:r w:rsidRPr="00B13EE8">
        <w:rPr>
          <w:lang w:val="en-US"/>
        </w:rPr>
        <w:t></w:t>
      </w:r>
      <w:r w:rsidRPr="00B13EE8">
        <w:rPr>
          <w:rFonts w:hint="eastAsia"/>
          <w:lang w:val="en-US"/>
        </w:rPr>
        <w:t>у</w:t>
      </w:r>
      <w:r w:rsidRPr="00B13EE8">
        <w:rPr>
          <w:lang w:val="en-US"/>
        </w:rPr>
        <w:t></w:t>
      </w:r>
      <w:r w:rsidRPr="00B13EE8">
        <w:rPr>
          <w:rFonts w:hint="eastAsia"/>
          <w:lang w:val="en-US"/>
        </w:rPr>
        <w:t>тому</w:t>
      </w:r>
      <w:r w:rsidRPr="00B13EE8">
        <w:rPr>
          <w:lang w:val="en-US"/>
        </w:rPr>
        <w:t></w:t>
      </w:r>
      <w:r w:rsidRPr="00B13EE8">
        <w:rPr>
          <w:lang w:val="en-US"/>
        </w:rPr>
        <w:t></w:t>
      </w:r>
      <w:r w:rsidRPr="00B13EE8">
        <w:rPr>
          <w:rFonts w:hint="eastAsia"/>
          <w:lang w:val="en-US"/>
        </w:rPr>
        <w:t>що</w:t>
      </w:r>
      <w:r w:rsidRPr="00B13EE8">
        <w:rPr>
          <w:lang w:val="en-US"/>
        </w:rPr>
        <w:t></w:t>
      </w:r>
      <w:r w:rsidRPr="00B13EE8">
        <w:rPr>
          <w:rFonts w:hint="eastAsia"/>
          <w:lang w:val="en-US"/>
        </w:rPr>
        <w:t>робота</w:t>
      </w:r>
      <w:r w:rsidRPr="00B13EE8">
        <w:rPr>
          <w:lang w:val="en-US"/>
        </w:rPr>
        <w:t></w:t>
      </w:r>
      <w:r w:rsidRPr="00B13EE8">
        <w:rPr>
          <w:rFonts w:hint="eastAsia"/>
          <w:lang w:val="en-US"/>
        </w:rPr>
        <w:t>є</w:t>
      </w:r>
    </w:p>
    <w:p w:rsidR="00B13EE8" w:rsidRPr="00B13EE8" w:rsidRDefault="00B13EE8" w:rsidP="00B13EE8">
      <w:pPr>
        <w:rPr>
          <w:lang w:val="en-US"/>
        </w:rPr>
      </w:pPr>
      <w:r w:rsidRPr="00B13EE8">
        <w:rPr>
          <w:rFonts w:hint="eastAsia"/>
          <w:lang w:val="en-US"/>
        </w:rPr>
        <w:t>першим</w:t>
      </w:r>
      <w:r w:rsidRPr="00B13EE8">
        <w:rPr>
          <w:lang w:val="en-US"/>
        </w:rPr>
        <w:t></w:t>
      </w:r>
      <w:r w:rsidRPr="00B13EE8">
        <w:rPr>
          <w:rFonts w:hint="eastAsia"/>
          <w:lang w:val="en-US"/>
        </w:rPr>
        <w:t>в</w:t>
      </w:r>
      <w:r w:rsidRPr="00B13EE8">
        <w:rPr>
          <w:lang w:val="en-US"/>
        </w:rPr>
        <w:t></w:t>
      </w:r>
      <w:r w:rsidRPr="00B13EE8">
        <w:rPr>
          <w:rFonts w:hint="eastAsia"/>
          <w:lang w:val="en-US"/>
        </w:rPr>
        <w:t>Україні</w:t>
      </w:r>
      <w:r w:rsidRPr="00B13EE8">
        <w:rPr>
          <w:lang w:val="en-US"/>
        </w:rPr>
        <w:t></w:t>
      </w:r>
      <w:r w:rsidRPr="00B13EE8">
        <w:rPr>
          <w:rFonts w:hint="eastAsia"/>
          <w:lang w:val="en-US"/>
        </w:rPr>
        <w:t>дисертаційним</w:t>
      </w:r>
      <w:r w:rsidRPr="00B13EE8">
        <w:rPr>
          <w:lang w:val="en-US"/>
        </w:rPr>
        <w:t></w:t>
      </w:r>
      <w:r w:rsidRPr="00B13EE8">
        <w:rPr>
          <w:rFonts w:hint="eastAsia"/>
          <w:lang w:val="en-US"/>
        </w:rPr>
        <w:t>дослідженням</w:t>
      </w:r>
      <w:r w:rsidRPr="00B13EE8">
        <w:rPr>
          <w:lang w:val="en-US"/>
        </w:rPr>
        <w:t></w:t>
      </w:r>
      <w:r w:rsidRPr="00B13EE8">
        <w:rPr>
          <w:rFonts w:hint="eastAsia"/>
          <w:lang w:val="en-US"/>
        </w:rPr>
        <w:t>теоретичних</w:t>
      </w:r>
      <w:r w:rsidRPr="00B13EE8">
        <w:rPr>
          <w:lang w:val="en-US"/>
        </w:rPr>
        <w:t></w:t>
      </w:r>
      <w:r w:rsidRPr="00B13EE8">
        <w:rPr>
          <w:lang w:val="en-US"/>
        </w:rPr>
        <w:t></w:t>
      </w:r>
      <w:r w:rsidRPr="00B13EE8">
        <w:rPr>
          <w:rFonts w:hint="eastAsia"/>
          <w:lang w:val="en-US"/>
        </w:rPr>
        <w:t>правових</w:t>
      </w:r>
      <w:r w:rsidRPr="00B13EE8">
        <w:rPr>
          <w:lang w:val="en-US"/>
        </w:rPr>
        <w:t></w:t>
      </w:r>
      <w:r w:rsidRPr="00B13EE8">
        <w:rPr>
          <w:rFonts w:hint="eastAsia"/>
          <w:lang w:val="en-US"/>
        </w:rPr>
        <w:t>й</w:t>
      </w:r>
    </w:p>
    <w:p w:rsidR="00B13EE8" w:rsidRPr="00B13EE8" w:rsidRDefault="00B13EE8" w:rsidP="00B13EE8">
      <w:pPr>
        <w:rPr>
          <w:lang w:val="en-US"/>
        </w:rPr>
      </w:pPr>
      <w:r w:rsidRPr="00B13EE8">
        <w:rPr>
          <w:rFonts w:hint="eastAsia"/>
          <w:lang w:val="en-US"/>
        </w:rPr>
        <w:t>праксеологічних</w:t>
      </w:r>
      <w:r w:rsidRPr="00B13EE8">
        <w:rPr>
          <w:lang w:val="en-US"/>
        </w:rPr>
        <w:t></w:t>
      </w:r>
      <w:r w:rsidRPr="00B13EE8">
        <w:rPr>
          <w:rFonts w:hint="eastAsia"/>
          <w:lang w:val="en-US"/>
        </w:rPr>
        <w:t>засад</w:t>
      </w:r>
      <w:r w:rsidRPr="00B13EE8">
        <w:rPr>
          <w:lang w:val="en-US"/>
        </w:rPr>
        <w:t></w:t>
      </w:r>
      <w:r w:rsidRPr="00B13EE8">
        <w:rPr>
          <w:rFonts w:hint="eastAsia"/>
          <w:lang w:val="en-US"/>
        </w:rPr>
        <w:t>організації</w:t>
      </w:r>
      <w:r w:rsidRPr="00B13EE8">
        <w:rPr>
          <w:lang w:val="en-US"/>
        </w:rPr>
        <w:t></w:t>
      </w:r>
      <w:r w:rsidRPr="00B13EE8">
        <w:rPr>
          <w:rFonts w:hint="eastAsia"/>
          <w:lang w:val="en-US"/>
        </w:rPr>
        <w:t>та</w:t>
      </w:r>
      <w:r w:rsidRPr="00B13EE8">
        <w:rPr>
          <w:lang w:val="en-US"/>
        </w:rPr>
        <w:t></w:t>
      </w:r>
      <w:r w:rsidRPr="00B13EE8">
        <w:rPr>
          <w:rFonts w:hint="eastAsia"/>
          <w:lang w:val="en-US"/>
        </w:rPr>
        <w:t>функціонування</w:t>
      </w:r>
      <w:r w:rsidRPr="00B13EE8">
        <w:rPr>
          <w:lang w:val="en-US"/>
        </w:rPr>
        <w:t></w:t>
      </w:r>
      <w:r w:rsidRPr="00B13EE8">
        <w:rPr>
          <w:rFonts w:hint="eastAsia"/>
          <w:lang w:val="en-US"/>
        </w:rPr>
        <w:t>ВРП</w:t>
      </w:r>
      <w:r w:rsidRPr="00B13EE8">
        <w:rPr>
          <w:lang w:val="en-US"/>
        </w:rPr>
        <w:t></w:t>
      </w:r>
      <w:r w:rsidRPr="00B13EE8">
        <w:rPr>
          <w:lang w:val="en-US"/>
        </w:rPr>
        <w:t></w:t>
      </w:r>
      <w:r w:rsidRPr="00B13EE8">
        <w:rPr>
          <w:rFonts w:hint="eastAsia"/>
          <w:lang w:val="en-US"/>
        </w:rPr>
        <w:t>в</w:t>
      </w:r>
      <w:r w:rsidRPr="00B13EE8">
        <w:rPr>
          <w:lang w:val="en-US"/>
        </w:rPr>
        <w:t></w:t>
      </w:r>
      <w:r w:rsidRPr="00B13EE8">
        <w:rPr>
          <w:rFonts w:hint="eastAsia"/>
          <w:lang w:val="en-US"/>
        </w:rPr>
        <w:t>якому</w:t>
      </w:r>
      <w:r w:rsidRPr="00B13EE8">
        <w:rPr>
          <w:lang w:val="en-US"/>
        </w:rPr>
        <w:t></w:t>
      </w:r>
      <w:r w:rsidRPr="00B13EE8">
        <w:rPr>
          <w:rFonts w:hint="eastAsia"/>
          <w:lang w:val="en-US"/>
        </w:rPr>
        <w:t>комплексно</w:t>
      </w:r>
    </w:p>
    <w:p w:rsidR="00B13EE8" w:rsidRPr="00B13EE8" w:rsidRDefault="00B13EE8" w:rsidP="00B13EE8">
      <w:pPr>
        <w:rPr>
          <w:lang w:val="en-US"/>
        </w:rPr>
      </w:pPr>
      <w:r w:rsidRPr="00B13EE8">
        <w:rPr>
          <w:rFonts w:hint="eastAsia"/>
          <w:lang w:val="en-US"/>
        </w:rPr>
        <w:t>проаналізовані</w:t>
      </w:r>
      <w:r w:rsidRPr="00B13EE8">
        <w:rPr>
          <w:lang w:val="en-US"/>
        </w:rPr>
        <w:t></w:t>
      </w:r>
      <w:r w:rsidRPr="00B13EE8">
        <w:rPr>
          <w:lang w:val="en-US"/>
        </w:rPr>
        <w:t></w:t>
      </w:r>
      <w:r w:rsidRPr="00B13EE8">
        <w:rPr>
          <w:rFonts w:hint="eastAsia"/>
          <w:lang w:val="en-US"/>
        </w:rPr>
        <w:t>систематизовані</w:t>
      </w:r>
      <w:r w:rsidRPr="00B13EE8">
        <w:rPr>
          <w:lang w:val="en-US"/>
        </w:rPr>
        <w:t></w:t>
      </w:r>
      <w:r w:rsidRPr="00B13EE8">
        <w:rPr>
          <w:rFonts w:hint="eastAsia"/>
          <w:lang w:val="en-US"/>
        </w:rPr>
        <w:t>й</w:t>
      </w:r>
      <w:r w:rsidRPr="00B13EE8">
        <w:rPr>
          <w:lang w:val="en-US"/>
        </w:rPr>
        <w:t></w:t>
      </w:r>
      <w:r w:rsidRPr="00B13EE8">
        <w:rPr>
          <w:rFonts w:hint="eastAsia"/>
          <w:lang w:val="en-US"/>
        </w:rPr>
        <w:t>отримали</w:t>
      </w:r>
      <w:r w:rsidRPr="00B13EE8">
        <w:rPr>
          <w:lang w:val="en-US"/>
        </w:rPr>
        <w:t></w:t>
      </w:r>
      <w:r w:rsidRPr="00B13EE8">
        <w:rPr>
          <w:rFonts w:hint="eastAsia"/>
          <w:lang w:val="en-US"/>
        </w:rPr>
        <w:t>подальший</w:t>
      </w:r>
      <w:r w:rsidRPr="00B13EE8">
        <w:rPr>
          <w:lang w:val="en-US"/>
        </w:rPr>
        <w:t></w:t>
      </w:r>
      <w:r w:rsidRPr="00B13EE8">
        <w:rPr>
          <w:rFonts w:hint="eastAsia"/>
          <w:lang w:val="en-US"/>
        </w:rPr>
        <w:t>розвиток</w:t>
      </w:r>
      <w:r w:rsidRPr="00B13EE8">
        <w:rPr>
          <w:lang w:val="en-US"/>
        </w:rPr>
        <w:t></w:t>
      </w:r>
      <w:r w:rsidRPr="00B13EE8">
        <w:rPr>
          <w:rFonts w:hint="eastAsia"/>
          <w:lang w:val="en-US"/>
        </w:rPr>
        <w:t>низка</w:t>
      </w:r>
    </w:p>
    <w:p w:rsidR="00B13EE8" w:rsidRPr="00B13EE8" w:rsidRDefault="00B13EE8" w:rsidP="00B13EE8">
      <w:pPr>
        <w:rPr>
          <w:lang w:val="en-US"/>
        </w:rPr>
      </w:pPr>
      <w:r w:rsidRPr="00B13EE8">
        <w:rPr>
          <w:rFonts w:hint="eastAsia"/>
          <w:lang w:val="en-US"/>
        </w:rPr>
        <w:t>концептуальних</w:t>
      </w:r>
      <w:r w:rsidRPr="00B13EE8">
        <w:rPr>
          <w:lang w:val="en-US"/>
        </w:rPr>
        <w:t></w:t>
      </w:r>
      <w:r w:rsidRPr="00B13EE8">
        <w:rPr>
          <w:rFonts w:hint="eastAsia"/>
          <w:lang w:val="en-US"/>
        </w:rPr>
        <w:t>і</w:t>
      </w:r>
      <w:r w:rsidRPr="00B13EE8">
        <w:rPr>
          <w:lang w:val="en-US"/>
        </w:rPr>
        <w:t></w:t>
      </w:r>
      <w:r w:rsidRPr="00B13EE8">
        <w:rPr>
          <w:rFonts w:hint="eastAsia"/>
          <w:lang w:val="en-US"/>
        </w:rPr>
        <w:t>важливих</w:t>
      </w:r>
      <w:r w:rsidRPr="00B13EE8">
        <w:rPr>
          <w:lang w:val="en-US"/>
        </w:rPr>
        <w:t></w:t>
      </w:r>
      <w:r w:rsidRPr="00B13EE8">
        <w:rPr>
          <w:rFonts w:hint="eastAsia"/>
          <w:lang w:val="en-US"/>
        </w:rPr>
        <w:t>для</w:t>
      </w:r>
      <w:r w:rsidRPr="00B13EE8">
        <w:rPr>
          <w:lang w:val="en-US"/>
        </w:rPr>
        <w:t></w:t>
      </w:r>
      <w:r w:rsidRPr="00B13EE8">
        <w:rPr>
          <w:rFonts w:hint="eastAsia"/>
          <w:lang w:val="en-US"/>
        </w:rPr>
        <w:t>теорії</w:t>
      </w:r>
      <w:r w:rsidRPr="00B13EE8">
        <w:rPr>
          <w:lang w:val="en-US"/>
        </w:rPr>
        <w:t></w:t>
      </w:r>
      <w:r w:rsidRPr="00B13EE8">
        <w:rPr>
          <w:rFonts w:hint="eastAsia"/>
          <w:lang w:val="en-US"/>
        </w:rPr>
        <w:t>та</w:t>
      </w:r>
      <w:r w:rsidRPr="00B13EE8">
        <w:rPr>
          <w:lang w:val="en-US"/>
        </w:rPr>
        <w:t></w:t>
      </w:r>
      <w:r w:rsidRPr="00B13EE8">
        <w:rPr>
          <w:rFonts w:hint="eastAsia"/>
          <w:lang w:val="en-US"/>
        </w:rPr>
        <w:t>практики</w:t>
      </w:r>
      <w:r w:rsidRPr="00B13EE8">
        <w:rPr>
          <w:lang w:val="en-US"/>
        </w:rPr>
        <w:t></w:t>
      </w:r>
      <w:r w:rsidRPr="00B13EE8">
        <w:rPr>
          <w:rFonts w:hint="eastAsia"/>
          <w:lang w:val="en-US"/>
        </w:rPr>
        <w:t>понять</w:t>
      </w:r>
      <w:r w:rsidRPr="00B13EE8">
        <w:rPr>
          <w:lang w:val="en-US"/>
        </w:rPr>
        <w:t></w:t>
      </w:r>
      <w:r w:rsidRPr="00B13EE8">
        <w:rPr>
          <w:lang w:val="en-US"/>
        </w:rPr>
        <w:t></w:t>
      </w:r>
      <w:r w:rsidRPr="00B13EE8">
        <w:rPr>
          <w:rFonts w:hint="eastAsia"/>
          <w:lang w:val="en-US"/>
        </w:rPr>
        <w:t>положень</w:t>
      </w:r>
      <w:r w:rsidRPr="00B13EE8">
        <w:rPr>
          <w:lang w:val="en-US"/>
        </w:rPr>
        <w:t></w:t>
      </w:r>
      <w:r w:rsidRPr="00B13EE8">
        <w:rPr>
          <w:lang w:val="en-US"/>
        </w:rPr>
        <w:t></w:t>
      </w:r>
      <w:r w:rsidRPr="00B13EE8">
        <w:rPr>
          <w:rFonts w:hint="eastAsia"/>
          <w:lang w:val="en-US"/>
        </w:rPr>
        <w:t>висновків</w:t>
      </w:r>
      <w:r w:rsidRPr="00B13EE8">
        <w:rPr>
          <w:lang w:val="en-US"/>
        </w:rPr>
        <w:t></w:t>
      </w:r>
    </w:p>
    <w:p w:rsidR="00B13EE8" w:rsidRPr="00B13EE8" w:rsidRDefault="00B13EE8" w:rsidP="00B13EE8">
      <w:pPr>
        <w:rPr>
          <w:lang w:val="en-US"/>
        </w:rPr>
      </w:pPr>
      <w:r w:rsidRPr="00B13EE8">
        <w:rPr>
          <w:rFonts w:hint="eastAsia"/>
          <w:lang w:val="en-US"/>
        </w:rPr>
        <w:t>рекомендацій</w:t>
      </w:r>
      <w:r w:rsidRPr="00B13EE8">
        <w:rPr>
          <w:lang w:val="en-US"/>
        </w:rPr>
        <w:t></w:t>
      </w:r>
      <w:r w:rsidRPr="00B13EE8">
        <w:rPr>
          <w:lang w:val="en-US"/>
        </w:rPr>
        <w:t></w:t>
      </w:r>
      <w:r w:rsidRPr="00B13EE8">
        <w:rPr>
          <w:rFonts w:hint="eastAsia"/>
          <w:lang w:val="en-US"/>
        </w:rPr>
        <w:t>одержаних</w:t>
      </w:r>
      <w:r w:rsidRPr="00B13EE8">
        <w:rPr>
          <w:lang w:val="en-US"/>
        </w:rPr>
        <w:t></w:t>
      </w:r>
      <w:r w:rsidRPr="00B13EE8">
        <w:rPr>
          <w:rFonts w:hint="eastAsia"/>
          <w:lang w:val="en-US"/>
        </w:rPr>
        <w:t>автором</w:t>
      </w:r>
      <w:r w:rsidRPr="00B13EE8">
        <w:rPr>
          <w:lang w:val="en-US"/>
        </w:rPr>
        <w:t></w:t>
      </w:r>
      <w:r w:rsidRPr="00B13EE8">
        <w:rPr>
          <w:rFonts w:hint="eastAsia"/>
          <w:lang w:val="en-US"/>
        </w:rPr>
        <w:t>особисто</w:t>
      </w:r>
      <w:r w:rsidRPr="00B13EE8">
        <w:rPr>
          <w:lang w:val="en-US"/>
        </w:rPr>
        <w:t></w:t>
      </w:r>
      <w:r w:rsidRPr="00B13EE8">
        <w:rPr>
          <w:lang w:val="en-US"/>
        </w:rPr>
        <w:t></w:t>
      </w:r>
      <w:r w:rsidRPr="00B13EE8">
        <w:rPr>
          <w:rFonts w:hint="eastAsia"/>
          <w:lang w:val="en-US"/>
        </w:rPr>
        <w:t>серед</w:t>
      </w:r>
      <w:r w:rsidRPr="00B13EE8">
        <w:rPr>
          <w:lang w:val="en-US"/>
        </w:rPr>
        <w:t></w:t>
      </w:r>
      <w:r w:rsidRPr="00B13EE8">
        <w:rPr>
          <w:rFonts w:hint="eastAsia"/>
          <w:lang w:val="en-US"/>
        </w:rPr>
        <w:t>яких</w:t>
      </w:r>
      <w:r w:rsidRPr="00B13EE8">
        <w:rPr>
          <w:lang w:val="en-US"/>
        </w:rPr>
        <w:t></w:t>
      </w:r>
      <w:r w:rsidRPr="00B13EE8">
        <w:rPr>
          <w:rFonts w:hint="eastAsia"/>
          <w:lang w:val="en-US"/>
        </w:rPr>
        <w:t>найсуттєвішими</w:t>
      </w:r>
      <w:r w:rsidRPr="00B13EE8">
        <w:rPr>
          <w:lang w:val="en-US"/>
        </w:rPr>
        <w:t></w:t>
      </w:r>
      <w:r w:rsidRPr="00B13EE8">
        <w:rPr>
          <w:rFonts w:hint="eastAsia"/>
          <w:lang w:val="en-US"/>
        </w:rPr>
        <w:t>є</w:t>
      </w:r>
      <w:r w:rsidRPr="00B13EE8">
        <w:rPr>
          <w:lang w:val="en-US"/>
        </w:rPr>
        <w:t></w:t>
      </w:r>
      <w:r w:rsidRPr="00B13EE8">
        <w:rPr>
          <w:rFonts w:hint="eastAsia"/>
          <w:lang w:val="en-US"/>
        </w:rPr>
        <w:t>такі</w:t>
      </w:r>
      <w:r w:rsidRPr="00B13EE8">
        <w:rPr>
          <w:lang w:val="en-US"/>
        </w:rPr>
        <w:t></w:t>
      </w:r>
    </w:p>
    <w:p w:rsidR="00B13EE8" w:rsidRPr="00B13EE8" w:rsidRDefault="00B13EE8" w:rsidP="00B13EE8">
      <w:pPr>
        <w:rPr>
          <w:lang w:val="en-US"/>
        </w:rPr>
      </w:pPr>
      <w:r w:rsidRPr="00B13EE8">
        <w:rPr>
          <w:rFonts w:hint="eastAsia"/>
          <w:lang w:val="en-US"/>
        </w:rPr>
        <w:t>вперше</w:t>
      </w:r>
      <w:r w:rsidRPr="00B13EE8">
        <w:rPr>
          <w:lang w:val="en-US"/>
        </w:rPr>
        <w:t></w:t>
      </w:r>
    </w:p>
    <w:p w:rsidR="00B13EE8" w:rsidRPr="00B13EE8" w:rsidRDefault="00B13EE8" w:rsidP="00B13EE8">
      <w:pPr>
        <w:rPr>
          <w:lang w:val="en-US"/>
        </w:rPr>
      </w:pPr>
      <w:r w:rsidRPr="00B13EE8">
        <w:rPr>
          <w:lang w:val="en-US"/>
        </w:rPr>
        <w:t></w:t>
      </w:r>
      <w:r w:rsidRPr="00B13EE8">
        <w:rPr>
          <w:lang w:val="en-US"/>
        </w:rPr>
        <w:t></w:t>
      </w:r>
      <w:r w:rsidRPr="00B13EE8">
        <w:rPr>
          <w:rFonts w:hint="eastAsia"/>
          <w:lang w:val="en-US"/>
        </w:rPr>
        <w:t>визначено</w:t>
      </w:r>
      <w:r w:rsidRPr="00B13EE8">
        <w:rPr>
          <w:lang w:val="en-US"/>
        </w:rPr>
        <w:t></w:t>
      </w:r>
      <w:r w:rsidRPr="00B13EE8">
        <w:rPr>
          <w:rFonts w:hint="eastAsia"/>
          <w:lang w:val="en-US"/>
        </w:rPr>
        <w:t>історичні</w:t>
      </w:r>
      <w:r w:rsidRPr="00B13EE8">
        <w:rPr>
          <w:lang w:val="en-US"/>
        </w:rPr>
        <w:t></w:t>
      </w:r>
      <w:r w:rsidRPr="00B13EE8">
        <w:rPr>
          <w:rFonts w:hint="eastAsia"/>
          <w:lang w:val="en-US"/>
        </w:rPr>
        <w:t>періоди</w:t>
      </w:r>
      <w:r w:rsidRPr="00B13EE8">
        <w:rPr>
          <w:lang w:val="en-US"/>
        </w:rPr>
        <w:t></w:t>
      </w:r>
      <w:r w:rsidRPr="00B13EE8">
        <w:rPr>
          <w:rFonts w:hint="eastAsia"/>
          <w:lang w:val="en-US"/>
        </w:rPr>
        <w:t>й</w:t>
      </w:r>
      <w:r w:rsidRPr="00B13EE8">
        <w:rPr>
          <w:lang w:val="en-US"/>
        </w:rPr>
        <w:t></w:t>
      </w:r>
      <w:r w:rsidRPr="00B13EE8">
        <w:rPr>
          <w:rFonts w:hint="eastAsia"/>
          <w:lang w:val="en-US"/>
        </w:rPr>
        <w:t>етапи</w:t>
      </w:r>
      <w:r w:rsidRPr="00B13EE8">
        <w:rPr>
          <w:lang w:val="en-US"/>
        </w:rPr>
        <w:t></w:t>
      </w:r>
      <w:r w:rsidRPr="00B13EE8">
        <w:rPr>
          <w:rFonts w:hint="eastAsia"/>
          <w:lang w:val="en-US"/>
        </w:rPr>
        <w:t>становлення</w:t>
      </w:r>
      <w:r w:rsidRPr="00B13EE8">
        <w:rPr>
          <w:lang w:val="en-US"/>
        </w:rPr>
        <w:t></w:t>
      </w:r>
      <w:r w:rsidRPr="00B13EE8">
        <w:rPr>
          <w:rFonts w:hint="eastAsia"/>
          <w:lang w:val="en-US"/>
        </w:rPr>
        <w:t>та</w:t>
      </w:r>
      <w:r w:rsidRPr="00B13EE8">
        <w:rPr>
          <w:lang w:val="en-US"/>
        </w:rPr>
        <w:t></w:t>
      </w:r>
      <w:r w:rsidRPr="00B13EE8">
        <w:rPr>
          <w:rFonts w:hint="eastAsia"/>
          <w:lang w:val="en-US"/>
        </w:rPr>
        <w:t>розвитку</w:t>
      </w:r>
      <w:r w:rsidRPr="00B13EE8">
        <w:rPr>
          <w:lang w:val="en-US"/>
        </w:rPr>
        <w:t></w:t>
      </w:r>
      <w:r w:rsidRPr="00B13EE8">
        <w:rPr>
          <w:rFonts w:hint="eastAsia"/>
          <w:lang w:val="en-US"/>
        </w:rPr>
        <w:t>ВРП</w:t>
      </w:r>
      <w:r w:rsidRPr="00B13EE8">
        <w:rPr>
          <w:lang w:val="en-US"/>
        </w:rPr>
        <w:t></w:t>
      </w:r>
      <w:r w:rsidRPr="00B13EE8">
        <w:rPr>
          <w:lang w:val="en-US"/>
        </w:rPr>
        <w:t></w:t>
      </w:r>
      <w:r w:rsidRPr="00B13EE8">
        <w:rPr>
          <w:rFonts w:hint="eastAsia"/>
          <w:lang w:val="en-US"/>
        </w:rPr>
        <w:t>а</w:t>
      </w:r>
    </w:p>
    <w:p w:rsidR="00B13EE8" w:rsidRPr="00B13EE8" w:rsidRDefault="00B13EE8" w:rsidP="00B13EE8">
      <w:pPr>
        <w:rPr>
          <w:lang w:val="en-US"/>
        </w:rPr>
      </w:pPr>
      <w:r w:rsidRPr="00B13EE8">
        <w:rPr>
          <w:rFonts w:hint="eastAsia"/>
          <w:lang w:val="en-US"/>
        </w:rPr>
        <w:t>саме</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період</w:t>
      </w:r>
      <w:r w:rsidRPr="00B13EE8">
        <w:rPr>
          <w:lang w:val="en-US"/>
        </w:rPr>
        <w:t></w:t>
      </w:r>
      <w:r w:rsidRPr="00B13EE8">
        <w:rPr>
          <w:rFonts w:hint="eastAsia"/>
          <w:lang w:val="en-US"/>
        </w:rPr>
        <w:t>діяльності</w:t>
      </w:r>
      <w:r w:rsidRPr="00B13EE8">
        <w:rPr>
          <w:lang w:val="en-US"/>
        </w:rPr>
        <w:t></w:t>
      </w:r>
      <w:r w:rsidRPr="00B13EE8">
        <w:rPr>
          <w:rFonts w:hint="eastAsia"/>
          <w:lang w:val="en-US"/>
        </w:rPr>
        <w:t>ВРЮ</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роки</w:t>
      </w:r>
      <w:r w:rsidRPr="00B13EE8">
        <w:rPr>
          <w:lang w:val="en-US"/>
        </w:rPr>
        <w:t></w:t>
      </w:r>
      <w:r w:rsidRPr="00B13EE8">
        <w:rPr>
          <w:lang w:val="en-US"/>
        </w:rPr>
        <w:t></w:t>
      </w:r>
      <w:r w:rsidRPr="00B13EE8">
        <w:rPr>
          <w:lang w:val="en-US"/>
        </w:rPr>
        <w:t></w:t>
      </w:r>
      <w:r w:rsidRPr="00B13EE8">
        <w:rPr>
          <w:rFonts w:hint="eastAsia"/>
          <w:lang w:val="en-US"/>
        </w:rPr>
        <w:t>який</w:t>
      </w:r>
      <w:r w:rsidRPr="00B13EE8">
        <w:rPr>
          <w:lang w:val="en-US"/>
        </w:rPr>
        <w:t></w:t>
      </w:r>
      <w:r w:rsidRPr="00B13EE8">
        <w:rPr>
          <w:rFonts w:hint="eastAsia"/>
          <w:lang w:val="en-US"/>
        </w:rPr>
        <w:t>включає</w:t>
      </w:r>
      <w:r w:rsidRPr="00B13EE8">
        <w:rPr>
          <w:lang w:val="en-US"/>
        </w:rPr>
        <w:t></w:t>
      </w:r>
      <w:r w:rsidRPr="00B13EE8">
        <w:rPr>
          <w:rFonts w:hint="eastAsia"/>
          <w:lang w:val="en-US"/>
        </w:rPr>
        <w:t>три</w:t>
      </w:r>
      <w:r w:rsidRPr="00B13EE8">
        <w:rPr>
          <w:lang w:val="en-US"/>
        </w:rPr>
        <w:t></w:t>
      </w:r>
      <w:r w:rsidRPr="00B13EE8">
        <w:rPr>
          <w:rFonts w:hint="eastAsia"/>
          <w:lang w:val="en-US"/>
        </w:rPr>
        <w:t>етапи</w:t>
      </w:r>
      <w:r w:rsidRPr="00B13EE8">
        <w:rPr>
          <w:lang w:val="en-US"/>
        </w:rPr>
        <w:t></w:t>
      </w:r>
    </w:p>
    <w:p w:rsidR="00B13EE8" w:rsidRPr="00B13EE8" w:rsidRDefault="00B13EE8" w:rsidP="00B13EE8">
      <w:pPr>
        <w:rPr>
          <w:lang w:val="en-US"/>
        </w:rPr>
      </w:pPr>
      <w:r w:rsidRPr="00B13EE8">
        <w:rPr>
          <w:rFonts w:hint="eastAsia"/>
          <w:lang w:val="en-US"/>
        </w:rPr>
        <w:t>а</w:t>
      </w:r>
      <w:r w:rsidRPr="00B13EE8">
        <w:rPr>
          <w:lang w:val="en-US"/>
        </w:rPr>
        <w:t></w:t>
      </w:r>
      <w:r w:rsidRPr="00B13EE8">
        <w:rPr>
          <w:lang w:val="en-US"/>
        </w:rPr>
        <w:t></w:t>
      </w:r>
      <w:r w:rsidRPr="00B13EE8">
        <w:rPr>
          <w:rFonts w:hint="eastAsia"/>
          <w:lang w:val="en-US"/>
        </w:rPr>
        <w:t>травень</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року</w:t>
      </w:r>
      <w:r w:rsidRPr="00B13EE8">
        <w:rPr>
          <w:lang w:val="en-US"/>
        </w:rPr>
        <w:t></w:t>
      </w:r>
      <w:r w:rsidRPr="00B13EE8">
        <w:rPr>
          <w:rFonts w:hint="eastAsia"/>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червня</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року</w:t>
      </w:r>
      <w:r w:rsidRPr="00B13EE8">
        <w:rPr>
          <w:lang w:val="en-US"/>
        </w:rPr>
        <w:t></w:t>
      </w:r>
      <w:r w:rsidRPr="00B13EE8">
        <w:rPr>
          <w:lang w:val="en-US"/>
        </w:rPr>
        <w:t></w:t>
      </w:r>
      <w:r w:rsidRPr="00B13EE8">
        <w:rPr>
          <w:rFonts w:hint="eastAsia"/>
          <w:lang w:val="en-US"/>
        </w:rPr>
        <w:t>б</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червня</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року</w:t>
      </w:r>
      <w:r w:rsidRPr="00B13EE8">
        <w:rPr>
          <w:lang w:val="en-US"/>
        </w:rPr>
        <w:t></w:t>
      </w:r>
      <w:r w:rsidRPr="00B13EE8">
        <w:rPr>
          <w:rFonts w:hint="eastAsia"/>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березня</w:t>
      </w:r>
    </w:p>
    <w:p w:rsidR="00B13EE8" w:rsidRPr="00B13EE8" w:rsidRDefault="00B13EE8" w:rsidP="00B13EE8">
      <w:pPr>
        <w:rPr>
          <w:lang w:val="en-US"/>
        </w:rPr>
      </w:pP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року</w:t>
      </w:r>
      <w:r w:rsidRPr="00B13EE8">
        <w:rPr>
          <w:lang w:val="en-US"/>
        </w:rPr>
        <w:t></w:t>
      </w:r>
      <w:r w:rsidRPr="00B13EE8">
        <w:rPr>
          <w:lang w:val="en-US"/>
        </w:rPr>
        <w:t></w:t>
      </w:r>
      <w:r w:rsidRPr="00B13EE8">
        <w:rPr>
          <w:rFonts w:hint="eastAsia"/>
          <w:lang w:val="en-US"/>
        </w:rPr>
        <w:t>в</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березня</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року</w:t>
      </w:r>
      <w:r w:rsidRPr="00B13EE8">
        <w:rPr>
          <w:lang w:val="en-US"/>
        </w:rPr>
        <w:t></w:t>
      </w:r>
      <w:r w:rsidRPr="00B13EE8">
        <w:rPr>
          <w:rFonts w:hint="eastAsia"/>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вересня</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року</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період</w:t>
      </w:r>
      <w:r w:rsidRPr="00B13EE8">
        <w:rPr>
          <w:lang w:val="en-US"/>
        </w:rPr>
        <w:t></w:t>
      </w:r>
      <w:r w:rsidRPr="00B13EE8">
        <w:rPr>
          <w:rFonts w:hint="eastAsia"/>
          <w:lang w:val="en-US"/>
        </w:rPr>
        <w:t>діяльності</w:t>
      </w:r>
      <w:r w:rsidRPr="00B13EE8">
        <w:rPr>
          <w:lang w:val="en-US"/>
        </w:rPr>
        <w:t></w:t>
      </w:r>
      <w:r w:rsidRPr="00B13EE8">
        <w:rPr>
          <w:rFonts w:hint="eastAsia"/>
          <w:lang w:val="en-US"/>
        </w:rPr>
        <w:t>ВРП</w:t>
      </w:r>
    </w:p>
    <w:p w:rsidR="00B13EE8" w:rsidRPr="00B13EE8" w:rsidRDefault="00B13EE8" w:rsidP="00B13EE8">
      <w:pPr>
        <w:rPr>
          <w:lang w:val="en-US"/>
        </w:rPr>
      </w:pP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рік</w:t>
      </w:r>
      <w:r w:rsidRPr="00B13EE8">
        <w:rPr>
          <w:lang w:val="en-US"/>
        </w:rPr>
        <w:t></w:t>
      </w:r>
      <w:r w:rsidRPr="00B13EE8">
        <w:rPr>
          <w:rFonts w:hint="eastAsia"/>
          <w:lang w:val="en-US"/>
        </w:rPr>
        <w:t>–</w:t>
      </w:r>
      <w:r w:rsidRPr="00B13EE8">
        <w:rPr>
          <w:lang w:val="en-US"/>
        </w:rPr>
        <w:t></w:t>
      </w:r>
      <w:r w:rsidRPr="00B13EE8">
        <w:rPr>
          <w:rFonts w:hint="eastAsia"/>
          <w:lang w:val="en-US"/>
        </w:rPr>
        <w:t>до</w:t>
      </w:r>
      <w:r w:rsidRPr="00B13EE8">
        <w:rPr>
          <w:lang w:val="en-US"/>
        </w:rPr>
        <w:t></w:t>
      </w:r>
      <w:r w:rsidRPr="00B13EE8">
        <w:rPr>
          <w:rFonts w:hint="eastAsia"/>
          <w:lang w:val="en-US"/>
        </w:rPr>
        <w:t>тепер</w:t>
      </w:r>
      <w:r w:rsidRPr="00B13EE8">
        <w:rPr>
          <w:lang w:val="en-US"/>
        </w:rPr>
        <w:t></w:t>
      </w:r>
      <w:r w:rsidRPr="00B13EE8">
        <w:rPr>
          <w:lang w:val="en-US"/>
        </w:rPr>
        <w:t></w:t>
      </w:r>
      <w:r w:rsidRPr="00B13EE8">
        <w:rPr>
          <w:lang w:val="en-US"/>
        </w:rPr>
        <w:t></w:t>
      </w:r>
      <w:r w:rsidRPr="00B13EE8">
        <w:rPr>
          <w:rFonts w:hint="eastAsia"/>
          <w:lang w:val="en-US"/>
        </w:rPr>
        <w:t>який</w:t>
      </w:r>
      <w:r w:rsidRPr="00B13EE8">
        <w:rPr>
          <w:lang w:val="en-US"/>
        </w:rPr>
        <w:t></w:t>
      </w:r>
      <w:r w:rsidRPr="00B13EE8">
        <w:rPr>
          <w:rFonts w:hint="eastAsia"/>
          <w:lang w:val="en-US"/>
        </w:rPr>
        <w:t>включає</w:t>
      </w:r>
      <w:r w:rsidRPr="00B13EE8">
        <w:rPr>
          <w:lang w:val="en-US"/>
        </w:rPr>
        <w:t></w:t>
      </w:r>
      <w:r w:rsidRPr="00B13EE8">
        <w:rPr>
          <w:rFonts w:hint="eastAsia"/>
          <w:lang w:val="en-US"/>
        </w:rPr>
        <w:t>три</w:t>
      </w:r>
      <w:r w:rsidRPr="00B13EE8">
        <w:rPr>
          <w:lang w:val="en-US"/>
        </w:rPr>
        <w:t></w:t>
      </w:r>
      <w:r w:rsidRPr="00B13EE8">
        <w:rPr>
          <w:rFonts w:hint="eastAsia"/>
          <w:lang w:val="en-US"/>
        </w:rPr>
        <w:t>етапи</w:t>
      </w:r>
      <w:r w:rsidRPr="00B13EE8">
        <w:rPr>
          <w:lang w:val="en-US"/>
        </w:rPr>
        <w:t></w:t>
      </w:r>
      <w:r w:rsidRPr="00B13EE8">
        <w:rPr>
          <w:lang w:val="en-US"/>
        </w:rPr>
        <w:t></w:t>
      </w:r>
      <w:r w:rsidRPr="00B13EE8">
        <w:rPr>
          <w:rFonts w:hint="eastAsia"/>
          <w:lang w:val="en-US"/>
        </w:rPr>
        <w:t>а</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березня</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року</w:t>
      </w:r>
      <w:r w:rsidRPr="00B13EE8">
        <w:rPr>
          <w:lang w:val="en-US"/>
        </w:rPr>
        <w:t></w:t>
      </w:r>
      <w:r w:rsidRPr="00B13EE8">
        <w:rPr>
          <w:rFonts w:hint="eastAsia"/>
          <w:lang w:val="en-US"/>
        </w:rPr>
        <w:t>–</w:t>
      </w:r>
      <w:r w:rsidRPr="00B13EE8">
        <w:rPr>
          <w:lang w:val="en-US"/>
        </w:rPr>
        <w:t></w:t>
      </w:r>
      <w:r w:rsidRPr="00B13EE8">
        <w:rPr>
          <w:lang w:val="en-US"/>
        </w:rPr>
        <w:t></w:t>
      </w:r>
      <w:r w:rsidRPr="00B13EE8">
        <w:rPr>
          <w:lang w:val="en-US"/>
        </w:rPr>
        <w:t></w:t>
      </w:r>
      <w:r w:rsidRPr="00B13EE8">
        <w:rPr>
          <w:rFonts w:hint="eastAsia"/>
          <w:lang w:val="en-US"/>
        </w:rPr>
        <w:t>червня</w:t>
      </w:r>
    </w:p>
    <w:p w:rsidR="00B13EE8" w:rsidRPr="00B13EE8" w:rsidRDefault="00B13EE8" w:rsidP="00B13EE8">
      <w:pPr>
        <w:rPr>
          <w:lang w:val="en-US"/>
        </w:rPr>
      </w:pP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року</w:t>
      </w:r>
      <w:r w:rsidRPr="00B13EE8">
        <w:rPr>
          <w:lang w:val="en-US"/>
        </w:rPr>
        <w:t></w:t>
      </w:r>
      <w:r w:rsidRPr="00B13EE8">
        <w:rPr>
          <w:lang w:val="en-US"/>
        </w:rPr>
        <w:t></w:t>
      </w:r>
      <w:r w:rsidRPr="00B13EE8">
        <w:rPr>
          <w:rFonts w:hint="eastAsia"/>
          <w:lang w:val="en-US"/>
        </w:rPr>
        <w:t>б</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червня</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року</w:t>
      </w:r>
      <w:r w:rsidRPr="00B13EE8">
        <w:rPr>
          <w:lang w:val="en-US"/>
        </w:rPr>
        <w:t></w:t>
      </w:r>
      <w:r w:rsidRPr="00B13EE8">
        <w:rPr>
          <w:rFonts w:hint="eastAsia"/>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березня</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року</w:t>
      </w:r>
      <w:r w:rsidRPr="00B13EE8">
        <w:rPr>
          <w:lang w:val="en-US"/>
        </w:rPr>
        <w:t></w:t>
      </w:r>
      <w:r w:rsidRPr="00B13EE8">
        <w:rPr>
          <w:lang w:val="en-US"/>
        </w:rPr>
        <w:t></w:t>
      </w:r>
      <w:r w:rsidRPr="00B13EE8">
        <w:rPr>
          <w:rFonts w:hint="eastAsia"/>
          <w:lang w:val="en-US"/>
        </w:rPr>
        <w:t>в</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березня</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року</w:t>
      </w:r>
      <w:r w:rsidRPr="00B13EE8">
        <w:rPr>
          <w:lang w:val="en-US"/>
        </w:rPr>
        <w:t></w:t>
      </w:r>
      <w:r w:rsidRPr="00B13EE8">
        <w:rPr>
          <w:rFonts w:hint="eastAsia"/>
          <w:lang w:val="en-US"/>
        </w:rPr>
        <w:t>–</w:t>
      </w:r>
    </w:p>
    <w:p w:rsidR="00B13EE8" w:rsidRPr="00B13EE8" w:rsidRDefault="00B13EE8" w:rsidP="00B13EE8">
      <w:pPr>
        <w:rPr>
          <w:lang w:val="en-US"/>
        </w:rPr>
      </w:pPr>
      <w:r w:rsidRPr="00B13EE8">
        <w:rPr>
          <w:rFonts w:hint="eastAsia"/>
          <w:lang w:val="en-US"/>
        </w:rPr>
        <w:t>до</w:t>
      </w:r>
      <w:r w:rsidRPr="00B13EE8">
        <w:rPr>
          <w:lang w:val="en-US"/>
        </w:rPr>
        <w:t></w:t>
      </w:r>
      <w:r w:rsidRPr="00B13EE8">
        <w:rPr>
          <w:rFonts w:hint="eastAsia"/>
          <w:lang w:val="en-US"/>
        </w:rPr>
        <w:t>сьогодні</w:t>
      </w:r>
      <w:r w:rsidRPr="00B13EE8">
        <w:rPr>
          <w:lang w:val="en-US"/>
        </w:rPr>
        <w:t></w:t>
      </w:r>
    </w:p>
    <w:p w:rsidR="00B13EE8" w:rsidRPr="00B13EE8" w:rsidRDefault="00B13EE8" w:rsidP="00B13EE8">
      <w:pPr>
        <w:rPr>
          <w:lang w:val="en-US"/>
        </w:rPr>
      </w:pPr>
      <w:r w:rsidRPr="00B13EE8">
        <w:rPr>
          <w:lang w:val="en-US"/>
        </w:rPr>
        <w:t></w:t>
      </w:r>
      <w:r w:rsidRPr="00B13EE8">
        <w:rPr>
          <w:lang w:val="en-US"/>
        </w:rPr>
        <w:t></w:t>
      </w:r>
      <w:r w:rsidRPr="00B13EE8">
        <w:rPr>
          <w:rFonts w:hint="eastAsia"/>
          <w:lang w:val="en-US"/>
        </w:rPr>
        <w:t>обґрунтовано</w:t>
      </w:r>
      <w:r w:rsidRPr="00B13EE8">
        <w:rPr>
          <w:lang w:val="en-US"/>
        </w:rPr>
        <w:t></w:t>
      </w:r>
      <w:r w:rsidRPr="00B13EE8">
        <w:rPr>
          <w:lang w:val="en-US"/>
        </w:rPr>
        <w:t></w:t>
      </w:r>
      <w:r w:rsidRPr="00B13EE8">
        <w:rPr>
          <w:rFonts w:hint="eastAsia"/>
          <w:lang w:val="en-US"/>
        </w:rPr>
        <w:t>що</w:t>
      </w:r>
      <w:r w:rsidRPr="00B13EE8">
        <w:rPr>
          <w:lang w:val="en-US"/>
        </w:rPr>
        <w:t></w:t>
      </w:r>
      <w:r w:rsidRPr="00B13EE8">
        <w:rPr>
          <w:rFonts w:hint="eastAsia"/>
          <w:lang w:val="en-US"/>
        </w:rPr>
        <w:t>правовий</w:t>
      </w:r>
      <w:r w:rsidRPr="00B13EE8">
        <w:rPr>
          <w:lang w:val="en-US"/>
        </w:rPr>
        <w:t></w:t>
      </w:r>
      <w:r w:rsidRPr="00B13EE8">
        <w:rPr>
          <w:rFonts w:hint="eastAsia"/>
          <w:lang w:val="en-US"/>
        </w:rPr>
        <w:t>статус</w:t>
      </w:r>
      <w:r w:rsidRPr="00B13EE8">
        <w:rPr>
          <w:lang w:val="en-US"/>
        </w:rPr>
        <w:t></w:t>
      </w:r>
      <w:r w:rsidRPr="00B13EE8">
        <w:rPr>
          <w:rFonts w:hint="eastAsia"/>
          <w:lang w:val="en-US"/>
        </w:rPr>
        <w:t>ВРП</w:t>
      </w:r>
      <w:r w:rsidRPr="00B13EE8">
        <w:rPr>
          <w:lang w:val="en-US"/>
        </w:rPr>
        <w:t></w:t>
      </w:r>
      <w:r w:rsidRPr="00B13EE8">
        <w:rPr>
          <w:rFonts w:hint="eastAsia"/>
          <w:lang w:val="en-US"/>
        </w:rPr>
        <w:t>включає</w:t>
      </w:r>
      <w:r w:rsidRPr="00B13EE8">
        <w:rPr>
          <w:lang w:val="en-US"/>
        </w:rPr>
        <w:t></w:t>
      </w:r>
      <w:r w:rsidRPr="00B13EE8">
        <w:rPr>
          <w:rFonts w:hint="eastAsia"/>
          <w:lang w:val="en-US"/>
        </w:rPr>
        <w:t>в</w:t>
      </w:r>
      <w:r w:rsidRPr="00B13EE8">
        <w:rPr>
          <w:lang w:val="en-US"/>
        </w:rPr>
        <w:t></w:t>
      </w:r>
      <w:r w:rsidRPr="00B13EE8">
        <w:rPr>
          <w:rFonts w:hint="eastAsia"/>
          <w:lang w:val="en-US"/>
        </w:rPr>
        <w:t>себе</w:t>
      </w:r>
      <w:r w:rsidRPr="00B13EE8">
        <w:rPr>
          <w:lang w:val="en-US"/>
        </w:rPr>
        <w:t></w:t>
      </w:r>
      <w:r w:rsidRPr="00B13EE8">
        <w:rPr>
          <w:rFonts w:hint="eastAsia"/>
          <w:lang w:val="en-US"/>
        </w:rPr>
        <w:t>два</w:t>
      </w:r>
      <w:r w:rsidRPr="00B13EE8">
        <w:rPr>
          <w:lang w:val="en-US"/>
        </w:rPr>
        <w:t></w:t>
      </w:r>
      <w:r w:rsidRPr="00B13EE8">
        <w:rPr>
          <w:rFonts w:hint="eastAsia"/>
          <w:lang w:val="en-US"/>
        </w:rPr>
        <w:t>ключові</w:t>
      </w:r>
    </w:p>
    <w:p w:rsidR="00B13EE8" w:rsidRPr="00B13EE8" w:rsidRDefault="00B13EE8" w:rsidP="00B13EE8">
      <w:pPr>
        <w:rPr>
          <w:lang w:val="en-US"/>
        </w:rPr>
      </w:pPr>
      <w:r w:rsidRPr="00B13EE8">
        <w:rPr>
          <w:rFonts w:hint="eastAsia"/>
          <w:lang w:val="en-US"/>
        </w:rPr>
        <w:t>елементи</w:t>
      </w:r>
      <w:r w:rsidRPr="00B13EE8">
        <w:rPr>
          <w:lang w:val="en-US"/>
        </w:rPr>
        <w:t></w:t>
      </w:r>
      <w:r w:rsidRPr="00B13EE8">
        <w:rPr>
          <w:lang w:val="en-US"/>
        </w:rPr>
        <w:t></w:t>
      </w:r>
      <w:r w:rsidRPr="00B13EE8">
        <w:rPr>
          <w:rFonts w:hint="eastAsia"/>
          <w:lang w:val="en-US"/>
        </w:rPr>
        <w:t>ВРП</w:t>
      </w:r>
      <w:r w:rsidRPr="00B13EE8">
        <w:rPr>
          <w:lang w:val="en-US"/>
        </w:rPr>
        <w:t></w:t>
      </w:r>
      <w:r w:rsidRPr="00B13EE8">
        <w:rPr>
          <w:rFonts w:hint="eastAsia"/>
          <w:lang w:val="en-US"/>
        </w:rPr>
        <w:t>як</w:t>
      </w:r>
      <w:r w:rsidRPr="00B13EE8">
        <w:rPr>
          <w:lang w:val="en-US"/>
        </w:rPr>
        <w:t></w:t>
      </w:r>
      <w:r w:rsidRPr="00B13EE8">
        <w:rPr>
          <w:rFonts w:hint="eastAsia"/>
          <w:lang w:val="en-US"/>
        </w:rPr>
        <w:t>орган</w:t>
      </w:r>
      <w:r w:rsidRPr="00B13EE8">
        <w:rPr>
          <w:lang w:val="en-US"/>
        </w:rPr>
        <w:t></w:t>
      </w:r>
      <w:r w:rsidRPr="00B13EE8">
        <w:rPr>
          <w:rFonts w:hint="eastAsia"/>
          <w:lang w:val="en-US"/>
        </w:rPr>
        <w:t>державної</w:t>
      </w:r>
      <w:r w:rsidRPr="00B13EE8">
        <w:rPr>
          <w:lang w:val="en-US"/>
        </w:rPr>
        <w:t></w:t>
      </w:r>
      <w:r w:rsidRPr="00B13EE8">
        <w:rPr>
          <w:rFonts w:hint="eastAsia"/>
          <w:lang w:val="en-US"/>
        </w:rPr>
        <w:t>влади</w:t>
      </w:r>
      <w:r w:rsidRPr="00B13EE8">
        <w:rPr>
          <w:lang w:val="en-US"/>
        </w:rPr>
        <w:t></w:t>
      </w:r>
      <w:r w:rsidRPr="00B13EE8">
        <w:rPr>
          <w:rFonts w:hint="eastAsia"/>
          <w:lang w:val="en-US"/>
        </w:rPr>
        <w:t>зі</w:t>
      </w:r>
      <w:r w:rsidRPr="00B13EE8">
        <w:rPr>
          <w:lang w:val="en-US"/>
        </w:rPr>
        <w:t></w:t>
      </w:r>
      <w:r w:rsidRPr="00B13EE8">
        <w:rPr>
          <w:rFonts w:hint="eastAsia"/>
          <w:lang w:val="en-US"/>
        </w:rPr>
        <w:t>спеціальним</w:t>
      </w:r>
      <w:r w:rsidRPr="00B13EE8">
        <w:rPr>
          <w:lang w:val="en-US"/>
        </w:rPr>
        <w:t></w:t>
      </w:r>
      <w:r w:rsidRPr="00B13EE8">
        <w:rPr>
          <w:rFonts w:hint="eastAsia"/>
          <w:lang w:val="en-US"/>
        </w:rPr>
        <w:t>статусом</w:t>
      </w:r>
      <w:r w:rsidRPr="00B13EE8">
        <w:rPr>
          <w:lang w:val="en-US"/>
        </w:rPr>
        <w:t></w:t>
      </w:r>
      <w:r w:rsidRPr="00B13EE8">
        <w:rPr>
          <w:lang w:val="en-US"/>
        </w:rPr>
        <w:t></w:t>
      </w:r>
      <w:r w:rsidRPr="00B13EE8">
        <w:rPr>
          <w:rFonts w:hint="eastAsia"/>
          <w:lang w:val="en-US"/>
        </w:rPr>
        <w:t>який</w:t>
      </w:r>
      <w:r w:rsidRPr="00B13EE8">
        <w:rPr>
          <w:lang w:val="en-US"/>
        </w:rPr>
        <w:t></w:t>
      </w:r>
      <w:r w:rsidRPr="00B13EE8">
        <w:rPr>
          <w:rFonts w:hint="eastAsia"/>
          <w:lang w:val="en-US"/>
        </w:rPr>
        <w:t>на</w:t>
      </w:r>
      <w:r w:rsidRPr="00B13EE8">
        <w:rPr>
          <w:lang w:val="en-US"/>
        </w:rPr>
        <w:t></w:t>
      </w:r>
      <w:r w:rsidRPr="00B13EE8">
        <w:rPr>
          <w:rFonts w:hint="eastAsia"/>
          <w:lang w:val="en-US"/>
        </w:rPr>
        <w:t>постійній</w:t>
      </w:r>
    </w:p>
    <w:p w:rsidR="00B13EE8" w:rsidRPr="00B13EE8" w:rsidRDefault="00B13EE8" w:rsidP="00B13EE8">
      <w:pPr>
        <w:rPr>
          <w:lang w:val="en-US"/>
        </w:rPr>
      </w:pPr>
      <w:r w:rsidRPr="00B13EE8">
        <w:rPr>
          <w:rFonts w:hint="eastAsia"/>
          <w:lang w:val="en-US"/>
        </w:rPr>
        <w:t>основі</w:t>
      </w:r>
      <w:r w:rsidRPr="00B13EE8">
        <w:rPr>
          <w:lang w:val="en-US"/>
        </w:rPr>
        <w:t></w:t>
      </w:r>
      <w:r w:rsidRPr="00B13EE8">
        <w:rPr>
          <w:rFonts w:hint="eastAsia"/>
          <w:lang w:val="en-US"/>
        </w:rPr>
        <w:t>діє</w:t>
      </w:r>
      <w:r w:rsidRPr="00B13EE8">
        <w:rPr>
          <w:lang w:val="en-US"/>
        </w:rPr>
        <w:t></w:t>
      </w:r>
      <w:r w:rsidRPr="00B13EE8">
        <w:rPr>
          <w:rFonts w:hint="eastAsia"/>
          <w:lang w:val="en-US"/>
        </w:rPr>
        <w:t>у</w:t>
      </w:r>
      <w:r w:rsidRPr="00B13EE8">
        <w:rPr>
          <w:lang w:val="en-US"/>
        </w:rPr>
        <w:t></w:t>
      </w:r>
      <w:r w:rsidRPr="00B13EE8">
        <w:rPr>
          <w:rFonts w:hint="eastAsia"/>
          <w:lang w:val="en-US"/>
        </w:rPr>
        <w:t>системі</w:t>
      </w:r>
      <w:r w:rsidRPr="00B13EE8">
        <w:rPr>
          <w:lang w:val="en-US"/>
        </w:rPr>
        <w:t></w:t>
      </w:r>
      <w:r w:rsidRPr="00B13EE8">
        <w:rPr>
          <w:rFonts w:hint="eastAsia"/>
          <w:lang w:val="en-US"/>
        </w:rPr>
        <w:t>правосуддя</w:t>
      </w:r>
      <w:r w:rsidRPr="00B13EE8">
        <w:rPr>
          <w:lang w:val="en-US"/>
        </w:rPr>
        <w:t></w:t>
      </w:r>
      <w:r w:rsidRPr="00B13EE8">
        <w:rPr>
          <w:rFonts w:hint="eastAsia"/>
          <w:lang w:val="en-US"/>
        </w:rPr>
        <w:t>України</w:t>
      </w:r>
      <w:r w:rsidRPr="00B13EE8">
        <w:rPr>
          <w:lang w:val="en-US"/>
        </w:rPr>
        <w:t></w:t>
      </w:r>
      <w:r w:rsidRPr="00B13EE8">
        <w:rPr>
          <w:lang w:val="en-US"/>
        </w:rPr>
        <w:t></w:t>
      </w:r>
      <w:r w:rsidRPr="00B13EE8">
        <w:rPr>
          <w:rFonts w:hint="eastAsia"/>
          <w:lang w:val="en-US"/>
        </w:rPr>
        <w:t>та</w:t>
      </w:r>
      <w:r w:rsidRPr="00B13EE8">
        <w:rPr>
          <w:lang w:val="en-US"/>
        </w:rPr>
        <w:t></w:t>
      </w:r>
      <w:r w:rsidRPr="00B13EE8">
        <w:rPr>
          <w:rFonts w:hint="eastAsia"/>
          <w:lang w:val="en-US"/>
        </w:rPr>
        <w:t>ВРП</w:t>
      </w:r>
      <w:r w:rsidRPr="00B13EE8">
        <w:rPr>
          <w:lang w:val="en-US"/>
        </w:rPr>
        <w:t></w:t>
      </w:r>
      <w:r w:rsidRPr="00B13EE8">
        <w:rPr>
          <w:rFonts w:hint="eastAsia"/>
          <w:lang w:val="en-US"/>
        </w:rPr>
        <w:t>як</w:t>
      </w:r>
      <w:r w:rsidRPr="00B13EE8">
        <w:rPr>
          <w:lang w:val="en-US"/>
        </w:rPr>
        <w:t></w:t>
      </w:r>
      <w:r w:rsidRPr="00B13EE8">
        <w:rPr>
          <w:rFonts w:hint="eastAsia"/>
          <w:lang w:val="en-US"/>
        </w:rPr>
        <w:t>орган</w:t>
      </w:r>
      <w:r w:rsidRPr="00B13EE8">
        <w:rPr>
          <w:lang w:val="en-US"/>
        </w:rPr>
        <w:t></w:t>
      </w:r>
      <w:r w:rsidRPr="00B13EE8">
        <w:rPr>
          <w:rFonts w:hint="eastAsia"/>
          <w:lang w:val="en-US"/>
        </w:rPr>
        <w:t>суддівського</w:t>
      </w:r>
      <w:r w:rsidRPr="00B13EE8">
        <w:rPr>
          <w:lang w:val="en-US"/>
        </w:rPr>
        <w:t></w:t>
      </w:r>
      <w:r w:rsidRPr="00B13EE8">
        <w:rPr>
          <w:rFonts w:hint="eastAsia"/>
          <w:lang w:val="en-US"/>
        </w:rPr>
        <w:t>врядування</w:t>
      </w:r>
      <w:r w:rsidRPr="00B13EE8">
        <w:rPr>
          <w:lang w:val="en-US"/>
        </w:rPr>
        <w:t></w:t>
      </w:r>
    </w:p>
    <w:p w:rsidR="00B13EE8" w:rsidRPr="00B13EE8" w:rsidRDefault="00B13EE8" w:rsidP="00B13EE8">
      <w:pPr>
        <w:rPr>
          <w:lang w:val="en-US"/>
        </w:rPr>
      </w:pPr>
      <w:r w:rsidRPr="00B13EE8">
        <w:rPr>
          <w:lang w:val="en-US"/>
        </w:rPr>
        <w:t></w:t>
      </w:r>
      <w:r w:rsidRPr="00B13EE8">
        <w:rPr>
          <w:lang w:val="en-US"/>
        </w:rPr>
        <w:t></w:t>
      </w:r>
      <w:r w:rsidRPr="00B13EE8">
        <w:rPr>
          <w:rFonts w:hint="eastAsia"/>
          <w:lang w:val="en-US"/>
        </w:rPr>
        <w:t>визначено</w:t>
      </w:r>
      <w:r w:rsidRPr="00B13EE8">
        <w:rPr>
          <w:lang w:val="en-US"/>
        </w:rPr>
        <w:t></w:t>
      </w:r>
      <w:r w:rsidRPr="00B13EE8">
        <w:rPr>
          <w:rFonts w:hint="eastAsia"/>
          <w:lang w:val="en-US"/>
        </w:rPr>
        <w:t>поняття</w:t>
      </w:r>
      <w:r w:rsidRPr="00B13EE8">
        <w:rPr>
          <w:lang w:val="en-US"/>
        </w:rPr>
        <w:t></w:t>
      </w:r>
      <w:r w:rsidRPr="00B13EE8">
        <w:rPr>
          <w:lang w:val="en-US"/>
        </w:rPr>
        <w:t></w:t>
      </w:r>
      <w:r w:rsidRPr="00B13EE8">
        <w:rPr>
          <w:rFonts w:hint="eastAsia"/>
          <w:lang w:val="en-US"/>
        </w:rPr>
        <w:t>суддівське</w:t>
      </w:r>
      <w:r w:rsidRPr="00B13EE8">
        <w:rPr>
          <w:lang w:val="en-US"/>
        </w:rPr>
        <w:t></w:t>
      </w:r>
      <w:r w:rsidRPr="00B13EE8">
        <w:rPr>
          <w:rFonts w:hint="eastAsia"/>
          <w:lang w:val="en-US"/>
        </w:rPr>
        <w:t>врядування</w:t>
      </w:r>
      <w:r w:rsidRPr="00B13EE8">
        <w:rPr>
          <w:lang w:val="en-US"/>
        </w:rPr>
        <w:t></w:t>
      </w:r>
      <w:r w:rsidRPr="00B13EE8">
        <w:rPr>
          <w:lang w:val="en-US"/>
        </w:rPr>
        <w:t></w:t>
      </w:r>
      <w:r w:rsidRPr="00B13EE8">
        <w:rPr>
          <w:rFonts w:hint="eastAsia"/>
          <w:lang w:val="en-US"/>
        </w:rPr>
        <w:t>як</w:t>
      </w:r>
      <w:r w:rsidRPr="00B13EE8">
        <w:rPr>
          <w:lang w:val="en-US"/>
        </w:rPr>
        <w:t></w:t>
      </w:r>
      <w:r w:rsidRPr="00B13EE8">
        <w:rPr>
          <w:rFonts w:hint="eastAsia"/>
          <w:lang w:val="en-US"/>
        </w:rPr>
        <w:t>процес</w:t>
      </w:r>
      <w:r w:rsidRPr="00B13EE8">
        <w:rPr>
          <w:lang w:val="en-US"/>
        </w:rPr>
        <w:t></w:t>
      </w:r>
      <w:r w:rsidRPr="00B13EE8">
        <w:rPr>
          <w:rFonts w:hint="eastAsia"/>
          <w:lang w:val="en-US"/>
        </w:rPr>
        <w:t>упорядкування</w:t>
      </w:r>
    </w:p>
    <w:p w:rsidR="00B13EE8" w:rsidRPr="00B13EE8" w:rsidRDefault="00B13EE8" w:rsidP="00B13EE8">
      <w:pPr>
        <w:rPr>
          <w:lang w:val="en-US"/>
        </w:rPr>
      </w:pPr>
      <w:r w:rsidRPr="00B13EE8">
        <w:rPr>
          <w:rFonts w:hint="eastAsia"/>
          <w:lang w:val="en-US"/>
        </w:rPr>
        <w:t>судової</w:t>
      </w:r>
      <w:r w:rsidRPr="00B13EE8">
        <w:rPr>
          <w:lang w:val="en-US"/>
        </w:rPr>
        <w:t></w:t>
      </w:r>
      <w:r w:rsidRPr="00B13EE8">
        <w:rPr>
          <w:rFonts w:hint="eastAsia"/>
          <w:lang w:val="en-US"/>
        </w:rPr>
        <w:t>влади</w:t>
      </w:r>
      <w:r w:rsidRPr="00B13EE8">
        <w:rPr>
          <w:lang w:val="en-US"/>
        </w:rPr>
        <w:t></w:t>
      </w:r>
      <w:r w:rsidRPr="00B13EE8">
        <w:rPr>
          <w:lang w:val="en-US"/>
        </w:rPr>
        <w:t></w:t>
      </w:r>
      <w:r w:rsidRPr="00B13EE8">
        <w:rPr>
          <w:rFonts w:hint="eastAsia"/>
          <w:lang w:val="en-US"/>
        </w:rPr>
        <w:t>який</w:t>
      </w:r>
      <w:r w:rsidRPr="00B13EE8">
        <w:rPr>
          <w:lang w:val="en-US"/>
        </w:rPr>
        <w:t></w:t>
      </w:r>
      <w:r w:rsidRPr="00B13EE8">
        <w:rPr>
          <w:rFonts w:hint="eastAsia"/>
          <w:lang w:val="en-US"/>
        </w:rPr>
        <w:t>здійснюється</w:t>
      </w:r>
      <w:r w:rsidRPr="00B13EE8">
        <w:rPr>
          <w:lang w:val="en-US"/>
        </w:rPr>
        <w:t></w:t>
      </w:r>
      <w:r w:rsidRPr="00B13EE8">
        <w:rPr>
          <w:rFonts w:hint="eastAsia"/>
          <w:lang w:val="en-US"/>
        </w:rPr>
        <w:t>незалежним</w:t>
      </w:r>
      <w:r w:rsidRPr="00B13EE8">
        <w:rPr>
          <w:lang w:val="en-US"/>
        </w:rPr>
        <w:t></w:t>
      </w:r>
      <w:r w:rsidRPr="00B13EE8">
        <w:rPr>
          <w:rFonts w:hint="eastAsia"/>
          <w:lang w:val="en-US"/>
        </w:rPr>
        <w:t>держаним</w:t>
      </w:r>
      <w:r w:rsidRPr="00B13EE8">
        <w:rPr>
          <w:lang w:val="en-US"/>
        </w:rPr>
        <w:t></w:t>
      </w:r>
      <w:r w:rsidRPr="00B13EE8">
        <w:rPr>
          <w:rFonts w:hint="eastAsia"/>
          <w:lang w:val="en-US"/>
        </w:rPr>
        <w:t>органом</w:t>
      </w:r>
      <w:r w:rsidRPr="00B13EE8">
        <w:rPr>
          <w:lang w:val="en-US"/>
        </w:rPr>
        <w:t></w:t>
      </w:r>
      <w:r w:rsidRPr="00B13EE8">
        <w:rPr>
          <w:rFonts w:hint="eastAsia"/>
          <w:lang w:val="en-US"/>
        </w:rPr>
        <w:t>в</w:t>
      </w:r>
      <w:r w:rsidRPr="00B13EE8">
        <w:rPr>
          <w:lang w:val="en-US"/>
        </w:rPr>
        <w:t></w:t>
      </w:r>
      <w:r w:rsidRPr="00B13EE8">
        <w:rPr>
          <w:rFonts w:hint="eastAsia"/>
          <w:lang w:val="en-US"/>
        </w:rPr>
        <w:t>межах</w:t>
      </w:r>
    </w:p>
    <w:p w:rsidR="00B13EE8" w:rsidRPr="00B13EE8" w:rsidRDefault="00B13EE8" w:rsidP="00B13EE8">
      <w:pPr>
        <w:rPr>
          <w:lang w:val="en-US"/>
        </w:rPr>
      </w:pPr>
      <w:r w:rsidRPr="00B13EE8">
        <w:rPr>
          <w:rFonts w:hint="eastAsia"/>
          <w:lang w:val="en-US"/>
        </w:rPr>
        <w:t>визначених</w:t>
      </w:r>
      <w:r w:rsidRPr="00B13EE8">
        <w:rPr>
          <w:lang w:val="en-US"/>
        </w:rPr>
        <w:t></w:t>
      </w:r>
      <w:r w:rsidRPr="00B13EE8">
        <w:rPr>
          <w:rFonts w:hint="eastAsia"/>
          <w:lang w:val="en-US"/>
        </w:rPr>
        <w:t>функцій</w:t>
      </w:r>
      <w:r w:rsidRPr="00B13EE8">
        <w:rPr>
          <w:lang w:val="en-US"/>
        </w:rPr>
        <w:t></w:t>
      </w:r>
      <w:r w:rsidRPr="00B13EE8">
        <w:rPr>
          <w:rFonts w:hint="eastAsia"/>
          <w:lang w:val="en-US"/>
        </w:rPr>
        <w:t>шляхом</w:t>
      </w:r>
      <w:r w:rsidRPr="00B13EE8">
        <w:rPr>
          <w:lang w:val="en-US"/>
        </w:rPr>
        <w:t></w:t>
      </w:r>
      <w:r w:rsidRPr="00B13EE8">
        <w:rPr>
          <w:rFonts w:hint="eastAsia"/>
          <w:lang w:val="en-US"/>
        </w:rPr>
        <w:t>прийняття</w:t>
      </w:r>
      <w:r w:rsidRPr="00B13EE8">
        <w:rPr>
          <w:lang w:val="en-US"/>
        </w:rPr>
        <w:t></w:t>
      </w:r>
      <w:r w:rsidRPr="00B13EE8">
        <w:rPr>
          <w:rFonts w:hint="eastAsia"/>
          <w:lang w:val="en-US"/>
        </w:rPr>
        <w:t>колегіальних</w:t>
      </w:r>
      <w:r w:rsidRPr="00B13EE8">
        <w:rPr>
          <w:lang w:val="en-US"/>
        </w:rPr>
        <w:t></w:t>
      </w:r>
      <w:r w:rsidRPr="00B13EE8">
        <w:rPr>
          <w:rFonts w:hint="eastAsia"/>
          <w:lang w:val="en-US"/>
        </w:rPr>
        <w:t>рішень</w:t>
      </w:r>
      <w:r w:rsidRPr="00B13EE8">
        <w:rPr>
          <w:lang w:val="en-US"/>
        </w:rPr>
        <w:t></w:t>
      </w:r>
      <w:r w:rsidRPr="00B13EE8">
        <w:rPr>
          <w:rFonts w:hint="eastAsia"/>
          <w:lang w:val="en-US"/>
        </w:rPr>
        <w:t>та</w:t>
      </w:r>
      <w:r w:rsidRPr="00B13EE8">
        <w:rPr>
          <w:lang w:val="en-US"/>
        </w:rPr>
        <w:t></w:t>
      </w:r>
      <w:r w:rsidRPr="00B13EE8">
        <w:rPr>
          <w:rFonts w:hint="eastAsia"/>
          <w:lang w:val="en-US"/>
        </w:rPr>
        <w:t>ґрунтується</w:t>
      </w:r>
      <w:r w:rsidRPr="00B13EE8">
        <w:rPr>
          <w:lang w:val="en-US"/>
        </w:rPr>
        <w:t></w:t>
      </w:r>
      <w:r w:rsidRPr="00B13EE8">
        <w:rPr>
          <w:rFonts w:hint="eastAsia"/>
          <w:lang w:val="en-US"/>
        </w:rPr>
        <w:t>на</w:t>
      </w:r>
    </w:p>
    <w:p w:rsidR="00B13EE8" w:rsidRPr="00B13EE8" w:rsidRDefault="00B13EE8" w:rsidP="00B13EE8">
      <w:pPr>
        <w:rPr>
          <w:lang w:val="en-US"/>
        </w:rPr>
      </w:pPr>
      <w:r w:rsidRPr="00B13EE8">
        <w:rPr>
          <w:lang w:val="en-US"/>
        </w:rPr>
        <w:t></w:t>
      </w:r>
      <w:r w:rsidRPr="00B13EE8">
        <w:rPr>
          <w:lang w:val="en-US"/>
        </w:rPr>
        <w:t></w:t>
      </w:r>
    </w:p>
    <w:p w:rsidR="00B13EE8" w:rsidRPr="00B13EE8" w:rsidRDefault="00B13EE8" w:rsidP="00B13EE8">
      <w:pPr>
        <w:rPr>
          <w:lang w:val="en-US"/>
        </w:rPr>
      </w:pPr>
      <w:r w:rsidRPr="00B13EE8">
        <w:rPr>
          <w:rFonts w:hint="eastAsia"/>
          <w:lang w:val="en-US"/>
        </w:rPr>
        <w:t>принципах</w:t>
      </w:r>
      <w:r w:rsidRPr="00B13EE8">
        <w:rPr>
          <w:lang w:val="en-US"/>
        </w:rPr>
        <w:t></w:t>
      </w:r>
      <w:r w:rsidRPr="00B13EE8">
        <w:rPr>
          <w:rFonts w:hint="eastAsia"/>
          <w:lang w:val="en-US"/>
        </w:rPr>
        <w:t>верховенства</w:t>
      </w:r>
      <w:r w:rsidRPr="00B13EE8">
        <w:rPr>
          <w:lang w:val="en-US"/>
        </w:rPr>
        <w:t></w:t>
      </w:r>
      <w:r w:rsidRPr="00B13EE8">
        <w:rPr>
          <w:rFonts w:hint="eastAsia"/>
          <w:lang w:val="en-US"/>
        </w:rPr>
        <w:t>права</w:t>
      </w:r>
      <w:r w:rsidRPr="00B13EE8">
        <w:rPr>
          <w:lang w:val="en-US"/>
        </w:rPr>
        <w:t></w:t>
      </w:r>
      <w:r w:rsidRPr="00B13EE8">
        <w:rPr>
          <w:lang w:val="en-US"/>
        </w:rPr>
        <w:t></w:t>
      </w:r>
      <w:r w:rsidRPr="00B13EE8">
        <w:rPr>
          <w:rFonts w:hint="eastAsia"/>
          <w:lang w:val="en-US"/>
        </w:rPr>
        <w:t>прозорості</w:t>
      </w:r>
      <w:r w:rsidRPr="00B13EE8">
        <w:rPr>
          <w:lang w:val="en-US"/>
        </w:rPr>
        <w:t></w:t>
      </w:r>
      <w:r w:rsidRPr="00B13EE8">
        <w:rPr>
          <w:lang w:val="en-US"/>
        </w:rPr>
        <w:t></w:t>
      </w:r>
      <w:r w:rsidRPr="00B13EE8">
        <w:rPr>
          <w:rFonts w:hint="eastAsia"/>
          <w:lang w:val="en-US"/>
        </w:rPr>
        <w:t>рівності</w:t>
      </w:r>
      <w:r w:rsidRPr="00B13EE8">
        <w:rPr>
          <w:lang w:val="en-US"/>
        </w:rPr>
        <w:t></w:t>
      </w:r>
      <w:r w:rsidRPr="00B13EE8">
        <w:rPr>
          <w:lang w:val="en-US"/>
        </w:rPr>
        <w:t></w:t>
      </w:r>
      <w:r w:rsidRPr="00B13EE8">
        <w:rPr>
          <w:rFonts w:hint="eastAsia"/>
          <w:lang w:val="en-US"/>
        </w:rPr>
        <w:t>результативності</w:t>
      </w:r>
      <w:r w:rsidRPr="00B13EE8">
        <w:rPr>
          <w:lang w:val="en-US"/>
        </w:rPr>
        <w:t></w:t>
      </w:r>
      <w:r w:rsidRPr="00B13EE8">
        <w:rPr>
          <w:lang w:val="en-US"/>
        </w:rPr>
        <w:t></w:t>
      </w:r>
      <w:r w:rsidRPr="00B13EE8">
        <w:rPr>
          <w:rFonts w:hint="eastAsia"/>
          <w:lang w:val="en-US"/>
        </w:rPr>
        <w:t>взаємодії</w:t>
      </w:r>
      <w:r w:rsidRPr="00B13EE8">
        <w:rPr>
          <w:lang w:val="en-US"/>
        </w:rPr>
        <w:t></w:t>
      </w:r>
      <w:r w:rsidRPr="00B13EE8">
        <w:rPr>
          <w:rFonts w:hint="eastAsia"/>
          <w:lang w:val="en-US"/>
        </w:rPr>
        <w:t>з</w:t>
      </w:r>
    </w:p>
    <w:p w:rsidR="00B13EE8" w:rsidRPr="00B13EE8" w:rsidRDefault="00B13EE8" w:rsidP="00B13EE8">
      <w:pPr>
        <w:rPr>
          <w:lang w:val="en-US"/>
        </w:rPr>
      </w:pPr>
      <w:r w:rsidRPr="00B13EE8">
        <w:rPr>
          <w:rFonts w:hint="eastAsia"/>
          <w:lang w:val="en-US"/>
        </w:rPr>
        <w:t>іншими</w:t>
      </w:r>
      <w:r w:rsidRPr="00B13EE8">
        <w:rPr>
          <w:lang w:val="en-US"/>
        </w:rPr>
        <w:t></w:t>
      </w:r>
      <w:r w:rsidRPr="00B13EE8">
        <w:rPr>
          <w:rFonts w:hint="eastAsia"/>
          <w:lang w:val="en-US"/>
        </w:rPr>
        <w:t>державними</w:t>
      </w:r>
      <w:r w:rsidRPr="00B13EE8">
        <w:rPr>
          <w:lang w:val="en-US"/>
        </w:rPr>
        <w:t></w:t>
      </w:r>
      <w:r w:rsidRPr="00B13EE8">
        <w:rPr>
          <w:rFonts w:hint="eastAsia"/>
          <w:lang w:val="en-US"/>
        </w:rPr>
        <w:t>інституціями</w:t>
      </w:r>
      <w:r w:rsidRPr="00B13EE8">
        <w:rPr>
          <w:lang w:val="en-US"/>
        </w:rPr>
        <w:t></w:t>
      </w:r>
      <w:r w:rsidRPr="00B13EE8">
        <w:rPr>
          <w:lang w:val="en-US"/>
        </w:rPr>
        <w:t></w:t>
      </w:r>
      <w:r w:rsidRPr="00B13EE8">
        <w:rPr>
          <w:rFonts w:hint="eastAsia"/>
          <w:lang w:val="en-US"/>
        </w:rPr>
        <w:t>громадянським</w:t>
      </w:r>
      <w:r w:rsidRPr="00B13EE8">
        <w:rPr>
          <w:lang w:val="en-US"/>
        </w:rPr>
        <w:t></w:t>
      </w:r>
      <w:r w:rsidRPr="00B13EE8">
        <w:rPr>
          <w:rFonts w:hint="eastAsia"/>
          <w:lang w:val="en-US"/>
        </w:rPr>
        <w:t>суспільством</w:t>
      </w:r>
      <w:r w:rsidRPr="00B13EE8">
        <w:rPr>
          <w:lang w:val="en-US"/>
        </w:rPr>
        <w:t></w:t>
      </w:r>
      <w:r w:rsidRPr="00B13EE8">
        <w:rPr>
          <w:rFonts w:hint="eastAsia"/>
          <w:lang w:val="en-US"/>
        </w:rPr>
        <w:t>і</w:t>
      </w:r>
      <w:r w:rsidRPr="00B13EE8">
        <w:rPr>
          <w:lang w:val="en-US"/>
        </w:rPr>
        <w:t></w:t>
      </w:r>
      <w:r w:rsidRPr="00B13EE8">
        <w:rPr>
          <w:rFonts w:hint="eastAsia"/>
          <w:lang w:val="en-US"/>
        </w:rPr>
        <w:t>відповідальності</w:t>
      </w:r>
    </w:p>
    <w:p w:rsidR="00B13EE8" w:rsidRPr="00B13EE8" w:rsidRDefault="00B13EE8" w:rsidP="00B13EE8">
      <w:pPr>
        <w:rPr>
          <w:lang w:val="en-US"/>
        </w:rPr>
      </w:pPr>
      <w:r w:rsidRPr="00B13EE8">
        <w:rPr>
          <w:rFonts w:hint="eastAsia"/>
          <w:lang w:val="en-US"/>
        </w:rPr>
        <w:t>перед</w:t>
      </w:r>
      <w:r w:rsidRPr="00B13EE8">
        <w:rPr>
          <w:lang w:val="en-US"/>
        </w:rPr>
        <w:t></w:t>
      </w:r>
      <w:r w:rsidRPr="00B13EE8">
        <w:rPr>
          <w:rFonts w:hint="eastAsia"/>
          <w:lang w:val="en-US"/>
        </w:rPr>
        <w:t>громадянами</w:t>
      </w:r>
      <w:r w:rsidRPr="00B13EE8">
        <w:rPr>
          <w:lang w:val="en-US"/>
        </w:rPr>
        <w:t></w:t>
      </w:r>
    </w:p>
    <w:p w:rsidR="00B13EE8" w:rsidRPr="00B13EE8" w:rsidRDefault="00B13EE8" w:rsidP="00B13EE8">
      <w:pPr>
        <w:rPr>
          <w:lang w:val="en-US"/>
        </w:rPr>
      </w:pPr>
      <w:r w:rsidRPr="00B13EE8">
        <w:rPr>
          <w:lang w:val="en-US"/>
        </w:rPr>
        <w:t></w:t>
      </w:r>
      <w:r w:rsidRPr="00B13EE8">
        <w:rPr>
          <w:lang w:val="en-US"/>
        </w:rPr>
        <w:t></w:t>
      </w:r>
      <w:r w:rsidRPr="00B13EE8">
        <w:rPr>
          <w:rFonts w:hint="eastAsia"/>
          <w:lang w:val="en-US"/>
        </w:rPr>
        <w:t>запропоновано</w:t>
      </w:r>
      <w:r w:rsidRPr="00B13EE8">
        <w:rPr>
          <w:lang w:val="en-US"/>
        </w:rPr>
        <w:t></w:t>
      </w:r>
      <w:r w:rsidRPr="00B13EE8">
        <w:rPr>
          <w:rFonts w:hint="eastAsia"/>
          <w:lang w:val="en-US"/>
        </w:rPr>
        <w:t>класифікацію</w:t>
      </w:r>
      <w:r w:rsidRPr="00B13EE8">
        <w:rPr>
          <w:lang w:val="en-US"/>
        </w:rPr>
        <w:t></w:t>
      </w:r>
      <w:r w:rsidRPr="00B13EE8">
        <w:rPr>
          <w:rFonts w:hint="eastAsia"/>
          <w:lang w:val="en-US"/>
        </w:rPr>
        <w:t>повноважень</w:t>
      </w:r>
      <w:r w:rsidRPr="00B13EE8">
        <w:rPr>
          <w:lang w:val="en-US"/>
        </w:rPr>
        <w:t></w:t>
      </w:r>
      <w:r w:rsidRPr="00B13EE8">
        <w:rPr>
          <w:rFonts w:hint="eastAsia"/>
          <w:lang w:val="en-US"/>
        </w:rPr>
        <w:t>ВРП</w:t>
      </w:r>
      <w:r w:rsidRPr="00B13EE8">
        <w:rPr>
          <w:lang w:val="en-US"/>
        </w:rPr>
        <w:t></w:t>
      </w:r>
      <w:r w:rsidRPr="00B13EE8">
        <w:rPr>
          <w:rFonts w:hint="eastAsia"/>
          <w:lang w:val="en-US"/>
        </w:rPr>
        <w:t>за</w:t>
      </w:r>
      <w:r w:rsidRPr="00B13EE8">
        <w:rPr>
          <w:lang w:val="en-US"/>
        </w:rPr>
        <w:t></w:t>
      </w:r>
      <w:r w:rsidRPr="00B13EE8">
        <w:rPr>
          <w:rFonts w:hint="eastAsia"/>
          <w:lang w:val="en-US"/>
        </w:rPr>
        <w:t>такими</w:t>
      </w:r>
      <w:r w:rsidRPr="00B13EE8">
        <w:rPr>
          <w:lang w:val="en-US"/>
        </w:rPr>
        <w:t></w:t>
      </w:r>
      <w:r w:rsidRPr="00B13EE8">
        <w:rPr>
          <w:rFonts w:hint="eastAsia"/>
          <w:lang w:val="en-US"/>
        </w:rPr>
        <w:t>критеріями</w:t>
      </w:r>
      <w:r w:rsidRPr="00B13EE8">
        <w:rPr>
          <w:lang w:val="en-US"/>
        </w:rPr>
        <w:t></w:t>
      </w:r>
    </w:p>
    <w:p w:rsidR="00B13EE8" w:rsidRPr="00B13EE8" w:rsidRDefault="00B13EE8" w:rsidP="00B13EE8">
      <w:pPr>
        <w:rPr>
          <w:lang w:val="en-US"/>
        </w:rPr>
      </w:pPr>
      <w:r w:rsidRPr="00B13EE8">
        <w:rPr>
          <w:lang w:val="en-US"/>
        </w:rPr>
        <w:t></w:t>
      </w:r>
      <w:r w:rsidRPr="00B13EE8">
        <w:rPr>
          <w:lang w:val="en-US"/>
        </w:rPr>
        <w:t></w:t>
      </w:r>
      <w:r w:rsidRPr="00B13EE8">
        <w:rPr>
          <w:lang w:val="en-US"/>
        </w:rPr>
        <w:t></w:t>
      </w:r>
      <w:r w:rsidRPr="00B13EE8">
        <w:rPr>
          <w:rFonts w:hint="eastAsia"/>
          <w:lang w:val="en-US"/>
        </w:rPr>
        <w:t>залежно</w:t>
      </w:r>
      <w:r w:rsidRPr="00B13EE8">
        <w:rPr>
          <w:lang w:val="en-US"/>
        </w:rPr>
        <w:t></w:t>
      </w:r>
      <w:r w:rsidRPr="00B13EE8">
        <w:rPr>
          <w:rFonts w:hint="eastAsia"/>
          <w:lang w:val="en-US"/>
        </w:rPr>
        <w:t>від</w:t>
      </w:r>
      <w:r w:rsidRPr="00B13EE8">
        <w:rPr>
          <w:lang w:val="en-US"/>
        </w:rPr>
        <w:t></w:t>
      </w:r>
      <w:r w:rsidRPr="00B13EE8">
        <w:rPr>
          <w:rFonts w:hint="eastAsia"/>
          <w:lang w:val="en-US"/>
        </w:rPr>
        <w:t>об’єкта</w:t>
      </w:r>
      <w:r w:rsidRPr="00B13EE8">
        <w:rPr>
          <w:lang w:val="en-US"/>
        </w:rPr>
        <w:t></w:t>
      </w:r>
      <w:r w:rsidRPr="00B13EE8">
        <w:rPr>
          <w:rFonts w:hint="eastAsia"/>
          <w:lang w:val="en-US"/>
        </w:rPr>
        <w:t>впливу</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залежно</w:t>
      </w:r>
      <w:r w:rsidRPr="00B13EE8">
        <w:rPr>
          <w:lang w:val="en-US"/>
        </w:rPr>
        <w:t></w:t>
      </w:r>
      <w:r w:rsidRPr="00B13EE8">
        <w:rPr>
          <w:rFonts w:hint="eastAsia"/>
          <w:lang w:val="en-US"/>
        </w:rPr>
        <w:t>від</w:t>
      </w:r>
      <w:r w:rsidRPr="00B13EE8">
        <w:rPr>
          <w:lang w:val="en-US"/>
        </w:rPr>
        <w:t></w:t>
      </w:r>
      <w:r w:rsidRPr="00B13EE8">
        <w:rPr>
          <w:rFonts w:hint="eastAsia"/>
          <w:lang w:val="en-US"/>
        </w:rPr>
        <w:t>порядку</w:t>
      </w:r>
      <w:r w:rsidRPr="00B13EE8">
        <w:rPr>
          <w:lang w:val="en-US"/>
        </w:rPr>
        <w:t></w:t>
      </w:r>
      <w:r w:rsidRPr="00B13EE8">
        <w:rPr>
          <w:rFonts w:hint="eastAsia"/>
          <w:lang w:val="en-US"/>
        </w:rPr>
        <w:t>реалізації</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за</w:t>
      </w:r>
      <w:r w:rsidRPr="00B13EE8">
        <w:rPr>
          <w:lang w:val="en-US"/>
        </w:rPr>
        <w:t></w:t>
      </w:r>
      <w:r w:rsidRPr="00B13EE8">
        <w:rPr>
          <w:rFonts w:hint="eastAsia"/>
          <w:lang w:val="en-US"/>
        </w:rPr>
        <w:t>джерелом</w:t>
      </w:r>
    </w:p>
    <w:p w:rsidR="00B13EE8" w:rsidRPr="00B13EE8" w:rsidRDefault="00B13EE8" w:rsidP="00B13EE8">
      <w:pPr>
        <w:rPr>
          <w:lang w:val="en-US"/>
        </w:rPr>
      </w:pPr>
      <w:r w:rsidRPr="00B13EE8">
        <w:rPr>
          <w:rFonts w:hint="eastAsia"/>
          <w:lang w:val="en-US"/>
        </w:rPr>
        <w:t>виникнення</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за</w:t>
      </w:r>
      <w:r w:rsidRPr="00B13EE8">
        <w:rPr>
          <w:lang w:val="en-US"/>
        </w:rPr>
        <w:t></w:t>
      </w:r>
      <w:r w:rsidRPr="00B13EE8">
        <w:rPr>
          <w:rFonts w:hint="eastAsia"/>
          <w:lang w:val="en-US"/>
        </w:rPr>
        <w:t>функціональним</w:t>
      </w:r>
      <w:r w:rsidRPr="00B13EE8">
        <w:rPr>
          <w:lang w:val="en-US"/>
        </w:rPr>
        <w:t></w:t>
      </w:r>
      <w:r w:rsidRPr="00B13EE8">
        <w:rPr>
          <w:rFonts w:hint="eastAsia"/>
          <w:lang w:val="en-US"/>
        </w:rPr>
        <w:t>призначенням</w:t>
      </w:r>
      <w:r w:rsidRPr="00B13EE8">
        <w:rPr>
          <w:lang w:val="en-US"/>
        </w:rPr>
        <w:t></w:t>
      </w:r>
    </w:p>
    <w:p w:rsidR="00B13EE8" w:rsidRPr="00B13EE8" w:rsidRDefault="00B13EE8" w:rsidP="00B13EE8">
      <w:pPr>
        <w:rPr>
          <w:lang w:val="en-US"/>
        </w:rPr>
      </w:pPr>
      <w:r w:rsidRPr="00B13EE8">
        <w:rPr>
          <w:lang w:val="en-US"/>
        </w:rPr>
        <w:t></w:t>
      </w:r>
      <w:r w:rsidRPr="00B13EE8">
        <w:rPr>
          <w:lang w:val="en-US"/>
        </w:rPr>
        <w:t></w:t>
      </w:r>
      <w:r w:rsidRPr="00B13EE8">
        <w:rPr>
          <w:rFonts w:hint="eastAsia"/>
          <w:lang w:val="en-US"/>
        </w:rPr>
        <w:t>диференційовано</w:t>
      </w:r>
      <w:r w:rsidRPr="00B13EE8">
        <w:rPr>
          <w:lang w:val="en-US"/>
        </w:rPr>
        <w:t></w:t>
      </w:r>
      <w:r w:rsidRPr="00B13EE8">
        <w:rPr>
          <w:rFonts w:hint="eastAsia"/>
          <w:lang w:val="en-US"/>
        </w:rPr>
        <w:t>взаємозв’язки</w:t>
      </w:r>
      <w:r w:rsidRPr="00B13EE8">
        <w:rPr>
          <w:lang w:val="en-US"/>
        </w:rPr>
        <w:t></w:t>
      </w:r>
      <w:r w:rsidRPr="00B13EE8">
        <w:rPr>
          <w:rFonts w:hint="eastAsia"/>
          <w:lang w:val="en-US"/>
        </w:rPr>
        <w:t>ВРП</w:t>
      </w:r>
      <w:r w:rsidRPr="00B13EE8">
        <w:rPr>
          <w:lang w:val="en-US"/>
        </w:rPr>
        <w:t></w:t>
      </w:r>
      <w:r w:rsidRPr="00B13EE8">
        <w:rPr>
          <w:rFonts w:hint="eastAsia"/>
          <w:lang w:val="en-US"/>
        </w:rPr>
        <w:t>за</w:t>
      </w:r>
      <w:r w:rsidRPr="00B13EE8">
        <w:rPr>
          <w:lang w:val="en-US"/>
        </w:rPr>
        <w:t></w:t>
      </w:r>
      <w:r w:rsidRPr="00B13EE8">
        <w:rPr>
          <w:rFonts w:hint="eastAsia"/>
          <w:lang w:val="en-US"/>
        </w:rPr>
        <w:t>суб’єктним</w:t>
      </w:r>
      <w:r w:rsidRPr="00B13EE8">
        <w:rPr>
          <w:lang w:val="en-US"/>
        </w:rPr>
        <w:t></w:t>
      </w:r>
      <w:r w:rsidRPr="00B13EE8">
        <w:rPr>
          <w:rFonts w:hint="eastAsia"/>
          <w:lang w:val="en-US"/>
        </w:rPr>
        <w:t>складом</w:t>
      </w:r>
      <w:r w:rsidRPr="00B13EE8">
        <w:rPr>
          <w:lang w:val="en-US"/>
        </w:rPr>
        <w:t></w:t>
      </w:r>
      <w:r w:rsidRPr="00B13EE8">
        <w:rPr>
          <w:rFonts w:hint="eastAsia"/>
          <w:lang w:val="en-US"/>
        </w:rPr>
        <w:t>та</w:t>
      </w:r>
    </w:p>
    <w:p w:rsidR="00B13EE8" w:rsidRPr="00B13EE8" w:rsidRDefault="00B13EE8" w:rsidP="00B13EE8">
      <w:pPr>
        <w:rPr>
          <w:lang w:val="en-US"/>
        </w:rPr>
      </w:pPr>
      <w:r w:rsidRPr="00B13EE8">
        <w:rPr>
          <w:rFonts w:hint="eastAsia"/>
          <w:lang w:val="en-US"/>
        </w:rPr>
        <w:t>визначено</w:t>
      </w:r>
      <w:r w:rsidRPr="00B13EE8">
        <w:rPr>
          <w:lang w:val="en-US"/>
        </w:rPr>
        <w:t></w:t>
      </w:r>
      <w:r w:rsidRPr="00B13EE8">
        <w:rPr>
          <w:rFonts w:hint="eastAsia"/>
          <w:lang w:val="en-US"/>
        </w:rPr>
        <w:t>напрями</w:t>
      </w:r>
      <w:r w:rsidRPr="00B13EE8">
        <w:rPr>
          <w:lang w:val="en-US"/>
        </w:rPr>
        <w:t></w:t>
      </w:r>
      <w:r w:rsidRPr="00B13EE8">
        <w:rPr>
          <w:rFonts w:hint="eastAsia"/>
          <w:lang w:val="en-US"/>
        </w:rPr>
        <w:t>їх</w:t>
      </w:r>
      <w:r w:rsidRPr="00B13EE8">
        <w:rPr>
          <w:lang w:val="en-US"/>
        </w:rPr>
        <w:t></w:t>
      </w:r>
      <w:r w:rsidRPr="00B13EE8">
        <w:rPr>
          <w:rFonts w:hint="eastAsia"/>
          <w:lang w:val="en-US"/>
        </w:rPr>
        <w:t>подальшої</w:t>
      </w:r>
      <w:r w:rsidRPr="00B13EE8">
        <w:rPr>
          <w:lang w:val="en-US"/>
        </w:rPr>
        <w:t></w:t>
      </w:r>
      <w:r w:rsidRPr="00B13EE8">
        <w:rPr>
          <w:rFonts w:hint="eastAsia"/>
          <w:lang w:val="en-US"/>
        </w:rPr>
        <w:t>взаємодії</w:t>
      </w:r>
      <w:r w:rsidRPr="00B13EE8">
        <w:rPr>
          <w:lang w:val="en-US"/>
        </w:rPr>
        <w:t></w:t>
      </w:r>
      <w:r w:rsidRPr="00B13EE8">
        <w:rPr>
          <w:rFonts w:hint="eastAsia"/>
          <w:lang w:val="en-US"/>
        </w:rPr>
        <w:t>за</w:t>
      </w:r>
      <w:r w:rsidRPr="00B13EE8">
        <w:rPr>
          <w:lang w:val="en-US"/>
        </w:rPr>
        <w:t></w:t>
      </w:r>
      <w:r w:rsidRPr="00B13EE8">
        <w:rPr>
          <w:rFonts w:hint="eastAsia"/>
          <w:lang w:val="en-US"/>
        </w:rPr>
        <w:t>критерієм</w:t>
      </w:r>
      <w:r w:rsidRPr="00B13EE8">
        <w:rPr>
          <w:lang w:val="en-US"/>
        </w:rPr>
        <w:t></w:t>
      </w:r>
      <w:r w:rsidRPr="00B13EE8">
        <w:rPr>
          <w:rFonts w:hint="eastAsia"/>
          <w:lang w:val="en-US"/>
        </w:rPr>
        <w:t>функціонального</w:t>
      </w:r>
    </w:p>
    <w:p w:rsidR="00B13EE8" w:rsidRPr="00B13EE8" w:rsidRDefault="00B13EE8" w:rsidP="00B13EE8">
      <w:pPr>
        <w:rPr>
          <w:lang w:val="en-US"/>
        </w:rPr>
      </w:pPr>
      <w:r w:rsidRPr="00B13EE8">
        <w:rPr>
          <w:rFonts w:hint="eastAsia"/>
          <w:lang w:val="en-US"/>
        </w:rPr>
        <w:t>призначення</w:t>
      </w:r>
      <w:r w:rsidRPr="00B13EE8">
        <w:rPr>
          <w:lang w:val="en-US"/>
        </w:rPr>
        <w:t></w:t>
      </w:r>
      <w:r w:rsidRPr="00B13EE8">
        <w:rPr>
          <w:lang w:val="en-US"/>
        </w:rPr>
        <w:t></w:t>
      </w:r>
      <w:r w:rsidRPr="00B13EE8">
        <w:rPr>
          <w:lang w:val="en-US"/>
        </w:rPr>
        <w:t></w:t>
      </w:r>
      <w:r w:rsidRPr="00B13EE8">
        <w:rPr>
          <w:rFonts w:hint="eastAsia"/>
          <w:lang w:val="en-US"/>
        </w:rPr>
        <w:t>а</w:t>
      </w:r>
      <w:r w:rsidRPr="00B13EE8">
        <w:rPr>
          <w:lang w:val="en-US"/>
        </w:rPr>
        <w:t></w:t>
      </w:r>
      <w:r w:rsidRPr="00B13EE8">
        <w:rPr>
          <w:lang w:val="en-US"/>
        </w:rPr>
        <w:t></w:t>
      </w:r>
      <w:r w:rsidRPr="00B13EE8">
        <w:rPr>
          <w:rFonts w:hint="eastAsia"/>
          <w:lang w:val="en-US"/>
        </w:rPr>
        <w:t>організаційне</w:t>
      </w:r>
      <w:r w:rsidRPr="00B13EE8">
        <w:rPr>
          <w:lang w:val="en-US"/>
        </w:rPr>
        <w:t></w:t>
      </w:r>
      <w:r w:rsidRPr="00B13EE8">
        <w:rPr>
          <w:rFonts w:hint="eastAsia"/>
          <w:lang w:val="en-US"/>
        </w:rPr>
        <w:t>забезпечення</w:t>
      </w:r>
      <w:r w:rsidRPr="00B13EE8">
        <w:rPr>
          <w:lang w:val="en-US"/>
        </w:rPr>
        <w:t></w:t>
      </w:r>
      <w:r w:rsidRPr="00B13EE8">
        <w:rPr>
          <w:rFonts w:hint="eastAsia"/>
          <w:lang w:val="en-US"/>
        </w:rPr>
        <w:t>діяльності</w:t>
      </w:r>
      <w:r w:rsidRPr="00B13EE8">
        <w:rPr>
          <w:lang w:val="en-US"/>
        </w:rPr>
        <w:t></w:t>
      </w:r>
      <w:r w:rsidRPr="00B13EE8">
        <w:rPr>
          <w:rFonts w:hint="eastAsia"/>
          <w:lang w:val="en-US"/>
        </w:rPr>
        <w:t>ВРП</w:t>
      </w:r>
      <w:r w:rsidRPr="00B13EE8">
        <w:rPr>
          <w:lang w:val="en-US"/>
        </w:rPr>
        <w:t></w:t>
      </w:r>
      <w:r w:rsidRPr="00B13EE8">
        <w:rPr>
          <w:lang w:val="en-US"/>
        </w:rPr>
        <w:t></w:t>
      </w:r>
      <w:r w:rsidRPr="00B13EE8">
        <w:rPr>
          <w:lang w:val="en-US"/>
        </w:rPr>
        <w:t></w:t>
      </w:r>
      <w:r w:rsidRPr="00B13EE8">
        <w:rPr>
          <w:rFonts w:hint="eastAsia"/>
          <w:lang w:val="en-US"/>
        </w:rPr>
        <w:t>б</w:t>
      </w:r>
      <w:r w:rsidRPr="00B13EE8">
        <w:rPr>
          <w:lang w:val="en-US"/>
        </w:rPr>
        <w:t></w:t>
      </w:r>
      <w:r w:rsidRPr="00B13EE8">
        <w:rPr>
          <w:lang w:val="en-US"/>
        </w:rPr>
        <w:t></w:t>
      </w:r>
      <w:r w:rsidRPr="00B13EE8">
        <w:rPr>
          <w:rFonts w:hint="eastAsia"/>
          <w:lang w:val="en-US"/>
        </w:rPr>
        <w:t>кадрове</w:t>
      </w:r>
    </w:p>
    <w:p w:rsidR="00B13EE8" w:rsidRPr="00B13EE8" w:rsidRDefault="00B13EE8" w:rsidP="00B13EE8">
      <w:pPr>
        <w:rPr>
          <w:lang w:val="en-US"/>
        </w:rPr>
      </w:pPr>
      <w:r w:rsidRPr="00B13EE8">
        <w:rPr>
          <w:rFonts w:hint="eastAsia"/>
          <w:lang w:val="en-US"/>
        </w:rPr>
        <w:t>забезпечення</w:t>
      </w:r>
      <w:r w:rsidRPr="00B13EE8">
        <w:rPr>
          <w:lang w:val="en-US"/>
        </w:rPr>
        <w:t></w:t>
      </w:r>
      <w:r w:rsidRPr="00B13EE8">
        <w:rPr>
          <w:rFonts w:hint="eastAsia"/>
          <w:lang w:val="en-US"/>
        </w:rPr>
        <w:t>судів</w:t>
      </w:r>
      <w:r w:rsidRPr="00B13EE8">
        <w:rPr>
          <w:lang w:val="en-US"/>
        </w:rPr>
        <w:t></w:t>
      </w:r>
      <w:r w:rsidRPr="00B13EE8">
        <w:rPr>
          <w:lang w:val="en-US"/>
        </w:rPr>
        <w:t></w:t>
      </w:r>
      <w:r w:rsidRPr="00B13EE8">
        <w:rPr>
          <w:lang w:val="en-US"/>
        </w:rPr>
        <w:t></w:t>
      </w:r>
      <w:r w:rsidRPr="00B13EE8">
        <w:rPr>
          <w:rFonts w:hint="eastAsia"/>
          <w:lang w:val="en-US"/>
        </w:rPr>
        <w:t>в</w:t>
      </w:r>
      <w:r w:rsidRPr="00B13EE8">
        <w:rPr>
          <w:lang w:val="en-US"/>
        </w:rPr>
        <w:t></w:t>
      </w:r>
      <w:r w:rsidRPr="00B13EE8">
        <w:rPr>
          <w:lang w:val="en-US"/>
        </w:rPr>
        <w:t></w:t>
      </w:r>
      <w:r w:rsidRPr="00B13EE8">
        <w:rPr>
          <w:rFonts w:hint="eastAsia"/>
          <w:lang w:val="en-US"/>
        </w:rPr>
        <w:t>забезпечення</w:t>
      </w:r>
      <w:r w:rsidRPr="00B13EE8">
        <w:rPr>
          <w:lang w:val="en-US"/>
        </w:rPr>
        <w:t></w:t>
      </w:r>
      <w:r w:rsidRPr="00B13EE8">
        <w:rPr>
          <w:rFonts w:hint="eastAsia"/>
          <w:lang w:val="en-US"/>
        </w:rPr>
        <w:t>притягнення</w:t>
      </w:r>
      <w:r w:rsidRPr="00B13EE8">
        <w:rPr>
          <w:lang w:val="en-US"/>
        </w:rPr>
        <w:t></w:t>
      </w:r>
      <w:r w:rsidRPr="00B13EE8">
        <w:rPr>
          <w:rFonts w:hint="eastAsia"/>
          <w:lang w:val="en-US"/>
        </w:rPr>
        <w:t>суддів</w:t>
      </w:r>
      <w:r w:rsidRPr="00B13EE8">
        <w:rPr>
          <w:lang w:val="en-US"/>
        </w:rPr>
        <w:t></w:t>
      </w:r>
      <w:r w:rsidRPr="00B13EE8">
        <w:rPr>
          <w:rFonts w:hint="eastAsia"/>
          <w:lang w:val="en-US"/>
        </w:rPr>
        <w:t>та</w:t>
      </w:r>
      <w:r w:rsidRPr="00B13EE8">
        <w:rPr>
          <w:lang w:val="en-US"/>
        </w:rPr>
        <w:t></w:t>
      </w:r>
      <w:r w:rsidRPr="00B13EE8">
        <w:rPr>
          <w:rFonts w:hint="eastAsia"/>
          <w:lang w:val="en-US"/>
        </w:rPr>
        <w:t>прокурорів</w:t>
      </w:r>
      <w:r w:rsidRPr="00B13EE8">
        <w:rPr>
          <w:lang w:val="en-US"/>
        </w:rPr>
        <w:t></w:t>
      </w:r>
      <w:r w:rsidRPr="00B13EE8">
        <w:rPr>
          <w:rFonts w:hint="eastAsia"/>
          <w:lang w:val="en-US"/>
        </w:rPr>
        <w:t>до</w:t>
      </w:r>
    </w:p>
    <w:p w:rsidR="00B13EE8" w:rsidRPr="00B13EE8" w:rsidRDefault="00B13EE8" w:rsidP="00B13EE8">
      <w:pPr>
        <w:rPr>
          <w:lang w:val="en-US"/>
        </w:rPr>
      </w:pPr>
      <w:r w:rsidRPr="00B13EE8">
        <w:rPr>
          <w:rFonts w:hint="eastAsia"/>
          <w:lang w:val="en-US"/>
        </w:rPr>
        <w:t>відповідальності</w:t>
      </w:r>
      <w:r w:rsidRPr="00B13EE8">
        <w:rPr>
          <w:lang w:val="en-US"/>
        </w:rPr>
        <w:t></w:t>
      </w:r>
      <w:r w:rsidRPr="00B13EE8">
        <w:rPr>
          <w:lang w:val="en-US"/>
        </w:rPr>
        <w:t></w:t>
      </w:r>
      <w:r w:rsidRPr="00B13EE8">
        <w:rPr>
          <w:lang w:val="en-US"/>
        </w:rPr>
        <w:t></w:t>
      </w:r>
      <w:r w:rsidRPr="00B13EE8">
        <w:rPr>
          <w:rFonts w:hint="eastAsia"/>
          <w:lang w:val="en-US"/>
        </w:rPr>
        <w:t>г</w:t>
      </w:r>
      <w:r w:rsidRPr="00B13EE8">
        <w:rPr>
          <w:lang w:val="en-US"/>
        </w:rPr>
        <w:t></w:t>
      </w:r>
      <w:r w:rsidRPr="00B13EE8">
        <w:rPr>
          <w:lang w:val="en-US"/>
        </w:rPr>
        <w:t></w:t>
      </w:r>
      <w:r w:rsidRPr="00B13EE8">
        <w:rPr>
          <w:rFonts w:hint="eastAsia"/>
          <w:lang w:val="en-US"/>
        </w:rPr>
        <w:t>інформаційне</w:t>
      </w:r>
      <w:r w:rsidRPr="00B13EE8">
        <w:rPr>
          <w:lang w:val="en-US"/>
        </w:rPr>
        <w:t></w:t>
      </w:r>
      <w:r w:rsidRPr="00B13EE8">
        <w:rPr>
          <w:rFonts w:hint="eastAsia"/>
          <w:lang w:val="en-US"/>
        </w:rPr>
        <w:t>забезпечення</w:t>
      </w:r>
      <w:r w:rsidRPr="00B13EE8">
        <w:rPr>
          <w:lang w:val="en-US"/>
        </w:rPr>
        <w:t></w:t>
      </w:r>
      <w:r w:rsidRPr="00B13EE8">
        <w:rPr>
          <w:rFonts w:hint="eastAsia"/>
          <w:lang w:val="en-US"/>
        </w:rPr>
        <w:t>ВРП</w:t>
      </w:r>
      <w:r w:rsidRPr="00B13EE8">
        <w:rPr>
          <w:lang w:val="en-US"/>
        </w:rPr>
        <w:t></w:t>
      </w:r>
      <w:r w:rsidRPr="00B13EE8">
        <w:rPr>
          <w:lang w:val="en-US"/>
        </w:rPr>
        <w:t></w:t>
      </w:r>
      <w:r w:rsidRPr="00B13EE8">
        <w:rPr>
          <w:lang w:val="en-US"/>
        </w:rPr>
        <w:t></w:t>
      </w:r>
      <w:r w:rsidRPr="00B13EE8">
        <w:rPr>
          <w:rFonts w:hint="eastAsia"/>
          <w:lang w:val="en-US"/>
        </w:rPr>
        <w:t>ґ</w:t>
      </w:r>
      <w:r w:rsidRPr="00B13EE8">
        <w:rPr>
          <w:lang w:val="en-US"/>
        </w:rPr>
        <w:t></w:t>
      </w:r>
      <w:r w:rsidRPr="00B13EE8">
        <w:rPr>
          <w:lang w:val="en-US"/>
        </w:rPr>
        <w:t></w:t>
      </w:r>
      <w:r w:rsidRPr="00B13EE8">
        <w:rPr>
          <w:rFonts w:hint="eastAsia"/>
          <w:lang w:val="en-US"/>
        </w:rPr>
        <w:t>нормативне</w:t>
      </w:r>
      <w:r w:rsidRPr="00B13EE8">
        <w:rPr>
          <w:lang w:val="en-US"/>
        </w:rPr>
        <w:t></w:t>
      </w:r>
      <w:r w:rsidRPr="00B13EE8">
        <w:rPr>
          <w:rFonts w:hint="eastAsia"/>
          <w:lang w:val="en-US"/>
        </w:rPr>
        <w:t>забезпечення</w:t>
      </w:r>
    </w:p>
    <w:p w:rsidR="00B13EE8" w:rsidRPr="00B13EE8" w:rsidRDefault="00B13EE8" w:rsidP="00B13EE8">
      <w:pPr>
        <w:rPr>
          <w:lang w:val="en-US"/>
        </w:rPr>
      </w:pPr>
      <w:r w:rsidRPr="00B13EE8">
        <w:rPr>
          <w:rFonts w:hint="eastAsia"/>
          <w:lang w:val="en-US"/>
        </w:rPr>
        <w:t>судової</w:t>
      </w:r>
      <w:r w:rsidRPr="00B13EE8">
        <w:rPr>
          <w:lang w:val="en-US"/>
        </w:rPr>
        <w:t></w:t>
      </w:r>
      <w:r w:rsidRPr="00B13EE8">
        <w:rPr>
          <w:rFonts w:hint="eastAsia"/>
          <w:lang w:val="en-US"/>
        </w:rPr>
        <w:t>влади</w:t>
      </w:r>
      <w:r w:rsidRPr="00B13EE8">
        <w:rPr>
          <w:lang w:val="en-US"/>
        </w:rPr>
        <w:t></w:t>
      </w:r>
      <w:r w:rsidRPr="00B13EE8">
        <w:rPr>
          <w:lang w:val="en-US"/>
        </w:rPr>
        <w:t></w:t>
      </w:r>
      <w:r w:rsidRPr="00B13EE8">
        <w:rPr>
          <w:lang w:val="en-US"/>
        </w:rPr>
        <w:t></w:t>
      </w:r>
      <w:r w:rsidRPr="00B13EE8">
        <w:rPr>
          <w:rFonts w:hint="eastAsia"/>
          <w:lang w:val="en-US"/>
        </w:rPr>
        <w:t>д</w:t>
      </w:r>
      <w:r w:rsidRPr="00B13EE8">
        <w:rPr>
          <w:lang w:val="en-US"/>
        </w:rPr>
        <w:t></w:t>
      </w:r>
      <w:r w:rsidRPr="00B13EE8">
        <w:rPr>
          <w:lang w:val="en-US"/>
        </w:rPr>
        <w:t></w:t>
      </w:r>
      <w:r w:rsidRPr="00B13EE8">
        <w:rPr>
          <w:rFonts w:hint="eastAsia"/>
          <w:lang w:val="en-US"/>
        </w:rPr>
        <w:t>фінансове</w:t>
      </w:r>
      <w:r w:rsidRPr="00B13EE8">
        <w:rPr>
          <w:lang w:val="en-US"/>
        </w:rPr>
        <w:t></w:t>
      </w:r>
      <w:r w:rsidRPr="00B13EE8">
        <w:rPr>
          <w:rFonts w:hint="eastAsia"/>
          <w:lang w:val="en-US"/>
        </w:rPr>
        <w:t>забезпечення</w:t>
      </w:r>
      <w:r w:rsidRPr="00B13EE8">
        <w:rPr>
          <w:lang w:val="en-US"/>
        </w:rPr>
        <w:t></w:t>
      </w:r>
      <w:r w:rsidRPr="00B13EE8">
        <w:rPr>
          <w:rFonts w:hint="eastAsia"/>
          <w:lang w:val="en-US"/>
        </w:rPr>
        <w:t>ВРП</w:t>
      </w:r>
      <w:r w:rsidRPr="00B13EE8">
        <w:rPr>
          <w:lang w:val="en-US"/>
        </w:rPr>
        <w:t></w:t>
      </w:r>
      <w:r w:rsidRPr="00B13EE8">
        <w:rPr>
          <w:rFonts w:hint="eastAsia"/>
          <w:lang w:val="en-US"/>
        </w:rPr>
        <w:t>та</w:t>
      </w:r>
      <w:r w:rsidRPr="00B13EE8">
        <w:rPr>
          <w:lang w:val="en-US"/>
        </w:rPr>
        <w:t></w:t>
      </w:r>
      <w:r w:rsidRPr="00B13EE8">
        <w:rPr>
          <w:rFonts w:hint="eastAsia"/>
          <w:lang w:val="en-US"/>
        </w:rPr>
        <w:t>інших</w:t>
      </w:r>
      <w:r w:rsidRPr="00B13EE8">
        <w:rPr>
          <w:lang w:val="en-US"/>
        </w:rPr>
        <w:t></w:t>
      </w:r>
      <w:r w:rsidRPr="00B13EE8">
        <w:rPr>
          <w:rFonts w:hint="eastAsia"/>
          <w:lang w:val="en-US"/>
        </w:rPr>
        <w:t>органів</w:t>
      </w:r>
      <w:r w:rsidRPr="00B13EE8">
        <w:rPr>
          <w:lang w:val="en-US"/>
        </w:rPr>
        <w:t></w:t>
      </w:r>
      <w:r w:rsidRPr="00B13EE8">
        <w:rPr>
          <w:rFonts w:hint="eastAsia"/>
          <w:lang w:val="en-US"/>
        </w:rPr>
        <w:t>судової</w:t>
      </w:r>
      <w:r w:rsidRPr="00B13EE8">
        <w:rPr>
          <w:lang w:val="en-US"/>
        </w:rPr>
        <w:t></w:t>
      </w:r>
      <w:r w:rsidRPr="00B13EE8">
        <w:rPr>
          <w:rFonts w:hint="eastAsia"/>
          <w:lang w:val="en-US"/>
        </w:rPr>
        <w:t>влади</w:t>
      </w:r>
      <w:r w:rsidRPr="00B13EE8">
        <w:rPr>
          <w:lang w:val="en-US"/>
        </w:rPr>
        <w:t></w:t>
      </w:r>
    </w:p>
    <w:p w:rsidR="00B13EE8" w:rsidRPr="00B13EE8" w:rsidRDefault="00B13EE8" w:rsidP="00B13EE8">
      <w:pPr>
        <w:rPr>
          <w:lang w:val="en-US"/>
        </w:rPr>
      </w:pPr>
      <w:r w:rsidRPr="00B13EE8">
        <w:rPr>
          <w:lang w:val="en-US"/>
        </w:rPr>
        <w:t></w:t>
      </w:r>
      <w:r w:rsidRPr="00B13EE8">
        <w:rPr>
          <w:rFonts w:hint="eastAsia"/>
          <w:lang w:val="en-US"/>
        </w:rPr>
        <w:t>е</w:t>
      </w:r>
      <w:r w:rsidRPr="00B13EE8">
        <w:rPr>
          <w:lang w:val="en-US"/>
        </w:rPr>
        <w:t></w:t>
      </w:r>
      <w:r w:rsidRPr="00B13EE8">
        <w:rPr>
          <w:lang w:val="en-US"/>
        </w:rPr>
        <w:t></w:t>
      </w:r>
      <w:r w:rsidRPr="00B13EE8">
        <w:rPr>
          <w:rFonts w:hint="eastAsia"/>
          <w:lang w:val="en-US"/>
        </w:rPr>
        <w:t>міжнародне</w:t>
      </w:r>
      <w:r w:rsidRPr="00B13EE8">
        <w:rPr>
          <w:lang w:val="en-US"/>
        </w:rPr>
        <w:t></w:t>
      </w:r>
      <w:r w:rsidRPr="00B13EE8">
        <w:rPr>
          <w:rFonts w:hint="eastAsia"/>
          <w:lang w:val="en-US"/>
        </w:rPr>
        <w:t>співробітництво</w:t>
      </w:r>
      <w:r w:rsidRPr="00B13EE8">
        <w:rPr>
          <w:lang w:val="en-US"/>
        </w:rPr>
        <w:t></w:t>
      </w:r>
    </w:p>
    <w:p w:rsidR="00B13EE8" w:rsidRPr="00B13EE8" w:rsidRDefault="00B13EE8" w:rsidP="00B13EE8">
      <w:pPr>
        <w:rPr>
          <w:lang w:val="en-US"/>
        </w:rPr>
      </w:pPr>
      <w:r w:rsidRPr="00B13EE8">
        <w:rPr>
          <w:lang w:val="en-US"/>
        </w:rPr>
        <w:t></w:t>
      </w:r>
      <w:r w:rsidRPr="00B13EE8">
        <w:rPr>
          <w:lang w:val="en-US"/>
        </w:rPr>
        <w:t></w:t>
      </w:r>
      <w:r w:rsidRPr="00B13EE8">
        <w:rPr>
          <w:rFonts w:hint="eastAsia"/>
          <w:lang w:val="en-US"/>
        </w:rPr>
        <w:t>надано</w:t>
      </w:r>
      <w:r w:rsidRPr="00B13EE8">
        <w:rPr>
          <w:lang w:val="en-US"/>
        </w:rPr>
        <w:t></w:t>
      </w:r>
      <w:r w:rsidRPr="00B13EE8">
        <w:rPr>
          <w:rFonts w:hint="eastAsia"/>
          <w:lang w:val="en-US"/>
        </w:rPr>
        <w:t>визначення</w:t>
      </w:r>
      <w:r w:rsidRPr="00B13EE8">
        <w:rPr>
          <w:lang w:val="en-US"/>
        </w:rPr>
        <w:t></w:t>
      </w:r>
      <w:r w:rsidRPr="00B13EE8">
        <w:rPr>
          <w:lang w:val="en-US"/>
        </w:rPr>
        <w:t></w:t>
      </w:r>
      <w:r w:rsidRPr="00B13EE8">
        <w:rPr>
          <w:rFonts w:hint="eastAsia"/>
          <w:lang w:val="en-US"/>
        </w:rPr>
        <w:t>організаційно</w:t>
      </w:r>
      <w:r w:rsidRPr="00B13EE8">
        <w:rPr>
          <w:lang w:val="en-US"/>
        </w:rPr>
        <w:t></w:t>
      </w:r>
      <w:r w:rsidRPr="00B13EE8">
        <w:rPr>
          <w:rFonts w:hint="eastAsia"/>
          <w:lang w:val="en-US"/>
        </w:rPr>
        <w:t>правового</w:t>
      </w:r>
      <w:r w:rsidRPr="00B13EE8">
        <w:rPr>
          <w:lang w:val="en-US"/>
        </w:rPr>
        <w:t></w:t>
      </w:r>
      <w:r w:rsidRPr="00B13EE8">
        <w:rPr>
          <w:rFonts w:hint="eastAsia"/>
          <w:lang w:val="en-US"/>
        </w:rPr>
        <w:t>забезпечення</w:t>
      </w:r>
      <w:r w:rsidRPr="00B13EE8">
        <w:rPr>
          <w:lang w:val="en-US"/>
        </w:rPr>
        <w:t></w:t>
      </w:r>
      <w:r w:rsidRPr="00B13EE8">
        <w:rPr>
          <w:rFonts w:hint="eastAsia"/>
          <w:lang w:val="en-US"/>
        </w:rPr>
        <w:t>діяльності</w:t>
      </w:r>
    </w:p>
    <w:p w:rsidR="00B13EE8" w:rsidRPr="00B13EE8" w:rsidRDefault="00B13EE8" w:rsidP="00B13EE8">
      <w:pPr>
        <w:rPr>
          <w:lang w:val="en-US"/>
        </w:rPr>
      </w:pPr>
      <w:r w:rsidRPr="00B13EE8">
        <w:rPr>
          <w:rFonts w:hint="eastAsia"/>
          <w:lang w:val="en-US"/>
        </w:rPr>
        <w:t>ВРП</w:t>
      </w:r>
      <w:r w:rsidRPr="00B13EE8">
        <w:rPr>
          <w:lang w:val="en-US"/>
        </w:rPr>
        <w:t></w:t>
      </w:r>
      <w:r w:rsidRPr="00B13EE8">
        <w:rPr>
          <w:lang w:val="en-US"/>
        </w:rPr>
        <w:t></w:t>
      </w:r>
      <w:r w:rsidRPr="00B13EE8">
        <w:rPr>
          <w:rFonts w:hint="eastAsia"/>
          <w:lang w:val="en-US"/>
        </w:rPr>
        <w:t>як</w:t>
      </w:r>
      <w:r w:rsidRPr="00B13EE8">
        <w:rPr>
          <w:lang w:val="en-US"/>
        </w:rPr>
        <w:t></w:t>
      </w:r>
      <w:r w:rsidRPr="00B13EE8">
        <w:rPr>
          <w:rFonts w:hint="eastAsia"/>
          <w:lang w:val="en-US"/>
        </w:rPr>
        <w:t>зовнішньо</w:t>
      </w:r>
      <w:r w:rsidRPr="00B13EE8">
        <w:rPr>
          <w:lang w:val="en-US"/>
        </w:rPr>
        <w:t></w:t>
      </w:r>
      <w:r w:rsidRPr="00B13EE8">
        <w:rPr>
          <w:rFonts w:hint="eastAsia"/>
          <w:lang w:val="en-US"/>
        </w:rPr>
        <w:t>спрямованої</w:t>
      </w:r>
      <w:r w:rsidRPr="00B13EE8">
        <w:rPr>
          <w:lang w:val="en-US"/>
        </w:rPr>
        <w:t></w:t>
      </w:r>
      <w:r w:rsidRPr="00B13EE8">
        <w:rPr>
          <w:rFonts w:hint="eastAsia"/>
          <w:lang w:val="en-US"/>
        </w:rPr>
        <w:t>сукупності</w:t>
      </w:r>
      <w:r w:rsidRPr="00B13EE8">
        <w:rPr>
          <w:lang w:val="en-US"/>
        </w:rPr>
        <w:t></w:t>
      </w:r>
      <w:r w:rsidRPr="00B13EE8">
        <w:rPr>
          <w:rFonts w:hint="eastAsia"/>
          <w:lang w:val="en-US"/>
        </w:rPr>
        <w:t>заходів</w:t>
      </w:r>
      <w:r w:rsidRPr="00B13EE8">
        <w:rPr>
          <w:lang w:val="en-US"/>
        </w:rPr>
        <w:t></w:t>
      </w:r>
      <w:r w:rsidRPr="00B13EE8">
        <w:rPr>
          <w:lang w:val="en-US"/>
        </w:rPr>
        <w:t></w:t>
      </w:r>
      <w:r w:rsidRPr="00B13EE8">
        <w:rPr>
          <w:rFonts w:hint="eastAsia"/>
          <w:lang w:val="en-US"/>
        </w:rPr>
        <w:t>метою</w:t>
      </w:r>
      <w:r w:rsidRPr="00B13EE8">
        <w:rPr>
          <w:lang w:val="en-US"/>
        </w:rPr>
        <w:t></w:t>
      </w:r>
      <w:r w:rsidRPr="00B13EE8">
        <w:rPr>
          <w:rFonts w:hint="eastAsia"/>
          <w:lang w:val="en-US"/>
        </w:rPr>
        <w:t>яких</w:t>
      </w:r>
      <w:r w:rsidRPr="00B13EE8">
        <w:rPr>
          <w:lang w:val="en-US"/>
        </w:rPr>
        <w:t></w:t>
      </w:r>
      <w:r w:rsidRPr="00B13EE8">
        <w:rPr>
          <w:rFonts w:hint="eastAsia"/>
          <w:lang w:val="en-US"/>
        </w:rPr>
        <w:t>є</w:t>
      </w:r>
      <w:r w:rsidRPr="00B13EE8">
        <w:rPr>
          <w:lang w:val="en-US"/>
        </w:rPr>
        <w:t></w:t>
      </w:r>
      <w:r w:rsidRPr="00B13EE8">
        <w:rPr>
          <w:rFonts w:hint="eastAsia"/>
          <w:lang w:val="en-US"/>
        </w:rPr>
        <w:t>забезпечення</w:t>
      </w:r>
      <w:r w:rsidRPr="00B13EE8">
        <w:rPr>
          <w:lang w:val="en-US"/>
        </w:rPr>
        <w:t></w:t>
      </w:r>
      <w:r w:rsidRPr="00B13EE8">
        <w:rPr>
          <w:rFonts w:hint="eastAsia"/>
          <w:lang w:val="en-US"/>
        </w:rPr>
        <w:t>та</w:t>
      </w:r>
    </w:p>
    <w:p w:rsidR="00B13EE8" w:rsidRPr="00B13EE8" w:rsidRDefault="00B13EE8" w:rsidP="00B13EE8">
      <w:pPr>
        <w:rPr>
          <w:lang w:val="en-US"/>
        </w:rPr>
      </w:pPr>
      <w:r w:rsidRPr="00B13EE8">
        <w:rPr>
          <w:rFonts w:hint="eastAsia"/>
          <w:lang w:val="en-US"/>
        </w:rPr>
        <w:t>гарантування</w:t>
      </w:r>
      <w:r w:rsidRPr="00B13EE8">
        <w:rPr>
          <w:lang w:val="en-US"/>
        </w:rPr>
        <w:t></w:t>
      </w:r>
      <w:r w:rsidRPr="00B13EE8">
        <w:rPr>
          <w:rFonts w:hint="eastAsia"/>
          <w:lang w:val="en-US"/>
        </w:rPr>
        <w:t>належних</w:t>
      </w:r>
      <w:r w:rsidRPr="00B13EE8">
        <w:rPr>
          <w:lang w:val="en-US"/>
        </w:rPr>
        <w:t></w:t>
      </w:r>
      <w:r w:rsidRPr="00B13EE8">
        <w:rPr>
          <w:rFonts w:hint="eastAsia"/>
          <w:lang w:val="en-US"/>
        </w:rPr>
        <w:t>умов</w:t>
      </w:r>
      <w:r w:rsidRPr="00B13EE8">
        <w:rPr>
          <w:lang w:val="en-US"/>
        </w:rPr>
        <w:t></w:t>
      </w:r>
      <w:r w:rsidRPr="00B13EE8">
        <w:rPr>
          <w:rFonts w:hint="eastAsia"/>
          <w:lang w:val="en-US"/>
        </w:rPr>
        <w:t>функціонування</w:t>
      </w:r>
      <w:r w:rsidRPr="00B13EE8">
        <w:rPr>
          <w:lang w:val="en-US"/>
        </w:rPr>
        <w:t></w:t>
      </w:r>
      <w:r w:rsidRPr="00B13EE8">
        <w:rPr>
          <w:rFonts w:hint="eastAsia"/>
          <w:lang w:val="en-US"/>
        </w:rPr>
        <w:t>ВРП</w:t>
      </w:r>
      <w:r w:rsidRPr="00B13EE8">
        <w:rPr>
          <w:lang w:val="en-US"/>
        </w:rPr>
        <w:t></w:t>
      </w:r>
      <w:r w:rsidRPr="00B13EE8">
        <w:rPr>
          <w:lang w:val="en-US"/>
        </w:rPr>
        <w:t></w:t>
      </w:r>
      <w:r w:rsidRPr="00B13EE8">
        <w:rPr>
          <w:rFonts w:hint="eastAsia"/>
          <w:lang w:val="en-US"/>
        </w:rPr>
        <w:t>які</w:t>
      </w:r>
      <w:r w:rsidRPr="00B13EE8">
        <w:rPr>
          <w:lang w:val="en-US"/>
        </w:rPr>
        <w:t></w:t>
      </w:r>
      <w:r w:rsidRPr="00B13EE8">
        <w:rPr>
          <w:rFonts w:hint="eastAsia"/>
          <w:lang w:val="en-US"/>
        </w:rPr>
        <w:t>застосовуються</w:t>
      </w:r>
    </w:p>
    <w:p w:rsidR="00B13EE8" w:rsidRPr="00B13EE8" w:rsidRDefault="00B13EE8" w:rsidP="00B13EE8">
      <w:pPr>
        <w:rPr>
          <w:lang w:val="en-US"/>
        </w:rPr>
      </w:pPr>
      <w:r w:rsidRPr="00B13EE8">
        <w:rPr>
          <w:rFonts w:hint="eastAsia"/>
          <w:lang w:val="en-US"/>
        </w:rPr>
        <w:t>уповноваженими</w:t>
      </w:r>
      <w:r w:rsidRPr="00B13EE8">
        <w:rPr>
          <w:lang w:val="en-US"/>
        </w:rPr>
        <w:t></w:t>
      </w:r>
      <w:r w:rsidRPr="00B13EE8">
        <w:rPr>
          <w:rFonts w:hint="eastAsia"/>
          <w:lang w:val="en-US"/>
        </w:rPr>
        <w:t>на</w:t>
      </w:r>
      <w:r w:rsidRPr="00B13EE8">
        <w:rPr>
          <w:lang w:val="en-US"/>
        </w:rPr>
        <w:t></w:t>
      </w:r>
      <w:r w:rsidRPr="00B13EE8">
        <w:rPr>
          <w:rFonts w:hint="eastAsia"/>
          <w:lang w:val="en-US"/>
        </w:rPr>
        <w:t>те</w:t>
      </w:r>
      <w:r w:rsidRPr="00B13EE8">
        <w:rPr>
          <w:lang w:val="en-US"/>
        </w:rPr>
        <w:t></w:t>
      </w:r>
      <w:r w:rsidRPr="00B13EE8">
        <w:rPr>
          <w:rFonts w:hint="eastAsia"/>
          <w:lang w:val="en-US"/>
        </w:rPr>
        <w:t>суб’єктами</w:t>
      </w:r>
      <w:r w:rsidRPr="00B13EE8">
        <w:rPr>
          <w:lang w:val="en-US"/>
        </w:rPr>
        <w:t></w:t>
      </w:r>
      <w:r w:rsidRPr="00B13EE8">
        <w:rPr>
          <w:rFonts w:hint="eastAsia"/>
          <w:lang w:val="en-US"/>
        </w:rPr>
        <w:t>відповідно</w:t>
      </w:r>
      <w:r w:rsidRPr="00B13EE8">
        <w:rPr>
          <w:lang w:val="en-US"/>
        </w:rPr>
        <w:t></w:t>
      </w:r>
      <w:r w:rsidRPr="00B13EE8">
        <w:rPr>
          <w:rFonts w:hint="eastAsia"/>
          <w:lang w:val="en-US"/>
        </w:rPr>
        <w:t>до</w:t>
      </w:r>
      <w:r w:rsidRPr="00B13EE8">
        <w:rPr>
          <w:lang w:val="en-US"/>
        </w:rPr>
        <w:t></w:t>
      </w:r>
      <w:r w:rsidRPr="00B13EE8">
        <w:rPr>
          <w:rFonts w:hint="eastAsia"/>
          <w:lang w:val="en-US"/>
        </w:rPr>
        <w:t>чинного</w:t>
      </w:r>
      <w:r w:rsidRPr="00B13EE8">
        <w:rPr>
          <w:lang w:val="en-US"/>
        </w:rPr>
        <w:t></w:t>
      </w:r>
      <w:r w:rsidRPr="00B13EE8">
        <w:rPr>
          <w:rFonts w:hint="eastAsia"/>
          <w:lang w:val="en-US"/>
        </w:rPr>
        <w:t>законодавства</w:t>
      </w:r>
      <w:r w:rsidRPr="00B13EE8">
        <w:rPr>
          <w:lang w:val="en-US"/>
        </w:rPr>
        <w:t></w:t>
      </w:r>
      <w:r w:rsidRPr="00B13EE8">
        <w:rPr>
          <w:rFonts w:hint="eastAsia"/>
          <w:lang w:val="en-US"/>
        </w:rPr>
        <w:t>України</w:t>
      </w:r>
      <w:r w:rsidRPr="00B13EE8">
        <w:rPr>
          <w:lang w:val="en-US"/>
        </w:rPr>
        <w:t></w:t>
      </w:r>
    </w:p>
    <w:p w:rsidR="00B13EE8" w:rsidRPr="00B13EE8" w:rsidRDefault="00B13EE8" w:rsidP="00B13EE8">
      <w:pPr>
        <w:rPr>
          <w:lang w:val="en-US"/>
        </w:rPr>
      </w:pPr>
      <w:r w:rsidRPr="00B13EE8">
        <w:rPr>
          <w:rFonts w:hint="eastAsia"/>
          <w:lang w:val="en-US"/>
        </w:rPr>
        <w:t>Встановлено</w:t>
      </w:r>
      <w:r w:rsidRPr="00B13EE8">
        <w:rPr>
          <w:lang w:val="en-US"/>
        </w:rPr>
        <w:t></w:t>
      </w:r>
      <w:r w:rsidRPr="00B13EE8">
        <w:rPr>
          <w:rFonts w:hint="eastAsia"/>
          <w:lang w:val="en-US"/>
        </w:rPr>
        <w:t>суб’єкт</w:t>
      </w:r>
      <w:r w:rsidRPr="00B13EE8">
        <w:rPr>
          <w:lang w:val="en-US"/>
        </w:rPr>
        <w:t></w:t>
      </w:r>
      <w:r w:rsidRPr="00B13EE8">
        <w:rPr>
          <w:lang w:val="en-US"/>
        </w:rPr>
        <w:t></w:t>
      </w:r>
      <w:r w:rsidRPr="00B13EE8">
        <w:rPr>
          <w:rFonts w:hint="eastAsia"/>
          <w:lang w:val="en-US"/>
        </w:rPr>
        <w:t>об’єкт</w:t>
      </w:r>
      <w:r w:rsidRPr="00B13EE8">
        <w:rPr>
          <w:lang w:val="en-US"/>
        </w:rPr>
        <w:t></w:t>
      </w:r>
      <w:r w:rsidRPr="00B13EE8">
        <w:rPr>
          <w:rFonts w:hint="eastAsia"/>
          <w:lang w:val="en-US"/>
        </w:rPr>
        <w:t>та</w:t>
      </w:r>
      <w:r w:rsidRPr="00B13EE8">
        <w:rPr>
          <w:lang w:val="en-US"/>
        </w:rPr>
        <w:t></w:t>
      </w:r>
      <w:r w:rsidRPr="00B13EE8">
        <w:rPr>
          <w:rFonts w:hint="eastAsia"/>
          <w:lang w:val="en-US"/>
        </w:rPr>
        <w:t>зміст</w:t>
      </w:r>
      <w:r w:rsidRPr="00B13EE8">
        <w:rPr>
          <w:lang w:val="en-US"/>
        </w:rPr>
        <w:t></w:t>
      </w:r>
      <w:r w:rsidRPr="00B13EE8">
        <w:rPr>
          <w:rFonts w:hint="eastAsia"/>
          <w:lang w:val="en-US"/>
        </w:rPr>
        <w:t>організаційно</w:t>
      </w:r>
      <w:r w:rsidRPr="00B13EE8">
        <w:rPr>
          <w:lang w:val="en-US"/>
        </w:rPr>
        <w:t></w:t>
      </w:r>
      <w:r w:rsidRPr="00B13EE8">
        <w:rPr>
          <w:rFonts w:hint="eastAsia"/>
          <w:lang w:val="en-US"/>
        </w:rPr>
        <w:t>правового</w:t>
      </w:r>
      <w:r w:rsidRPr="00B13EE8">
        <w:rPr>
          <w:lang w:val="en-US"/>
        </w:rPr>
        <w:t></w:t>
      </w:r>
      <w:r w:rsidRPr="00B13EE8">
        <w:rPr>
          <w:rFonts w:hint="eastAsia"/>
          <w:lang w:val="en-US"/>
        </w:rPr>
        <w:t>забезпечення</w:t>
      </w:r>
    </w:p>
    <w:p w:rsidR="00B13EE8" w:rsidRPr="00B13EE8" w:rsidRDefault="00B13EE8" w:rsidP="00B13EE8">
      <w:pPr>
        <w:rPr>
          <w:lang w:val="en-US"/>
        </w:rPr>
      </w:pPr>
      <w:r w:rsidRPr="00B13EE8">
        <w:rPr>
          <w:rFonts w:hint="eastAsia"/>
          <w:lang w:val="en-US"/>
        </w:rPr>
        <w:t>діяльності</w:t>
      </w:r>
      <w:r w:rsidRPr="00B13EE8">
        <w:rPr>
          <w:lang w:val="en-US"/>
        </w:rPr>
        <w:t></w:t>
      </w:r>
      <w:r w:rsidRPr="00B13EE8">
        <w:rPr>
          <w:rFonts w:hint="eastAsia"/>
          <w:lang w:val="en-US"/>
        </w:rPr>
        <w:t>ВРП</w:t>
      </w:r>
      <w:r w:rsidRPr="00B13EE8">
        <w:rPr>
          <w:lang w:val="en-US"/>
        </w:rPr>
        <w:t></w:t>
      </w:r>
    </w:p>
    <w:p w:rsidR="00B13EE8" w:rsidRPr="00B13EE8" w:rsidRDefault="00B13EE8" w:rsidP="00B13EE8">
      <w:pPr>
        <w:rPr>
          <w:lang w:val="en-US"/>
        </w:rPr>
      </w:pPr>
      <w:r w:rsidRPr="00B13EE8">
        <w:rPr>
          <w:lang w:val="en-US"/>
        </w:rPr>
        <w:t></w:t>
      </w:r>
      <w:r w:rsidRPr="00B13EE8">
        <w:rPr>
          <w:lang w:val="en-US"/>
        </w:rPr>
        <w:t></w:t>
      </w:r>
      <w:r w:rsidRPr="00B13EE8">
        <w:rPr>
          <w:rFonts w:hint="eastAsia"/>
          <w:lang w:val="en-US"/>
        </w:rPr>
        <w:t>визначено</w:t>
      </w:r>
      <w:r w:rsidRPr="00B13EE8">
        <w:rPr>
          <w:lang w:val="en-US"/>
        </w:rPr>
        <w:t></w:t>
      </w:r>
      <w:r w:rsidRPr="00B13EE8">
        <w:rPr>
          <w:rFonts w:hint="eastAsia"/>
          <w:lang w:val="en-US"/>
        </w:rPr>
        <w:t>поняття</w:t>
      </w:r>
      <w:r w:rsidRPr="00B13EE8">
        <w:rPr>
          <w:lang w:val="en-US"/>
        </w:rPr>
        <w:t></w:t>
      </w:r>
      <w:r w:rsidRPr="00B13EE8">
        <w:rPr>
          <w:lang w:val="en-US"/>
        </w:rPr>
        <w:t></w:t>
      </w:r>
      <w:r w:rsidRPr="00B13EE8">
        <w:rPr>
          <w:rFonts w:hint="eastAsia"/>
          <w:lang w:val="en-US"/>
        </w:rPr>
        <w:t>секретаріат</w:t>
      </w:r>
      <w:r w:rsidRPr="00B13EE8">
        <w:rPr>
          <w:lang w:val="en-US"/>
        </w:rPr>
        <w:t></w:t>
      </w:r>
      <w:r w:rsidRPr="00B13EE8">
        <w:rPr>
          <w:rFonts w:hint="eastAsia"/>
          <w:lang w:val="en-US"/>
        </w:rPr>
        <w:t>ВРП</w:t>
      </w:r>
      <w:r w:rsidRPr="00B13EE8">
        <w:rPr>
          <w:lang w:val="en-US"/>
        </w:rPr>
        <w:t></w:t>
      </w:r>
      <w:r w:rsidRPr="00B13EE8">
        <w:rPr>
          <w:lang w:val="en-US"/>
        </w:rPr>
        <w:t></w:t>
      </w:r>
      <w:r w:rsidRPr="00B13EE8">
        <w:rPr>
          <w:lang w:val="en-US"/>
        </w:rPr>
        <w:t></w:t>
      </w:r>
      <w:r w:rsidRPr="00B13EE8">
        <w:rPr>
          <w:rFonts w:hint="eastAsia"/>
          <w:lang w:val="en-US"/>
        </w:rPr>
        <w:t>під</w:t>
      </w:r>
      <w:r w:rsidRPr="00B13EE8">
        <w:rPr>
          <w:lang w:val="en-US"/>
        </w:rPr>
        <w:t></w:t>
      </w:r>
      <w:r w:rsidRPr="00B13EE8">
        <w:rPr>
          <w:rFonts w:hint="eastAsia"/>
          <w:lang w:val="en-US"/>
        </w:rPr>
        <w:t>яким</w:t>
      </w:r>
      <w:r w:rsidRPr="00B13EE8">
        <w:rPr>
          <w:lang w:val="en-US"/>
        </w:rPr>
        <w:t></w:t>
      </w:r>
      <w:r w:rsidRPr="00B13EE8">
        <w:rPr>
          <w:rFonts w:hint="eastAsia"/>
          <w:lang w:val="en-US"/>
        </w:rPr>
        <w:t>розуміється</w:t>
      </w:r>
    </w:p>
    <w:p w:rsidR="00B13EE8" w:rsidRPr="00B13EE8" w:rsidRDefault="00B13EE8" w:rsidP="00B13EE8">
      <w:pPr>
        <w:rPr>
          <w:lang w:val="en-US"/>
        </w:rPr>
      </w:pPr>
      <w:r w:rsidRPr="00B13EE8">
        <w:rPr>
          <w:rFonts w:hint="eastAsia"/>
          <w:lang w:val="en-US"/>
        </w:rPr>
        <w:t>організаційно</w:t>
      </w:r>
      <w:r w:rsidRPr="00B13EE8">
        <w:rPr>
          <w:lang w:val="en-US"/>
        </w:rPr>
        <w:t></w:t>
      </w:r>
      <w:r w:rsidRPr="00B13EE8">
        <w:rPr>
          <w:rFonts w:hint="eastAsia"/>
          <w:lang w:val="en-US"/>
        </w:rPr>
        <w:t>поєднана</w:t>
      </w:r>
      <w:r w:rsidRPr="00B13EE8">
        <w:rPr>
          <w:lang w:val="en-US"/>
        </w:rPr>
        <w:t></w:t>
      </w:r>
      <w:r w:rsidRPr="00B13EE8">
        <w:rPr>
          <w:rFonts w:hint="eastAsia"/>
          <w:lang w:val="en-US"/>
        </w:rPr>
        <w:t>сукупність</w:t>
      </w:r>
      <w:r w:rsidRPr="00B13EE8">
        <w:rPr>
          <w:lang w:val="en-US"/>
        </w:rPr>
        <w:t></w:t>
      </w:r>
      <w:r w:rsidRPr="00B13EE8">
        <w:rPr>
          <w:rFonts w:hint="eastAsia"/>
          <w:lang w:val="en-US"/>
        </w:rPr>
        <w:t>управлінь</w:t>
      </w:r>
      <w:r w:rsidRPr="00B13EE8">
        <w:rPr>
          <w:lang w:val="en-US"/>
        </w:rPr>
        <w:t></w:t>
      </w:r>
      <w:r w:rsidRPr="00B13EE8">
        <w:rPr>
          <w:rFonts w:hint="eastAsia"/>
          <w:lang w:val="en-US"/>
        </w:rPr>
        <w:t>та</w:t>
      </w:r>
      <w:r w:rsidRPr="00B13EE8">
        <w:rPr>
          <w:lang w:val="en-US"/>
        </w:rPr>
        <w:t></w:t>
      </w:r>
      <w:r w:rsidRPr="00B13EE8">
        <w:rPr>
          <w:rFonts w:hint="eastAsia"/>
          <w:lang w:val="en-US"/>
        </w:rPr>
        <w:t>відділів</w:t>
      </w:r>
      <w:r w:rsidRPr="00B13EE8">
        <w:rPr>
          <w:lang w:val="en-US"/>
        </w:rPr>
        <w:t></w:t>
      </w:r>
      <w:r w:rsidRPr="00B13EE8">
        <w:rPr>
          <w:lang w:val="en-US"/>
        </w:rPr>
        <w:t></w:t>
      </w:r>
      <w:r w:rsidRPr="00B13EE8">
        <w:rPr>
          <w:rFonts w:hint="eastAsia"/>
          <w:lang w:val="en-US"/>
        </w:rPr>
        <w:t>які</w:t>
      </w:r>
      <w:r w:rsidRPr="00B13EE8">
        <w:rPr>
          <w:lang w:val="en-US"/>
        </w:rPr>
        <w:t></w:t>
      </w:r>
      <w:r w:rsidRPr="00B13EE8">
        <w:rPr>
          <w:rFonts w:hint="eastAsia"/>
          <w:lang w:val="en-US"/>
        </w:rPr>
        <w:t>мають</w:t>
      </w:r>
      <w:r w:rsidRPr="00B13EE8">
        <w:rPr>
          <w:lang w:val="en-US"/>
        </w:rPr>
        <w:t></w:t>
      </w:r>
      <w:r w:rsidRPr="00B13EE8">
        <w:rPr>
          <w:rFonts w:hint="eastAsia"/>
          <w:lang w:val="en-US"/>
        </w:rPr>
        <w:t>внутрішню</w:t>
      </w:r>
    </w:p>
    <w:p w:rsidR="00B13EE8" w:rsidRPr="00B13EE8" w:rsidRDefault="00B13EE8" w:rsidP="00B13EE8">
      <w:pPr>
        <w:rPr>
          <w:lang w:val="en-US"/>
        </w:rPr>
      </w:pPr>
      <w:r w:rsidRPr="00B13EE8">
        <w:rPr>
          <w:rFonts w:hint="eastAsia"/>
          <w:lang w:val="en-US"/>
        </w:rPr>
        <w:t>ієрархічну</w:t>
      </w:r>
      <w:r w:rsidRPr="00B13EE8">
        <w:rPr>
          <w:lang w:val="en-US"/>
        </w:rPr>
        <w:t></w:t>
      </w:r>
      <w:r w:rsidRPr="00B13EE8">
        <w:rPr>
          <w:rFonts w:hint="eastAsia"/>
          <w:lang w:val="en-US"/>
        </w:rPr>
        <w:t>структуру</w:t>
      </w:r>
      <w:r w:rsidRPr="00B13EE8">
        <w:rPr>
          <w:lang w:val="en-US"/>
        </w:rPr>
        <w:t></w:t>
      </w:r>
      <w:r w:rsidRPr="00B13EE8">
        <w:rPr>
          <w:lang w:val="en-US"/>
        </w:rPr>
        <w:t></w:t>
      </w:r>
      <w:r w:rsidRPr="00B13EE8">
        <w:rPr>
          <w:rFonts w:hint="eastAsia"/>
          <w:lang w:val="en-US"/>
        </w:rPr>
        <w:t>включають</w:t>
      </w:r>
      <w:r w:rsidRPr="00B13EE8">
        <w:rPr>
          <w:lang w:val="en-US"/>
        </w:rPr>
        <w:t></w:t>
      </w:r>
      <w:r w:rsidRPr="00B13EE8">
        <w:rPr>
          <w:rFonts w:hint="eastAsia"/>
          <w:lang w:val="en-US"/>
        </w:rPr>
        <w:t>штат</w:t>
      </w:r>
      <w:r w:rsidRPr="00B13EE8">
        <w:rPr>
          <w:lang w:val="en-US"/>
        </w:rPr>
        <w:t></w:t>
      </w:r>
      <w:r w:rsidRPr="00B13EE8">
        <w:rPr>
          <w:rFonts w:hint="eastAsia"/>
          <w:lang w:val="en-US"/>
        </w:rPr>
        <w:t>працівників</w:t>
      </w:r>
      <w:r w:rsidRPr="00B13EE8">
        <w:rPr>
          <w:lang w:val="en-US"/>
        </w:rPr>
        <w:t></w:t>
      </w:r>
      <w:r w:rsidRPr="00B13EE8">
        <w:rPr>
          <w:lang w:val="en-US"/>
        </w:rPr>
        <w:t></w:t>
      </w:r>
      <w:r w:rsidRPr="00B13EE8">
        <w:rPr>
          <w:rFonts w:hint="eastAsia"/>
          <w:lang w:val="en-US"/>
        </w:rPr>
        <w:t>в</w:t>
      </w:r>
      <w:r w:rsidRPr="00B13EE8">
        <w:rPr>
          <w:lang w:val="en-US"/>
        </w:rPr>
        <w:t></w:t>
      </w:r>
      <w:r w:rsidRPr="00B13EE8">
        <w:rPr>
          <w:rFonts w:hint="eastAsia"/>
          <w:lang w:val="en-US"/>
        </w:rPr>
        <w:t>тому</w:t>
      </w:r>
      <w:r w:rsidRPr="00B13EE8">
        <w:rPr>
          <w:lang w:val="en-US"/>
        </w:rPr>
        <w:t></w:t>
      </w:r>
      <w:r w:rsidRPr="00B13EE8">
        <w:rPr>
          <w:rFonts w:hint="eastAsia"/>
          <w:lang w:val="en-US"/>
        </w:rPr>
        <w:t>числі</w:t>
      </w:r>
      <w:r w:rsidRPr="00B13EE8">
        <w:rPr>
          <w:lang w:val="en-US"/>
        </w:rPr>
        <w:t></w:t>
      </w:r>
      <w:r w:rsidRPr="00B13EE8">
        <w:rPr>
          <w:rFonts w:hint="eastAsia"/>
          <w:lang w:val="en-US"/>
        </w:rPr>
        <w:t>державних</w:t>
      </w:r>
    </w:p>
    <w:p w:rsidR="00B13EE8" w:rsidRPr="00B13EE8" w:rsidRDefault="00B13EE8" w:rsidP="00B13EE8">
      <w:pPr>
        <w:rPr>
          <w:lang w:val="en-US"/>
        </w:rPr>
      </w:pPr>
      <w:r w:rsidRPr="00B13EE8">
        <w:rPr>
          <w:rFonts w:hint="eastAsia"/>
          <w:lang w:val="en-US"/>
        </w:rPr>
        <w:t>службовців</w:t>
      </w:r>
      <w:r w:rsidRPr="00B13EE8">
        <w:rPr>
          <w:lang w:val="en-US"/>
        </w:rPr>
        <w:t></w:t>
      </w:r>
      <w:r w:rsidRPr="00B13EE8">
        <w:rPr>
          <w:lang w:val="en-US"/>
        </w:rPr>
        <w:t></w:t>
      </w:r>
      <w:r w:rsidRPr="00B13EE8">
        <w:rPr>
          <w:rFonts w:hint="eastAsia"/>
          <w:lang w:val="en-US"/>
        </w:rPr>
        <w:t>на</w:t>
      </w:r>
      <w:r w:rsidRPr="00B13EE8">
        <w:rPr>
          <w:lang w:val="en-US"/>
        </w:rPr>
        <w:t></w:t>
      </w:r>
      <w:r w:rsidRPr="00B13EE8">
        <w:rPr>
          <w:rFonts w:hint="eastAsia"/>
          <w:lang w:val="en-US"/>
        </w:rPr>
        <w:t>чолі</w:t>
      </w:r>
      <w:r w:rsidRPr="00B13EE8">
        <w:rPr>
          <w:lang w:val="en-US"/>
        </w:rPr>
        <w:t></w:t>
      </w:r>
      <w:r w:rsidRPr="00B13EE8">
        <w:rPr>
          <w:rFonts w:hint="eastAsia"/>
          <w:lang w:val="en-US"/>
        </w:rPr>
        <w:t>з</w:t>
      </w:r>
      <w:r w:rsidRPr="00B13EE8">
        <w:rPr>
          <w:lang w:val="en-US"/>
        </w:rPr>
        <w:t></w:t>
      </w:r>
      <w:r w:rsidRPr="00B13EE8">
        <w:rPr>
          <w:rFonts w:hint="eastAsia"/>
          <w:lang w:val="en-US"/>
        </w:rPr>
        <w:t>керівником</w:t>
      </w:r>
      <w:r w:rsidRPr="00B13EE8">
        <w:rPr>
          <w:lang w:val="en-US"/>
        </w:rPr>
        <w:t></w:t>
      </w:r>
      <w:r w:rsidRPr="00B13EE8">
        <w:rPr>
          <w:lang w:val="en-US"/>
        </w:rPr>
        <w:t></w:t>
      </w:r>
      <w:r w:rsidRPr="00B13EE8">
        <w:rPr>
          <w:rFonts w:hint="eastAsia"/>
          <w:lang w:val="en-US"/>
        </w:rPr>
        <w:t>діяльність</w:t>
      </w:r>
      <w:r w:rsidRPr="00B13EE8">
        <w:rPr>
          <w:lang w:val="en-US"/>
        </w:rPr>
        <w:t></w:t>
      </w:r>
      <w:r w:rsidRPr="00B13EE8">
        <w:rPr>
          <w:rFonts w:hint="eastAsia"/>
          <w:lang w:val="en-US"/>
        </w:rPr>
        <w:t>яких</w:t>
      </w:r>
      <w:r w:rsidRPr="00B13EE8">
        <w:rPr>
          <w:lang w:val="en-US"/>
        </w:rPr>
        <w:t></w:t>
      </w:r>
      <w:r w:rsidRPr="00B13EE8">
        <w:rPr>
          <w:rFonts w:hint="eastAsia"/>
          <w:lang w:val="en-US"/>
        </w:rPr>
        <w:t>спрямована</w:t>
      </w:r>
      <w:r w:rsidRPr="00B13EE8">
        <w:rPr>
          <w:lang w:val="en-US"/>
        </w:rPr>
        <w:t></w:t>
      </w:r>
      <w:r w:rsidRPr="00B13EE8">
        <w:rPr>
          <w:rFonts w:hint="eastAsia"/>
          <w:lang w:val="en-US"/>
        </w:rPr>
        <w:t>на</w:t>
      </w:r>
      <w:r w:rsidRPr="00B13EE8">
        <w:rPr>
          <w:lang w:val="en-US"/>
        </w:rPr>
        <w:t></w:t>
      </w:r>
      <w:r w:rsidRPr="00B13EE8">
        <w:rPr>
          <w:rFonts w:hint="eastAsia"/>
          <w:lang w:val="en-US"/>
        </w:rPr>
        <w:t>забезпечення</w:t>
      </w:r>
    </w:p>
    <w:p w:rsidR="00B13EE8" w:rsidRPr="00B13EE8" w:rsidRDefault="00B13EE8" w:rsidP="00B13EE8">
      <w:pPr>
        <w:rPr>
          <w:lang w:val="en-US"/>
        </w:rPr>
      </w:pPr>
      <w:r w:rsidRPr="00B13EE8">
        <w:rPr>
          <w:rFonts w:hint="eastAsia"/>
          <w:lang w:val="en-US"/>
        </w:rPr>
        <w:t>безперебійного</w:t>
      </w:r>
      <w:r w:rsidRPr="00B13EE8">
        <w:rPr>
          <w:lang w:val="en-US"/>
        </w:rPr>
        <w:t></w:t>
      </w:r>
      <w:r w:rsidRPr="00B13EE8">
        <w:rPr>
          <w:rFonts w:hint="eastAsia"/>
          <w:lang w:val="en-US"/>
        </w:rPr>
        <w:t>функціонування</w:t>
      </w:r>
      <w:r w:rsidRPr="00B13EE8">
        <w:rPr>
          <w:lang w:val="en-US"/>
        </w:rPr>
        <w:t></w:t>
      </w:r>
      <w:r w:rsidRPr="00B13EE8">
        <w:rPr>
          <w:rFonts w:hint="eastAsia"/>
          <w:lang w:val="en-US"/>
        </w:rPr>
        <w:t>ВРП</w:t>
      </w:r>
      <w:r w:rsidRPr="00B13EE8">
        <w:rPr>
          <w:lang w:val="en-US"/>
        </w:rPr>
        <w:t></w:t>
      </w:r>
      <w:r w:rsidRPr="00B13EE8">
        <w:rPr>
          <w:rFonts w:hint="eastAsia"/>
          <w:lang w:val="en-US"/>
        </w:rPr>
        <w:t>шляхом</w:t>
      </w:r>
      <w:r w:rsidRPr="00B13EE8">
        <w:rPr>
          <w:lang w:val="en-US"/>
        </w:rPr>
        <w:t></w:t>
      </w:r>
      <w:r w:rsidRPr="00B13EE8">
        <w:rPr>
          <w:rFonts w:hint="eastAsia"/>
          <w:lang w:val="en-US"/>
        </w:rPr>
        <w:t>виконання</w:t>
      </w:r>
      <w:r w:rsidRPr="00B13EE8">
        <w:rPr>
          <w:lang w:val="en-US"/>
        </w:rPr>
        <w:t></w:t>
      </w:r>
      <w:r w:rsidRPr="00B13EE8">
        <w:rPr>
          <w:rFonts w:hint="eastAsia"/>
          <w:lang w:val="en-US"/>
        </w:rPr>
        <w:t>консультативних</w:t>
      </w:r>
      <w:r w:rsidRPr="00B13EE8">
        <w:rPr>
          <w:lang w:val="en-US"/>
        </w:rPr>
        <w:t></w:t>
      </w:r>
      <w:r w:rsidRPr="00B13EE8">
        <w:rPr>
          <w:rFonts w:hint="eastAsia"/>
          <w:lang w:val="en-US"/>
        </w:rPr>
        <w:t>та</w:t>
      </w:r>
    </w:p>
    <w:p w:rsidR="00B13EE8" w:rsidRPr="00B13EE8" w:rsidRDefault="00B13EE8" w:rsidP="00B13EE8">
      <w:pPr>
        <w:rPr>
          <w:lang w:val="en-US"/>
        </w:rPr>
      </w:pPr>
      <w:r w:rsidRPr="00B13EE8">
        <w:rPr>
          <w:rFonts w:hint="eastAsia"/>
          <w:lang w:val="en-US"/>
        </w:rPr>
        <w:t>обслуговуючих</w:t>
      </w:r>
      <w:r w:rsidRPr="00B13EE8">
        <w:rPr>
          <w:lang w:val="en-US"/>
        </w:rPr>
        <w:t></w:t>
      </w:r>
      <w:r w:rsidRPr="00B13EE8">
        <w:rPr>
          <w:rFonts w:hint="eastAsia"/>
          <w:lang w:val="en-US"/>
        </w:rPr>
        <w:t>функцій</w:t>
      </w:r>
      <w:r w:rsidRPr="00B13EE8">
        <w:rPr>
          <w:lang w:val="en-US"/>
        </w:rPr>
        <w:t></w:t>
      </w:r>
      <w:r w:rsidRPr="00B13EE8">
        <w:rPr>
          <w:lang w:val="en-US"/>
        </w:rPr>
        <w:t></w:t>
      </w:r>
      <w:r w:rsidRPr="00B13EE8">
        <w:rPr>
          <w:rFonts w:hint="eastAsia"/>
          <w:lang w:val="en-US"/>
        </w:rPr>
        <w:t>здійснення</w:t>
      </w:r>
      <w:r w:rsidRPr="00B13EE8">
        <w:rPr>
          <w:lang w:val="en-US"/>
        </w:rPr>
        <w:t></w:t>
      </w:r>
      <w:r w:rsidRPr="00B13EE8">
        <w:rPr>
          <w:rFonts w:hint="eastAsia"/>
          <w:lang w:val="en-US"/>
        </w:rPr>
        <w:t>організаційного</w:t>
      </w:r>
      <w:r w:rsidRPr="00B13EE8">
        <w:rPr>
          <w:lang w:val="en-US"/>
        </w:rPr>
        <w:t></w:t>
      </w:r>
      <w:r w:rsidRPr="00B13EE8">
        <w:rPr>
          <w:lang w:val="en-US"/>
        </w:rPr>
        <w:t></w:t>
      </w:r>
      <w:r w:rsidRPr="00B13EE8">
        <w:rPr>
          <w:rFonts w:hint="eastAsia"/>
          <w:lang w:val="en-US"/>
        </w:rPr>
        <w:t>науково</w:t>
      </w:r>
      <w:r w:rsidRPr="00B13EE8">
        <w:rPr>
          <w:lang w:val="en-US"/>
        </w:rPr>
        <w:t></w:t>
      </w:r>
      <w:r w:rsidRPr="00B13EE8">
        <w:rPr>
          <w:rFonts w:hint="eastAsia"/>
          <w:lang w:val="en-US"/>
        </w:rPr>
        <w:t>аналітичного</w:t>
      </w:r>
      <w:r w:rsidRPr="00B13EE8">
        <w:rPr>
          <w:lang w:val="en-US"/>
        </w:rPr>
        <w:t></w:t>
      </w:r>
    </w:p>
    <w:p w:rsidR="00B13EE8" w:rsidRPr="00B13EE8" w:rsidRDefault="00B13EE8" w:rsidP="00B13EE8">
      <w:pPr>
        <w:rPr>
          <w:lang w:val="en-US"/>
        </w:rPr>
      </w:pPr>
      <w:r w:rsidRPr="00B13EE8">
        <w:rPr>
          <w:rFonts w:hint="eastAsia"/>
          <w:lang w:val="en-US"/>
        </w:rPr>
        <w:t>інформаційно</w:t>
      </w:r>
      <w:r w:rsidRPr="00B13EE8">
        <w:rPr>
          <w:lang w:val="en-US"/>
        </w:rPr>
        <w:t></w:t>
      </w:r>
      <w:r w:rsidRPr="00B13EE8">
        <w:rPr>
          <w:rFonts w:hint="eastAsia"/>
          <w:lang w:val="en-US"/>
        </w:rPr>
        <w:t>довідкового</w:t>
      </w:r>
      <w:r w:rsidRPr="00B13EE8">
        <w:rPr>
          <w:lang w:val="en-US"/>
        </w:rPr>
        <w:t></w:t>
      </w:r>
      <w:r w:rsidRPr="00B13EE8">
        <w:rPr>
          <w:lang w:val="en-US"/>
        </w:rPr>
        <w:t></w:t>
      </w:r>
      <w:r w:rsidRPr="00B13EE8">
        <w:rPr>
          <w:rFonts w:hint="eastAsia"/>
          <w:lang w:val="en-US"/>
        </w:rPr>
        <w:t>матеріально</w:t>
      </w:r>
      <w:r w:rsidRPr="00B13EE8">
        <w:rPr>
          <w:lang w:val="en-US"/>
        </w:rPr>
        <w:t></w:t>
      </w:r>
      <w:r w:rsidRPr="00B13EE8">
        <w:rPr>
          <w:rFonts w:hint="eastAsia"/>
          <w:lang w:val="en-US"/>
        </w:rPr>
        <w:t>технічного</w:t>
      </w:r>
      <w:r w:rsidRPr="00B13EE8">
        <w:rPr>
          <w:lang w:val="en-US"/>
        </w:rPr>
        <w:t></w:t>
      </w:r>
      <w:r w:rsidRPr="00B13EE8">
        <w:rPr>
          <w:rFonts w:hint="eastAsia"/>
          <w:lang w:val="en-US"/>
        </w:rPr>
        <w:t>та</w:t>
      </w:r>
      <w:r w:rsidRPr="00B13EE8">
        <w:rPr>
          <w:lang w:val="en-US"/>
        </w:rPr>
        <w:t></w:t>
      </w:r>
      <w:r w:rsidRPr="00B13EE8">
        <w:rPr>
          <w:rFonts w:hint="eastAsia"/>
          <w:lang w:val="en-US"/>
        </w:rPr>
        <w:t>іншого</w:t>
      </w:r>
      <w:r w:rsidRPr="00B13EE8">
        <w:rPr>
          <w:lang w:val="en-US"/>
        </w:rPr>
        <w:t></w:t>
      </w:r>
      <w:r w:rsidRPr="00B13EE8">
        <w:rPr>
          <w:rFonts w:hint="eastAsia"/>
          <w:lang w:val="en-US"/>
        </w:rPr>
        <w:t>забезпечення</w:t>
      </w:r>
    </w:p>
    <w:p w:rsidR="00B13EE8" w:rsidRPr="00B13EE8" w:rsidRDefault="00B13EE8" w:rsidP="00B13EE8">
      <w:pPr>
        <w:rPr>
          <w:lang w:val="en-US"/>
        </w:rPr>
      </w:pPr>
      <w:r w:rsidRPr="00B13EE8">
        <w:rPr>
          <w:rFonts w:hint="eastAsia"/>
          <w:lang w:val="en-US"/>
        </w:rPr>
        <w:t>зазначеного</w:t>
      </w:r>
      <w:r w:rsidRPr="00B13EE8">
        <w:rPr>
          <w:lang w:val="en-US"/>
        </w:rPr>
        <w:t></w:t>
      </w:r>
      <w:r w:rsidRPr="00B13EE8">
        <w:rPr>
          <w:rFonts w:hint="eastAsia"/>
          <w:lang w:val="en-US"/>
        </w:rPr>
        <w:t>органу</w:t>
      </w:r>
      <w:r w:rsidRPr="00B13EE8">
        <w:rPr>
          <w:lang w:val="en-US"/>
        </w:rPr>
        <w:t></w:t>
      </w:r>
    </w:p>
    <w:p w:rsidR="00B13EE8" w:rsidRPr="00B13EE8" w:rsidRDefault="00B13EE8" w:rsidP="00B13EE8">
      <w:pPr>
        <w:rPr>
          <w:lang w:val="en-US"/>
        </w:rPr>
      </w:pPr>
      <w:r w:rsidRPr="00B13EE8">
        <w:rPr>
          <w:lang w:val="en-US"/>
        </w:rPr>
        <w:t></w:t>
      </w:r>
      <w:r w:rsidRPr="00B13EE8">
        <w:rPr>
          <w:lang w:val="en-US"/>
        </w:rPr>
        <w:t></w:t>
      </w:r>
      <w:r w:rsidRPr="00B13EE8">
        <w:rPr>
          <w:rFonts w:hint="eastAsia"/>
          <w:lang w:val="en-US"/>
        </w:rPr>
        <w:t>наведено</w:t>
      </w:r>
      <w:r w:rsidRPr="00B13EE8">
        <w:rPr>
          <w:lang w:val="en-US"/>
        </w:rPr>
        <w:t></w:t>
      </w:r>
      <w:r w:rsidRPr="00B13EE8">
        <w:rPr>
          <w:rFonts w:hint="eastAsia"/>
          <w:lang w:val="en-US"/>
        </w:rPr>
        <w:t>поняття</w:t>
      </w:r>
      <w:r w:rsidRPr="00B13EE8">
        <w:rPr>
          <w:lang w:val="en-US"/>
        </w:rPr>
        <w:t></w:t>
      </w:r>
      <w:r w:rsidRPr="00B13EE8">
        <w:rPr>
          <w:lang w:val="en-US"/>
        </w:rPr>
        <w:t></w:t>
      </w:r>
      <w:r w:rsidRPr="00B13EE8">
        <w:rPr>
          <w:rFonts w:hint="eastAsia"/>
          <w:lang w:val="en-US"/>
        </w:rPr>
        <w:t>адміністрування</w:t>
      </w:r>
      <w:r w:rsidRPr="00B13EE8">
        <w:rPr>
          <w:lang w:val="en-US"/>
        </w:rPr>
        <w:t></w:t>
      </w:r>
      <w:r w:rsidRPr="00B13EE8">
        <w:rPr>
          <w:rFonts w:hint="eastAsia"/>
          <w:lang w:val="en-US"/>
        </w:rPr>
        <w:t>ВРП</w:t>
      </w:r>
      <w:r w:rsidRPr="00B13EE8">
        <w:rPr>
          <w:lang w:val="en-US"/>
        </w:rPr>
        <w:t></w:t>
      </w:r>
      <w:r w:rsidRPr="00B13EE8">
        <w:rPr>
          <w:lang w:val="en-US"/>
        </w:rPr>
        <w:t></w:t>
      </w:r>
      <w:r w:rsidRPr="00B13EE8">
        <w:rPr>
          <w:lang w:val="en-US"/>
        </w:rPr>
        <w:t></w:t>
      </w:r>
      <w:r w:rsidRPr="00B13EE8">
        <w:rPr>
          <w:rFonts w:hint="eastAsia"/>
          <w:lang w:val="en-US"/>
        </w:rPr>
        <w:t>під</w:t>
      </w:r>
      <w:r w:rsidRPr="00B13EE8">
        <w:rPr>
          <w:lang w:val="en-US"/>
        </w:rPr>
        <w:t></w:t>
      </w:r>
      <w:r w:rsidRPr="00B13EE8">
        <w:rPr>
          <w:rFonts w:hint="eastAsia"/>
          <w:lang w:val="en-US"/>
        </w:rPr>
        <w:t>яким</w:t>
      </w:r>
      <w:r w:rsidRPr="00B13EE8">
        <w:rPr>
          <w:lang w:val="en-US"/>
        </w:rPr>
        <w:t></w:t>
      </w:r>
      <w:r w:rsidRPr="00B13EE8">
        <w:rPr>
          <w:rFonts w:hint="eastAsia"/>
          <w:lang w:val="en-US"/>
        </w:rPr>
        <w:t>запропоновано</w:t>
      </w:r>
    </w:p>
    <w:p w:rsidR="00B13EE8" w:rsidRPr="00B13EE8" w:rsidRDefault="00B13EE8" w:rsidP="00B13EE8">
      <w:pPr>
        <w:rPr>
          <w:lang w:val="en-US"/>
        </w:rPr>
      </w:pPr>
      <w:r w:rsidRPr="00B13EE8">
        <w:rPr>
          <w:rFonts w:hint="eastAsia"/>
          <w:lang w:val="en-US"/>
        </w:rPr>
        <w:t>розуміти</w:t>
      </w:r>
      <w:r w:rsidRPr="00B13EE8">
        <w:rPr>
          <w:lang w:val="en-US"/>
        </w:rPr>
        <w:t></w:t>
      </w:r>
      <w:r w:rsidRPr="00B13EE8">
        <w:rPr>
          <w:rFonts w:hint="eastAsia"/>
          <w:lang w:val="en-US"/>
        </w:rPr>
        <w:t>цілеспрямовану</w:t>
      </w:r>
      <w:r w:rsidRPr="00B13EE8">
        <w:rPr>
          <w:lang w:val="en-US"/>
        </w:rPr>
        <w:t></w:t>
      </w:r>
      <w:r w:rsidRPr="00B13EE8">
        <w:rPr>
          <w:lang w:val="en-US"/>
        </w:rPr>
        <w:t></w:t>
      </w:r>
      <w:r w:rsidRPr="00B13EE8">
        <w:rPr>
          <w:rFonts w:hint="eastAsia"/>
          <w:lang w:val="en-US"/>
        </w:rPr>
        <w:t>внутрішньо</w:t>
      </w:r>
      <w:r w:rsidRPr="00B13EE8">
        <w:rPr>
          <w:lang w:val="en-US"/>
        </w:rPr>
        <w:t></w:t>
      </w:r>
      <w:r w:rsidRPr="00B13EE8">
        <w:rPr>
          <w:rFonts w:hint="eastAsia"/>
          <w:lang w:val="en-US"/>
        </w:rPr>
        <w:t>організуючу</w:t>
      </w:r>
      <w:r w:rsidRPr="00B13EE8">
        <w:rPr>
          <w:lang w:val="en-US"/>
        </w:rPr>
        <w:t></w:t>
      </w:r>
      <w:r w:rsidRPr="00B13EE8">
        <w:rPr>
          <w:lang w:val="en-US"/>
        </w:rPr>
        <w:t></w:t>
      </w:r>
      <w:r w:rsidRPr="00B13EE8">
        <w:rPr>
          <w:rFonts w:hint="eastAsia"/>
          <w:lang w:val="en-US"/>
        </w:rPr>
        <w:t>управлінську</w:t>
      </w:r>
      <w:r w:rsidRPr="00B13EE8">
        <w:rPr>
          <w:lang w:val="en-US"/>
        </w:rPr>
        <w:t></w:t>
      </w:r>
      <w:r w:rsidRPr="00B13EE8">
        <w:rPr>
          <w:rFonts w:hint="eastAsia"/>
          <w:lang w:val="en-US"/>
        </w:rPr>
        <w:t>та</w:t>
      </w:r>
      <w:r w:rsidRPr="00B13EE8">
        <w:rPr>
          <w:lang w:val="en-US"/>
        </w:rPr>
        <w:t></w:t>
      </w:r>
      <w:r w:rsidRPr="00B13EE8">
        <w:rPr>
          <w:rFonts w:hint="eastAsia"/>
          <w:lang w:val="en-US"/>
        </w:rPr>
        <w:t>контрольну</w:t>
      </w:r>
    </w:p>
    <w:p w:rsidR="00B13EE8" w:rsidRPr="00B13EE8" w:rsidRDefault="00B13EE8" w:rsidP="00B13EE8">
      <w:pPr>
        <w:rPr>
          <w:lang w:val="en-US"/>
        </w:rPr>
      </w:pPr>
      <w:r w:rsidRPr="00B13EE8">
        <w:rPr>
          <w:rFonts w:hint="eastAsia"/>
          <w:lang w:val="en-US"/>
        </w:rPr>
        <w:t>діяльність</w:t>
      </w:r>
      <w:r w:rsidRPr="00B13EE8">
        <w:rPr>
          <w:lang w:val="en-US"/>
        </w:rPr>
        <w:t></w:t>
      </w:r>
      <w:r w:rsidRPr="00B13EE8">
        <w:rPr>
          <w:rFonts w:hint="eastAsia"/>
          <w:lang w:val="en-US"/>
        </w:rPr>
        <w:t>осіб</w:t>
      </w:r>
      <w:r w:rsidRPr="00B13EE8">
        <w:rPr>
          <w:lang w:val="en-US"/>
        </w:rPr>
        <w:t></w:t>
      </w:r>
      <w:r w:rsidRPr="00B13EE8">
        <w:rPr>
          <w:lang w:val="en-US"/>
        </w:rPr>
        <w:t></w:t>
      </w:r>
      <w:r w:rsidRPr="00B13EE8">
        <w:rPr>
          <w:rFonts w:hint="eastAsia"/>
          <w:lang w:val="en-US"/>
        </w:rPr>
        <w:t>які</w:t>
      </w:r>
      <w:r w:rsidRPr="00B13EE8">
        <w:rPr>
          <w:lang w:val="en-US"/>
        </w:rPr>
        <w:t></w:t>
      </w:r>
      <w:r w:rsidRPr="00B13EE8">
        <w:rPr>
          <w:rFonts w:hint="eastAsia"/>
          <w:lang w:val="en-US"/>
        </w:rPr>
        <w:t>обіймають</w:t>
      </w:r>
      <w:r w:rsidRPr="00B13EE8">
        <w:rPr>
          <w:lang w:val="en-US"/>
        </w:rPr>
        <w:t></w:t>
      </w:r>
      <w:r w:rsidRPr="00B13EE8">
        <w:rPr>
          <w:rFonts w:hint="eastAsia"/>
          <w:lang w:val="en-US"/>
        </w:rPr>
        <w:t>адміністративні</w:t>
      </w:r>
      <w:r w:rsidRPr="00B13EE8">
        <w:rPr>
          <w:lang w:val="en-US"/>
        </w:rPr>
        <w:t></w:t>
      </w:r>
      <w:r w:rsidRPr="00B13EE8">
        <w:rPr>
          <w:rFonts w:hint="eastAsia"/>
          <w:lang w:val="en-US"/>
        </w:rPr>
        <w:t>посади</w:t>
      </w:r>
      <w:r w:rsidRPr="00B13EE8">
        <w:rPr>
          <w:lang w:val="en-US"/>
        </w:rPr>
        <w:t></w:t>
      </w:r>
      <w:r w:rsidRPr="00B13EE8">
        <w:rPr>
          <w:rFonts w:hint="eastAsia"/>
          <w:lang w:val="en-US"/>
        </w:rPr>
        <w:t>у</w:t>
      </w:r>
      <w:r w:rsidRPr="00B13EE8">
        <w:rPr>
          <w:lang w:val="en-US"/>
        </w:rPr>
        <w:t></w:t>
      </w:r>
      <w:r w:rsidRPr="00B13EE8">
        <w:rPr>
          <w:rFonts w:hint="eastAsia"/>
          <w:lang w:val="en-US"/>
        </w:rPr>
        <w:t>ВРП</w:t>
      </w:r>
      <w:r w:rsidRPr="00B13EE8">
        <w:rPr>
          <w:lang w:val="en-US"/>
        </w:rPr>
        <w:t></w:t>
      </w:r>
      <w:r w:rsidRPr="00B13EE8">
        <w:rPr>
          <w:lang w:val="en-US"/>
        </w:rPr>
        <w:t></w:t>
      </w:r>
      <w:r w:rsidRPr="00B13EE8">
        <w:rPr>
          <w:rFonts w:hint="eastAsia"/>
          <w:lang w:val="en-US"/>
        </w:rPr>
        <w:t>до</w:t>
      </w:r>
      <w:r w:rsidRPr="00B13EE8">
        <w:rPr>
          <w:lang w:val="en-US"/>
        </w:rPr>
        <w:t></w:t>
      </w:r>
      <w:r w:rsidRPr="00B13EE8">
        <w:rPr>
          <w:rFonts w:hint="eastAsia"/>
          <w:lang w:val="en-US"/>
        </w:rPr>
        <w:t>компетенції</w:t>
      </w:r>
      <w:r w:rsidRPr="00B13EE8">
        <w:rPr>
          <w:lang w:val="en-US"/>
        </w:rPr>
        <w:t></w:t>
      </w:r>
      <w:r w:rsidRPr="00B13EE8">
        <w:rPr>
          <w:rFonts w:hint="eastAsia"/>
          <w:lang w:val="en-US"/>
        </w:rPr>
        <w:t>яких</w:t>
      </w:r>
    </w:p>
    <w:p w:rsidR="00B13EE8" w:rsidRPr="00B13EE8" w:rsidRDefault="00B13EE8" w:rsidP="00B13EE8">
      <w:pPr>
        <w:rPr>
          <w:lang w:val="en-US"/>
        </w:rPr>
      </w:pPr>
      <w:r w:rsidRPr="00B13EE8">
        <w:rPr>
          <w:lang w:val="en-US"/>
        </w:rPr>
        <w:t></w:t>
      </w:r>
      <w:r w:rsidRPr="00B13EE8">
        <w:rPr>
          <w:lang w:val="en-US"/>
        </w:rPr>
        <w:t></w:t>
      </w:r>
    </w:p>
    <w:p w:rsidR="00B13EE8" w:rsidRPr="00B13EE8" w:rsidRDefault="00B13EE8" w:rsidP="00B13EE8">
      <w:pPr>
        <w:rPr>
          <w:lang w:val="en-US"/>
        </w:rPr>
      </w:pPr>
      <w:r w:rsidRPr="00B13EE8">
        <w:rPr>
          <w:rFonts w:hint="eastAsia"/>
          <w:lang w:val="en-US"/>
        </w:rPr>
        <w:t>належить</w:t>
      </w:r>
      <w:r w:rsidRPr="00B13EE8">
        <w:rPr>
          <w:lang w:val="en-US"/>
        </w:rPr>
        <w:t></w:t>
      </w:r>
      <w:r w:rsidRPr="00B13EE8">
        <w:rPr>
          <w:rFonts w:hint="eastAsia"/>
          <w:lang w:val="en-US"/>
        </w:rPr>
        <w:t>прийняття</w:t>
      </w:r>
      <w:r w:rsidRPr="00B13EE8">
        <w:rPr>
          <w:lang w:val="en-US"/>
        </w:rPr>
        <w:t></w:t>
      </w:r>
      <w:r w:rsidRPr="00B13EE8">
        <w:rPr>
          <w:rFonts w:hint="eastAsia"/>
          <w:lang w:val="en-US"/>
        </w:rPr>
        <w:t>управлінських</w:t>
      </w:r>
      <w:r w:rsidRPr="00B13EE8">
        <w:rPr>
          <w:lang w:val="en-US"/>
        </w:rPr>
        <w:t></w:t>
      </w:r>
      <w:r w:rsidRPr="00B13EE8">
        <w:rPr>
          <w:rFonts w:hint="eastAsia"/>
          <w:lang w:val="en-US"/>
        </w:rPr>
        <w:t>рішень</w:t>
      </w:r>
      <w:r w:rsidRPr="00B13EE8">
        <w:rPr>
          <w:lang w:val="en-US"/>
        </w:rPr>
        <w:t></w:t>
      </w:r>
      <w:r w:rsidRPr="00B13EE8">
        <w:rPr>
          <w:lang w:val="en-US"/>
        </w:rPr>
        <w:t></w:t>
      </w:r>
      <w:r w:rsidRPr="00B13EE8">
        <w:rPr>
          <w:rFonts w:hint="eastAsia"/>
          <w:lang w:val="en-US"/>
        </w:rPr>
        <w:t>яка</w:t>
      </w:r>
      <w:r w:rsidRPr="00B13EE8">
        <w:rPr>
          <w:lang w:val="en-US"/>
        </w:rPr>
        <w:t></w:t>
      </w:r>
      <w:r w:rsidRPr="00B13EE8">
        <w:rPr>
          <w:rFonts w:hint="eastAsia"/>
          <w:lang w:val="en-US"/>
        </w:rPr>
        <w:t>спрямована</w:t>
      </w:r>
      <w:r w:rsidRPr="00B13EE8">
        <w:rPr>
          <w:lang w:val="en-US"/>
        </w:rPr>
        <w:t></w:t>
      </w:r>
      <w:r w:rsidRPr="00B13EE8">
        <w:rPr>
          <w:rFonts w:hint="eastAsia"/>
          <w:lang w:val="en-US"/>
        </w:rPr>
        <w:t>на</w:t>
      </w:r>
      <w:r w:rsidRPr="00B13EE8">
        <w:rPr>
          <w:lang w:val="en-US"/>
        </w:rPr>
        <w:t></w:t>
      </w:r>
      <w:r w:rsidRPr="00B13EE8">
        <w:rPr>
          <w:rFonts w:hint="eastAsia"/>
          <w:lang w:val="en-US"/>
        </w:rPr>
        <w:t>забезпечення</w:t>
      </w:r>
    </w:p>
    <w:p w:rsidR="00B13EE8" w:rsidRPr="00B13EE8" w:rsidRDefault="00B13EE8" w:rsidP="00B13EE8">
      <w:pPr>
        <w:rPr>
          <w:lang w:val="en-US"/>
        </w:rPr>
      </w:pPr>
      <w:r w:rsidRPr="00B13EE8">
        <w:rPr>
          <w:rFonts w:hint="eastAsia"/>
          <w:lang w:val="en-US"/>
        </w:rPr>
        <w:t>належного</w:t>
      </w:r>
      <w:r w:rsidRPr="00B13EE8">
        <w:rPr>
          <w:lang w:val="en-US"/>
        </w:rPr>
        <w:t></w:t>
      </w:r>
      <w:r w:rsidRPr="00B13EE8">
        <w:rPr>
          <w:rFonts w:hint="eastAsia"/>
          <w:lang w:val="en-US"/>
        </w:rPr>
        <w:t>та</w:t>
      </w:r>
      <w:r w:rsidRPr="00B13EE8">
        <w:rPr>
          <w:lang w:val="en-US"/>
        </w:rPr>
        <w:t></w:t>
      </w:r>
      <w:r w:rsidRPr="00B13EE8">
        <w:rPr>
          <w:rFonts w:hint="eastAsia"/>
          <w:lang w:val="en-US"/>
        </w:rPr>
        <w:t>ефективного</w:t>
      </w:r>
      <w:r w:rsidRPr="00B13EE8">
        <w:rPr>
          <w:lang w:val="en-US"/>
        </w:rPr>
        <w:t></w:t>
      </w:r>
      <w:r w:rsidRPr="00B13EE8">
        <w:rPr>
          <w:rFonts w:hint="eastAsia"/>
          <w:lang w:val="en-US"/>
        </w:rPr>
        <w:t>функціонування</w:t>
      </w:r>
      <w:r w:rsidRPr="00B13EE8">
        <w:rPr>
          <w:lang w:val="en-US"/>
        </w:rPr>
        <w:t></w:t>
      </w:r>
      <w:r w:rsidRPr="00B13EE8">
        <w:rPr>
          <w:rFonts w:hint="eastAsia"/>
          <w:lang w:val="en-US"/>
        </w:rPr>
        <w:t>даного</w:t>
      </w:r>
      <w:r w:rsidRPr="00B13EE8">
        <w:rPr>
          <w:lang w:val="en-US"/>
        </w:rPr>
        <w:t></w:t>
      </w:r>
      <w:r w:rsidRPr="00B13EE8">
        <w:rPr>
          <w:rFonts w:hint="eastAsia"/>
          <w:lang w:val="en-US"/>
        </w:rPr>
        <w:t>органу</w:t>
      </w:r>
      <w:r w:rsidRPr="00B13EE8">
        <w:rPr>
          <w:lang w:val="en-US"/>
        </w:rPr>
        <w:t></w:t>
      </w:r>
      <w:r w:rsidRPr="00B13EE8">
        <w:rPr>
          <w:rFonts w:hint="eastAsia"/>
          <w:lang w:val="en-US"/>
        </w:rPr>
        <w:t>з</w:t>
      </w:r>
      <w:r w:rsidRPr="00B13EE8">
        <w:rPr>
          <w:lang w:val="en-US"/>
        </w:rPr>
        <w:t></w:t>
      </w:r>
      <w:r w:rsidRPr="00B13EE8">
        <w:rPr>
          <w:rFonts w:hint="eastAsia"/>
          <w:lang w:val="en-US"/>
        </w:rPr>
        <w:t>метою</w:t>
      </w:r>
      <w:r w:rsidRPr="00B13EE8">
        <w:rPr>
          <w:lang w:val="en-US"/>
        </w:rPr>
        <w:t></w:t>
      </w:r>
      <w:r w:rsidRPr="00B13EE8">
        <w:rPr>
          <w:rFonts w:hint="eastAsia"/>
          <w:lang w:val="en-US"/>
        </w:rPr>
        <w:t>виконання</w:t>
      </w:r>
    </w:p>
    <w:p w:rsidR="00B13EE8" w:rsidRPr="00B13EE8" w:rsidRDefault="00B13EE8" w:rsidP="00B13EE8">
      <w:r w:rsidRPr="00B13EE8">
        <w:rPr>
          <w:rFonts w:hint="eastAsia"/>
        </w:rPr>
        <w:t>покладених</w:t>
      </w:r>
      <w:r w:rsidRPr="00B13EE8">
        <w:rPr>
          <w:lang w:val="en-US"/>
        </w:rPr>
        <w:t></w:t>
      </w:r>
      <w:r w:rsidRPr="00B13EE8">
        <w:rPr>
          <w:rFonts w:hint="eastAsia"/>
        </w:rPr>
        <w:t>на</w:t>
      </w:r>
      <w:r w:rsidRPr="00B13EE8">
        <w:rPr>
          <w:lang w:val="en-US"/>
        </w:rPr>
        <w:t></w:t>
      </w:r>
      <w:r w:rsidRPr="00B13EE8">
        <w:rPr>
          <w:rFonts w:hint="eastAsia"/>
        </w:rPr>
        <w:t>нього</w:t>
      </w:r>
      <w:r w:rsidRPr="00B13EE8">
        <w:rPr>
          <w:lang w:val="en-US"/>
        </w:rPr>
        <w:t></w:t>
      </w:r>
      <w:r w:rsidRPr="00B13EE8">
        <w:rPr>
          <w:rFonts w:hint="eastAsia"/>
        </w:rPr>
        <w:t>завдань</w:t>
      </w:r>
      <w:r w:rsidRPr="00B13EE8">
        <w:rPr>
          <w:lang w:val="en-US"/>
        </w:rPr>
        <w:t></w:t>
      </w:r>
    </w:p>
    <w:p w:rsidR="00B13EE8" w:rsidRPr="00B13EE8" w:rsidRDefault="00B13EE8" w:rsidP="00B13EE8">
      <w:r w:rsidRPr="00B13EE8">
        <w:rPr>
          <w:rFonts w:hint="eastAsia"/>
        </w:rPr>
        <w:t>удосконалено</w:t>
      </w:r>
      <w:r w:rsidRPr="00B13EE8">
        <w:rPr>
          <w:lang w:val="en-US"/>
        </w:rPr>
        <w:t></w:t>
      </w:r>
    </w:p>
    <w:p w:rsidR="00B13EE8" w:rsidRPr="00B13EE8" w:rsidRDefault="00B13EE8" w:rsidP="00B13EE8">
      <w:r w:rsidRPr="00B13EE8">
        <w:rPr>
          <w:lang w:val="en-US"/>
        </w:rPr>
        <w:t></w:t>
      </w:r>
      <w:r w:rsidRPr="00B13EE8">
        <w:rPr>
          <w:lang w:val="en-US"/>
        </w:rPr>
        <w:t></w:t>
      </w:r>
      <w:r w:rsidRPr="00B13EE8">
        <w:rPr>
          <w:rFonts w:hint="eastAsia"/>
        </w:rPr>
        <w:t>поняття</w:t>
      </w:r>
      <w:r w:rsidRPr="00B13EE8">
        <w:rPr>
          <w:lang w:val="en-US"/>
        </w:rPr>
        <w:t></w:t>
      </w:r>
      <w:r w:rsidRPr="00B13EE8">
        <w:rPr>
          <w:rFonts w:hint="eastAsia"/>
        </w:rPr>
        <w:t>правового</w:t>
      </w:r>
      <w:r w:rsidRPr="00B13EE8">
        <w:rPr>
          <w:lang w:val="en-US"/>
        </w:rPr>
        <w:t></w:t>
      </w:r>
      <w:r w:rsidRPr="00B13EE8">
        <w:rPr>
          <w:rFonts w:hint="eastAsia"/>
        </w:rPr>
        <w:t>статусу</w:t>
      </w:r>
      <w:r w:rsidRPr="00B13EE8">
        <w:rPr>
          <w:lang w:val="en-US"/>
        </w:rPr>
        <w:t></w:t>
      </w:r>
      <w:r w:rsidRPr="00B13EE8">
        <w:rPr>
          <w:rFonts w:hint="eastAsia"/>
        </w:rPr>
        <w:t>ВРП</w:t>
      </w:r>
      <w:r w:rsidRPr="00B13EE8">
        <w:rPr>
          <w:lang w:val="en-US"/>
        </w:rPr>
        <w:t></w:t>
      </w:r>
      <w:r w:rsidRPr="00B13EE8">
        <w:rPr>
          <w:rFonts w:hint="eastAsia"/>
        </w:rPr>
        <w:t>як</w:t>
      </w:r>
      <w:r w:rsidRPr="00B13EE8">
        <w:rPr>
          <w:lang w:val="en-US"/>
        </w:rPr>
        <w:t></w:t>
      </w:r>
      <w:r w:rsidRPr="00B13EE8">
        <w:rPr>
          <w:rFonts w:hint="eastAsia"/>
        </w:rPr>
        <w:t>складної</w:t>
      </w:r>
      <w:r w:rsidRPr="00B13EE8">
        <w:rPr>
          <w:lang w:val="en-US"/>
        </w:rPr>
        <w:t></w:t>
      </w:r>
      <w:r w:rsidRPr="00B13EE8">
        <w:rPr>
          <w:rFonts w:hint="eastAsia"/>
        </w:rPr>
        <w:t>комплексної</w:t>
      </w:r>
      <w:r w:rsidRPr="00B13EE8">
        <w:rPr>
          <w:lang w:val="en-US"/>
        </w:rPr>
        <w:t></w:t>
      </w:r>
      <w:r w:rsidRPr="00B13EE8">
        <w:rPr>
          <w:rFonts w:hint="eastAsia"/>
        </w:rPr>
        <w:t>категорії</w:t>
      </w:r>
      <w:r w:rsidRPr="00B13EE8">
        <w:rPr>
          <w:lang w:val="en-US"/>
        </w:rPr>
        <w:t></w:t>
      </w:r>
      <w:r w:rsidRPr="00B13EE8">
        <w:rPr>
          <w:lang w:val="en-US"/>
        </w:rPr>
        <w:t></w:t>
      </w:r>
      <w:r w:rsidRPr="00B13EE8">
        <w:rPr>
          <w:rFonts w:hint="eastAsia"/>
        </w:rPr>
        <w:t>що</w:t>
      </w:r>
    </w:p>
    <w:p w:rsidR="00B13EE8" w:rsidRPr="00B13EE8" w:rsidRDefault="00B13EE8" w:rsidP="00B13EE8">
      <w:r w:rsidRPr="00B13EE8">
        <w:rPr>
          <w:rFonts w:hint="eastAsia"/>
        </w:rPr>
        <w:t>охоплює</w:t>
      </w:r>
      <w:r w:rsidRPr="00B13EE8">
        <w:rPr>
          <w:lang w:val="en-US"/>
        </w:rPr>
        <w:t></w:t>
      </w:r>
      <w:r w:rsidRPr="00B13EE8">
        <w:rPr>
          <w:rFonts w:hint="eastAsia"/>
        </w:rPr>
        <w:t>нормативно</w:t>
      </w:r>
      <w:r w:rsidRPr="00B13EE8">
        <w:rPr>
          <w:lang w:val="en-US"/>
        </w:rPr>
        <w:t></w:t>
      </w:r>
      <w:r w:rsidRPr="00B13EE8">
        <w:rPr>
          <w:rFonts w:hint="eastAsia"/>
        </w:rPr>
        <w:t>закріплений</w:t>
      </w:r>
      <w:r w:rsidRPr="00B13EE8">
        <w:rPr>
          <w:lang w:val="en-US"/>
        </w:rPr>
        <w:t></w:t>
      </w:r>
      <w:r w:rsidRPr="00B13EE8">
        <w:rPr>
          <w:rFonts w:hint="eastAsia"/>
        </w:rPr>
        <w:t>обсяг</w:t>
      </w:r>
      <w:r w:rsidRPr="00B13EE8">
        <w:rPr>
          <w:lang w:val="en-US"/>
        </w:rPr>
        <w:t></w:t>
      </w:r>
      <w:r w:rsidRPr="00B13EE8">
        <w:rPr>
          <w:rFonts w:hint="eastAsia"/>
        </w:rPr>
        <w:t>компетенції</w:t>
      </w:r>
      <w:r w:rsidRPr="00B13EE8">
        <w:rPr>
          <w:lang w:val="en-US"/>
        </w:rPr>
        <w:t></w:t>
      </w:r>
      <w:r w:rsidRPr="00B13EE8">
        <w:rPr>
          <w:rFonts w:hint="eastAsia"/>
        </w:rPr>
        <w:t>даного</w:t>
      </w:r>
      <w:r w:rsidRPr="00B13EE8">
        <w:rPr>
          <w:lang w:val="en-US"/>
        </w:rPr>
        <w:t></w:t>
      </w:r>
      <w:r w:rsidRPr="00B13EE8">
        <w:rPr>
          <w:rFonts w:hint="eastAsia"/>
        </w:rPr>
        <w:t>суб’єкта</w:t>
      </w:r>
      <w:r w:rsidRPr="00B13EE8">
        <w:rPr>
          <w:lang w:val="en-US"/>
        </w:rPr>
        <w:t></w:t>
      </w:r>
      <w:r w:rsidRPr="00B13EE8">
        <w:rPr>
          <w:lang w:val="en-US"/>
        </w:rPr>
        <w:t></w:t>
      </w:r>
      <w:r w:rsidRPr="00B13EE8">
        <w:rPr>
          <w:rFonts w:hint="eastAsia"/>
        </w:rPr>
        <w:t>мету</w:t>
      </w:r>
      <w:r w:rsidRPr="00B13EE8">
        <w:rPr>
          <w:lang w:val="en-US"/>
        </w:rPr>
        <w:t></w:t>
      </w:r>
      <w:r w:rsidRPr="00B13EE8">
        <w:rPr>
          <w:lang w:val="en-US"/>
        </w:rPr>
        <w:t></w:t>
      </w:r>
      <w:r w:rsidRPr="00B13EE8">
        <w:rPr>
          <w:rFonts w:hint="eastAsia"/>
        </w:rPr>
        <w:t>завдання</w:t>
      </w:r>
    </w:p>
    <w:p w:rsidR="00B13EE8" w:rsidRPr="00B13EE8" w:rsidRDefault="00B13EE8" w:rsidP="00B13EE8">
      <w:r w:rsidRPr="00B13EE8">
        <w:rPr>
          <w:rFonts w:hint="eastAsia"/>
        </w:rPr>
        <w:t>і</w:t>
      </w:r>
      <w:r w:rsidRPr="00B13EE8">
        <w:rPr>
          <w:lang w:val="en-US"/>
        </w:rPr>
        <w:t></w:t>
      </w:r>
      <w:r w:rsidRPr="00B13EE8">
        <w:rPr>
          <w:rFonts w:hint="eastAsia"/>
        </w:rPr>
        <w:t>функції</w:t>
      </w:r>
      <w:r w:rsidRPr="00B13EE8">
        <w:rPr>
          <w:lang w:val="en-US"/>
        </w:rPr>
        <w:t></w:t>
      </w:r>
      <w:r w:rsidRPr="00B13EE8">
        <w:rPr>
          <w:rFonts w:hint="eastAsia"/>
        </w:rPr>
        <w:t>його</w:t>
      </w:r>
      <w:r w:rsidRPr="00B13EE8">
        <w:rPr>
          <w:lang w:val="en-US"/>
        </w:rPr>
        <w:t></w:t>
      </w:r>
      <w:r w:rsidRPr="00B13EE8">
        <w:rPr>
          <w:rFonts w:hint="eastAsia"/>
        </w:rPr>
        <w:t>діяльності</w:t>
      </w:r>
      <w:r w:rsidRPr="00B13EE8">
        <w:rPr>
          <w:lang w:val="en-US"/>
        </w:rPr>
        <w:t></w:t>
      </w:r>
      <w:r w:rsidRPr="00B13EE8">
        <w:rPr>
          <w:lang w:val="en-US"/>
        </w:rPr>
        <w:t></w:t>
      </w:r>
      <w:r w:rsidRPr="00B13EE8">
        <w:rPr>
          <w:rFonts w:hint="eastAsia"/>
        </w:rPr>
        <w:t>а</w:t>
      </w:r>
      <w:r w:rsidRPr="00B13EE8">
        <w:rPr>
          <w:lang w:val="en-US"/>
        </w:rPr>
        <w:t></w:t>
      </w:r>
      <w:r w:rsidRPr="00B13EE8">
        <w:rPr>
          <w:rFonts w:hint="eastAsia"/>
        </w:rPr>
        <w:t>також</w:t>
      </w:r>
      <w:r w:rsidRPr="00B13EE8">
        <w:rPr>
          <w:lang w:val="en-US"/>
        </w:rPr>
        <w:t></w:t>
      </w:r>
      <w:r w:rsidRPr="00B13EE8">
        <w:rPr>
          <w:rFonts w:hint="eastAsia"/>
        </w:rPr>
        <w:t>визначає</w:t>
      </w:r>
      <w:r w:rsidRPr="00B13EE8">
        <w:rPr>
          <w:lang w:val="en-US"/>
        </w:rPr>
        <w:t></w:t>
      </w:r>
      <w:r w:rsidRPr="00B13EE8">
        <w:rPr>
          <w:rFonts w:hint="eastAsia"/>
        </w:rPr>
        <w:t>особливості</w:t>
      </w:r>
      <w:r w:rsidRPr="00B13EE8">
        <w:rPr>
          <w:lang w:val="en-US"/>
        </w:rPr>
        <w:t></w:t>
      </w:r>
      <w:r w:rsidRPr="00B13EE8">
        <w:rPr>
          <w:rFonts w:hint="eastAsia"/>
        </w:rPr>
        <w:t>взаємодії</w:t>
      </w:r>
      <w:r w:rsidRPr="00B13EE8">
        <w:rPr>
          <w:lang w:val="en-US"/>
        </w:rPr>
        <w:t></w:t>
      </w:r>
      <w:r w:rsidRPr="00B13EE8">
        <w:rPr>
          <w:rFonts w:hint="eastAsia"/>
        </w:rPr>
        <w:t>ВРП</w:t>
      </w:r>
      <w:r w:rsidRPr="00B13EE8">
        <w:rPr>
          <w:lang w:val="en-US"/>
        </w:rPr>
        <w:t></w:t>
      </w:r>
      <w:r w:rsidRPr="00B13EE8">
        <w:rPr>
          <w:rFonts w:hint="eastAsia"/>
        </w:rPr>
        <w:t>з</w:t>
      </w:r>
      <w:r w:rsidRPr="00B13EE8">
        <w:rPr>
          <w:lang w:val="en-US"/>
        </w:rPr>
        <w:t></w:t>
      </w:r>
      <w:r w:rsidRPr="00B13EE8">
        <w:rPr>
          <w:rFonts w:hint="eastAsia"/>
        </w:rPr>
        <w:t>іншими</w:t>
      </w:r>
    </w:p>
    <w:p w:rsidR="00B13EE8" w:rsidRPr="00B13EE8" w:rsidRDefault="00B13EE8" w:rsidP="00B13EE8">
      <w:r w:rsidRPr="00B13EE8">
        <w:rPr>
          <w:rFonts w:hint="eastAsia"/>
        </w:rPr>
        <w:t>суб’єктами</w:t>
      </w:r>
      <w:r w:rsidRPr="00B13EE8">
        <w:rPr>
          <w:lang w:val="en-US"/>
        </w:rPr>
        <w:t></w:t>
      </w:r>
      <w:r w:rsidRPr="00B13EE8">
        <w:rPr>
          <w:rFonts w:hint="eastAsia"/>
        </w:rPr>
        <w:t>права</w:t>
      </w:r>
      <w:r w:rsidRPr="00B13EE8">
        <w:rPr>
          <w:lang w:val="en-US"/>
        </w:rPr>
        <w:t></w:t>
      </w:r>
      <w:r w:rsidRPr="00B13EE8">
        <w:rPr>
          <w:rFonts w:hint="eastAsia"/>
        </w:rPr>
        <w:t>та</w:t>
      </w:r>
      <w:r w:rsidRPr="00B13EE8">
        <w:rPr>
          <w:lang w:val="en-US"/>
        </w:rPr>
        <w:t></w:t>
      </w:r>
      <w:r w:rsidRPr="00B13EE8">
        <w:rPr>
          <w:rFonts w:hint="eastAsia"/>
        </w:rPr>
        <w:t>місце</w:t>
      </w:r>
      <w:r w:rsidRPr="00B13EE8">
        <w:rPr>
          <w:lang w:val="en-US"/>
        </w:rPr>
        <w:t></w:t>
      </w:r>
      <w:r w:rsidRPr="00B13EE8">
        <w:rPr>
          <w:rFonts w:hint="eastAsia"/>
        </w:rPr>
        <w:t>даного</w:t>
      </w:r>
      <w:r w:rsidRPr="00B13EE8">
        <w:rPr>
          <w:lang w:val="en-US"/>
        </w:rPr>
        <w:t></w:t>
      </w:r>
      <w:r w:rsidRPr="00B13EE8">
        <w:rPr>
          <w:rFonts w:hint="eastAsia"/>
        </w:rPr>
        <w:t>органу</w:t>
      </w:r>
      <w:r w:rsidRPr="00B13EE8">
        <w:rPr>
          <w:lang w:val="en-US"/>
        </w:rPr>
        <w:t></w:t>
      </w:r>
      <w:r w:rsidRPr="00B13EE8">
        <w:rPr>
          <w:rFonts w:hint="eastAsia"/>
        </w:rPr>
        <w:t>в</w:t>
      </w:r>
      <w:r w:rsidRPr="00B13EE8">
        <w:rPr>
          <w:lang w:val="en-US"/>
        </w:rPr>
        <w:t></w:t>
      </w:r>
      <w:r w:rsidRPr="00B13EE8">
        <w:rPr>
          <w:rFonts w:hint="eastAsia"/>
        </w:rPr>
        <w:t>системі</w:t>
      </w:r>
      <w:r w:rsidRPr="00B13EE8">
        <w:rPr>
          <w:lang w:val="en-US"/>
        </w:rPr>
        <w:t></w:t>
      </w:r>
      <w:r w:rsidRPr="00B13EE8">
        <w:rPr>
          <w:rFonts w:hint="eastAsia"/>
        </w:rPr>
        <w:t>органів</w:t>
      </w:r>
      <w:r w:rsidRPr="00B13EE8">
        <w:rPr>
          <w:lang w:val="en-US"/>
        </w:rPr>
        <w:t></w:t>
      </w:r>
      <w:r w:rsidRPr="00B13EE8">
        <w:rPr>
          <w:rFonts w:hint="eastAsia"/>
        </w:rPr>
        <w:t>державної</w:t>
      </w:r>
      <w:r w:rsidRPr="00B13EE8">
        <w:rPr>
          <w:lang w:val="en-US"/>
        </w:rPr>
        <w:t></w:t>
      </w:r>
      <w:r w:rsidRPr="00B13EE8">
        <w:rPr>
          <w:rFonts w:hint="eastAsia"/>
        </w:rPr>
        <w:t>влади</w:t>
      </w:r>
      <w:r w:rsidRPr="00B13EE8">
        <w:rPr>
          <w:lang w:val="en-US"/>
        </w:rPr>
        <w:t></w:t>
      </w:r>
    </w:p>
    <w:p w:rsidR="00B13EE8" w:rsidRPr="00B13EE8" w:rsidRDefault="00B13EE8" w:rsidP="00B13EE8">
      <w:r w:rsidRPr="00B13EE8">
        <w:rPr>
          <w:lang w:val="en-US"/>
        </w:rPr>
        <w:t></w:t>
      </w:r>
      <w:r w:rsidRPr="00B13EE8">
        <w:rPr>
          <w:lang w:val="en-US"/>
        </w:rPr>
        <w:t></w:t>
      </w:r>
      <w:r w:rsidRPr="00B13EE8">
        <w:rPr>
          <w:rFonts w:hint="eastAsia"/>
        </w:rPr>
        <w:t>наукові</w:t>
      </w:r>
      <w:r w:rsidRPr="00B13EE8">
        <w:rPr>
          <w:lang w:val="en-US"/>
        </w:rPr>
        <w:t></w:t>
      </w:r>
      <w:r w:rsidRPr="00B13EE8">
        <w:rPr>
          <w:rFonts w:hint="eastAsia"/>
        </w:rPr>
        <w:t>позиції</w:t>
      </w:r>
      <w:r w:rsidRPr="00B13EE8">
        <w:rPr>
          <w:lang w:val="en-US"/>
        </w:rPr>
        <w:t></w:t>
      </w:r>
      <w:r w:rsidRPr="00B13EE8">
        <w:rPr>
          <w:rFonts w:hint="eastAsia"/>
        </w:rPr>
        <w:t>щодо</w:t>
      </w:r>
      <w:r w:rsidRPr="00B13EE8">
        <w:rPr>
          <w:lang w:val="en-US"/>
        </w:rPr>
        <w:t></w:t>
      </w:r>
      <w:r w:rsidRPr="00B13EE8">
        <w:rPr>
          <w:rFonts w:hint="eastAsia"/>
        </w:rPr>
        <w:t>реалізації</w:t>
      </w:r>
      <w:r w:rsidRPr="00B13EE8">
        <w:rPr>
          <w:lang w:val="en-US"/>
        </w:rPr>
        <w:t></w:t>
      </w:r>
      <w:r w:rsidRPr="00B13EE8">
        <w:rPr>
          <w:rFonts w:hint="eastAsia"/>
        </w:rPr>
        <w:t>ВРП</w:t>
      </w:r>
      <w:r w:rsidRPr="00B13EE8">
        <w:rPr>
          <w:lang w:val="en-US"/>
        </w:rPr>
        <w:t></w:t>
      </w:r>
      <w:r w:rsidRPr="00B13EE8">
        <w:rPr>
          <w:rFonts w:hint="eastAsia"/>
        </w:rPr>
        <w:t>таких</w:t>
      </w:r>
      <w:r w:rsidRPr="00B13EE8">
        <w:rPr>
          <w:lang w:val="en-US"/>
        </w:rPr>
        <w:t></w:t>
      </w:r>
      <w:r w:rsidRPr="00B13EE8">
        <w:rPr>
          <w:rFonts w:hint="eastAsia"/>
        </w:rPr>
        <w:t>функцій</w:t>
      </w:r>
      <w:r w:rsidRPr="00B13EE8">
        <w:rPr>
          <w:lang w:val="en-US"/>
        </w:rPr>
        <w:t></w:t>
      </w:r>
      <w:r w:rsidRPr="00B13EE8">
        <w:rPr>
          <w:rFonts w:hint="eastAsia"/>
        </w:rPr>
        <w:t>як</w:t>
      </w:r>
      <w:r w:rsidRPr="00B13EE8">
        <w:rPr>
          <w:lang w:val="en-US"/>
        </w:rPr>
        <w:t></w:t>
      </w:r>
      <w:r w:rsidRPr="00B13EE8">
        <w:rPr>
          <w:lang w:val="en-US"/>
        </w:rPr>
        <w:t></w:t>
      </w:r>
      <w:r w:rsidRPr="00B13EE8">
        <w:rPr>
          <w:rFonts w:hint="eastAsia"/>
        </w:rPr>
        <w:t>кадрова</w:t>
      </w:r>
      <w:r w:rsidRPr="00B13EE8">
        <w:rPr>
          <w:lang w:val="en-US"/>
        </w:rPr>
        <w:t></w:t>
      </w:r>
    </w:p>
    <w:p w:rsidR="00B13EE8" w:rsidRPr="00B13EE8" w:rsidRDefault="00B13EE8" w:rsidP="00B13EE8">
      <w:r w:rsidRPr="00B13EE8">
        <w:rPr>
          <w:rFonts w:hint="eastAsia"/>
        </w:rPr>
        <w:t>дисциплінарна</w:t>
      </w:r>
      <w:r w:rsidRPr="00B13EE8">
        <w:rPr>
          <w:lang w:val="en-US"/>
        </w:rPr>
        <w:t></w:t>
      </w:r>
      <w:r w:rsidRPr="00B13EE8">
        <w:rPr>
          <w:lang w:val="en-US"/>
        </w:rPr>
        <w:t></w:t>
      </w:r>
      <w:r w:rsidRPr="00B13EE8">
        <w:rPr>
          <w:rFonts w:hint="eastAsia"/>
        </w:rPr>
        <w:t>контрольна</w:t>
      </w:r>
      <w:r w:rsidRPr="00B13EE8">
        <w:rPr>
          <w:lang w:val="en-US"/>
        </w:rPr>
        <w:t></w:t>
      </w:r>
      <w:r w:rsidRPr="00B13EE8">
        <w:rPr>
          <w:lang w:val="en-US"/>
        </w:rPr>
        <w:t></w:t>
      </w:r>
      <w:r w:rsidRPr="00B13EE8">
        <w:rPr>
          <w:rFonts w:hint="eastAsia"/>
        </w:rPr>
        <w:t>організаційно</w:t>
      </w:r>
      <w:r w:rsidRPr="00B13EE8">
        <w:rPr>
          <w:lang w:val="en-US"/>
        </w:rPr>
        <w:t></w:t>
      </w:r>
      <w:r w:rsidRPr="00B13EE8">
        <w:rPr>
          <w:rFonts w:hint="eastAsia"/>
        </w:rPr>
        <w:t>управлінська</w:t>
      </w:r>
      <w:r w:rsidRPr="00B13EE8">
        <w:rPr>
          <w:lang w:val="en-US"/>
        </w:rPr>
        <w:t></w:t>
      </w:r>
      <w:r w:rsidRPr="00B13EE8">
        <w:rPr>
          <w:lang w:val="en-US"/>
        </w:rPr>
        <w:t></w:t>
      </w:r>
      <w:r w:rsidRPr="00B13EE8">
        <w:rPr>
          <w:rFonts w:hint="eastAsia"/>
        </w:rPr>
        <w:t>функція</w:t>
      </w:r>
      <w:r w:rsidRPr="00B13EE8">
        <w:rPr>
          <w:lang w:val="en-US"/>
        </w:rPr>
        <w:t></w:t>
      </w:r>
      <w:r w:rsidRPr="00B13EE8">
        <w:rPr>
          <w:rFonts w:hint="eastAsia"/>
        </w:rPr>
        <w:t>забезпечення</w:t>
      </w:r>
    </w:p>
    <w:p w:rsidR="00B13EE8" w:rsidRPr="00B13EE8" w:rsidRDefault="00B13EE8" w:rsidP="00B13EE8">
      <w:r w:rsidRPr="00B13EE8">
        <w:rPr>
          <w:rFonts w:hint="eastAsia"/>
        </w:rPr>
        <w:t>незалежності</w:t>
      </w:r>
      <w:r w:rsidRPr="00B13EE8">
        <w:rPr>
          <w:lang w:val="en-US"/>
        </w:rPr>
        <w:t></w:t>
      </w:r>
      <w:r w:rsidRPr="00B13EE8">
        <w:rPr>
          <w:rFonts w:hint="eastAsia"/>
        </w:rPr>
        <w:t>судових</w:t>
      </w:r>
      <w:r w:rsidRPr="00B13EE8">
        <w:rPr>
          <w:lang w:val="en-US"/>
        </w:rPr>
        <w:t></w:t>
      </w:r>
      <w:r w:rsidRPr="00B13EE8">
        <w:rPr>
          <w:rFonts w:hint="eastAsia"/>
        </w:rPr>
        <w:t>органів</w:t>
      </w:r>
      <w:r w:rsidRPr="00B13EE8">
        <w:rPr>
          <w:lang w:val="en-US"/>
        </w:rPr>
        <w:t></w:t>
      </w:r>
      <w:r w:rsidRPr="00B13EE8">
        <w:rPr>
          <w:rFonts w:hint="eastAsia"/>
        </w:rPr>
        <w:t>та</w:t>
      </w:r>
      <w:r w:rsidRPr="00B13EE8">
        <w:rPr>
          <w:lang w:val="en-US"/>
        </w:rPr>
        <w:t></w:t>
      </w:r>
      <w:r w:rsidRPr="00B13EE8">
        <w:rPr>
          <w:rFonts w:hint="eastAsia"/>
        </w:rPr>
        <w:t>авторитету</w:t>
      </w:r>
      <w:r w:rsidRPr="00B13EE8">
        <w:rPr>
          <w:lang w:val="en-US"/>
        </w:rPr>
        <w:t></w:t>
      </w:r>
      <w:r w:rsidRPr="00B13EE8">
        <w:rPr>
          <w:rFonts w:hint="eastAsia"/>
        </w:rPr>
        <w:t>правосуддя</w:t>
      </w:r>
      <w:r w:rsidRPr="00B13EE8">
        <w:rPr>
          <w:lang w:val="en-US"/>
        </w:rPr>
        <w:t></w:t>
      </w:r>
      <w:r w:rsidRPr="00B13EE8">
        <w:rPr>
          <w:lang w:val="en-US"/>
        </w:rPr>
        <w:t></w:t>
      </w:r>
      <w:r w:rsidRPr="00B13EE8">
        <w:rPr>
          <w:rFonts w:hint="eastAsia"/>
        </w:rPr>
        <w:t>інформаційна</w:t>
      </w:r>
      <w:r w:rsidRPr="00B13EE8">
        <w:rPr>
          <w:lang w:val="en-US"/>
        </w:rPr>
        <w:t></w:t>
      </w:r>
      <w:r w:rsidRPr="00B13EE8">
        <w:rPr>
          <w:lang w:val="en-US"/>
        </w:rPr>
        <w:t></w:t>
      </w:r>
      <w:r w:rsidRPr="00B13EE8">
        <w:rPr>
          <w:rFonts w:hint="eastAsia"/>
        </w:rPr>
        <w:t>нормативна</w:t>
      </w:r>
    </w:p>
    <w:p w:rsidR="00B13EE8" w:rsidRPr="00B13EE8" w:rsidRDefault="00B13EE8" w:rsidP="00B13EE8">
      <w:r w:rsidRPr="00B13EE8">
        <w:rPr>
          <w:rFonts w:hint="eastAsia"/>
        </w:rPr>
        <w:t>та</w:t>
      </w:r>
      <w:r w:rsidRPr="00B13EE8">
        <w:rPr>
          <w:lang w:val="en-US"/>
        </w:rPr>
        <w:t></w:t>
      </w:r>
      <w:r w:rsidRPr="00B13EE8">
        <w:rPr>
          <w:rFonts w:hint="eastAsia"/>
        </w:rPr>
        <w:t>представницька</w:t>
      </w:r>
      <w:r w:rsidRPr="00B13EE8">
        <w:rPr>
          <w:lang w:val="en-US"/>
        </w:rPr>
        <w:t></w:t>
      </w:r>
      <w:r w:rsidRPr="00B13EE8">
        <w:rPr>
          <w:rFonts w:hint="eastAsia"/>
        </w:rPr>
        <w:t>функції</w:t>
      </w:r>
      <w:r w:rsidRPr="00B13EE8">
        <w:rPr>
          <w:lang w:val="en-US"/>
        </w:rPr>
        <w:t></w:t>
      </w:r>
    </w:p>
    <w:p w:rsidR="00B13EE8" w:rsidRPr="00B13EE8" w:rsidRDefault="00B13EE8" w:rsidP="00B13EE8">
      <w:r w:rsidRPr="00B13EE8">
        <w:rPr>
          <w:lang w:val="en-US"/>
        </w:rPr>
        <w:t></w:t>
      </w:r>
      <w:r w:rsidRPr="00B13EE8">
        <w:rPr>
          <w:lang w:val="en-US"/>
        </w:rPr>
        <w:t></w:t>
      </w:r>
      <w:r w:rsidRPr="00B13EE8">
        <w:rPr>
          <w:rFonts w:hint="eastAsia"/>
        </w:rPr>
        <w:t>наукові</w:t>
      </w:r>
      <w:r w:rsidRPr="00B13EE8">
        <w:rPr>
          <w:lang w:val="en-US"/>
        </w:rPr>
        <w:t></w:t>
      </w:r>
      <w:r w:rsidRPr="00B13EE8">
        <w:rPr>
          <w:rFonts w:hint="eastAsia"/>
        </w:rPr>
        <w:t>підходи</w:t>
      </w:r>
      <w:r w:rsidRPr="00B13EE8">
        <w:rPr>
          <w:lang w:val="en-US"/>
        </w:rPr>
        <w:t></w:t>
      </w:r>
      <w:r w:rsidRPr="00B13EE8">
        <w:rPr>
          <w:rFonts w:hint="eastAsia"/>
        </w:rPr>
        <w:t>щодо</w:t>
      </w:r>
      <w:r w:rsidRPr="00B13EE8">
        <w:rPr>
          <w:lang w:val="en-US"/>
        </w:rPr>
        <w:t></w:t>
      </w:r>
      <w:r w:rsidRPr="00B13EE8">
        <w:rPr>
          <w:rFonts w:hint="eastAsia"/>
        </w:rPr>
        <w:t>визначення</w:t>
      </w:r>
      <w:r w:rsidRPr="00B13EE8">
        <w:rPr>
          <w:lang w:val="en-US"/>
        </w:rPr>
        <w:t></w:t>
      </w:r>
      <w:r w:rsidRPr="00B13EE8">
        <w:rPr>
          <w:rFonts w:hint="eastAsia"/>
        </w:rPr>
        <w:t>ролі</w:t>
      </w:r>
      <w:r w:rsidRPr="00B13EE8">
        <w:rPr>
          <w:lang w:val="en-US"/>
        </w:rPr>
        <w:t></w:t>
      </w:r>
      <w:r w:rsidRPr="00B13EE8">
        <w:rPr>
          <w:rFonts w:hint="eastAsia"/>
        </w:rPr>
        <w:t>інституту</w:t>
      </w:r>
      <w:r w:rsidRPr="00B13EE8">
        <w:rPr>
          <w:lang w:val="en-US"/>
        </w:rPr>
        <w:t></w:t>
      </w:r>
      <w:r w:rsidRPr="00B13EE8">
        <w:rPr>
          <w:rFonts w:hint="eastAsia"/>
        </w:rPr>
        <w:t>притягнення</w:t>
      </w:r>
      <w:r w:rsidRPr="00B13EE8">
        <w:rPr>
          <w:lang w:val="en-US"/>
        </w:rPr>
        <w:t></w:t>
      </w:r>
      <w:r w:rsidRPr="00B13EE8">
        <w:rPr>
          <w:rFonts w:hint="eastAsia"/>
        </w:rPr>
        <w:t>суддів</w:t>
      </w:r>
      <w:r w:rsidRPr="00B13EE8">
        <w:rPr>
          <w:lang w:val="en-US"/>
        </w:rPr>
        <w:t></w:t>
      </w:r>
      <w:r w:rsidRPr="00B13EE8">
        <w:rPr>
          <w:rFonts w:hint="eastAsia"/>
        </w:rPr>
        <w:t>до</w:t>
      </w:r>
    </w:p>
    <w:p w:rsidR="00B13EE8" w:rsidRPr="00B13EE8" w:rsidRDefault="00B13EE8" w:rsidP="00B13EE8">
      <w:r w:rsidRPr="00B13EE8">
        <w:rPr>
          <w:rFonts w:hint="eastAsia"/>
        </w:rPr>
        <w:t>юридичної</w:t>
      </w:r>
      <w:r w:rsidRPr="00B13EE8">
        <w:rPr>
          <w:lang w:val="en-US"/>
        </w:rPr>
        <w:t></w:t>
      </w:r>
      <w:r w:rsidRPr="00B13EE8">
        <w:rPr>
          <w:rFonts w:hint="eastAsia"/>
        </w:rPr>
        <w:t>відповідальності</w:t>
      </w:r>
      <w:r w:rsidRPr="00B13EE8">
        <w:rPr>
          <w:lang w:val="en-US"/>
        </w:rPr>
        <w:t></w:t>
      </w:r>
      <w:r w:rsidRPr="00B13EE8">
        <w:rPr>
          <w:lang w:val="en-US"/>
        </w:rPr>
        <w:t></w:t>
      </w:r>
      <w:r w:rsidRPr="00B13EE8">
        <w:rPr>
          <w:rFonts w:hint="eastAsia"/>
        </w:rPr>
        <w:t>гарантування</w:t>
      </w:r>
      <w:r w:rsidRPr="00B13EE8">
        <w:rPr>
          <w:lang w:val="en-US"/>
        </w:rPr>
        <w:t></w:t>
      </w:r>
      <w:r w:rsidRPr="00B13EE8">
        <w:rPr>
          <w:rFonts w:hint="eastAsia"/>
        </w:rPr>
        <w:t>забезпечення</w:t>
      </w:r>
      <w:r w:rsidRPr="00B13EE8">
        <w:rPr>
          <w:lang w:val="en-US"/>
        </w:rPr>
        <w:t></w:t>
      </w:r>
      <w:r w:rsidRPr="00B13EE8">
        <w:rPr>
          <w:rFonts w:hint="eastAsia"/>
        </w:rPr>
        <w:t>незалежності</w:t>
      </w:r>
      <w:r w:rsidRPr="00B13EE8">
        <w:rPr>
          <w:lang w:val="en-US"/>
        </w:rPr>
        <w:t></w:t>
      </w:r>
      <w:r w:rsidRPr="00B13EE8">
        <w:rPr>
          <w:rFonts w:hint="eastAsia"/>
        </w:rPr>
        <w:t>суддів</w:t>
      </w:r>
      <w:r w:rsidRPr="00B13EE8">
        <w:rPr>
          <w:lang w:val="en-US"/>
        </w:rPr>
        <w:t></w:t>
      </w:r>
      <w:r w:rsidRPr="00B13EE8">
        <w:rPr>
          <w:rFonts w:hint="eastAsia"/>
        </w:rPr>
        <w:t>та</w:t>
      </w:r>
    </w:p>
    <w:p w:rsidR="00B13EE8" w:rsidRPr="00B13EE8" w:rsidRDefault="00B13EE8" w:rsidP="00B13EE8">
      <w:r w:rsidRPr="00B13EE8">
        <w:rPr>
          <w:rFonts w:hint="eastAsia"/>
        </w:rPr>
        <w:t>запобігання</w:t>
      </w:r>
      <w:r w:rsidRPr="00B13EE8">
        <w:rPr>
          <w:lang w:val="en-US"/>
        </w:rPr>
        <w:t></w:t>
      </w:r>
      <w:r w:rsidRPr="00B13EE8">
        <w:rPr>
          <w:rFonts w:hint="eastAsia"/>
        </w:rPr>
        <w:t>зловживань</w:t>
      </w:r>
      <w:r w:rsidRPr="00B13EE8">
        <w:rPr>
          <w:lang w:val="en-US"/>
        </w:rPr>
        <w:t></w:t>
      </w:r>
      <w:r w:rsidRPr="00B13EE8">
        <w:rPr>
          <w:rFonts w:hint="eastAsia"/>
        </w:rPr>
        <w:t>з</w:t>
      </w:r>
      <w:r w:rsidRPr="00B13EE8">
        <w:rPr>
          <w:lang w:val="en-US"/>
        </w:rPr>
        <w:t></w:t>
      </w:r>
      <w:r w:rsidRPr="00B13EE8">
        <w:rPr>
          <w:rFonts w:hint="eastAsia"/>
        </w:rPr>
        <w:t>боку</w:t>
      </w:r>
      <w:r w:rsidRPr="00B13EE8">
        <w:rPr>
          <w:lang w:val="en-US"/>
        </w:rPr>
        <w:t></w:t>
      </w:r>
      <w:r w:rsidRPr="00B13EE8">
        <w:rPr>
          <w:rFonts w:hint="eastAsia"/>
        </w:rPr>
        <w:t>суддів</w:t>
      </w:r>
      <w:r w:rsidRPr="00B13EE8">
        <w:rPr>
          <w:lang w:val="en-US"/>
        </w:rPr>
        <w:t></w:t>
      </w:r>
    </w:p>
    <w:p w:rsidR="00B13EE8" w:rsidRPr="00B13EE8" w:rsidRDefault="00B13EE8" w:rsidP="00B13EE8">
      <w:r w:rsidRPr="00B13EE8">
        <w:rPr>
          <w:lang w:val="en-US"/>
        </w:rPr>
        <w:t></w:t>
      </w:r>
      <w:r w:rsidRPr="00B13EE8">
        <w:rPr>
          <w:lang w:val="en-US"/>
        </w:rPr>
        <w:t></w:t>
      </w:r>
      <w:r w:rsidRPr="00B13EE8">
        <w:rPr>
          <w:rFonts w:hint="eastAsia"/>
        </w:rPr>
        <w:t>наукові</w:t>
      </w:r>
      <w:r w:rsidRPr="00B13EE8">
        <w:rPr>
          <w:lang w:val="en-US"/>
        </w:rPr>
        <w:t></w:t>
      </w:r>
      <w:r w:rsidRPr="00B13EE8">
        <w:rPr>
          <w:rFonts w:hint="eastAsia"/>
        </w:rPr>
        <w:t>положення</w:t>
      </w:r>
      <w:r w:rsidRPr="00B13EE8">
        <w:rPr>
          <w:lang w:val="en-US"/>
        </w:rPr>
        <w:t></w:t>
      </w:r>
      <w:r w:rsidRPr="00B13EE8">
        <w:rPr>
          <w:rFonts w:hint="eastAsia"/>
        </w:rPr>
        <w:t>щодо</w:t>
      </w:r>
      <w:r w:rsidRPr="00B13EE8">
        <w:rPr>
          <w:lang w:val="en-US"/>
        </w:rPr>
        <w:t></w:t>
      </w:r>
      <w:r w:rsidRPr="00B13EE8">
        <w:rPr>
          <w:rFonts w:hint="eastAsia"/>
        </w:rPr>
        <w:t>стадійності</w:t>
      </w:r>
      <w:r w:rsidRPr="00B13EE8">
        <w:rPr>
          <w:lang w:val="en-US"/>
        </w:rPr>
        <w:t></w:t>
      </w:r>
      <w:r w:rsidRPr="00B13EE8">
        <w:rPr>
          <w:rFonts w:hint="eastAsia"/>
        </w:rPr>
        <w:t>дисциплінарного</w:t>
      </w:r>
      <w:r w:rsidRPr="00B13EE8">
        <w:rPr>
          <w:lang w:val="en-US"/>
        </w:rPr>
        <w:t></w:t>
      </w:r>
      <w:r w:rsidRPr="00B13EE8">
        <w:rPr>
          <w:rFonts w:hint="eastAsia"/>
        </w:rPr>
        <w:t>провадження</w:t>
      </w:r>
      <w:r w:rsidRPr="00B13EE8">
        <w:rPr>
          <w:lang w:val="en-US"/>
        </w:rPr>
        <w:t></w:t>
      </w:r>
    </w:p>
    <w:p w:rsidR="00B13EE8" w:rsidRPr="00B13EE8" w:rsidRDefault="00B13EE8" w:rsidP="00B13EE8">
      <w:r w:rsidRPr="00B13EE8">
        <w:rPr>
          <w:lang w:val="en-US"/>
        </w:rPr>
        <w:t></w:t>
      </w:r>
      <w:r w:rsidRPr="00B13EE8">
        <w:rPr>
          <w:lang w:val="en-US"/>
        </w:rPr>
        <w:t></w:t>
      </w:r>
      <w:r w:rsidRPr="00B13EE8">
        <w:rPr>
          <w:rFonts w:hint="eastAsia"/>
        </w:rPr>
        <w:t>напрацювання</w:t>
      </w:r>
      <w:r w:rsidRPr="00B13EE8">
        <w:rPr>
          <w:lang w:val="en-US"/>
        </w:rPr>
        <w:t></w:t>
      </w:r>
      <w:r w:rsidRPr="00B13EE8">
        <w:rPr>
          <w:rFonts w:hint="eastAsia"/>
        </w:rPr>
        <w:t>стосовно</w:t>
      </w:r>
      <w:r w:rsidRPr="00B13EE8">
        <w:rPr>
          <w:lang w:val="en-US"/>
        </w:rPr>
        <w:t></w:t>
      </w:r>
      <w:r w:rsidRPr="00B13EE8">
        <w:rPr>
          <w:rFonts w:hint="eastAsia"/>
        </w:rPr>
        <w:t>порядку</w:t>
      </w:r>
      <w:r w:rsidRPr="00B13EE8">
        <w:rPr>
          <w:lang w:val="en-US"/>
        </w:rPr>
        <w:t></w:t>
      </w:r>
      <w:r w:rsidRPr="00B13EE8">
        <w:rPr>
          <w:rFonts w:hint="eastAsia"/>
        </w:rPr>
        <w:t>призначення</w:t>
      </w:r>
      <w:r w:rsidRPr="00B13EE8">
        <w:rPr>
          <w:lang w:val="en-US"/>
        </w:rPr>
        <w:t></w:t>
      </w:r>
      <w:r w:rsidRPr="00B13EE8">
        <w:rPr>
          <w:rFonts w:hint="eastAsia"/>
        </w:rPr>
        <w:t>та</w:t>
      </w:r>
      <w:r w:rsidRPr="00B13EE8">
        <w:rPr>
          <w:lang w:val="en-US"/>
        </w:rPr>
        <w:t></w:t>
      </w:r>
      <w:r w:rsidRPr="00B13EE8">
        <w:rPr>
          <w:rFonts w:hint="eastAsia"/>
        </w:rPr>
        <w:t>обрання</w:t>
      </w:r>
      <w:r w:rsidRPr="00B13EE8">
        <w:rPr>
          <w:lang w:val="en-US"/>
        </w:rPr>
        <w:t></w:t>
      </w:r>
      <w:r w:rsidRPr="00B13EE8">
        <w:rPr>
          <w:rFonts w:hint="eastAsia"/>
        </w:rPr>
        <w:t>членів</w:t>
      </w:r>
      <w:r w:rsidRPr="00B13EE8">
        <w:rPr>
          <w:lang w:val="en-US"/>
        </w:rPr>
        <w:t></w:t>
      </w:r>
      <w:r w:rsidRPr="00B13EE8">
        <w:rPr>
          <w:rFonts w:hint="eastAsia"/>
        </w:rPr>
        <w:t>ВРП</w:t>
      </w:r>
    </w:p>
    <w:p w:rsidR="00B13EE8" w:rsidRPr="00B13EE8" w:rsidRDefault="00B13EE8" w:rsidP="00B13EE8">
      <w:r w:rsidRPr="00B13EE8">
        <w:rPr>
          <w:rFonts w:hint="eastAsia"/>
        </w:rPr>
        <w:t>різними</w:t>
      </w:r>
      <w:r w:rsidRPr="00B13EE8">
        <w:rPr>
          <w:lang w:val="en-US"/>
        </w:rPr>
        <w:t></w:t>
      </w:r>
      <w:r w:rsidRPr="00B13EE8">
        <w:rPr>
          <w:rFonts w:hint="eastAsia"/>
        </w:rPr>
        <w:t>суб’єктами</w:t>
      </w:r>
      <w:r w:rsidRPr="00B13EE8">
        <w:rPr>
          <w:lang w:val="en-US"/>
        </w:rPr>
        <w:t></w:t>
      </w:r>
      <w:r w:rsidRPr="00B13EE8">
        <w:rPr>
          <w:lang w:val="en-US"/>
        </w:rPr>
        <w:t></w:t>
      </w:r>
      <w:r w:rsidRPr="00B13EE8">
        <w:rPr>
          <w:rFonts w:hint="eastAsia"/>
        </w:rPr>
        <w:t>загальних</w:t>
      </w:r>
      <w:r w:rsidRPr="00B13EE8">
        <w:rPr>
          <w:lang w:val="en-US"/>
        </w:rPr>
        <w:t></w:t>
      </w:r>
      <w:r w:rsidRPr="00B13EE8">
        <w:rPr>
          <w:rFonts w:hint="eastAsia"/>
        </w:rPr>
        <w:t>етапів</w:t>
      </w:r>
      <w:r w:rsidRPr="00B13EE8">
        <w:rPr>
          <w:lang w:val="en-US"/>
        </w:rPr>
        <w:t></w:t>
      </w:r>
      <w:r w:rsidRPr="00B13EE8">
        <w:rPr>
          <w:rFonts w:hint="eastAsia"/>
        </w:rPr>
        <w:t>формування</w:t>
      </w:r>
      <w:r w:rsidRPr="00B13EE8">
        <w:rPr>
          <w:lang w:val="en-US"/>
        </w:rPr>
        <w:t></w:t>
      </w:r>
      <w:r w:rsidRPr="00B13EE8">
        <w:rPr>
          <w:rFonts w:hint="eastAsia"/>
        </w:rPr>
        <w:t>складу</w:t>
      </w:r>
      <w:r w:rsidRPr="00B13EE8">
        <w:rPr>
          <w:lang w:val="en-US"/>
        </w:rPr>
        <w:t></w:t>
      </w:r>
      <w:r w:rsidRPr="00B13EE8">
        <w:rPr>
          <w:rFonts w:hint="eastAsia"/>
        </w:rPr>
        <w:t>ВРП</w:t>
      </w:r>
      <w:r w:rsidRPr="00B13EE8">
        <w:rPr>
          <w:lang w:val="en-US"/>
        </w:rPr>
        <w:t></w:t>
      </w:r>
    </w:p>
    <w:p w:rsidR="00B13EE8" w:rsidRPr="00B13EE8" w:rsidRDefault="00B13EE8" w:rsidP="00B13EE8">
      <w:r w:rsidRPr="00B13EE8">
        <w:rPr>
          <w:rFonts w:hint="eastAsia"/>
        </w:rPr>
        <w:t>набули</w:t>
      </w:r>
      <w:r w:rsidRPr="00B13EE8">
        <w:rPr>
          <w:lang w:val="en-US"/>
        </w:rPr>
        <w:t></w:t>
      </w:r>
      <w:r w:rsidRPr="00B13EE8">
        <w:rPr>
          <w:rFonts w:hint="eastAsia"/>
        </w:rPr>
        <w:t>подальшого</w:t>
      </w:r>
      <w:r w:rsidRPr="00B13EE8">
        <w:rPr>
          <w:lang w:val="en-US"/>
        </w:rPr>
        <w:t></w:t>
      </w:r>
      <w:r w:rsidRPr="00B13EE8">
        <w:rPr>
          <w:rFonts w:hint="eastAsia"/>
        </w:rPr>
        <w:t>розвитку</w:t>
      </w:r>
      <w:r w:rsidRPr="00B13EE8">
        <w:rPr>
          <w:lang w:val="en-US"/>
        </w:rPr>
        <w:t></w:t>
      </w:r>
    </w:p>
    <w:p w:rsidR="00B13EE8" w:rsidRPr="00B13EE8" w:rsidRDefault="00B13EE8" w:rsidP="00B13EE8">
      <w:r w:rsidRPr="00B13EE8">
        <w:rPr>
          <w:lang w:val="en-US"/>
        </w:rPr>
        <w:t></w:t>
      </w:r>
      <w:r w:rsidRPr="00B13EE8">
        <w:rPr>
          <w:lang w:val="en-US"/>
        </w:rPr>
        <w:t></w:t>
      </w:r>
      <w:r w:rsidRPr="00B13EE8">
        <w:rPr>
          <w:rFonts w:hint="eastAsia"/>
        </w:rPr>
        <w:t>наукові</w:t>
      </w:r>
      <w:r w:rsidRPr="00B13EE8">
        <w:rPr>
          <w:lang w:val="en-US"/>
        </w:rPr>
        <w:t></w:t>
      </w:r>
      <w:r w:rsidRPr="00B13EE8">
        <w:rPr>
          <w:rFonts w:hint="eastAsia"/>
        </w:rPr>
        <w:t>ідеї</w:t>
      </w:r>
      <w:r w:rsidRPr="00B13EE8">
        <w:rPr>
          <w:lang w:val="en-US"/>
        </w:rPr>
        <w:t></w:t>
      </w:r>
      <w:r w:rsidRPr="00B13EE8">
        <w:rPr>
          <w:rFonts w:hint="eastAsia"/>
        </w:rPr>
        <w:t>стосовно</w:t>
      </w:r>
      <w:r w:rsidRPr="00B13EE8">
        <w:rPr>
          <w:lang w:val="en-US"/>
        </w:rPr>
        <w:t></w:t>
      </w:r>
      <w:r w:rsidRPr="00B13EE8">
        <w:rPr>
          <w:rFonts w:hint="eastAsia"/>
        </w:rPr>
        <w:t>віднесення</w:t>
      </w:r>
      <w:r w:rsidRPr="00B13EE8">
        <w:rPr>
          <w:lang w:val="en-US"/>
        </w:rPr>
        <w:t></w:t>
      </w:r>
      <w:r w:rsidRPr="00B13EE8">
        <w:rPr>
          <w:rFonts w:hint="eastAsia"/>
        </w:rPr>
        <w:t>ВРП</w:t>
      </w:r>
      <w:r w:rsidRPr="00B13EE8">
        <w:rPr>
          <w:lang w:val="en-US"/>
        </w:rPr>
        <w:t></w:t>
      </w:r>
      <w:r w:rsidRPr="00B13EE8">
        <w:rPr>
          <w:rFonts w:hint="eastAsia"/>
        </w:rPr>
        <w:t>до</w:t>
      </w:r>
      <w:r w:rsidRPr="00B13EE8">
        <w:rPr>
          <w:lang w:val="en-US"/>
        </w:rPr>
        <w:t></w:t>
      </w:r>
      <w:r w:rsidRPr="00B13EE8">
        <w:rPr>
          <w:rFonts w:hint="eastAsia"/>
        </w:rPr>
        <w:t>органів</w:t>
      </w:r>
      <w:r w:rsidRPr="00B13EE8">
        <w:rPr>
          <w:lang w:val="en-US"/>
        </w:rPr>
        <w:t></w:t>
      </w:r>
      <w:r w:rsidRPr="00B13EE8">
        <w:rPr>
          <w:rFonts w:hint="eastAsia"/>
        </w:rPr>
        <w:t>в</w:t>
      </w:r>
      <w:r w:rsidRPr="00B13EE8">
        <w:rPr>
          <w:lang w:val="en-US"/>
        </w:rPr>
        <w:t></w:t>
      </w:r>
      <w:r w:rsidRPr="00B13EE8">
        <w:rPr>
          <w:rFonts w:hint="eastAsia"/>
        </w:rPr>
        <w:t>системі</w:t>
      </w:r>
      <w:r w:rsidRPr="00B13EE8">
        <w:rPr>
          <w:lang w:val="en-US"/>
        </w:rPr>
        <w:t></w:t>
      </w:r>
      <w:r w:rsidRPr="00B13EE8">
        <w:rPr>
          <w:rFonts w:hint="eastAsia"/>
        </w:rPr>
        <w:t>правосуддя</w:t>
      </w:r>
      <w:r w:rsidRPr="00B13EE8">
        <w:rPr>
          <w:lang w:val="en-US"/>
        </w:rPr>
        <w:t></w:t>
      </w:r>
      <w:r w:rsidRPr="00B13EE8">
        <w:rPr>
          <w:rFonts w:hint="eastAsia"/>
        </w:rPr>
        <w:t>та</w:t>
      </w:r>
    </w:p>
    <w:p w:rsidR="00B13EE8" w:rsidRPr="00B13EE8" w:rsidRDefault="00B13EE8" w:rsidP="00B13EE8">
      <w:r w:rsidRPr="00B13EE8">
        <w:rPr>
          <w:rFonts w:hint="eastAsia"/>
        </w:rPr>
        <w:t>закріплення</w:t>
      </w:r>
      <w:r w:rsidRPr="00B13EE8">
        <w:rPr>
          <w:lang w:val="en-US"/>
        </w:rPr>
        <w:t></w:t>
      </w:r>
      <w:r w:rsidRPr="00B13EE8">
        <w:rPr>
          <w:rFonts w:hint="eastAsia"/>
        </w:rPr>
        <w:t>за</w:t>
      </w:r>
      <w:r w:rsidRPr="00B13EE8">
        <w:rPr>
          <w:lang w:val="en-US"/>
        </w:rPr>
        <w:t></w:t>
      </w:r>
      <w:r w:rsidRPr="00B13EE8">
        <w:rPr>
          <w:rFonts w:hint="eastAsia"/>
        </w:rPr>
        <w:t>нею</w:t>
      </w:r>
      <w:r w:rsidRPr="00B13EE8">
        <w:rPr>
          <w:lang w:val="en-US"/>
        </w:rPr>
        <w:t></w:t>
      </w:r>
      <w:r w:rsidRPr="00B13EE8">
        <w:rPr>
          <w:rFonts w:hint="eastAsia"/>
        </w:rPr>
        <w:t>спеціального</w:t>
      </w:r>
      <w:r w:rsidRPr="00B13EE8">
        <w:rPr>
          <w:lang w:val="en-US"/>
        </w:rPr>
        <w:t></w:t>
      </w:r>
      <w:r w:rsidRPr="00B13EE8">
        <w:rPr>
          <w:rFonts w:hint="eastAsia"/>
        </w:rPr>
        <w:t>статусу</w:t>
      </w:r>
      <w:r w:rsidRPr="00B13EE8">
        <w:rPr>
          <w:lang w:val="en-US"/>
        </w:rPr>
        <w:t></w:t>
      </w:r>
      <w:r w:rsidRPr="00B13EE8">
        <w:rPr>
          <w:lang w:val="en-US"/>
        </w:rPr>
        <w:t></w:t>
      </w:r>
      <w:r w:rsidRPr="00B13EE8">
        <w:rPr>
          <w:rFonts w:hint="eastAsia"/>
        </w:rPr>
        <w:t>який</w:t>
      </w:r>
      <w:r w:rsidRPr="00B13EE8">
        <w:rPr>
          <w:lang w:val="en-US"/>
        </w:rPr>
        <w:t></w:t>
      </w:r>
      <w:r w:rsidRPr="00B13EE8">
        <w:rPr>
          <w:rFonts w:hint="eastAsia"/>
        </w:rPr>
        <w:t>передбачає</w:t>
      </w:r>
      <w:r w:rsidRPr="00B13EE8">
        <w:rPr>
          <w:lang w:val="en-US"/>
        </w:rPr>
        <w:t></w:t>
      </w:r>
      <w:r w:rsidRPr="00B13EE8">
        <w:rPr>
          <w:rFonts w:hint="eastAsia"/>
        </w:rPr>
        <w:t>її</w:t>
      </w:r>
      <w:r w:rsidRPr="00B13EE8">
        <w:rPr>
          <w:lang w:val="en-US"/>
        </w:rPr>
        <w:t></w:t>
      </w:r>
      <w:r w:rsidRPr="00B13EE8">
        <w:rPr>
          <w:rFonts w:hint="eastAsia"/>
        </w:rPr>
        <w:t>функціонування</w:t>
      </w:r>
      <w:r w:rsidRPr="00B13EE8">
        <w:rPr>
          <w:lang w:val="en-US"/>
        </w:rPr>
        <w:t></w:t>
      </w:r>
      <w:r w:rsidRPr="00B13EE8">
        <w:rPr>
          <w:rFonts w:hint="eastAsia"/>
        </w:rPr>
        <w:t>як</w:t>
      </w:r>
    </w:p>
    <w:p w:rsidR="00B13EE8" w:rsidRPr="00B13EE8" w:rsidRDefault="00B13EE8" w:rsidP="00B13EE8">
      <w:r w:rsidRPr="00B13EE8">
        <w:rPr>
          <w:rFonts w:hint="eastAsia"/>
        </w:rPr>
        <w:t>управлінського</w:t>
      </w:r>
      <w:r w:rsidRPr="00B13EE8">
        <w:rPr>
          <w:lang w:val="en-US"/>
        </w:rPr>
        <w:t></w:t>
      </w:r>
      <w:r w:rsidRPr="00B13EE8">
        <w:rPr>
          <w:rFonts w:hint="eastAsia"/>
        </w:rPr>
        <w:t>та</w:t>
      </w:r>
      <w:r w:rsidRPr="00B13EE8">
        <w:rPr>
          <w:lang w:val="en-US"/>
        </w:rPr>
        <w:t></w:t>
      </w:r>
      <w:r w:rsidRPr="00B13EE8">
        <w:rPr>
          <w:rFonts w:hint="eastAsia"/>
        </w:rPr>
        <w:t>контролюючого</w:t>
      </w:r>
      <w:r w:rsidRPr="00B13EE8">
        <w:rPr>
          <w:lang w:val="en-US"/>
        </w:rPr>
        <w:t></w:t>
      </w:r>
      <w:r w:rsidRPr="00B13EE8">
        <w:rPr>
          <w:rFonts w:hint="eastAsia"/>
        </w:rPr>
        <w:t>державного</w:t>
      </w:r>
      <w:r w:rsidRPr="00B13EE8">
        <w:rPr>
          <w:lang w:val="en-US"/>
        </w:rPr>
        <w:t></w:t>
      </w:r>
      <w:r w:rsidRPr="00B13EE8">
        <w:rPr>
          <w:rFonts w:hint="eastAsia"/>
        </w:rPr>
        <w:t>органу</w:t>
      </w:r>
      <w:r w:rsidRPr="00B13EE8">
        <w:rPr>
          <w:lang w:val="en-US"/>
        </w:rPr>
        <w:t></w:t>
      </w:r>
    </w:p>
    <w:p w:rsidR="00B13EE8" w:rsidRPr="00B13EE8" w:rsidRDefault="00B13EE8" w:rsidP="00B13EE8">
      <w:r w:rsidRPr="00B13EE8">
        <w:rPr>
          <w:lang w:val="en-US"/>
        </w:rPr>
        <w:t></w:t>
      </w:r>
      <w:r w:rsidRPr="00B13EE8">
        <w:rPr>
          <w:lang w:val="en-US"/>
        </w:rPr>
        <w:t></w:t>
      </w:r>
      <w:r w:rsidRPr="00B13EE8">
        <w:rPr>
          <w:rFonts w:hint="eastAsia"/>
        </w:rPr>
        <w:t>наукові</w:t>
      </w:r>
      <w:r w:rsidRPr="00B13EE8">
        <w:rPr>
          <w:lang w:val="en-US"/>
        </w:rPr>
        <w:t></w:t>
      </w:r>
      <w:r w:rsidRPr="00B13EE8">
        <w:rPr>
          <w:rFonts w:hint="eastAsia"/>
        </w:rPr>
        <w:t>підходи</w:t>
      </w:r>
      <w:r w:rsidRPr="00B13EE8">
        <w:rPr>
          <w:lang w:val="en-US"/>
        </w:rPr>
        <w:t></w:t>
      </w:r>
      <w:r w:rsidRPr="00B13EE8">
        <w:rPr>
          <w:rFonts w:hint="eastAsia"/>
        </w:rPr>
        <w:t>щодо</w:t>
      </w:r>
      <w:r w:rsidRPr="00B13EE8">
        <w:rPr>
          <w:lang w:val="en-US"/>
        </w:rPr>
        <w:t></w:t>
      </w:r>
      <w:r w:rsidRPr="00B13EE8">
        <w:rPr>
          <w:rFonts w:hint="eastAsia"/>
        </w:rPr>
        <w:t>розмежування</w:t>
      </w:r>
      <w:r w:rsidRPr="00B13EE8">
        <w:rPr>
          <w:lang w:val="en-US"/>
        </w:rPr>
        <w:t></w:t>
      </w:r>
      <w:r w:rsidRPr="00B13EE8">
        <w:rPr>
          <w:rFonts w:hint="eastAsia"/>
        </w:rPr>
        <w:t>понять</w:t>
      </w:r>
      <w:r w:rsidRPr="00B13EE8">
        <w:rPr>
          <w:lang w:val="en-US"/>
        </w:rPr>
        <w:t></w:t>
      </w:r>
      <w:r w:rsidRPr="00B13EE8">
        <w:rPr>
          <w:lang w:val="en-US"/>
        </w:rPr>
        <w:t></w:t>
      </w:r>
      <w:r w:rsidRPr="00B13EE8">
        <w:rPr>
          <w:rFonts w:hint="eastAsia"/>
        </w:rPr>
        <w:t>кадрове</w:t>
      </w:r>
      <w:r w:rsidRPr="00B13EE8">
        <w:rPr>
          <w:lang w:val="en-US"/>
        </w:rPr>
        <w:t></w:t>
      </w:r>
      <w:r w:rsidRPr="00B13EE8">
        <w:rPr>
          <w:rFonts w:hint="eastAsia"/>
        </w:rPr>
        <w:t>забезпечення</w:t>
      </w:r>
      <w:r w:rsidRPr="00B13EE8">
        <w:rPr>
          <w:lang w:val="en-US"/>
        </w:rPr>
        <w:t></w:t>
      </w:r>
      <w:r w:rsidRPr="00B13EE8">
        <w:rPr>
          <w:lang w:val="en-US"/>
        </w:rPr>
        <w:t></w:t>
      </w:r>
      <w:r w:rsidRPr="00B13EE8">
        <w:rPr>
          <w:rFonts w:hint="eastAsia"/>
        </w:rPr>
        <w:t>та</w:t>
      </w:r>
    </w:p>
    <w:p w:rsidR="00B13EE8" w:rsidRPr="00B13EE8" w:rsidRDefault="00B13EE8" w:rsidP="00B13EE8">
      <w:r w:rsidRPr="00B13EE8">
        <w:rPr>
          <w:lang w:val="en-US"/>
        </w:rPr>
        <w:t></w:t>
      </w:r>
      <w:r w:rsidRPr="00B13EE8">
        <w:rPr>
          <w:rFonts w:hint="eastAsia"/>
        </w:rPr>
        <w:t>добір</w:t>
      </w:r>
      <w:r w:rsidRPr="00B13EE8">
        <w:rPr>
          <w:lang w:val="en-US"/>
        </w:rPr>
        <w:t></w:t>
      </w:r>
      <w:r w:rsidRPr="00B13EE8">
        <w:rPr>
          <w:rFonts w:hint="eastAsia"/>
        </w:rPr>
        <w:t>кадрів</w:t>
      </w:r>
      <w:r w:rsidRPr="00B13EE8">
        <w:rPr>
          <w:lang w:val="en-US"/>
        </w:rPr>
        <w:t></w:t>
      </w:r>
      <w:r w:rsidRPr="00B13EE8">
        <w:rPr>
          <w:lang w:val="en-US"/>
        </w:rPr>
        <w:t></w:t>
      </w:r>
    </w:p>
    <w:p w:rsidR="00B13EE8" w:rsidRPr="00B13EE8" w:rsidRDefault="00B13EE8" w:rsidP="00B13EE8">
      <w:r w:rsidRPr="00B13EE8">
        <w:rPr>
          <w:lang w:val="en-US"/>
        </w:rPr>
        <w:t></w:t>
      </w:r>
      <w:r w:rsidRPr="00B13EE8">
        <w:rPr>
          <w:lang w:val="en-US"/>
        </w:rPr>
        <w:t></w:t>
      </w:r>
      <w:r w:rsidRPr="00B13EE8">
        <w:rPr>
          <w:rFonts w:hint="eastAsia"/>
        </w:rPr>
        <w:t>положення</w:t>
      </w:r>
      <w:r w:rsidRPr="00B13EE8">
        <w:rPr>
          <w:lang w:val="en-US"/>
        </w:rPr>
        <w:t></w:t>
      </w:r>
      <w:r w:rsidRPr="00B13EE8">
        <w:rPr>
          <w:rFonts w:hint="eastAsia"/>
        </w:rPr>
        <w:t>про</w:t>
      </w:r>
      <w:r w:rsidRPr="00B13EE8">
        <w:rPr>
          <w:lang w:val="en-US"/>
        </w:rPr>
        <w:t></w:t>
      </w:r>
      <w:r w:rsidRPr="00B13EE8">
        <w:rPr>
          <w:rFonts w:hint="eastAsia"/>
        </w:rPr>
        <w:t>види</w:t>
      </w:r>
      <w:r w:rsidRPr="00B13EE8">
        <w:rPr>
          <w:lang w:val="en-US"/>
        </w:rPr>
        <w:t></w:t>
      </w:r>
      <w:r w:rsidRPr="00B13EE8">
        <w:rPr>
          <w:rFonts w:hint="eastAsia"/>
        </w:rPr>
        <w:t>дисциплінарних</w:t>
      </w:r>
      <w:r w:rsidRPr="00B13EE8">
        <w:rPr>
          <w:lang w:val="en-US"/>
        </w:rPr>
        <w:t></w:t>
      </w:r>
      <w:r w:rsidRPr="00B13EE8">
        <w:rPr>
          <w:rFonts w:hint="eastAsia"/>
        </w:rPr>
        <w:t>стягнень</w:t>
      </w:r>
      <w:r w:rsidRPr="00B13EE8">
        <w:rPr>
          <w:lang w:val="en-US"/>
        </w:rPr>
        <w:t></w:t>
      </w:r>
      <w:r w:rsidRPr="00B13EE8">
        <w:rPr>
          <w:lang w:val="en-US"/>
        </w:rPr>
        <w:t></w:t>
      </w:r>
      <w:r w:rsidRPr="00B13EE8">
        <w:rPr>
          <w:rFonts w:hint="eastAsia"/>
        </w:rPr>
        <w:t>які</w:t>
      </w:r>
      <w:r w:rsidRPr="00B13EE8">
        <w:rPr>
          <w:lang w:val="en-US"/>
        </w:rPr>
        <w:t></w:t>
      </w:r>
      <w:r w:rsidRPr="00B13EE8">
        <w:rPr>
          <w:rFonts w:hint="eastAsia"/>
        </w:rPr>
        <w:t>можуть</w:t>
      </w:r>
      <w:r w:rsidRPr="00B13EE8">
        <w:rPr>
          <w:lang w:val="en-US"/>
        </w:rPr>
        <w:t></w:t>
      </w:r>
      <w:r w:rsidRPr="00B13EE8">
        <w:rPr>
          <w:rFonts w:hint="eastAsia"/>
        </w:rPr>
        <w:t>бути</w:t>
      </w:r>
    </w:p>
    <w:p w:rsidR="00B13EE8" w:rsidRPr="00B13EE8" w:rsidRDefault="00B13EE8" w:rsidP="00B13EE8">
      <w:r w:rsidRPr="00B13EE8">
        <w:rPr>
          <w:rFonts w:hint="eastAsia"/>
        </w:rPr>
        <w:t>застосовані</w:t>
      </w:r>
      <w:r w:rsidRPr="00B13EE8">
        <w:rPr>
          <w:lang w:val="en-US"/>
        </w:rPr>
        <w:t></w:t>
      </w:r>
      <w:r w:rsidRPr="00B13EE8">
        <w:rPr>
          <w:rFonts w:hint="eastAsia"/>
        </w:rPr>
        <w:t>ВРП</w:t>
      </w:r>
      <w:r w:rsidRPr="00B13EE8">
        <w:rPr>
          <w:lang w:val="en-US"/>
        </w:rPr>
        <w:t></w:t>
      </w:r>
      <w:r w:rsidRPr="00B13EE8">
        <w:rPr>
          <w:rFonts w:hint="eastAsia"/>
        </w:rPr>
        <w:t>в</w:t>
      </w:r>
      <w:r w:rsidRPr="00B13EE8">
        <w:rPr>
          <w:lang w:val="en-US"/>
        </w:rPr>
        <w:t></w:t>
      </w:r>
      <w:r w:rsidRPr="00B13EE8">
        <w:rPr>
          <w:rFonts w:hint="eastAsia"/>
        </w:rPr>
        <w:t>рамках</w:t>
      </w:r>
      <w:r w:rsidRPr="00B13EE8">
        <w:rPr>
          <w:lang w:val="en-US"/>
        </w:rPr>
        <w:t></w:t>
      </w:r>
      <w:r w:rsidRPr="00B13EE8">
        <w:rPr>
          <w:rFonts w:hint="eastAsia"/>
        </w:rPr>
        <w:t>дисциплінарного</w:t>
      </w:r>
      <w:r w:rsidRPr="00B13EE8">
        <w:rPr>
          <w:lang w:val="en-US"/>
        </w:rPr>
        <w:t></w:t>
      </w:r>
      <w:r w:rsidRPr="00B13EE8">
        <w:rPr>
          <w:rFonts w:hint="eastAsia"/>
        </w:rPr>
        <w:t>провадження</w:t>
      </w:r>
      <w:r w:rsidRPr="00B13EE8">
        <w:rPr>
          <w:lang w:val="en-US"/>
        </w:rPr>
        <w:t></w:t>
      </w:r>
      <w:r w:rsidRPr="00B13EE8">
        <w:rPr>
          <w:lang w:val="en-US"/>
        </w:rPr>
        <w:t></w:t>
      </w:r>
      <w:r w:rsidRPr="00B13EE8">
        <w:rPr>
          <w:rFonts w:hint="eastAsia"/>
        </w:rPr>
        <w:t>а</w:t>
      </w:r>
      <w:r w:rsidRPr="00B13EE8">
        <w:rPr>
          <w:lang w:val="en-US"/>
        </w:rPr>
        <w:t></w:t>
      </w:r>
      <w:r w:rsidRPr="00B13EE8">
        <w:rPr>
          <w:rFonts w:hint="eastAsia"/>
        </w:rPr>
        <w:t>також</w:t>
      </w:r>
      <w:r w:rsidRPr="00B13EE8">
        <w:rPr>
          <w:lang w:val="en-US"/>
        </w:rPr>
        <w:t></w:t>
      </w:r>
      <w:r w:rsidRPr="00B13EE8">
        <w:rPr>
          <w:rFonts w:hint="eastAsia"/>
        </w:rPr>
        <w:t>недоцільності</w:t>
      </w:r>
    </w:p>
    <w:p w:rsidR="00B13EE8" w:rsidRPr="00B13EE8" w:rsidRDefault="00B13EE8" w:rsidP="00B13EE8">
      <w:r w:rsidRPr="00B13EE8">
        <w:rPr>
          <w:rFonts w:hint="eastAsia"/>
        </w:rPr>
        <w:t>існування</w:t>
      </w:r>
      <w:r w:rsidRPr="00B13EE8">
        <w:rPr>
          <w:lang w:val="en-US"/>
        </w:rPr>
        <w:t></w:t>
      </w:r>
      <w:r w:rsidRPr="00B13EE8">
        <w:rPr>
          <w:rFonts w:hint="eastAsia"/>
        </w:rPr>
        <w:t>такого</w:t>
      </w:r>
      <w:r w:rsidRPr="00B13EE8">
        <w:rPr>
          <w:lang w:val="en-US"/>
        </w:rPr>
        <w:t></w:t>
      </w:r>
      <w:r w:rsidRPr="00B13EE8">
        <w:rPr>
          <w:rFonts w:hint="eastAsia"/>
        </w:rPr>
        <w:t>виду</w:t>
      </w:r>
      <w:r w:rsidRPr="00B13EE8">
        <w:rPr>
          <w:lang w:val="en-US"/>
        </w:rPr>
        <w:t></w:t>
      </w:r>
      <w:r w:rsidRPr="00B13EE8">
        <w:rPr>
          <w:rFonts w:hint="eastAsia"/>
        </w:rPr>
        <w:t>дисциплінарного</w:t>
      </w:r>
      <w:r w:rsidRPr="00B13EE8">
        <w:rPr>
          <w:lang w:val="en-US"/>
        </w:rPr>
        <w:t></w:t>
      </w:r>
      <w:r w:rsidRPr="00B13EE8">
        <w:rPr>
          <w:rFonts w:hint="eastAsia"/>
        </w:rPr>
        <w:t>стягнення</w:t>
      </w:r>
      <w:r w:rsidRPr="00B13EE8">
        <w:rPr>
          <w:lang w:val="en-US"/>
        </w:rPr>
        <w:t></w:t>
      </w:r>
      <w:r w:rsidRPr="00B13EE8">
        <w:rPr>
          <w:rFonts w:hint="eastAsia"/>
        </w:rPr>
        <w:t>як</w:t>
      </w:r>
      <w:r w:rsidRPr="00B13EE8">
        <w:rPr>
          <w:lang w:val="en-US"/>
        </w:rPr>
        <w:t></w:t>
      </w:r>
      <w:r w:rsidRPr="00B13EE8">
        <w:rPr>
          <w:rFonts w:hint="eastAsia"/>
        </w:rPr>
        <w:t>переведення</w:t>
      </w:r>
      <w:r w:rsidRPr="00B13EE8">
        <w:rPr>
          <w:lang w:val="en-US"/>
        </w:rPr>
        <w:t></w:t>
      </w:r>
      <w:r w:rsidRPr="00B13EE8">
        <w:rPr>
          <w:rFonts w:hint="eastAsia"/>
        </w:rPr>
        <w:t>до</w:t>
      </w:r>
      <w:r w:rsidRPr="00B13EE8">
        <w:rPr>
          <w:lang w:val="en-US"/>
        </w:rPr>
        <w:t></w:t>
      </w:r>
      <w:r w:rsidRPr="00B13EE8">
        <w:rPr>
          <w:rFonts w:hint="eastAsia"/>
        </w:rPr>
        <w:t>суду</w:t>
      </w:r>
      <w:r w:rsidRPr="00B13EE8">
        <w:rPr>
          <w:lang w:val="en-US"/>
        </w:rPr>
        <w:t></w:t>
      </w:r>
      <w:r w:rsidRPr="00B13EE8">
        <w:rPr>
          <w:rFonts w:hint="eastAsia"/>
        </w:rPr>
        <w:t>нижчого</w:t>
      </w:r>
    </w:p>
    <w:p w:rsidR="00B13EE8" w:rsidRPr="00B13EE8" w:rsidRDefault="00B13EE8" w:rsidP="00B13EE8">
      <w:r w:rsidRPr="00B13EE8">
        <w:rPr>
          <w:rFonts w:hint="eastAsia"/>
        </w:rPr>
        <w:t>рівня</w:t>
      </w:r>
      <w:r w:rsidRPr="00B13EE8">
        <w:rPr>
          <w:lang w:val="en-US"/>
        </w:rPr>
        <w:t></w:t>
      </w:r>
    </w:p>
    <w:p w:rsidR="00B13EE8" w:rsidRPr="00B13EE8" w:rsidRDefault="00B13EE8" w:rsidP="00B13EE8">
      <w:r w:rsidRPr="00B13EE8">
        <w:rPr>
          <w:lang w:val="en-US"/>
        </w:rPr>
        <w:t></w:t>
      </w:r>
      <w:r w:rsidRPr="00B13EE8">
        <w:rPr>
          <w:lang w:val="en-US"/>
        </w:rPr>
        <w:t></w:t>
      </w:r>
    </w:p>
    <w:p w:rsidR="00B13EE8" w:rsidRPr="00B13EE8" w:rsidRDefault="00B13EE8" w:rsidP="00B13EE8">
      <w:r w:rsidRPr="00B13EE8">
        <w:rPr>
          <w:lang w:val="en-US"/>
        </w:rPr>
        <w:t></w:t>
      </w:r>
      <w:r w:rsidRPr="00B13EE8">
        <w:rPr>
          <w:lang w:val="en-US"/>
        </w:rPr>
        <w:t></w:t>
      </w:r>
      <w:r w:rsidRPr="00B13EE8">
        <w:rPr>
          <w:rFonts w:hint="eastAsia"/>
        </w:rPr>
        <w:t>аргументи</w:t>
      </w:r>
      <w:r w:rsidRPr="00B13EE8">
        <w:rPr>
          <w:lang w:val="en-US"/>
        </w:rPr>
        <w:t></w:t>
      </w:r>
      <w:r w:rsidRPr="00B13EE8">
        <w:rPr>
          <w:rFonts w:hint="eastAsia"/>
        </w:rPr>
        <w:t>щодо</w:t>
      </w:r>
      <w:r w:rsidRPr="00B13EE8">
        <w:rPr>
          <w:lang w:val="en-US"/>
        </w:rPr>
        <w:t></w:t>
      </w:r>
      <w:r w:rsidRPr="00B13EE8">
        <w:rPr>
          <w:rFonts w:hint="eastAsia"/>
        </w:rPr>
        <w:t>розмежування</w:t>
      </w:r>
      <w:r w:rsidRPr="00B13EE8">
        <w:rPr>
          <w:lang w:val="en-US"/>
        </w:rPr>
        <w:t></w:t>
      </w:r>
      <w:r w:rsidRPr="00B13EE8">
        <w:rPr>
          <w:rFonts w:hint="eastAsia"/>
        </w:rPr>
        <w:t>понять</w:t>
      </w:r>
      <w:r w:rsidRPr="00B13EE8">
        <w:rPr>
          <w:lang w:val="en-US"/>
        </w:rPr>
        <w:t></w:t>
      </w:r>
      <w:r w:rsidRPr="00B13EE8">
        <w:rPr>
          <w:lang w:val="en-US"/>
        </w:rPr>
        <w:t></w:t>
      </w:r>
      <w:r w:rsidRPr="00B13EE8">
        <w:rPr>
          <w:rFonts w:hint="eastAsia"/>
        </w:rPr>
        <w:t>організаційно</w:t>
      </w:r>
      <w:r w:rsidRPr="00B13EE8">
        <w:rPr>
          <w:lang w:val="en-US"/>
        </w:rPr>
        <w:t></w:t>
      </w:r>
      <w:r w:rsidRPr="00B13EE8">
        <w:rPr>
          <w:rFonts w:hint="eastAsia"/>
        </w:rPr>
        <w:t>правове</w:t>
      </w:r>
    </w:p>
    <w:p w:rsidR="00B13EE8" w:rsidRPr="00B13EE8" w:rsidRDefault="00B13EE8" w:rsidP="00B13EE8">
      <w:r w:rsidRPr="00B13EE8">
        <w:rPr>
          <w:rFonts w:hint="eastAsia"/>
        </w:rPr>
        <w:t>забезпечення</w:t>
      </w:r>
      <w:r w:rsidRPr="00B13EE8">
        <w:rPr>
          <w:lang w:val="en-US"/>
        </w:rPr>
        <w:t></w:t>
      </w:r>
      <w:r w:rsidRPr="00B13EE8">
        <w:rPr>
          <w:lang w:val="en-US"/>
        </w:rPr>
        <w:t></w:t>
      </w:r>
      <w:r w:rsidRPr="00B13EE8">
        <w:rPr>
          <w:rFonts w:hint="eastAsia"/>
        </w:rPr>
        <w:t>та</w:t>
      </w:r>
      <w:r w:rsidRPr="00B13EE8">
        <w:rPr>
          <w:lang w:val="en-US"/>
        </w:rPr>
        <w:t></w:t>
      </w:r>
      <w:r w:rsidRPr="00B13EE8">
        <w:rPr>
          <w:lang w:val="en-US"/>
        </w:rPr>
        <w:t></w:t>
      </w:r>
      <w:r w:rsidRPr="00B13EE8">
        <w:rPr>
          <w:rFonts w:hint="eastAsia"/>
        </w:rPr>
        <w:t>адміністрування</w:t>
      </w:r>
      <w:r w:rsidRPr="00B13EE8">
        <w:rPr>
          <w:lang w:val="en-US"/>
        </w:rPr>
        <w:t></w:t>
      </w:r>
      <w:r w:rsidRPr="00B13EE8">
        <w:rPr>
          <w:lang w:val="en-US"/>
        </w:rPr>
        <w:t></w:t>
      </w:r>
      <w:r w:rsidRPr="00B13EE8">
        <w:rPr>
          <w:rFonts w:hint="eastAsia"/>
        </w:rPr>
        <w:t>як</w:t>
      </w:r>
      <w:r w:rsidRPr="00B13EE8">
        <w:rPr>
          <w:lang w:val="en-US"/>
        </w:rPr>
        <w:t></w:t>
      </w:r>
      <w:r w:rsidRPr="00B13EE8">
        <w:rPr>
          <w:rFonts w:hint="eastAsia"/>
        </w:rPr>
        <w:t>зовнішнього</w:t>
      </w:r>
      <w:r w:rsidRPr="00B13EE8">
        <w:rPr>
          <w:lang w:val="en-US"/>
        </w:rPr>
        <w:t></w:t>
      </w:r>
      <w:r w:rsidRPr="00B13EE8">
        <w:rPr>
          <w:rFonts w:hint="eastAsia"/>
        </w:rPr>
        <w:t>та</w:t>
      </w:r>
      <w:r w:rsidRPr="00B13EE8">
        <w:rPr>
          <w:lang w:val="en-US"/>
        </w:rPr>
        <w:t></w:t>
      </w:r>
      <w:r w:rsidRPr="00B13EE8">
        <w:rPr>
          <w:rFonts w:hint="eastAsia"/>
        </w:rPr>
        <w:t>внутрішнього</w:t>
      </w:r>
      <w:r w:rsidRPr="00B13EE8">
        <w:rPr>
          <w:lang w:val="en-US"/>
        </w:rPr>
        <w:t></w:t>
      </w:r>
      <w:r w:rsidRPr="00B13EE8">
        <w:rPr>
          <w:rFonts w:hint="eastAsia"/>
        </w:rPr>
        <w:t>організуючого</w:t>
      </w:r>
    </w:p>
    <w:p w:rsidR="00B13EE8" w:rsidRPr="00B13EE8" w:rsidRDefault="00B13EE8" w:rsidP="00B13EE8">
      <w:r w:rsidRPr="00B13EE8">
        <w:rPr>
          <w:rFonts w:hint="eastAsia"/>
        </w:rPr>
        <w:t>впливу</w:t>
      </w:r>
      <w:r w:rsidRPr="00B13EE8">
        <w:rPr>
          <w:lang w:val="en-US"/>
        </w:rPr>
        <w:t></w:t>
      </w:r>
      <w:r w:rsidRPr="00B13EE8">
        <w:rPr>
          <w:rFonts w:hint="eastAsia"/>
        </w:rPr>
        <w:t>відповідно</w:t>
      </w:r>
      <w:r w:rsidRPr="00B13EE8">
        <w:rPr>
          <w:lang w:val="en-US"/>
        </w:rPr>
        <w:t></w:t>
      </w:r>
    </w:p>
    <w:p w:rsidR="00B13EE8" w:rsidRPr="00B13EE8" w:rsidRDefault="00B13EE8" w:rsidP="00B13EE8">
      <w:r w:rsidRPr="00B13EE8">
        <w:rPr>
          <w:rFonts w:hint="eastAsia"/>
        </w:rPr>
        <w:t>Практичне</w:t>
      </w:r>
      <w:r w:rsidRPr="00B13EE8">
        <w:rPr>
          <w:lang w:val="en-US"/>
        </w:rPr>
        <w:t></w:t>
      </w:r>
      <w:r w:rsidRPr="00B13EE8">
        <w:rPr>
          <w:rFonts w:hint="eastAsia"/>
        </w:rPr>
        <w:t>значення</w:t>
      </w:r>
      <w:r w:rsidRPr="00B13EE8">
        <w:rPr>
          <w:lang w:val="en-US"/>
        </w:rPr>
        <w:t></w:t>
      </w:r>
      <w:r w:rsidRPr="00B13EE8">
        <w:rPr>
          <w:rFonts w:hint="eastAsia"/>
        </w:rPr>
        <w:t>одержаних</w:t>
      </w:r>
      <w:r w:rsidRPr="00B13EE8">
        <w:rPr>
          <w:lang w:val="en-US"/>
        </w:rPr>
        <w:t></w:t>
      </w:r>
      <w:r w:rsidRPr="00B13EE8">
        <w:rPr>
          <w:rFonts w:hint="eastAsia"/>
        </w:rPr>
        <w:t>результатів</w:t>
      </w:r>
      <w:r w:rsidRPr="00B13EE8">
        <w:rPr>
          <w:lang w:val="en-US"/>
        </w:rPr>
        <w:t></w:t>
      </w:r>
      <w:r w:rsidRPr="00B13EE8">
        <w:rPr>
          <w:lang w:val="en-US"/>
        </w:rPr>
        <w:t></w:t>
      </w:r>
      <w:r w:rsidRPr="00B13EE8">
        <w:rPr>
          <w:rFonts w:hint="eastAsia"/>
        </w:rPr>
        <w:t>Результати</w:t>
      </w:r>
      <w:r w:rsidRPr="00B13EE8">
        <w:rPr>
          <w:lang w:val="en-US"/>
        </w:rPr>
        <w:t></w:t>
      </w:r>
      <w:r w:rsidRPr="00B13EE8">
        <w:rPr>
          <w:rFonts w:hint="eastAsia"/>
        </w:rPr>
        <w:t>дисертаційного</w:t>
      </w:r>
    </w:p>
    <w:p w:rsidR="00B13EE8" w:rsidRPr="00B13EE8" w:rsidRDefault="00B13EE8" w:rsidP="00B13EE8">
      <w:r w:rsidRPr="00B13EE8">
        <w:rPr>
          <w:rFonts w:hint="eastAsia"/>
        </w:rPr>
        <w:t>дослідження</w:t>
      </w:r>
      <w:r w:rsidRPr="00B13EE8">
        <w:rPr>
          <w:lang w:val="en-US"/>
        </w:rPr>
        <w:t></w:t>
      </w:r>
      <w:r w:rsidRPr="00B13EE8">
        <w:rPr>
          <w:rFonts w:hint="eastAsia"/>
        </w:rPr>
        <w:t>мають</w:t>
      </w:r>
      <w:r w:rsidRPr="00B13EE8">
        <w:rPr>
          <w:lang w:val="en-US"/>
        </w:rPr>
        <w:t></w:t>
      </w:r>
      <w:r w:rsidRPr="00B13EE8">
        <w:rPr>
          <w:rFonts w:hint="eastAsia"/>
        </w:rPr>
        <w:t>прикладний</w:t>
      </w:r>
      <w:r w:rsidRPr="00B13EE8">
        <w:rPr>
          <w:lang w:val="en-US"/>
        </w:rPr>
        <w:t></w:t>
      </w:r>
      <w:r w:rsidRPr="00B13EE8">
        <w:rPr>
          <w:rFonts w:hint="eastAsia"/>
        </w:rPr>
        <w:t>характер</w:t>
      </w:r>
      <w:r w:rsidRPr="00B13EE8">
        <w:rPr>
          <w:lang w:val="en-US"/>
        </w:rPr>
        <w:t></w:t>
      </w:r>
      <w:r w:rsidRPr="00B13EE8">
        <w:rPr>
          <w:rFonts w:hint="eastAsia"/>
        </w:rPr>
        <w:t>і</w:t>
      </w:r>
      <w:r w:rsidRPr="00B13EE8">
        <w:rPr>
          <w:lang w:val="en-US"/>
        </w:rPr>
        <w:t></w:t>
      </w:r>
      <w:r w:rsidRPr="00B13EE8">
        <w:rPr>
          <w:rFonts w:hint="eastAsia"/>
        </w:rPr>
        <w:t>використовуються</w:t>
      </w:r>
      <w:r w:rsidRPr="00B13EE8">
        <w:rPr>
          <w:lang w:val="en-US"/>
        </w:rPr>
        <w:t></w:t>
      </w:r>
      <w:r w:rsidRPr="00B13EE8">
        <w:rPr>
          <w:rFonts w:hint="eastAsia"/>
        </w:rPr>
        <w:t>за</w:t>
      </w:r>
      <w:r w:rsidRPr="00B13EE8">
        <w:rPr>
          <w:lang w:val="en-US"/>
        </w:rPr>
        <w:t></w:t>
      </w:r>
      <w:r w:rsidRPr="00B13EE8">
        <w:rPr>
          <w:rFonts w:hint="eastAsia"/>
        </w:rPr>
        <w:t>різними</w:t>
      </w:r>
    </w:p>
    <w:p w:rsidR="00B13EE8" w:rsidRPr="00B13EE8" w:rsidRDefault="00B13EE8" w:rsidP="00B13EE8">
      <w:r w:rsidRPr="00B13EE8">
        <w:rPr>
          <w:rFonts w:hint="eastAsia"/>
        </w:rPr>
        <w:t>напрямками</w:t>
      </w:r>
      <w:r w:rsidRPr="00B13EE8">
        <w:rPr>
          <w:lang w:val="en-US"/>
        </w:rPr>
        <w:t></w:t>
      </w:r>
      <w:r w:rsidRPr="00B13EE8">
        <w:rPr>
          <w:rFonts w:hint="eastAsia"/>
        </w:rPr>
        <w:t>діяльності</w:t>
      </w:r>
      <w:r w:rsidRPr="00B13EE8">
        <w:rPr>
          <w:lang w:val="en-US"/>
        </w:rPr>
        <w:t></w:t>
      </w:r>
      <w:r w:rsidRPr="00B13EE8">
        <w:rPr>
          <w:lang w:val="en-US"/>
        </w:rPr>
        <w:t></w:t>
      </w:r>
      <w:r w:rsidRPr="00B13EE8">
        <w:rPr>
          <w:rFonts w:hint="eastAsia"/>
        </w:rPr>
        <w:t>зокрема</w:t>
      </w:r>
      <w:r w:rsidRPr="00B13EE8">
        <w:rPr>
          <w:lang w:val="en-US"/>
        </w:rPr>
        <w:t></w:t>
      </w:r>
      <w:r w:rsidRPr="00B13EE8">
        <w:rPr>
          <w:rFonts w:hint="eastAsia"/>
        </w:rPr>
        <w:t>у</w:t>
      </w:r>
      <w:r w:rsidRPr="00B13EE8">
        <w:rPr>
          <w:lang w:val="en-US"/>
        </w:rPr>
        <w:t></w:t>
      </w:r>
    </w:p>
    <w:p w:rsidR="00B13EE8" w:rsidRPr="00B13EE8" w:rsidRDefault="00B13EE8" w:rsidP="00B13EE8">
      <w:r w:rsidRPr="00B13EE8">
        <w:rPr>
          <w:lang w:val="en-US"/>
        </w:rPr>
        <w:t></w:t>
      </w:r>
      <w:r w:rsidRPr="00B13EE8">
        <w:rPr>
          <w:lang w:val="en-US"/>
        </w:rPr>
        <w:t></w:t>
      </w:r>
      <w:r w:rsidRPr="00B13EE8">
        <w:rPr>
          <w:rFonts w:hint="eastAsia"/>
        </w:rPr>
        <w:t>нормотворчій</w:t>
      </w:r>
      <w:r w:rsidRPr="00B13EE8">
        <w:rPr>
          <w:lang w:val="en-US"/>
        </w:rPr>
        <w:t></w:t>
      </w:r>
      <w:r w:rsidRPr="00B13EE8">
        <w:rPr>
          <w:rFonts w:hint="eastAsia"/>
        </w:rPr>
        <w:t>діяльності</w:t>
      </w:r>
      <w:r w:rsidRPr="00B13EE8">
        <w:rPr>
          <w:lang w:val="en-US"/>
        </w:rPr>
        <w:t></w:t>
      </w:r>
      <w:r w:rsidRPr="00B13EE8">
        <w:rPr>
          <w:rFonts w:hint="eastAsia"/>
        </w:rPr>
        <w:t>–</w:t>
      </w:r>
      <w:r w:rsidRPr="00B13EE8">
        <w:rPr>
          <w:lang w:val="en-US"/>
        </w:rPr>
        <w:t></w:t>
      </w:r>
      <w:r w:rsidRPr="00B13EE8">
        <w:rPr>
          <w:rFonts w:hint="eastAsia"/>
        </w:rPr>
        <w:t>для</w:t>
      </w:r>
      <w:r w:rsidRPr="00B13EE8">
        <w:rPr>
          <w:lang w:val="en-US"/>
        </w:rPr>
        <w:t></w:t>
      </w:r>
      <w:r w:rsidRPr="00B13EE8">
        <w:rPr>
          <w:rFonts w:hint="eastAsia"/>
        </w:rPr>
        <w:t>удосконалення</w:t>
      </w:r>
      <w:r w:rsidRPr="00B13EE8">
        <w:rPr>
          <w:lang w:val="en-US"/>
        </w:rPr>
        <w:t></w:t>
      </w:r>
      <w:r w:rsidRPr="00B13EE8">
        <w:rPr>
          <w:rFonts w:hint="eastAsia"/>
        </w:rPr>
        <w:t>норм</w:t>
      </w:r>
      <w:r w:rsidRPr="00B13EE8">
        <w:rPr>
          <w:lang w:val="en-US"/>
        </w:rPr>
        <w:t></w:t>
      </w:r>
      <w:r w:rsidRPr="00B13EE8">
        <w:rPr>
          <w:rFonts w:hint="eastAsia"/>
        </w:rPr>
        <w:t>чинного</w:t>
      </w:r>
    </w:p>
    <w:p w:rsidR="00B13EE8" w:rsidRPr="00B13EE8" w:rsidRDefault="00B13EE8" w:rsidP="00B13EE8">
      <w:r w:rsidRPr="00B13EE8">
        <w:rPr>
          <w:rFonts w:hint="eastAsia"/>
        </w:rPr>
        <w:t>законодавства</w:t>
      </w:r>
      <w:r w:rsidRPr="00B13EE8">
        <w:rPr>
          <w:lang w:val="en-US"/>
        </w:rPr>
        <w:t></w:t>
      </w:r>
      <w:r w:rsidRPr="00B13EE8">
        <w:rPr>
          <w:rFonts w:hint="eastAsia"/>
        </w:rPr>
        <w:t>України</w:t>
      </w:r>
      <w:r w:rsidRPr="00B13EE8">
        <w:rPr>
          <w:lang w:val="en-US"/>
        </w:rPr>
        <w:t></w:t>
      </w:r>
      <w:r w:rsidRPr="00B13EE8">
        <w:rPr>
          <w:lang w:val="en-US"/>
        </w:rPr>
        <w:t></w:t>
      </w:r>
      <w:r w:rsidRPr="00B13EE8">
        <w:rPr>
          <w:rFonts w:hint="eastAsia"/>
        </w:rPr>
        <w:t>що</w:t>
      </w:r>
      <w:r w:rsidRPr="00B13EE8">
        <w:rPr>
          <w:lang w:val="en-US"/>
        </w:rPr>
        <w:t></w:t>
      </w:r>
      <w:r w:rsidRPr="00B13EE8">
        <w:rPr>
          <w:rFonts w:hint="eastAsia"/>
        </w:rPr>
        <w:t>регламентують</w:t>
      </w:r>
      <w:r w:rsidRPr="00B13EE8">
        <w:rPr>
          <w:lang w:val="en-US"/>
        </w:rPr>
        <w:t></w:t>
      </w:r>
      <w:r w:rsidRPr="00B13EE8">
        <w:rPr>
          <w:rFonts w:hint="eastAsia"/>
        </w:rPr>
        <w:t>діяльність</w:t>
      </w:r>
      <w:r w:rsidRPr="00B13EE8">
        <w:rPr>
          <w:lang w:val="en-US"/>
        </w:rPr>
        <w:t></w:t>
      </w:r>
      <w:r w:rsidRPr="00B13EE8">
        <w:rPr>
          <w:rFonts w:hint="eastAsia"/>
        </w:rPr>
        <w:t>ВРП</w:t>
      </w:r>
      <w:r w:rsidRPr="00B13EE8">
        <w:rPr>
          <w:lang w:val="en-US"/>
        </w:rPr>
        <w:t></w:t>
      </w:r>
      <w:r w:rsidRPr="00B13EE8">
        <w:rPr>
          <w:lang w:val="en-US"/>
        </w:rPr>
        <w:t></w:t>
      </w:r>
      <w:r w:rsidRPr="00B13EE8">
        <w:rPr>
          <w:rFonts w:hint="eastAsia"/>
        </w:rPr>
        <w:t>лист</w:t>
      </w:r>
      <w:r w:rsidRPr="00B13EE8">
        <w:rPr>
          <w:lang w:val="en-US"/>
        </w:rPr>
        <w:t></w:t>
      </w:r>
      <w:r w:rsidRPr="00B13EE8">
        <w:rPr>
          <w:rFonts w:hint="eastAsia"/>
        </w:rPr>
        <w:t>Комітету</w:t>
      </w:r>
      <w:r w:rsidRPr="00B13EE8">
        <w:rPr>
          <w:lang w:val="en-US"/>
        </w:rPr>
        <w:t></w:t>
      </w:r>
      <w:r w:rsidRPr="00B13EE8">
        <w:rPr>
          <w:rFonts w:hint="eastAsia"/>
        </w:rPr>
        <w:t>Верховної</w:t>
      </w:r>
    </w:p>
    <w:p w:rsidR="00B13EE8" w:rsidRPr="00B13EE8" w:rsidRDefault="00B13EE8" w:rsidP="00B13EE8">
      <w:r w:rsidRPr="00B13EE8">
        <w:rPr>
          <w:rFonts w:hint="eastAsia"/>
        </w:rPr>
        <w:t>Ради</w:t>
      </w:r>
      <w:r w:rsidRPr="00B13EE8">
        <w:rPr>
          <w:lang w:val="en-US"/>
        </w:rPr>
        <w:t></w:t>
      </w:r>
      <w:r w:rsidRPr="00B13EE8">
        <w:rPr>
          <w:rFonts w:hint="eastAsia"/>
        </w:rPr>
        <w:t>України</w:t>
      </w:r>
      <w:r w:rsidRPr="00B13EE8">
        <w:rPr>
          <w:lang w:val="en-US"/>
        </w:rPr>
        <w:t></w:t>
      </w:r>
      <w:r w:rsidRPr="00B13EE8">
        <w:rPr>
          <w:rFonts w:hint="eastAsia"/>
        </w:rPr>
        <w:t>з</w:t>
      </w:r>
      <w:r w:rsidRPr="00B13EE8">
        <w:rPr>
          <w:lang w:val="en-US"/>
        </w:rPr>
        <w:t></w:t>
      </w:r>
      <w:r w:rsidRPr="00B13EE8">
        <w:rPr>
          <w:rFonts w:hint="eastAsia"/>
        </w:rPr>
        <w:t>питань</w:t>
      </w:r>
      <w:r w:rsidRPr="00B13EE8">
        <w:rPr>
          <w:lang w:val="en-US"/>
        </w:rPr>
        <w:t></w:t>
      </w:r>
      <w:r w:rsidRPr="00B13EE8">
        <w:rPr>
          <w:rFonts w:hint="eastAsia"/>
        </w:rPr>
        <w:t>правової</w:t>
      </w:r>
      <w:r w:rsidRPr="00B13EE8">
        <w:rPr>
          <w:lang w:val="en-US"/>
        </w:rPr>
        <w:t></w:t>
      </w:r>
      <w:r w:rsidRPr="00B13EE8">
        <w:rPr>
          <w:rFonts w:hint="eastAsia"/>
        </w:rPr>
        <w:t>політики</w:t>
      </w:r>
      <w:r w:rsidRPr="00B13EE8">
        <w:rPr>
          <w:lang w:val="en-US"/>
        </w:rPr>
        <w:t></w:t>
      </w:r>
      <w:r w:rsidRPr="00B13EE8">
        <w:rPr>
          <w:rFonts w:hint="eastAsia"/>
        </w:rPr>
        <w:t>та</w:t>
      </w:r>
      <w:r w:rsidRPr="00B13EE8">
        <w:rPr>
          <w:lang w:val="en-US"/>
        </w:rPr>
        <w:t></w:t>
      </w:r>
      <w:r w:rsidRPr="00B13EE8">
        <w:rPr>
          <w:rFonts w:hint="eastAsia"/>
        </w:rPr>
        <w:t>правосуддя</w:t>
      </w:r>
      <w:r w:rsidRPr="00B13EE8">
        <w:rPr>
          <w:lang w:val="en-US"/>
        </w:rPr>
        <w:t></w:t>
      </w:r>
      <w:r w:rsidRPr="00B13EE8">
        <w:rPr>
          <w:rFonts w:hint="eastAsia"/>
        </w:rPr>
        <w:t>№</w:t>
      </w:r>
      <w:r w:rsidRPr="00B13EE8">
        <w:rPr>
          <w:lang w:val="en-US"/>
        </w:rPr>
        <w:t></w:t>
      </w:r>
      <w:r w:rsidRPr="00B13EE8">
        <w:rPr>
          <w:rFonts w:hint="eastAsia"/>
        </w:rPr>
        <w:t>П</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rPr>
        <w:t>від</w:t>
      </w:r>
    </w:p>
    <w:p w:rsidR="00B13EE8" w:rsidRPr="00B13EE8" w:rsidRDefault="00B13EE8" w:rsidP="00B13EE8">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p>
    <w:p w:rsidR="00B13EE8" w:rsidRPr="00B13EE8" w:rsidRDefault="00B13EE8" w:rsidP="00B13EE8">
      <w:r w:rsidRPr="00B13EE8">
        <w:rPr>
          <w:lang w:val="en-US"/>
        </w:rPr>
        <w:t></w:t>
      </w:r>
      <w:r w:rsidRPr="00B13EE8">
        <w:rPr>
          <w:lang w:val="en-US"/>
        </w:rPr>
        <w:t></w:t>
      </w:r>
      <w:r w:rsidRPr="00B13EE8">
        <w:rPr>
          <w:rFonts w:hint="eastAsia"/>
        </w:rPr>
        <w:t>практичній</w:t>
      </w:r>
      <w:r w:rsidRPr="00B13EE8">
        <w:rPr>
          <w:lang w:val="en-US"/>
        </w:rPr>
        <w:t></w:t>
      </w:r>
      <w:r w:rsidRPr="00B13EE8">
        <w:rPr>
          <w:rFonts w:hint="eastAsia"/>
        </w:rPr>
        <w:t>діяльності</w:t>
      </w:r>
      <w:r w:rsidRPr="00B13EE8">
        <w:rPr>
          <w:lang w:val="en-US"/>
        </w:rPr>
        <w:t></w:t>
      </w:r>
      <w:r w:rsidRPr="00B13EE8">
        <w:rPr>
          <w:rFonts w:hint="eastAsia"/>
        </w:rPr>
        <w:t>–</w:t>
      </w:r>
      <w:r w:rsidRPr="00B13EE8">
        <w:rPr>
          <w:lang w:val="en-US"/>
        </w:rPr>
        <w:t></w:t>
      </w:r>
      <w:r w:rsidRPr="00B13EE8">
        <w:rPr>
          <w:rFonts w:hint="eastAsia"/>
        </w:rPr>
        <w:t>пропозиції</w:t>
      </w:r>
      <w:r w:rsidRPr="00B13EE8">
        <w:rPr>
          <w:lang w:val="en-US"/>
        </w:rPr>
        <w:t></w:t>
      </w:r>
      <w:r w:rsidRPr="00B13EE8">
        <w:rPr>
          <w:rFonts w:hint="eastAsia"/>
        </w:rPr>
        <w:t>і</w:t>
      </w:r>
      <w:r w:rsidRPr="00B13EE8">
        <w:rPr>
          <w:lang w:val="en-US"/>
        </w:rPr>
        <w:t></w:t>
      </w:r>
      <w:r w:rsidRPr="00B13EE8">
        <w:rPr>
          <w:rFonts w:hint="eastAsia"/>
        </w:rPr>
        <w:t>рекомендації</w:t>
      </w:r>
      <w:r w:rsidRPr="00B13EE8">
        <w:rPr>
          <w:lang w:val="en-US"/>
        </w:rPr>
        <w:t></w:t>
      </w:r>
      <w:r w:rsidRPr="00B13EE8">
        <w:rPr>
          <w:lang w:val="en-US"/>
        </w:rPr>
        <w:t></w:t>
      </w:r>
      <w:r w:rsidRPr="00B13EE8">
        <w:rPr>
          <w:rFonts w:hint="eastAsia"/>
        </w:rPr>
        <w:t>викладені</w:t>
      </w:r>
      <w:r w:rsidRPr="00B13EE8">
        <w:rPr>
          <w:lang w:val="en-US"/>
        </w:rPr>
        <w:t></w:t>
      </w:r>
      <w:r w:rsidRPr="00B13EE8">
        <w:rPr>
          <w:rFonts w:hint="eastAsia"/>
        </w:rPr>
        <w:t>у</w:t>
      </w:r>
    </w:p>
    <w:p w:rsidR="00B13EE8" w:rsidRPr="00B13EE8" w:rsidRDefault="00B13EE8" w:rsidP="00B13EE8">
      <w:r w:rsidRPr="00B13EE8">
        <w:rPr>
          <w:rFonts w:hint="eastAsia"/>
        </w:rPr>
        <w:t>дисертації</w:t>
      </w:r>
      <w:r w:rsidRPr="00B13EE8">
        <w:rPr>
          <w:lang w:val="en-US"/>
        </w:rPr>
        <w:t></w:t>
      </w:r>
      <w:r w:rsidRPr="00B13EE8">
        <w:rPr>
          <w:lang w:val="en-US"/>
        </w:rPr>
        <w:t></w:t>
      </w:r>
      <w:r w:rsidRPr="00B13EE8">
        <w:rPr>
          <w:rFonts w:hint="eastAsia"/>
        </w:rPr>
        <w:t>впроваджені</w:t>
      </w:r>
      <w:r w:rsidRPr="00B13EE8">
        <w:rPr>
          <w:lang w:val="en-US"/>
        </w:rPr>
        <w:t></w:t>
      </w:r>
      <w:r w:rsidRPr="00B13EE8">
        <w:rPr>
          <w:rFonts w:hint="eastAsia"/>
        </w:rPr>
        <w:t>у</w:t>
      </w:r>
      <w:r w:rsidRPr="00B13EE8">
        <w:rPr>
          <w:lang w:val="en-US"/>
        </w:rPr>
        <w:t></w:t>
      </w:r>
      <w:r w:rsidRPr="00B13EE8">
        <w:rPr>
          <w:rFonts w:hint="eastAsia"/>
        </w:rPr>
        <w:t>практичну</w:t>
      </w:r>
      <w:r w:rsidRPr="00B13EE8">
        <w:rPr>
          <w:lang w:val="en-US"/>
        </w:rPr>
        <w:t></w:t>
      </w:r>
      <w:r w:rsidRPr="00B13EE8">
        <w:rPr>
          <w:rFonts w:hint="eastAsia"/>
        </w:rPr>
        <w:t>діяльність</w:t>
      </w:r>
      <w:r w:rsidRPr="00B13EE8">
        <w:rPr>
          <w:lang w:val="en-US"/>
        </w:rPr>
        <w:t></w:t>
      </w:r>
      <w:r w:rsidRPr="00B13EE8">
        <w:rPr>
          <w:rFonts w:hint="eastAsia"/>
        </w:rPr>
        <w:t>судових</w:t>
      </w:r>
      <w:r w:rsidRPr="00B13EE8">
        <w:rPr>
          <w:lang w:val="en-US"/>
        </w:rPr>
        <w:t></w:t>
      </w:r>
      <w:r w:rsidRPr="00B13EE8">
        <w:rPr>
          <w:rFonts w:hint="eastAsia"/>
        </w:rPr>
        <w:t>органів</w:t>
      </w:r>
      <w:r w:rsidRPr="00B13EE8">
        <w:rPr>
          <w:lang w:val="en-US"/>
        </w:rPr>
        <w:t></w:t>
      </w:r>
      <w:r w:rsidRPr="00B13EE8">
        <w:rPr>
          <w:rFonts w:hint="eastAsia"/>
        </w:rPr>
        <w:t>та</w:t>
      </w:r>
      <w:r w:rsidRPr="00B13EE8">
        <w:rPr>
          <w:lang w:val="en-US"/>
        </w:rPr>
        <w:t></w:t>
      </w:r>
      <w:r w:rsidRPr="00B13EE8">
        <w:rPr>
          <w:rFonts w:hint="eastAsia"/>
        </w:rPr>
        <w:t>ВРП</w:t>
      </w:r>
      <w:r w:rsidRPr="00B13EE8">
        <w:rPr>
          <w:lang w:val="en-US"/>
        </w:rPr>
        <w:t></w:t>
      </w:r>
      <w:r w:rsidRPr="00B13EE8">
        <w:rPr>
          <w:lang w:val="en-US"/>
        </w:rPr>
        <w:t></w:t>
      </w:r>
      <w:r w:rsidRPr="00B13EE8">
        <w:rPr>
          <w:rFonts w:hint="eastAsia"/>
        </w:rPr>
        <w:t>акти</w:t>
      </w:r>
    </w:p>
    <w:p w:rsidR="00B13EE8" w:rsidRPr="00B13EE8" w:rsidRDefault="00B13EE8" w:rsidP="00B13EE8">
      <w:r w:rsidRPr="00B13EE8">
        <w:rPr>
          <w:rFonts w:hint="eastAsia"/>
        </w:rPr>
        <w:t>впровадження</w:t>
      </w:r>
      <w:r w:rsidRPr="00B13EE8">
        <w:rPr>
          <w:lang w:val="en-US"/>
        </w:rPr>
        <w:t></w:t>
      </w:r>
      <w:r w:rsidRPr="00B13EE8">
        <w:rPr>
          <w:rFonts w:hint="eastAsia"/>
        </w:rPr>
        <w:t>Вищого</w:t>
      </w:r>
      <w:r w:rsidRPr="00B13EE8">
        <w:rPr>
          <w:lang w:val="en-US"/>
        </w:rPr>
        <w:t></w:t>
      </w:r>
      <w:r w:rsidRPr="00B13EE8">
        <w:rPr>
          <w:rFonts w:hint="eastAsia"/>
        </w:rPr>
        <w:t>спеціалізованого</w:t>
      </w:r>
      <w:r w:rsidRPr="00B13EE8">
        <w:rPr>
          <w:lang w:val="en-US"/>
        </w:rPr>
        <w:t></w:t>
      </w:r>
      <w:r w:rsidRPr="00B13EE8">
        <w:rPr>
          <w:rFonts w:hint="eastAsia"/>
        </w:rPr>
        <w:t>суду</w:t>
      </w:r>
      <w:r w:rsidRPr="00B13EE8">
        <w:rPr>
          <w:lang w:val="en-US"/>
        </w:rPr>
        <w:t></w:t>
      </w:r>
      <w:r w:rsidRPr="00B13EE8">
        <w:rPr>
          <w:rFonts w:hint="eastAsia"/>
        </w:rPr>
        <w:t>України</w:t>
      </w:r>
      <w:r w:rsidRPr="00B13EE8">
        <w:rPr>
          <w:lang w:val="en-US"/>
        </w:rPr>
        <w:t></w:t>
      </w:r>
      <w:r w:rsidRPr="00B13EE8">
        <w:rPr>
          <w:rFonts w:hint="eastAsia"/>
        </w:rPr>
        <w:t>з</w:t>
      </w:r>
      <w:r w:rsidRPr="00B13EE8">
        <w:rPr>
          <w:lang w:val="en-US"/>
        </w:rPr>
        <w:t></w:t>
      </w:r>
      <w:r w:rsidRPr="00B13EE8">
        <w:rPr>
          <w:rFonts w:hint="eastAsia"/>
        </w:rPr>
        <w:t>розгляду</w:t>
      </w:r>
      <w:r w:rsidRPr="00B13EE8">
        <w:rPr>
          <w:lang w:val="en-US"/>
        </w:rPr>
        <w:t></w:t>
      </w:r>
      <w:r w:rsidRPr="00B13EE8">
        <w:rPr>
          <w:rFonts w:hint="eastAsia"/>
        </w:rPr>
        <w:t>цивільних</w:t>
      </w:r>
      <w:r w:rsidRPr="00B13EE8">
        <w:rPr>
          <w:lang w:val="en-US"/>
        </w:rPr>
        <w:t></w:t>
      </w:r>
      <w:r w:rsidRPr="00B13EE8">
        <w:rPr>
          <w:rFonts w:hint="eastAsia"/>
        </w:rPr>
        <w:t>і</w:t>
      </w:r>
    </w:p>
    <w:p w:rsidR="00B13EE8" w:rsidRPr="00B13EE8" w:rsidRDefault="00B13EE8" w:rsidP="00B13EE8">
      <w:r w:rsidRPr="00B13EE8">
        <w:rPr>
          <w:rFonts w:hint="eastAsia"/>
        </w:rPr>
        <w:t>кримінальних</w:t>
      </w:r>
      <w:r w:rsidRPr="00B13EE8">
        <w:rPr>
          <w:lang w:val="en-US"/>
        </w:rPr>
        <w:t></w:t>
      </w:r>
      <w:r w:rsidRPr="00B13EE8">
        <w:rPr>
          <w:rFonts w:hint="eastAsia"/>
        </w:rPr>
        <w:t>справ</w:t>
      </w:r>
      <w:r w:rsidRPr="00B13EE8">
        <w:rPr>
          <w:lang w:val="en-US"/>
        </w:rPr>
        <w:t></w:t>
      </w:r>
      <w:r w:rsidRPr="00B13EE8">
        <w:rPr>
          <w:rFonts w:hint="eastAsia"/>
        </w:rPr>
        <w:t>від</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rPr>
        <w:t>Вищого</w:t>
      </w:r>
      <w:r w:rsidRPr="00B13EE8">
        <w:rPr>
          <w:lang w:val="en-US"/>
        </w:rPr>
        <w:t></w:t>
      </w:r>
      <w:r w:rsidRPr="00B13EE8">
        <w:rPr>
          <w:rFonts w:hint="eastAsia"/>
        </w:rPr>
        <w:t>господарського</w:t>
      </w:r>
      <w:r w:rsidRPr="00B13EE8">
        <w:rPr>
          <w:lang w:val="en-US"/>
        </w:rPr>
        <w:t></w:t>
      </w:r>
      <w:r w:rsidRPr="00B13EE8">
        <w:rPr>
          <w:rFonts w:hint="eastAsia"/>
        </w:rPr>
        <w:t>суду</w:t>
      </w:r>
    </w:p>
    <w:p w:rsidR="00B13EE8" w:rsidRPr="00B13EE8" w:rsidRDefault="00B13EE8" w:rsidP="00B13EE8">
      <w:r w:rsidRPr="00B13EE8">
        <w:rPr>
          <w:rFonts w:hint="eastAsia"/>
        </w:rPr>
        <w:t>України</w:t>
      </w:r>
      <w:r w:rsidRPr="00B13EE8">
        <w:rPr>
          <w:lang w:val="en-US"/>
        </w:rPr>
        <w:t></w:t>
      </w:r>
      <w:r w:rsidRPr="00B13EE8">
        <w:rPr>
          <w:rFonts w:hint="eastAsia"/>
        </w:rPr>
        <w:t>від</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rPr>
        <w:t>лист</w:t>
      </w:r>
      <w:r w:rsidRPr="00B13EE8">
        <w:rPr>
          <w:lang w:val="en-US"/>
        </w:rPr>
        <w:t></w:t>
      </w:r>
      <w:r w:rsidRPr="00B13EE8">
        <w:rPr>
          <w:rFonts w:hint="eastAsia"/>
        </w:rPr>
        <w:t>Вищої</w:t>
      </w:r>
      <w:r w:rsidRPr="00B13EE8">
        <w:rPr>
          <w:lang w:val="en-US"/>
        </w:rPr>
        <w:t></w:t>
      </w:r>
      <w:r w:rsidRPr="00B13EE8">
        <w:rPr>
          <w:rFonts w:hint="eastAsia"/>
        </w:rPr>
        <w:t>ради</w:t>
      </w:r>
      <w:r w:rsidRPr="00B13EE8">
        <w:rPr>
          <w:lang w:val="en-US"/>
        </w:rPr>
        <w:t></w:t>
      </w:r>
      <w:r w:rsidRPr="00B13EE8">
        <w:rPr>
          <w:rFonts w:hint="eastAsia"/>
        </w:rPr>
        <w:t>правосуддя</w:t>
      </w:r>
      <w:r w:rsidRPr="00B13EE8">
        <w:rPr>
          <w:lang w:val="en-US"/>
        </w:rPr>
        <w:t></w:t>
      </w:r>
      <w:r w:rsidRPr="00B13EE8">
        <w:rPr>
          <w:rFonts w:hint="eastAsia"/>
        </w:rPr>
        <w:t>від</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p>
    <w:p w:rsidR="00B13EE8" w:rsidRPr="00B13EE8" w:rsidRDefault="00B13EE8" w:rsidP="00B13EE8">
      <w:r w:rsidRPr="00B13EE8">
        <w:rPr>
          <w:rFonts w:hint="eastAsia"/>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p>
    <w:p w:rsidR="00B13EE8" w:rsidRPr="00B13EE8" w:rsidRDefault="00B13EE8" w:rsidP="00B13EE8">
      <w:r w:rsidRPr="00B13EE8">
        <w:rPr>
          <w:lang w:val="en-US"/>
        </w:rPr>
        <w:t></w:t>
      </w:r>
      <w:r w:rsidRPr="00B13EE8">
        <w:rPr>
          <w:lang w:val="en-US"/>
        </w:rPr>
        <w:t></w:t>
      </w:r>
      <w:r w:rsidRPr="00B13EE8">
        <w:rPr>
          <w:rFonts w:hint="eastAsia"/>
        </w:rPr>
        <w:t>навчальному</w:t>
      </w:r>
      <w:r w:rsidRPr="00B13EE8">
        <w:rPr>
          <w:lang w:val="en-US"/>
        </w:rPr>
        <w:t></w:t>
      </w:r>
      <w:r w:rsidRPr="00B13EE8">
        <w:rPr>
          <w:rFonts w:hint="eastAsia"/>
        </w:rPr>
        <w:t>процесі</w:t>
      </w:r>
      <w:r w:rsidRPr="00B13EE8">
        <w:rPr>
          <w:lang w:val="en-US"/>
        </w:rPr>
        <w:t></w:t>
      </w:r>
      <w:r w:rsidRPr="00B13EE8">
        <w:rPr>
          <w:rFonts w:hint="eastAsia"/>
        </w:rPr>
        <w:t>та</w:t>
      </w:r>
      <w:r w:rsidRPr="00B13EE8">
        <w:rPr>
          <w:lang w:val="en-US"/>
        </w:rPr>
        <w:t></w:t>
      </w:r>
      <w:r w:rsidRPr="00B13EE8">
        <w:rPr>
          <w:rFonts w:hint="eastAsia"/>
        </w:rPr>
        <w:t>науково</w:t>
      </w:r>
      <w:r w:rsidRPr="00B13EE8">
        <w:rPr>
          <w:lang w:val="en-US"/>
        </w:rPr>
        <w:t></w:t>
      </w:r>
      <w:r w:rsidRPr="00B13EE8">
        <w:rPr>
          <w:rFonts w:hint="eastAsia"/>
        </w:rPr>
        <w:t>дослідній</w:t>
      </w:r>
      <w:r w:rsidRPr="00B13EE8">
        <w:rPr>
          <w:lang w:val="en-US"/>
        </w:rPr>
        <w:t></w:t>
      </w:r>
      <w:r w:rsidRPr="00B13EE8">
        <w:rPr>
          <w:rFonts w:hint="eastAsia"/>
        </w:rPr>
        <w:t>діяльності</w:t>
      </w:r>
      <w:r w:rsidRPr="00B13EE8">
        <w:rPr>
          <w:lang w:val="en-US"/>
        </w:rPr>
        <w:t></w:t>
      </w:r>
      <w:r w:rsidRPr="00B13EE8">
        <w:rPr>
          <w:rFonts w:hint="eastAsia"/>
        </w:rPr>
        <w:t>–</w:t>
      </w:r>
      <w:r w:rsidRPr="00B13EE8">
        <w:rPr>
          <w:lang w:val="en-US"/>
        </w:rPr>
        <w:t></w:t>
      </w:r>
      <w:r w:rsidRPr="00B13EE8">
        <w:rPr>
          <w:rFonts w:hint="eastAsia"/>
        </w:rPr>
        <w:t>при</w:t>
      </w:r>
      <w:r w:rsidRPr="00B13EE8">
        <w:rPr>
          <w:lang w:val="en-US"/>
        </w:rPr>
        <w:t></w:t>
      </w:r>
      <w:r w:rsidRPr="00B13EE8">
        <w:rPr>
          <w:rFonts w:hint="eastAsia"/>
        </w:rPr>
        <w:t>викладанні</w:t>
      </w:r>
    </w:p>
    <w:p w:rsidR="00B13EE8" w:rsidRPr="00B13EE8" w:rsidRDefault="00B13EE8" w:rsidP="00B13EE8">
      <w:r w:rsidRPr="00B13EE8">
        <w:rPr>
          <w:rFonts w:hint="eastAsia"/>
        </w:rPr>
        <w:t>навчальних</w:t>
      </w:r>
      <w:r w:rsidRPr="00B13EE8">
        <w:rPr>
          <w:lang w:val="en-US"/>
        </w:rPr>
        <w:t></w:t>
      </w:r>
      <w:r w:rsidRPr="00B13EE8">
        <w:rPr>
          <w:rFonts w:hint="eastAsia"/>
        </w:rPr>
        <w:t>дисциплін</w:t>
      </w:r>
      <w:r w:rsidRPr="00B13EE8">
        <w:rPr>
          <w:lang w:val="en-US"/>
        </w:rPr>
        <w:t></w:t>
      </w:r>
      <w:r w:rsidRPr="00B13EE8">
        <w:rPr>
          <w:lang w:val="en-US"/>
        </w:rPr>
        <w:t></w:t>
      </w:r>
      <w:r w:rsidRPr="00B13EE8">
        <w:rPr>
          <w:rFonts w:hint="eastAsia"/>
        </w:rPr>
        <w:t>Судоустрій</w:t>
      </w:r>
      <w:r w:rsidRPr="00B13EE8">
        <w:rPr>
          <w:lang w:val="en-US"/>
        </w:rPr>
        <w:t></w:t>
      </w:r>
      <w:r w:rsidRPr="00B13EE8">
        <w:rPr>
          <w:rFonts w:hint="eastAsia"/>
        </w:rPr>
        <w:t>України</w:t>
      </w:r>
      <w:r w:rsidRPr="00B13EE8">
        <w:rPr>
          <w:lang w:val="en-US"/>
        </w:rPr>
        <w:t></w:t>
      </w:r>
      <w:r w:rsidRPr="00B13EE8">
        <w:rPr>
          <w:lang w:val="en-US"/>
        </w:rPr>
        <w:t></w:t>
      </w:r>
      <w:r w:rsidRPr="00B13EE8">
        <w:rPr>
          <w:lang w:val="en-US"/>
        </w:rPr>
        <w:t></w:t>
      </w:r>
      <w:r w:rsidRPr="00B13EE8">
        <w:rPr>
          <w:lang w:val="en-US"/>
        </w:rPr>
        <w:t></w:t>
      </w:r>
      <w:r w:rsidRPr="00B13EE8">
        <w:rPr>
          <w:rFonts w:hint="eastAsia"/>
        </w:rPr>
        <w:t>Організація</w:t>
      </w:r>
      <w:r w:rsidRPr="00B13EE8">
        <w:rPr>
          <w:lang w:val="en-US"/>
        </w:rPr>
        <w:t></w:t>
      </w:r>
      <w:r w:rsidRPr="00B13EE8">
        <w:rPr>
          <w:rFonts w:hint="eastAsia"/>
        </w:rPr>
        <w:t>судових</w:t>
      </w:r>
      <w:r w:rsidRPr="00B13EE8">
        <w:rPr>
          <w:lang w:val="en-US"/>
        </w:rPr>
        <w:t></w:t>
      </w:r>
      <w:r w:rsidRPr="00B13EE8">
        <w:rPr>
          <w:rFonts w:hint="eastAsia"/>
        </w:rPr>
        <w:t>та</w:t>
      </w:r>
    </w:p>
    <w:p w:rsidR="00B13EE8" w:rsidRPr="00B13EE8" w:rsidRDefault="00B13EE8" w:rsidP="00B13EE8">
      <w:r w:rsidRPr="00B13EE8">
        <w:rPr>
          <w:rFonts w:hint="eastAsia"/>
        </w:rPr>
        <w:t>правоохоронних</w:t>
      </w:r>
      <w:r w:rsidRPr="00B13EE8">
        <w:rPr>
          <w:lang w:val="en-US"/>
        </w:rPr>
        <w:t></w:t>
      </w:r>
      <w:r w:rsidRPr="00B13EE8">
        <w:rPr>
          <w:rFonts w:hint="eastAsia"/>
        </w:rPr>
        <w:t>органів</w:t>
      </w:r>
      <w:r w:rsidRPr="00B13EE8">
        <w:rPr>
          <w:lang w:val="en-US"/>
        </w:rPr>
        <w:t></w:t>
      </w:r>
      <w:r w:rsidRPr="00B13EE8">
        <w:rPr>
          <w:lang w:val="en-US"/>
        </w:rPr>
        <w:t></w:t>
      </w:r>
      <w:r w:rsidRPr="00B13EE8">
        <w:rPr>
          <w:lang w:val="en-US"/>
        </w:rPr>
        <w:t></w:t>
      </w:r>
      <w:r w:rsidRPr="00B13EE8">
        <w:rPr>
          <w:lang w:val="en-US"/>
        </w:rPr>
        <w:t></w:t>
      </w:r>
      <w:r w:rsidRPr="00B13EE8">
        <w:rPr>
          <w:rFonts w:hint="eastAsia"/>
        </w:rPr>
        <w:t>Організація</w:t>
      </w:r>
      <w:r w:rsidRPr="00B13EE8">
        <w:rPr>
          <w:lang w:val="en-US"/>
        </w:rPr>
        <w:t></w:t>
      </w:r>
      <w:r w:rsidRPr="00B13EE8">
        <w:rPr>
          <w:rFonts w:hint="eastAsia"/>
        </w:rPr>
        <w:t>судової</w:t>
      </w:r>
      <w:r w:rsidRPr="00B13EE8">
        <w:rPr>
          <w:lang w:val="en-US"/>
        </w:rPr>
        <w:t></w:t>
      </w:r>
      <w:r w:rsidRPr="00B13EE8">
        <w:rPr>
          <w:rFonts w:hint="eastAsia"/>
        </w:rPr>
        <w:t>влади</w:t>
      </w:r>
      <w:r w:rsidRPr="00B13EE8">
        <w:rPr>
          <w:lang w:val="en-US"/>
        </w:rPr>
        <w:t></w:t>
      </w:r>
      <w:r w:rsidRPr="00B13EE8">
        <w:rPr>
          <w:rFonts w:hint="eastAsia"/>
        </w:rPr>
        <w:t>в</w:t>
      </w:r>
      <w:r w:rsidRPr="00B13EE8">
        <w:rPr>
          <w:lang w:val="en-US"/>
        </w:rPr>
        <w:t></w:t>
      </w:r>
      <w:r w:rsidRPr="00B13EE8">
        <w:rPr>
          <w:rFonts w:hint="eastAsia"/>
        </w:rPr>
        <w:t>Україні</w:t>
      </w:r>
      <w:r w:rsidRPr="00B13EE8">
        <w:rPr>
          <w:lang w:val="en-US"/>
        </w:rPr>
        <w:t></w:t>
      </w:r>
      <w:r w:rsidRPr="00B13EE8">
        <w:rPr>
          <w:lang w:val="en-US"/>
        </w:rPr>
        <w:t></w:t>
      </w:r>
      <w:r w:rsidRPr="00B13EE8">
        <w:rPr>
          <w:lang w:val="en-US"/>
        </w:rPr>
        <w:t></w:t>
      </w:r>
      <w:r w:rsidRPr="00B13EE8">
        <w:rPr>
          <w:lang w:val="en-US"/>
        </w:rPr>
        <w:t></w:t>
      </w:r>
      <w:r w:rsidRPr="00B13EE8">
        <w:rPr>
          <w:rFonts w:hint="eastAsia"/>
        </w:rPr>
        <w:t>Судове</w:t>
      </w:r>
      <w:r w:rsidRPr="00B13EE8">
        <w:rPr>
          <w:lang w:val="en-US"/>
        </w:rPr>
        <w:t></w:t>
      </w:r>
      <w:r w:rsidRPr="00B13EE8">
        <w:rPr>
          <w:rFonts w:hint="eastAsia"/>
        </w:rPr>
        <w:t>право</w:t>
      </w:r>
      <w:r w:rsidRPr="00B13EE8">
        <w:rPr>
          <w:lang w:val="en-US"/>
        </w:rPr>
        <w:t></w:t>
      </w:r>
      <w:r w:rsidRPr="00B13EE8">
        <w:rPr>
          <w:lang w:val="en-US"/>
        </w:rPr>
        <w:t></w:t>
      </w:r>
    </w:p>
    <w:p w:rsidR="00B13EE8" w:rsidRPr="00B13EE8" w:rsidRDefault="00B13EE8" w:rsidP="00B13EE8">
      <w:r w:rsidRPr="00B13EE8">
        <w:rPr>
          <w:lang w:val="en-US"/>
        </w:rPr>
        <w:t></w:t>
      </w:r>
      <w:r w:rsidRPr="00B13EE8">
        <w:rPr>
          <w:rFonts w:hint="eastAsia"/>
        </w:rPr>
        <w:t>Актуальні</w:t>
      </w:r>
      <w:r w:rsidRPr="00B13EE8">
        <w:rPr>
          <w:lang w:val="en-US"/>
        </w:rPr>
        <w:t></w:t>
      </w:r>
      <w:r w:rsidRPr="00B13EE8">
        <w:rPr>
          <w:rFonts w:hint="eastAsia"/>
        </w:rPr>
        <w:t>проблеми</w:t>
      </w:r>
      <w:r w:rsidRPr="00B13EE8">
        <w:rPr>
          <w:lang w:val="en-US"/>
        </w:rPr>
        <w:t></w:t>
      </w:r>
      <w:r w:rsidRPr="00B13EE8">
        <w:rPr>
          <w:rFonts w:hint="eastAsia"/>
        </w:rPr>
        <w:t>кримінального</w:t>
      </w:r>
      <w:r w:rsidRPr="00B13EE8">
        <w:rPr>
          <w:lang w:val="en-US"/>
        </w:rPr>
        <w:t></w:t>
      </w:r>
      <w:r w:rsidRPr="00B13EE8">
        <w:rPr>
          <w:rFonts w:hint="eastAsia"/>
        </w:rPr>
        <w:t>судового</w:t>
      </w:r>
      <w:r w:rsidRPr="00B13EE8">
        <w:rPr>
          <w:lang w:val="en-US"/>
        </w:rPr>
        <w:t></w:t>
      </w:r>
      <w:r w:rsidRPr="00B13EE8">
        <w:rPr>
          <w:rFonts w:hint="eastAsia"/>
        </w:rPr>
        <w:t>провадження</w:t>
      </w:r>
      <w:r w:rsidRPr="00B13EE8">
        <w:rPr>
          <w:lang w:val="en-US"/>
        </w:rPr>
        <w:t></w:t>
      </w:r>
      <w:r w:rsidRPr="00B13EE8">
        <w:rPr>
          <w:lang w:val="en-US"/>
        </w:rPr>
        <w:t></w:t>
      </w:r>
      <w:r w:rsidRPr="00B13EE8">
        <w:rPr>
          <w:lang w:val="en-US"/>
        </w:rPr>
        <w:t></w:t>
      </w:r>
      <w:r w:rsidRPr="00B13EE8">
        <w:rPr>
          <w:lang w:val="en-US"/>
        </w:rPr>
        <w:t></w:t>
      </w:r>
      <w:r w:rsidRPr="00B13EE8">
        <w:rPr>
          <w:rFonts w:hint="eastAsia"/>
        </w:rPr>
        <w:t>Змагальне</w:t>
      </w:r>
    </w:p>
    <w:p w:rsidR="00B13EE8" w:rsidRPr="00B13EE8" w:rsidRDefault="00B13EE8" w:rsidP="00B13EE8">
      <w:r w:rsidRPr="00B13EE8">
        <w:rPr>
          <w:rFonts w:hint="eastAsia"/>
        </w:rPr>
        <w:t>кримінальне</w:t>
      </w:r>
      <w:r w:rsidRPr="00B13EE8">
        <w:rPr>
          <w:lang w:val="en-US"/>
        </w:rPr>
        <w:t></w:t>
      </w:r>
      <w:r w:rsidRPr="00B13EE8">
        <w:rPr>
          <w:rFonts w:hint="eastAsia"/>
        </w:rPr>
        <w:t>судочинство</w:t>
      </w:r>
      <w:r w:rsidRPr="00B13EE8">
        <w:rPr>
          <w:lang w:val="en-US"/>
        </w:rPr>
        <w:t></w:t>
      </w:r>
      <w:r w:rsidRPr="00B13EE8">
        <w:rPr>
          <w:lang w:val="en-US"/>
        </w:rPr>
        <w:t></w:t>
      </w:r>
      <w:r w:rsidRPr="00B13EE8">
        <w:rPr>
          <w:lang w:val="en-US"/>
        </w:rPr>
        <w:t></w:t>
      </w:r>
      <w:r w:rsidRPr="00B13EE8">
        <w:rPr>
          <w:lang w:val="en-US"/>
        </w:rPr>
        <w:t></w:t>
      </w:r>
      <w:r w:rsidRPr="00B13EE8">
        <w:rPr>
          <w:rFonts w:hint="eastAsia"/>
        </w:rPr>
        <w:t>Проблеми</w:t>
      </w:r>
      <w:r w:rsidRPr="00B13EE8">
        <w:rPr>
          <w:lang w:val="en-US"/>
        </w:rPr>
        <w:t></w:t>
      </w:r>
      <w:r w:rsidRPr="00B13EE8">
        <w:rPr>
          <w:rFonts w:hint="eastAsia"/>
        </w:rPr>
        <w:t>законності</w:t>
      </w:r>
      <w:r w:rsidRPr="00B13EE8">
        <w:rPr>
          <w:lang w:val="en-US"/>
        </w:rPr>
        <w:t></w:t>
      </w:r>
      <w:r w:rsidRPr="00B13EE8">
        <w:rPr>
          <w:rFonts w:hint="eastAsia"/>
        </w:rPr>
        <w:t>судових</w:t>
      </w:r>
      <w:r w:rsidRPr="00B13EE8">
        <w:rPr>
          <w:lang w:val="en-US"/>
        </w:rPr>
        <w:t></w:t>
      </w:r>
      <w:r w:rsidRPr="00B13EE8">
        <w:rPr>
          <w:rFonts w:hint="eastAsia"/>
        </w:rPr>
        <w:t>рішень</w:t>
      </w:r>
      <w:r w:rsidRPr="00B13EE8">
        <w:rPr>
          <w:lang w:val="en-US"/>
        </w:rPr>
        <w:t></w:t>
      </w:r>
      <w:r w:rsidRPr="00B13EE8">
        <w:rPr>
          <w:rFonts w:hint="eastAsia"/>
        </w:rPr>
        <w:t>у</w:t>
      </w:r>
      <w:r w:rsidRPr="00B13EE8">
        <w:rPr>
          <w:lang w:val="en-US"/>
        </w:rPr>
        <w:t></w:t>
      </w:r>
      <w:r w:rsidRPr="00B13EE8">
        <w:rPr>
          <w:rFonts w:hint="eastAsia"/>
        </w:rPr>
        <w:t>кримінальному</w:t>
      </w:r>
    </w:p>
    <w:p w:rsidR="00B13EE8" w:rsidRPr="00B13EE8" w:rsidRDefault="00B13EE8" w:rsidP="00B13EE8">
      <w:r w:rsidRPr="00B13EE8">
        <w:rPr>
          <w:rFonts w:hint="eastAsia"/>
        </w:rPr>
        <w:t>провадженні</w:t>
      </w:r>
      <w:r w:rsidRPr="00B13EE8">
        <w:rPr>
          <w:lang w:val="en-US"/>
        </w:rPr>
        <w:t></w:t>
      </w:r>
      <w:r w:rsidRPr="00B13EE8">
        <w:rPr>
          <w:lang w:val="en-US"/>
        </w:rPr>
        <w:t></w:t>
      </w:r>
      <w:r w:rsidRPr="00B13EE8">
        <w:rPr>
          <w:lang w:val="en-US"/>
        </w:rPr>
        <w:t></w:t>
      </w:r>
      <w:r w:rsidRPr="00B13EE8">
        <w:rPr>
          <w:rFonts w:hint="eastAsia"/>
        </w:rPr>
        <w:t>а</w:t>
      </w:r>
      <w:r w:rsidRPr="00B13EE8">
        <w:rPr>
          <w:lang w:val="en-US"/>
        </w:rPr>
        <w:t></w:t>
      </w:r>
      <w:r w:rsidRPr="00B13EE8">
        <w:rPr>
          <w:rFonts w:hint="eastAsia"/>
        </w:rPr>
        <w:t>також</w:t>
      </w:r>
      <w:r w:rsidRPr="00B13EE8">
        <w:rPr>
          <w:lang w:val="en-US"/>
        </w:rPr>
        <w:t></w:t>
      </w:r>
      <w:r w:rsidRPr="00B13EE8">
        <w:rPr>
          <w:rFonts w:hint="eastAsia"/>
        </w:rPr>
        <w:t>при</w:t>
      </w:r>
      <w:r w:rsidRPr="00B13EE8">
        <w:rPr>
          <w:lang w:val="en-US"/>
        </w:rPr>
        <w:t></w:t>
      </w:r>
      <w:r w:rsidRPr="00B13EE8">
        <w:rPr>
          <w:rFonts w:hint="eastAsia"/>
        </w:rPr>
        <w:t>підготовці</w:t>
      </w:r>
      <w:r w:rsidRPr="00B13EE8">
        <w:rPr>
          <w:lang w:val="en-US"/>
        </w:rPr>
        <w:t></w:t>
      </w:r>
      <w:r w:rsidRPr="00B13EE8">
        <w:rPr>
          <w:rFonts w:hint="eastAsia"/>
        </w:rPr>
        <w:t>підручників</w:t>
      </w:r>
      <w:r w:rsidRPr="00B13EE8">
        <w:rPr>
          <w:lang w:val="en-US"/>
        </w:rPr>
        <w:t></w:t>
      </w:r>
      <w:r w:rsidRPr="00B13EE8">
        <w:rPr>
          <w:lang w:val="en-US"/>
        </w:rPr>
        <w:t></w:t>
      </w:r>
      <w:r w:rsidRPr="00B13EE8">
        <w:rPr>
          <w:rFonts w:hint="eastAsia"/>
        </w:rPr>
        <w:t>навчальних</w:t>
      </w:r>
      <w:r w:rsidRPr="00B13EE8">
        <w:rPr>
          <w:lang w:val="en-US"/>
        </w:rPr>
        <w:t></w:t>
      </w:r>
      <w:r w:rsidRPr="00B13EE8">
        <w:rPr>
          <w:rFonts w:hint="eastAsia"/>
        </w:rPr>
        <w:t>і</w:t>
      </w:r>
      <w:r w:rsidRPr="00B13EE8">
        <w:rPr>
          <w:lang w:val="en-US"/>
        </w:rPr>
        <w:t></w:t>
      </w:r>
      <w:r w:rsidRPr="00B13EE8">
        <w:rPr>
          <w:rFonts w:hint="eastAsia"/>
        </w:rPr>
        <w:t>довідкових</w:t>
      </w:r>
    </w:p>
    <w:p w:rsidR="00B13EE8" w:rsidRPr="00B13EE8" w:rsidRDefault="00B13EE8" w:rsidP="00B13EE8">
      <w:r w:rsidRPr="00B13EE8">
        <w:rPr>
          <w:rFonts w:hint="eastAsia"/>
        </w:rPr>
        <w:t>посібників</w:t>
      </w:r>
      <w:r w:rsidRPr="00B13EE8">
        <w:rPr>
          <w:lang w:val="en-US"/>
        </w:rPr>
        <w:t></w:t>
      </w:r>
      <w:r w:rsidRPr="00B13EE8">
        <w:rPr>
          <w:lang w:val="en-US"/>
        </w:rPr>
        <w:t></w:t>
      </w:r>
      <w:r w:rsidRPr="00B13EE8">
        <w:rPr>
          <w:rFonts w:hint="eastAsia"/>
        </w:rPr>
        <w:t>методичних</w:t>
      </w:r>
      <w:r w:rsidRPr="00B13EE8">
        <w:rPr>
          <w:lang w:val="en-US"/>
        </w:rPr>
        <w:t></w:t>
      </w:r>
      <w:r w:rsidRPr="00B13EE8">
        <w:rPr>
          <w:rFonts w:hint="eastAsia"/>
        </w:rPr>
        <w:t>матеріалів</w:t>
      </w:r>
      <w:r w:rsidRPr="00B13EE8">
        <w:rPr>
          <w:lang w:val="en-US"/>
        </w:rPr>
        <w:t></w:t>
      </w:r>
      <w:r w:rsidRPr="00B13EE8">
        <w:rPr>
          <w:rFonts w:hint="eastAsia"/>
        </w:rPr>
        <w:t>та</w:t>
      </w:r>
      <w:r w:rsidRPr="00B13EE8">
        <w:rPr>
          <w:lang w:val="en-US"/>
        </w:rPr>
        <w:t></w:t>
      </w:r>
      <w:r w:rsidRPr="00B13EE8">
        <w:rPr>
          <w:rFonts w:hint="eastAsia"/>
        </w:rPr>
        <w:t>рекомендацій</w:t>
      </w:r>
      <w:r w:rsidRPr="00B13EE8">
        <w:rPr>
          <w:lang w:val="en-US"/>
        </w:rPr>
        <w:t></w:t>
      </w:r>
      <w:r w:rsidRPr="00B13EE8">
        <w:rPr>
          <w:lang w:val="en-US"/>
        </w:rPr>
        <w:t></w:t>
      </w:r>
      <w:r w:rsidRPr="00B13EE8">
        <w:rPr>
          <w:rFonts w:hint="eastAsia"/>
        </w:rPr>
        <w:t>акти</w:t>
      </w:r>
      <w:r w:rsidRPr="00B13EE8">
        <w:rPr>
          <w:lang w:val="en-US"/>
        </w:rPr>
        <w:t></w:t>
      </w:r>
      <w:r w:rsidRPr="00B13EE8">
        <w:rPr>
          <w:rFonts w:hint="eastAsia"/>
        </w:rPr>
        <w:t>впровадження</w:t>
      </w:r>
      <w:r w:rsidRPr="00B13EE8">
        <w:rPr>
          <w:lang w:val="en-US"/>
        </w:rPr>
        <w:t></w:t>
      </w:r>
      <w:r w:rsidRPr="00B13EE8">
        <w:rPr>
          <w:rFonts w:hint="eastAsia"/>
        </w:rPr>
        <w:t>Київського</w:t>
      </w:r>
    </w:p>
    <w:p w:rsidR="00B13EE8" w:rsidRPr="00B13EE8" w:rsidRDefault="00B13EE8" w:rsidP="00B13EE8">
      <w:r w:rsidRPr="00B13EE8">
        <w:rPr>
          <w:rFonts w:hint="eastAsia"/>
        </w:rPr>
        <w:t>національного</w:t>
      </w:r>
      <w:r w:rsidRPr="00B13EE8">
        <w:rPr>
          <w:lang w:val="en-US"/>
        </w:rPr>
        <w:t></w:t>
      </w:r>
      <w:r w:rsidRPr="00B13EE8">
        <w:rPr>
          <w:rFonts w:hint="eastAsia"/>
        </w:rPr>
        <w:t>університету</w:t>
      </w:r>
      <w:r w:rsidRPr="00B13EE8">
        <w:rPr>
          <w:lang w:val="en-US"/>
        </w:rPr>
        <w:t></w:t>
      </w:r>
      <w:r w:rsidRPr="00B13EE8">
        <w:rPr>
          <w:rFonts w:hint="eastAsia"/>
        </w:rPr>
        <w:t>імені</w:t>
      </w:r>
      <w:r w:rsidRPr="00B13EE8">
        <w:rPr>
          <w:lang w:val="en-US"/>
        </w:rPr>
        <w:t></w:t>
      </w:r>
      <w:r w:rsidRPr="00B13EE8">
        <w:rPr>
          <w:rFonts w:hint="eastAsia"/>
        </w:rPr>
        <w:t>Тараса</w:t>
      </w:r>
      <w:r w:rsidRPr="00B13EE8">
        <w:rPr>
          <w:lang w:val="en-US"/>
        </w:rPr>
        <w:t></w:t>
      </w:r>
      <w:r w:rsidRPr="00B13EE8">
        <w:rPr>
          <w:rFonts w:hint="eastAsia"/>
        </w:rPr>
        <w:t>Шевченка</w:t>
      </w:r>
      <w:r w:rsidRPr="00B13EE8">
        <w:rPr>
          <w:lang w:val="en-US"/>
        </w:rPr>
        <w:t></w:t>
      </w:r>
      <w:r w:rsidRPr="00B13EE8">
        <w:rPr>
          <w:rFonts w:hint="eastAsia"/>
        </w:rPr>
        <w:t>від</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rPr>
        <w:t>Національної</w:t>
      </w:r>
    </w:p>
    <w:p w:rsidR="00B13EE8" w:rsidRPr="00B13EE8" w:rsidRDefault="00B13EE8" w:rsidP="00B13EE8">
      <w:r w:rsidRPr="00B13EE8">
        <w:rPr>
          <w:rFonts w:hint="eastAsia"/>
        </w:rPr>
        <w:t>академії</w:t>
      </w:r>
      <w:r w:rsidRPr="00B13EE8">
        <w:rPr>
          <w:lang w:val="en-US"/>
        </w:rPr>
        <w:t></w:t>
      </w:r>
      <w:r w:rsidRPr="00B13EE8">
        <w:rPr>
          <w:rFonts w:hint="eastAsia"/>
        </w:rPr>
        <w:t>внутрішніх</w:t>
      </w:r>
      <w:r w:rsidRPr="00B13EE8">
        <w:rPr>
          <w:lang w:val="en-US"/>
        </w:rPr>
        <w:t></w:t>
      </w:r>
      <w:r w:rsidRPr="00B13EE8">
        <w:rPr>
          <w:rFonts w:hint="eastAsia"/>
        </w:rPr>
        <w:t>справ</w:t>
      </w:r>
      <w:r w:rsidRPr="00B13EE8">
        <w:rPr>
          <w:lang w:val="en-US"/>
        </w:rPr>
        <w:t></w:t>
      </w:r>
      <w:r w:rsidRPr="00B13EE8">
        <w:rPr>
          <w:rFonts w:hint="eastAsia"/>
        </w:rPr>
        <w:t>від</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rPr>
        <w:t>Академії</w:t>
      </w:r>
      <w:r w:rsidRPr="00B13EE8">
        <w:rPr>
          <w:lang w:val="en-US"/>
        </w:rPr>
        <w:t></w:t>
      </w:r>
      <w:r w:rsidRPr="00B13EE8">
        <w:rPr>
          <w:rFonts w:hint="eastAsia"/>
        </w:rPr>
        <w:t>адвокатури</w:t>
      </w:r>
      <w:r w:rsidRPr="00B13EE8">
        <w:rPr>
          <w:lang w:val="en-US"/>
        </w:rPr>
        <w:t></w:t>
      </w:r>
      <w:r w:rsidRPr="00B13EE8">
        <w:rPr>
          <w:rFonts w:hint="eastAsia"/>
        </w:rPr>
        <w:t>України</w:t>
      </w:r>
      <w:r w:rsidRPr="00B13EE8">
        <w:rPr>
          <w:lang w:val="en-US"/>
        </w:rPr>
        <w:t></w:t>
      </w:r>
      <w:r w:rsidRPr="00B13EE8">
        <w:rPr>
          <w:rFonts w:hint="eastAsia"/>
        </w:rPr>
        <w:t>від</w:t>
      </w:r>
    </w:p>
    <w:p w:rsidR="00B13EE8" w:rsidRPr="00B13EE8" w:rsidRDefault="00B13EE8" w:rsidP="00B13EE8">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p>
    <w:p w:rsidR="00B13EE8" w:rsidRPr="00B13EE8" w:rsidRDefault="00B13EE8" w:rsidP="00B13EE8">
      <w:r w:rsidRPr="00B13EE8">
        <w:rPr>
          <w:rFonts w:hint="eastAsia"/>
        </w:rPr>
        <w:t>Особистий</w:t>
      </w:r>
      <w:r w:rsidRPr="00B13EE8">
        <w:rPr>
          <w:lang w:val="en-US"/>
        </w:rPr>
        <w:t></w:t>
      </w:r>
      <w:r w:rsidRPr="00B13EE8">
        <w:rPr>
          <w:rFonts w:hint="eastAsia"/>
        </w:rPr>
        <w:t>внесок</w:t>
      </w:r>
      <w:r w:rsidRPr="00B13EE8">
        <w:rPr>
          <w:lang w:val="en-US"/>
        </w:rPr>
        <w:t></w:t>
      </w:r>
      <w:r w:rsidRPr="00B13EE8">
        <w:rPr>
          <w:rFonts w:hint="eastAsia"/>
        </w:rPr>
        <w:t>здобувача</w:t>
      </w:r>
      <w:r w:rsidRPr="00B13EE8">
        <w:rPr>
          <w:lang w:val="en-US"/>
        </w:rPr>
        <w:t></w:t>
      </w:r>
      <w:r w:rsidRPr="00B13EE8">
        <w:rPr>
          <w:lang w:val="en-US"/>
        </w:rPr>
        <w:t></w:t>
      </w:r>
      <w:r w:rsidRPr="00B13EE8">
        <w:rPr>
          <w:rFonts w:hint="eastAsia"/>
        </w:rPr>
        <w:t>Дисертація</w:t>
      </w:r>
      <w:r w:rsidRPr="00B13EE8">
        <w:rPr>
          <w:lang w:val="en-US"/>
        </w:rPr>
        <w:t></w:t>
      </w:r>
      <w:r w:rsidRPr="00B13EE8">
        <w:rPr>
          <w:rFonts w:hint="eastAsia"/>
        </w:rPr>
        <w:t>виконана</w:t>
      </w:r>
      <w:r w:rsidRPr="00B13EE8">
        <w:rPr>
          <w:lang w:val="en-US"/>
        </w:rPr>
        <w:t></w:t>
      </w:r>
      <w:r w:rsidRPr="00B13EE8">
        <w:rPr>
          <w:rFonts w:hint="eastAsia"/>
        </w:rPr>
        <w:t>самостійно</w:t>
      </w:r>
      <w:r w:rsidRPr="00B13EE8">
        <w:rPr>
          <w:lang w:val="en-US"/>
        </w:rPr>
        <w:t></w:t>
      </w:r>
      <w:r w:rsidRPr="00B13EE8">
        <w:rPr>
          <w:lang w:val="en-US"/>
        </w:rPr>
        <w:t></w:t>
      </w:r>
      <w:r w:rsidRPr="00B13EE8">
        <w:rPr>
          <w:rFonts w:hint="eastAsia"/>
        </w:rPr>
        <w:t>Усі</w:t>
      </w:r>
    </w:p>
    <w:p w:rsidR="00B13EE8" w:rsidRPr="00B13EE8" w:rsidRDefault="00B13EE8" w:rsidP="00B13EE8">
      <w:r w:rsidRPr="00B13EE8">
        <w:rPr>
          <w:rFonts w:hint="eastAsia"/>
        </w:rPr>
        <w:t>сформульовані</w:t>
      </w:r>
      <w:r w:rsidRPr="00B13EE8">
        <w:rPr>
          <w:lang w:val="en-US"/>
        </w:rPr>
        <w:t></w:t>
      </w:r>
      <w:r w:rsidRPr="00B13EE8">
        <w:rPr>
          <w:rFonts w:hint="eastAsia"/>
        </w:rPr>
        <w:t>у</w:t>
      </w:r>
      <w:r w:rsidRPr="00B13EE8">
        <w:rPr>
          <w:lang w:val="en-US"/>
        </w:rPr>
        <w:t></w:t>
      </w:r>
      <w:r w:rsidRPr="00B13EE8">
        <w:rPr>
          <w:rFonts w:hint="eastAsia"/>
        </w:rPr>
        <w:t>ній</w:t>
      </w:r>
      <w:r w:rsidRPr="00B13EE8">
        <w:rPr>
          <w:lang w:val="en-US"/>
        </w:rPr>
        <w:t></w:t>
      </w:r>
      <w:r w:rsidRPr="00B13EE8">
        <w:rPr>
          <w:rFonts w:hint="eastAsia"/>
        </w:rPr>
        <w:t>положення</w:t>
      </w:r>
      <w:r w:rsidRPr="00B13EE8">
        <w:rPr>
          <w:lang w:val="en-US"/>
        </w:rPr>
        <w:t></w:t>
      </w:r>
      <w:r w:rsidRPr="00B13EE8">
        <w:rPr>
          <w:rFonts w:hint="eastAsia"/>
        </w:rPr>
        <w:t>та</w:t>
      </w:r>
      <w:r w:rsidRPr="00B13EE8">
        <w:rPr>
          <w:lang w:val="en-US"/>
        </w:rPr>
        <w:t></w:t>
      </w:r>
      <w:r w:rsidRPr="00B13EE8">
        <w:rPr>
          <w:rFonts w:hint="eastAsia"/>
        </w:rPr>
        <w:t>висновки</w:t>
      </w:r>
      <w:r w:rsidRPr="00B13EE8">
        <w:rPr>
          <w:lang w:val="en-US"/>
        </w:rPr>
        <w:t></w:t>
      </w:r>
      <w:r w:rsidRPr="00B13EE8">
        <w:rPr>
          <w:rFonts w:hint="eastAsia"/>
        </w:rPr>
        <w:t>є</w:t>
      </w:r>
      <w:r w:rsidRPr="00B13EE8">
        <w:rPr>
          <w:lang w:val="en-US"/>
        </w:rPr>
        <w:t></w:t>
      </w:r>
      <w:r w:rsidRPr="00B13EE8">
        <w:rPr>
          <w:rFonts w:hint="eastAsia"/>
        </w:rPr>
        <w:t>результатами</w:t>
      </w:r>
      <w:r w:rsidRPr="00B13EE8">
        <w:rPr>
          <w:lang w:val="en-US"/>
        </w:rPr>
        <w:t></w:t>
      </w:r>
      <w:r w:rsidRPr="00B13EE8">
        <w:rPr>
          <w:rFonts w:hint="eastAsia"/>
        </w:rPr>
        <w:t>особистих</w:t>
      </w:r>
      <w:r w:rsidRPr="00B13EE8">
        <w:rPr>
          <w:lang w:val="en-US"/>
        </w:rPr>
        <w:t></w:t>
      </w:r>
      <w:r w:rsidRPr="00B13EE8">
        <w:rPr>
          <w:rFonts w:hint="eastAsia"/>
        </w:rPr>
        <w:t>досліджень</w:t>
      </w:r>
    </w:p>
    <w:p w:rsidR="00B13EE8" w:rsidRPr="00B13EE8" w:rsidRDefault="00B13EE8" w:rsidP="00B13EE8">
      <w:r w:rsidRPr="00B13EE8">
        <w:rPr>
          <w:rFonts w:hint="eastAsia"/>
        </w:rPr>
        <w:t>автора</w:t>
      </w:r>
      <w:r w:rsidRPr="00B13EE8">
        <w:rPr>
          <w:lang w:val="en-US"/>
        </w:rPr>
        <w:t></w:t>
      </w:r>
    </w:p>
    <w:p w:rsidR="00B13EE8" w:rsidRPr="00B13EE8" w:rsidRDefault="00B13EE8" w:rsidP="00B13EE8">
      <w:r w:rsidRPr="00B13EE8">
        <w:rPr>
          <w:lang w:val="en-US"/>
        </w:rPr>
        <w:t></w:t>
      </w:r>
      <w:r w:rsidRPr="00B13EE8">
        <w:rPr>
          <w:lang w:val="en-US"/>
        </w:rPr>
        <w:t></w:t>
      </w:r>
    </w:p>
    <w:p w:rsidR="00B13EE8" w:rsidRPr="00B13EE8" w:rsidRDefault="00B13EE8" w:rsidP="00B13EE8">
      <w:r w:rsidRPr="00B13EE8">
        <w:rPr>
          <w:rFonts w:hint="eastAsia"/>
        </w:rPr>
        <w:t>Апробація</w:t>
      </w:r>
      <w:r w:rsidRPr="00B13EE8">
        <w:rPr>
          <w:lang w:val="en-US"/>
        </w:rPr>
        <w:t></w:t>
      </w:r>
      <w:r w:rsidRPr="00B13EE8">
        <w:rPr>
          <w:rFonts w:hint="eastAsia"/>
        </w:rPr>
        <w:t>результатів</w:t>
      </w:r>
      <w:r w:rsidRPr="00B13EE8">
        <w:rPr>
          <w:lang w:val="en-US"/>
        </w:rPr>
        <w:t></w:t>
      </w:r>
      <w:r w:rsidRPr="00B13EE8">
        <w:rPr>
          <w:rFonts w:hint="eastAsia"/>
        </w:rPr>
        <w:t>дисертації</w:t>
      </w:r>
      <w:r w:rsidRPr="00B13EE8">
        <w:rPr>
          <w:lang w:val="en-US"/>
        </w:rPr>
        <w:t></w:t>
      </w:r>
      <w:r w:rsidRPr="00B13EE8">
        <w:rPr>
          <w:lang w:val="en-US"/>
        </w:rPr>
        <w:t></w:t>
      </w:r>
      <w:r w:rsidRPr="00B13EE8">
        <w:rPr>
          <w:rFonts w:hint="eastAsia"/>
        </w:rPr>
        <w:t>Основні</w:t>
      </w:r>
      <w:r w:rsidRPr="00B13EE8">
        <w:rPr>
          <w:lang w:val="en-US"/>
        </w:rPr>
        <w:t></w:t>
      </w:r>
      <w:r w:rsidRPr="00B13EE8">
        <w:rPr>
          <w:rFonts w:hint="eastAsia"/>
        </w:rPr>
        <w:t>положення</w:t>
      </w:r>
      <w:r w:rsidRPr="00B13EE8">
        <w:rPr>
          <w:lang w:val="en-US"/>
        </w:rPr>
        <w:t></w:t>
      </w:r>
      <w:r w:rsidRPr="00B13EE8">
        <w:rPr>
          <w:rFonts w:hint="eastAsia"/>
        </w:rPr>
        <w:t>та</w:t>
      </w:r>
      <w:r w:rsidRPr="00B13EE8">
        <w:rPr>
          <w:lang w:val="en-US"/>
        </w:rPr>
        <w:t></w:t>
      </w:r>
      <w:r w:rsidRPr="00B13EE8">
        <w:rPr>
          <w:rFonts w:hint="eastAsia"/>
        </w:rPr>
        <w:t>результати</w:t>
      </w:r>
    </w:p>
    <w:p w:rsidR="00B13EE8" w:rsidRPr="00B13EE8" w:rsidRDefault="00B13EE8" w:rsidP="00B13EE8">
      <w:r w:rsidRPr="00B13EE8">
        <w:rPr>
          <w:rFonts w:hint="eastAsia"/>
        </w:rPr>
        <w:t>дослідження</w:t>
      </w:r>
      <w:r w:rsidRPr="00B13EE8">
        <w:rPr>
          <w:lang w:val="en-US"/>
        </w:rPr>
        <w:t></w:t>
      </w:r>
      <w:r w:rsidRPr="00B13EE8">
        <w:rPr>
          <w:rFonts w:hint="eastAsia"/>
        </w:rPr>
        <w:t>оприлюднені</w:t>
      </w:r>
      <w:r w:rsidRPr="00B13EE8">
        <w:rPr>
          <w:lang w:val="en-US"/>
        </w:rPr>
        <w:t></w:t>
      </w:r>
      <w:r w:rsidRPr="00B13EE8">
        <w:rPr>
          <w:rFonts w:hint="eastAsia"/>
        </w:rPr>
        <w:t>у</w:t>
      </w:r>
      <w:r w:rsidRPr="00B13EE8">
        <w:rPr>
          <w:lang w:val="en-US"/>
        </w:rPr>
        <w:t></w:t>
      </w:r>
      <w:r w:rsidRPr="00B13EE8">
        <w:rPr>
          <w:rFonts w:hint="eastAsia"/>
        </w:rPr>
        <w:t>виступах</w:t>
      </w:r>
      <w:r w:rsidRPr="00B13EE8">
        <w:rPr>
          <w:lang w:val="en-US"/>
        </w:rPr>
        <w:t></w:t>
      </w:r>
      <w:r w:rsidRPr="00B13EE8">
        <w:rPr>
          <w:rFonts w:hint="eastAsia"/>
        </w:rPr>
        <w:t>автора</w:t>
      </w:r>
      <w:r w:rsidRPr="00B13EE8">
        <w:rPr>
          <w:lang w:val="en-US"/>
        </w:rPr>
        <w:t></w:t>
      </w:r>
      <w:r w:rsidRPr="00B13EE8">
        <w:rPr>
          <w:rFonts w:hint="eastAsia"/>
        </w:rPr>
        <w:t>на</w:t>
      </w:r>
      <w:r w:rsidRPr="00B13EE8">
        <w:rPr>
          <w:lang w:val="en-US"/>
        </w:rPr>
        <w:t></w:t>
      </w:r>
      <w:r w:rsidRPr="00B13EE8">
        <w:rPr>
          <w:rFonts w:hint="eastAsia"/>
        </w:rPr>
        <w:t>міжнародних</w:t>
      </w:r>
      <w:r w:rsidRPr="00B13EE8">
        <w:rPr>
          <w:lang w:val="en-US"/>
        </w:rPr>
        <w:t></w:t>
      </w:r>
      <w:r w:rsidRPr="00B13EE8">
        <w:rPr>
          <w:rFonts w:hint="eastAsia"/>
        </w:rPr>
        <w:t>науково</w:t>
      </w:r>
      <w:r w:rsidRPr="00B13EE8">
        <w:rPr>
          <w:lang w:val="en-US"/>
        </w:rPr>
        <w:t></w:t>
      </w:r>
      <w:r w:rsidRPr="00B13EE8">
        <w:rPr>
          <w:rFonts w:hint="eastAsia"/>
        </w:rPr>
        <w:t>практичних</w:t>
      </w:r>
    </w:p>
    <w:p w:rsidR="00B13EE8" w:rsidRPr="00B13EE8" w:rsidRDefault="00B13EE8" w:rsidP="00B13EE8">
      <w:r w:rsidRPr="00B13EE8">
        <w:rPr>
          <w:rFonts w:hint="eastAsia"/>
        </w:rPr>
        <w:t>конференціях</w:t>
      </w:r>
      <w:r w:rsidRPr="00B13EE8">
        <w:rPr>
          <w:lang w:val="en-US"/>
        </w:rPr>
        <w:t></w:t>
      </w:r>
      <w:r w:rsidRPr="00B13EE8">
        <w:rPr>
          <w:lang w:val="en-US"/>
        </w:rPr>
        <w:t></w:t>
      </w:r>
      <w:r w:rsidRPr="00B13EE8">
        <w:rPr>
          <w:rFonts w:hint="eastAsia"/>
        </w:rPr>
        <w:t>а</w:t>
      </w:r>
      <w:r w:rsidRPr="00B13EE8">
        <w:rPr>
          <w:lang w:val="en-US"/>
        </w:rPr>
        <w:t></w:t>
      </w:r>
      <w:r w:rsidRPr="00B13EE8">
        <w:rPr>
          <w:rFonts w:hint="eastAsia"/>
        </w:rPr>
        <w:t>саме</w:t>
      </w:r>
      <w:r w:rsidRPr="00B13EE8">
        <w:rPr>
          <w:lang w:val="en-US"/>
        </w:rPr>
        <w:t></w:t>
      </w:r>
      <w:r w:rsidRPr="00B13EE8">
        <w:rPr>
          <w:lang w:val="en-US"/>
        </w:rPr>
        <w:t></w:t>
      </w:r>
      <w:r w:rsidRPr="00B13EE8">
        <w:rPr>
          <w:lang w:val="en-US"/>
        </w:rPr>
        <w:t></w:t>
      </w:r>
      <w:r w:rsidRPr="00B13EE8">
        <w:rPr>
          <w:rFonts w:hint="eastAsia"/>
        </w:rPr>
        <w:t>Правові</w:t>
      </w:r>
      <w:r w:rsidRPr="00B13EE8">
        <w:rPr>
          <w:lang w:val="en-US"/>
        </w:rPr>
        <w:t></w:t>
      </w:r>
      <w:r w:rsidRPr="00B13EE8">
        <w:rPr>
          <w:rFonts w:hint="eastAsia"/>
        </w:rPr>
        <w:t>засоби</w:t>
      </w:r>
      <w:r w:rsidRPr="00B13EE8">
        <w:rPr>
          <w:lang w:val="en-US"/>
        </w:rPr>
        <w:t></w:t>
      </w:r>
      <w:r w:rsidRPr="00B13EE8">
        <w:rPr>
          <w:rFonts w:hint="eastAsia"/>
        </w:rPr>
        <w:t>захисту</w:t>
      </w:r>
      <w:r w:rsidRPr="00B13EE8">
        <w:rPr>
          <w:lang w:val="en-US"/>
        </w:rPr>
        <w:t></w:t>
      </w:r>
      <w:r w:rsidRPr="00B13EE8">
        <w:rPr>
          <w:rFonts w:hint="eastAsia"/>
        </w:rPr>
        <w:t>прав</w:t>
      </w:r>
      <w:r w:rsidRPr="00B13EE8">
        <w:rPr>
          <w:lang w:val="en-US"/>
        </w:rPr>
        <w:t></w:t>
      </w:r>
      <w:r w:rsidRPr="00B13EE8">
        <w:rPr>
          <w:rFonts w:hint="eastAsia"/>
        </w:rPr>
        <w:t>людини</w:t>
      </w:r>
      <w:r w:rsidRPr="00B13EE8">
        <w:rPr>
          <w:lang w:val="en-US"/>
        </w:rPr>
        <w:t></w:t>
      </w:r>
      <w:r w:rsidRPr="00B13EE8">
        <w:rPr>
          <w:rFonts w:hint="eastAsia"/>
        </w:rPr>
        <w:t>в</w:t>
      </w:r>
      <w:r w:rsidRPr="00B13EE8">
        <w:rPr>
          <w:lang w:val="en-US"/>
        </w:rPr>
        <w:t></w:t>
      </w:r>
      <w:r w:rsidRPr="00B13EE8">
        <w:rPr>
          <w:rFonts w:hint="eastAsia"/>
        </w:rPr>
        <w:t>контексті</w:t>
      </w:r>
    </w:p>
    <w:p w:rsidR="00B13EE8" w:rsidRPr="00B13EE8" w:rsidRDefault="00B13EE8" w:rsidP="00B13EE8">
      <w:r w:rsidRPr="00B13EE8">
        <w:rPr>
          <w:rFonts w:hint="eastAsia"/>
        </w:rPr>
        <w:t>трансформації</w:t>
      </w:r>
      <w:r w:rsidRPr="00B13EE8">
        <w:rPr>
          <w:lang w:val="en-US"/>
        </w:rPr>
        <w:t></w:t>
      </w:r>
      <w:r w:rsidRPr="00B13EE8">
        <w:rPr>
          <w:rFonts w:hint="eastAsia"/>
        </w:rPr>
        <w:t>українського</w:t>
      </w:r>
      <w:r w:rsidRPr="00B13EE8">
        <w:rPr>
          <w:lang w:val="en-US"/>
        </w:rPr>
        <w:t></w:t>
      </w:r>
      <w:r w:rsidRPr="00B13EE8">
        <w:rPr>
          <w:rFonts w:hint="eastAsia"/>
        </w:rPr>
        <w:t>суспільства</w:t>
      </w:r>
      <w:r w:rsidRPr="00B13EE8">
        <w:rPr>
          <w:lang w:val="en-US"/>
        </w:rPr>
        <w:t></w:t>
      </w:r>
      <w:r w:rsidRPr="00B13EE8">
        <w:rPr>
          <w:lang w:val="en-US"/>
        </w:rPr>
        <w:t></w:t>
      </w:r>
      <w:r w:rsidRPr="00B13EE8">
        <w:rPr>
          <w:lang w:val="en-US"/>
        </w:rPr>
        <w:t></w:t>
      </w:r>
      <w:r w:rsidRPr="00B13EE8">
        <w:rPr>
          <w:rFonts w:hint="eastAsia"/>
        </w:rPr>
        <w:t>м</w:t>
      </w:r>
      <w:r w:rsidRPr="00B13EE8">
        <w:rPr>
          <w:lang w:val="en-US"/>
        </w:rPr>
        <w:t></w:t>
      </w:r>
      <w:r w:rsidRPr="00B13EE8">
        <w:rPr>
          <w:lang w:val="en-US"/>
        </w:rPr>
        <w:t></w:t>
      </w:r>
      <w:r w:rsidRPr="00B13EE8">
        <w:rPr>
          <w:rFonts w:hint="eastAsia"/>
        </w:rPr>
        <w:t>Київ</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rPr>
        <w:t>грудня</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rPr>
        <w:t>р</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rPr>
        <w:t>Проблеми</w:t>
      </w:r>
    </w:p>
    <w:p w:rsidR="00B13EE8" w:rsidRPr="00B13EE8" w:rsidRDefault="00B13EE8" w:rsidP="00B13EE8">
      <w:r w:rsidRPr="00B13EE8">
        <w:rPr>
          <w:rFonts w:hint="eastAsia"/>
        </w:rPr>
        <w:t>теорії</w:t>
      </w:r>
      <w:r w:rsidRPr="00B13EE8">
        <w:rPr>
          <w:lang w:val="en-US"/>
        </w:rPr>
        <w:t></w:t>
      </w:r>
      <w:r w:rsidRPr="00B13EE8">
        <w:rPr>
          <w:rFonts w:hint="eastAsia"/>
        </w:rPr>
        <w:t>права</w:t>
      </w:r>
      <w:r w:rsidRPr="00B13EE8">
        <w:rPr>
          <w:lang w:val="en-US"/>
        </w:rPr>
        <w:t></w:t>
      </w:r>
      <w:r w:rsidRPr="00B13EE8">
        <w:rPr>
          <w:rFonts w:hint="eastAsia"/>
        </w:rPr>
        <w:t>і</w:t>
      </w:r>
      <w:r w:rsidRPr="00B13EE8">
        <w:rPr>
          <w:lang w:val="en-US"/>
        </w:rPr>
        <w:t></w:t>
      </w:r>
      <w:r w:rsidRPr="00B13EE8">
        <w:rPr>
          <w:rFonts w:hint="eastAsia"/>
        </w:rPr>
        <w:t>практики</w:t>
      </w:r>
      <w:r w:rsidRPr="00B13EE8">
        <w:rPr>
          <w:lang w:val="en-US"/>
        </w:rPr>
        <w:t></w:t>
      </w:r>
      <w:r w:rsidRPr="00B13EE8">
        <w:rPr>
          <w:rFonts w:hint="eastAsia"/>
        </w:rPr>
        <w:t>правореалізації</w:t>
      </w:r>
      <w:r w:rsidRPr="00B13EE8">
        <w:rPr>
          <w:lang w:val="en-US"/>
        </w:rPr>
        <w:t></w:t>
      </w:r>
      <w:r w:rsidRPr="00B13EE8">
        <w:rPr>
          <w:rFonts w:hint="eastAsia"/>
        </w:rPr>
        <w:t>на</w:t>
      </w:r>
      <w:r w:rsidRPr="00B13EE8">
        <w:rPr>
          <w:lang w:val="en-US"/>
        </w:rPr>
        <w:t></w:t>
      </w:r>
      <w:r w:rsidRPr="00B13EE8">
        <w:rPr>
          <w:rFonts w:hint="eastAsia"/>
        </w:rPr>
        <w:t>шляху</w:t>
      </w:r>
      <w:r w:rsidRPr="00B13EE8">
        <w:rPr>
          <w:lang w:val="en-US"/>
        </w:rPr>
        <w:t></w:t>
      </w:r>
      <w:r w:rsidRPr="00B13EE8">
        <w:rPr>
          <w:rFonts w:hint="eastAsia"/>
        </w:rPr>
        <w:t>України</w:t>
      </w:r>
      <w:r w:rsidRPr="00B13EE8">
        <w:rPr>
          <w:lang w:val="en-US"/>
        </w:rPr>
        <w:t></w:t>
      </w:r>
      <w:r w:rsidRPr="00B13EE8">
        <w:rPr>
          <w:rFonts w:hint="eastAsia"/>
        </w:rPr>
        <w:t>до</w:t>
      </w:r>
      <w:r w:rsidRPr="00B13EE8">
        <w:rPr>
          <w:lang w:val="en-US"/>
        </w:rPr>
        <w:t></w:t>
      </w:r>
      <w:r w:rsidRPr="00B13EE8">
        <w:rPr>
          <w:rFonts w:hint="eastAsia"/>
        </w:rPr>
        <w:t>ЄС</w:t>
      </w:r>
      <w:r w:rsidRPr="00B13EE8">
        <w:rPr>
          <w:lang w:val="en-US"/>
        </w:rPr>
        <w:t></w:t>
      </w:r>
      <w:r w:rsidRPr="00B13EE8">
        <w:rPr>
          <w:lang w:val="en-US"/>
        </w:rPr>
        <w:t></w:t>
      </w:r>
      <w:r w:rsidRPr="00B13EE8">
        <w:rPr>
          <w:lang w:val="en-US"/>
        </w:rPr>
        <w:t></w:t>
      </w:r>
      <w:r w:rsidRPr="00B13EE8">
        <w:rPr>
          <w:rFonts w:hint="eastAsia"/>
        </w:rPr>
        <w:t>м</w:t>
      </w:r>
      <w:r w:rsidRPr="00B13EE8">
        <w:rPr>
          <w:lang w:val="en-US"/>
        </w:rPr>
        <w:t></w:t>
      </w:r>
      <w:r w:rsidRPr="00B13EE8">
        <w:rPr>
          <w:lang w:val="en-US"/>
        </w:rPr>
        <w:t></w:t>
      </w:r>
      <w:r w:rsidRPr="00B13EE8">
        <w:rPr>
          <w:rFonts w:hint="eastAsia"/>
        </w:rPr>
        <w:t>Київ</w:t>
      </w:r>
      <w:r w:rsidRPr="00B13EE8">
        <w:rPr>
          <w:lang w:val="en-US"/>
        </w:rPr>
        <w:t></w:t>
      </w:r>
      <w:r w:rsidRPr="00B13EE8">
        <w:rPr>
          <w:lang w:val="en-US"/>
        </w:rPr>
        <w:t></w:t>
      </w:r>
      <w:r w:rsidRPr="00B13EE8">
        <w:rPr>
          <w:lang w:val="en-US"/>
        </w:rPr>
        <w:t></w:t>
      </w:r>
      <w:r w:rsidRPr="00B13EE8">
        <w:rPr>
          <w:lang w:val="en-US"/>
        </w:rPr>
        <w:t></w:t>
      </w:r>
      <w:r w:rsidRPr="00B13EE8">
        <w:rPr>
          <w:lang w:val="en-US"/>
        </w:rPr>
        <w:t></w:t>
      </w:r>
    </w:p>
    <w:p w:rsidR="00B13EE8" w:rsidRPr="00B13EE8" w:rsidRDefault="00B13EE8" w:rsidP="00B13EE8">
      <w:r w:rsidRPr="00B13EE8">
        <w:rPr>
          <w:lang w:val="en-US"/>
        </w:rPr>
        <w:t></w:t>
      </w:r>
      <w:r w:rsidRPr="00B13EE8">
        <w:rPr>
          <w:lang w:val="en-US"/>
        </w:rPr>
        <w:t></w:t>
      </w:r>
      <w:r w:rsidRPr="00B13EE8">
        <w:rPr>
          <w:lang w:val="en-US"/>
        </w:rPr>
        <w:t></w:t>
      </w:r>
      <w:r w:rsidRPr="00B13EE8">
        <w:rPr>
          <w:rFonts w:hint="eastAsia"/>
        </w:rPr>
        <w:t>лютого</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rPr>
        <w:t>р</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rPr>
        <w:t>Розвиток</w:t>
      </w:r>
      <w:r w:rsidRPr="00B13EE8">
        <w:rPr>
          <w:lang w:val="en-US"/>
        </w:rPr>
        <w:t></w:t>
      </w:r>
      <w:r w:rsidRPr="00B13EE8">
        <w:rPr>
          <w:rFonts w:hint="eastAsia"/>
        </w:rPr>
        <w:t>наукових</w:t>
      </w:r>
      <w:r w:rsidRPr="00B13EE8">
        <w:rPr>
          <w:lang w:val="en-US"/>
        </w:rPr>
        <w:t></w:t>
      </w:r>
      <w:r w:rsidRPr="00B13EE8">
        <w:rPr>
          <w:rFonts w:hint="eastAsia"/>
        </w:rPr>
        <w:t>досліджень</w:t>
      </w:r>
      <w:r w:rsidRPr="00B13EE8">
        <w:rPr>
          <w:lang w:val="en-US"/>
        </w:rPr>
        <w:t></w:t>
      </w:r>
      <w:r w:rsidRPr="00B13EE8">
        <w:rPr>
          <w:rFonts w:hint="eastAsia"/>
        </w:rPr>
        <w:t>у</w:t>
      </w:r>
      <w:r w:rsidRPr="00B13EE8">
        <w:rPr>
          <w:lang w:val="en-US"/>
        </w:rPr>
        <w:t></w:t>
      </w:r>
      <w:r w:rsidRPr="00B13EE8">
        <w:rPr>
          <w:rFonts w:hint="eastAsia"/>
        </w:rPr>
        <w:t>ХХІ</w:t>
      </w:r>
      <w:r w:rsidRPr="00B13EE8">
        <w:rPr>
          <w:lang w:val="en-US"/>
        </w:rPr>
        <w:t></w:t>
      </w:r>
      <w:r w:rsidRPr="00B13EE8">
        <w:rPr>
          <w:rFonts w:hint="eastAsia"/>
        </w:rPr>
        <w:t>столітті</w:t>
      </w:r>
      <w:r w:rsidRPr="00B13EE8">
        <w:rPr>
          <w:lang w:val="en-US"/>
        </w:rPr>
        <w:t></w:t>
      </w:r>
      <w:r w:rsidRPr="00B13EE8">
        <w:rPr>
          <w:lang w:val="en-US"/>
        </w:rPr>
        <w:t></w:t>
      </w:r>
      <w:r w:rsidRPr="00B13EE8">
        <w:rPr>
          <w:rFonts w:hint="eastAsia"/>
        </w:rPr>
        <w:t>сучасні</w:t>
      </w:r>
      <w:r w:rsidRPr="00B13EE8">
        <w:rPr>
          <w:lang w:val="en-US"/>
        </w:rPr>
        <w:t></w:t>
      </w:r>
      <w:r w:rsidRPr="00B13EE8">
        <w:rPr>
          <w:rFonts w:hint="eastAsia"/>
        </w:rPr>
        <w:t>реалії</w:t>
      </w:r>
      <w:r w:rsidRPr="00B13EE8">
        <w:rPr>
          <w:lang w:val="en-US"/>
        </w:rPr>
        <w:t></w:t>
      </w:r>
      <w:r w:rsidRPr="00B13EE8">
        <w:rPr>
          <w:rFonts w:hint="eastAsia"/>
        </w:rPr>
        <w:t>та</w:t>
      </w:r>
    </w:p>
    <w:p w:rsidR="00B13EE8" w:rsidRPr="00B13EE8" w:rsidRDefault="00B13EE8" w:rsidP="00B13EE8">
      <w:r w:rsidRPr="00B13EE8">
        <w:rPr>
          <w:rFonts w:hint="eastAsia"/>
        </w:rPr>
        <w:t>перспективи</w:t>
      </w:r>
      <w:r w:rsidRPr="00B13EE8">
        <w:rPr>
          <w:lang w:val="en-US"/>
        </w:rPr>
        <w:t></w:t>
      </w:r>
      <w:r w:rsidRPr="00B13EE8">
        <w:rPr>
          <w:rFonts w:hint="eastAsia"/>
        </w:rPr>
        <w:t>майбутнього</w:t>
      </w:r>
      <w:r w:rsidRPr="00B13EE8">
        <w:rPr>
          <w:lang w:val="en-US"/>
        </w:rPr>
        <w:t></w:t>
      </w:r>
      <w:r w:rsidRPr="00B13EE8">
        <w:rPr>
          <w:lang w:val="en-US"/>
        </w:rPr>
        <w:t></w:t>
      </w:r>
      <w:r w:rsidRPr="00B13EE8">
        <w:rPr>
          <w:lang w:val="en-US"/>
        </w:rPr>
        <w:t></w:t>
      </w:r>
      <w:r w:rsidRPr="00B13EE8">
        <w:rPr>
          <w:rFonts w:hint="eastAsia"/>
        </w:rPr>
        <w:t>м</w:t>
      </w:r>
      <w:r w:rsidRPr="00B13EE8">
        <w:rPr>
          <w:lang w:val="en-US"/>
        </w:rPr>
        <w:t></w:t>
      </w:r>
      <w:r w:rsidRPr="00B13EE8">
        <w:rPr>
          <w:lang w:val="en-US"/>
        </w:rPr>
        <w:t></w:t>
      </w:r>
      <w:r w:rsidRPr="00B13EE8">
        <w:rPr>
          <w:rFonts w:hint="eastAsia"/>
        </w:rPr>
        <w:t>Київ</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rPr>
        <w:t>травня</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rPr>
        <w:t>р</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rPr>
        <w:t>Малиновські</w:t>
      </w:r>
      <w:r w:rsidRPr="00B13EE8">
        <w:rPr>
          <w:lang w:val="en-US"/>
        </w:rPr>
        <w:t></w:t>
      </w:r>
      <w:r w:rsidRPr="00B13EE8">
        <w:rPr>
          <w:rFonts w:hint="eastAsia"/>
        </w:rPr>
        <w:t>читання</w:t>
      </w:r>
      <w:r w:rsidRPr="00B13EE8">
        <w:rPr>
          <w:lang w:val="en-US"/>
        </w:rPr>
        <w:t></w:t>
      </w:r>
    </w:p>
    <w:p w:rsidR="00B13EE8" w:rsidRPr="00B13EE8" w:rsidRDefault="00B13EE8" w:rsidP="00B13EE8">
      <w:r w:rsidRPr="00B13EE8">
        <w:rPr>
          <w:lang w:val="en-US"/>
        </w:rPr>
        <w:t></w:t>
      </w:r>
      <w:r w:rsidRPr="00B13EE8">
        <w:rPr>
          <w:rFonts w:hint="eastAsia"/>
        </w:rPr>
        <w:t>м</w:t>
      </w:r>
      <w:r w:rsidRPr="00B13EE8">
        <w:rPr>
          <w:lang w:val="en-US"/>
        </w:rPr>
        <w:t></w:t>
      </w:r>
      <w:r w:rsidRPr="00B13EE8">
        <w:rPr>
          <w:lang w:val="en-US"/>
        </w:rPr>
        <w:t></w:t>
      </w:r>
      <w:r w:rsidRPr="00B13EE8">
        <w:rPr>
          <w:rFonts w:hint="eastAsia"/>
        </w:rPr>
        <w:t>Острог</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rPr>
        <w:t>вересня</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rPr>
        <w:t>жовтня</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rPr>
        <w:t>р</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rPr>
        <w:t>Судова</w:t>
      </w:r>
      <w:r w:rsidRPr="00B13EE8">
        <w:rPr>
          <w:lang w:val="en-US"/>
        </w:rPr>
        <w:t></w:t>
      </w:r>
      <w:r w:rsidRPr="00B13EE8">
        <w:rPr>
          <w:rFonts w:hint="eastAsia"/>
        </w:rPr>
        <w:t>реформа</w:t>
      </w:r>
      <w:r w:rsidRPr="00B13EE8">
        <w:rPr>
          <w:lang w:val="en-US"/>
        </w:rPr>
        <w:t></w:t>
      </w:r>
      <w:r w:rsidRPr="00B13EE8">
        <w:rPr>
          <w:rFonts w:hint="eastAsia"/>
        </w:rPr>
        <w:t>в</w:t>
      </w:r>
      <w:r w:rsidRPr="00B13EE8">
        <w:rPr>
          <w:lang w:val="en-US"/>
        </w:rPr>
        <w:t></w:t>
      </w:r>
      <w:r w:rsidRPr="00B13EE8">
        <w:rPr>
          <w:rFonts w:hint="eastAsia"/>
        </w:rPr>
        <w:t>Україні</w:t>
      </w:r>
      <w:r w:rsidRPr="00B13EE8">
        <w:rPr>
          <w:lang w:val="en-US"/>
        </w:rPr>
        <w:t></w:t>
      </w:r>
      <w:r w:rsidRPr="00B13EE8">
        <w:rPr>
          <w:lang w:val="en-US"/>
        </w:rPr>
        <w:t></w:t>
      </w:r>
      <w:r w:rsidRPr="00B13EE8">
        <w:rPr>
          <w:rFonts w:hint="eastAsia"/>
        </w:rPr>
        <w:t>реалії</w:t>
      </w:r>
      <w:r w:rsidRPr="00B13EE8">
        <w:rPr>
          <w:lang w:val="en-US"/>
        </w:rPr>
        <w:t></w:t>
      </w:r>
      <w:r w:rsidRPr="00B13EE8">
        <w:rPr>
          <w:rFonts w:hint="eastAsia"/>
        </w:rPr>
        <w:t>та</w:t>
      </w:r>
    </w:p>
    <w:p w:rsidR="00B13EE8" w:rsidRPr="00B13EE8" w:rsidRDefault="00B13EE8" w:rsidP="00B13EE8">
      <w:r w:rsidRPr="00B13EE8">
        <w:rPr>
          <w:rFonts w:hint="eastAsia"/>
        </w:rPr>
        <w:t>перспективи</w:t>
      </w:r>
      <w:r w:rsidRPr="00B13EE8">
        <w:rPr>
          <w:lang w:val="en-US"/>
        </w:rPr>
        <w:t></w:t>
      </w:r>
      <w:r w:rsidRPr="00B13EE8">
        <w:rPr>
          <w:lang w:val="en-US"/>
        </w:rPr>
        <w:t></w:t>
      </w:r>
      <w:r w:rsidRPr="00B13EE8">
        <w:rPr>
          <w:lang w:val="en-US"/>
        </w:rPr>
        <w:t></w:t>
      </w:r>
      <w:r w:rsidRPr="00B13EE8">
        <w:rPr>
          <w:rFonts w:hint="eastAsia"/>
        </w:rPr>
        <w:t>м</w:t>
      </w:r>
      <w:r w:rsidRPr="00B13EE8">
        <w:rPr>
          <w:lang w:val="en-US"/>
        </w:rPr>
        <w:t></w:t>
      </w:r>
      <w:r w:rsidRPr="00B13EE8">
        <w:rPr>
          <w:lang w:val="en-US"/>
        </w:rPr>
        <w:t></w:t>
      </w:r>
      <w:r w:rsidRPr="00B13EE8">
        <w:rPr>
          <w:rFonts w:hint="eastAsia"/>
        </w:rPr>
        <w:t>Київ</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rPr>
        <w:t>листопада</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rPr>
        <w:t>р</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rPr>
        <w:t>Актуальні</w:t>
      </w:r>
      <w:r w:rsidRPr="00B13EE8">
        <w:rPr>
          <w:lang w:val="en-US"/>
        </w:rPr>
        <w:t></w:t>
      </w:r>
      <w:r w:rsidRPr="00B13EE8">
        <w:rPr>
          <w:rFonts w:hint="eastAsia"/>
        </w:rPr>
        <w:t>проблеми</w:t>
      </w:r>
      <w:r w:rsidRPr="00B13EE8">
        <w:rPr>
          <w:lang w:val="en-US"/>
        </w:rPr>
        <w:t></w:t>
      </w:r>
      <w:r w:rsidRPr="00B13EE8">
        <w:rPr>
          <w:rFonts w:hint="eastAsia"/>
        </w:rPr>
        <w:t>правоохоронної</w:t>
      </w:r>
    </w:p>
    <w:p w:rsidR="00B13EE8" w:rsidRPr="00B13EE8" w:rsidRDefault="00B13EE8" w:rsidP="00B13EE8">
      <w:r w:rsidRPr="00B13EE8">
        <w:rPr>
          <w:rFonts w:hint="eastAsia"/>
        </w:rPr>
        <w:t>діяльності</w:t>
      </w:r>
      <w:r w:rsidRPr="00B13EE8">
        <w:rPr>
          <w:lang w:val="en-US"/>
        </w:rPr>
        <w:t></w:t>
      </w:r>
      <w:r w:rsidRPr="00B13EE8">
        <w:rPr>
          <w:lang w:val="en-US"/>
        </w:rPr>
        <w:t></w:t>
      </w:r>
      <w:r w:rsidRPr="00B13EE8">
        <w:rPr>
          <w:lang w:val="en-US"/>
        </w:rPr>
        <w:t></w:t>
      </w:r>
      <w:r w:rsidRPr="00B13EE8">
        <w:rPr>
          <w:rFonts w:hint="eastAsia"/>
        </w:rPr>
        <w:t>м</w:t>
      </w:r>
      <w:r w:rsidRPr="00B13EE8">
        <w:rPr>
          <w:lang w:val="en-US"/>
        </w:rPr>
        <w:t></w:t>
      </w:r>
      <w:r w:rsidRPr="00B13EE8">
        <w:rPr>
          <w:lang w:val="en-US"/>
        </w:rPr>
        <w:t></w:t>
      </w:r>
      <w:r w:rsidRPr="00B13EE8">
        <w:rPr>
          <w:rFonts w:hint="eastAsia"/>
        </w:rPr>
        <w:t>Сєвєродонецьк</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rPr>
        <w:t>грудня</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rPr>
        <w:t>р</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rPr>
        <w:t>Актуальні</w:t>
      </w:r>
      <w:r w:rsidRPr="00B13EE8">
        <w:rPr>
          <w:lang w:val="en-US"/>
        </w:rPr>
        <w:t></w:t>
      </w:r>
      <w:r w:rsidRPr="00B13EE8">
        <w:rPr>
          <w:rFonts w:hint="eastAsia"/>
        </w:rPr>
        <w:t>проблеми</w:t>
      </w:r>
      <w:r w:rsidRPr="00B13EE8">
        <w:rPr>
          <w:lang w:val="en-US"/>
        </w:rPr>
        <w:t></w:t>
      </w:r>
      <w:r w:rsidRPr="00B13EE8">
        <w:rPr>
          <w:rFonts w:hint="eastAsia"/>
        </w:rPr>
        <w:t>судового</w:t>
      </w:r>
    </w:p>
    <w:p w:rsidR="00B13EE8" w:rsidRPr="00B13EE8" w:rsidRDefault="00B13EE8" w:rsidP="00B13EE8">
      <w:r w:rsidRPr="00B13EE8">
        <w:rPr>
          <w:rFonts w:hint="eastAsia"/>
        </w:rPr>
        <w:t>права</w:t>
      </w:r>
      <w:r w:rsidRPr="00B13EE8">
        <w:rPr>
          <w:lang w:val="en-US"/>
        </w:rPr>
        <w:t></w:t>
      </w:r>
      <w:r w:rsidRPr="00B13EE8">
        <w:rPr>
          <w:lang w:val="en-US"/>
        </w:rPr>
        <w:t></w:t>
      </w:r>
      <w:r w:rsidRPr="00B13EE8">
        <w:rPr>
          <w:lang w:val="en-US"/>
        </w:rPr>
        <w:t></w:t>
      </w:r>
      <w:r w:rsidRPr="00B13EE8">
        <w:rPr>
          <w:rFonts w:hint="eastAsia"/>
        </w:rPr>
        <w:t>м</w:t>
      </w:r>
      <w:r w:rsidRPr="00B13EE8">
        <w:rPr>
          <w:lang w:val="en-US"/>
        </w:rPr>
        <w:t></w:t>
      </w:r>
      <w:r w:rsidRPr="00B13EE8">
        <w:rPr>
          <w:lang w:val="en-US"/>
        </w:rPr>
        <w:t></w:t>
      </w:r>
      <w:r w:rsidRPr="00B13EE8">
        <w:rPr>
          <w:rFonts w:hint="eastAsia"/>
        </w:rPr>
        <w:t>Харків</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rPr>
        <w:t>квітня</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rPr>
        <w:t>р</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rPr>
        <w:t>Актуальні</w:t>
      </w:r>
      <w:r w:rsidRPr="00B13EE8">
        <w:rPr>
          <w:lang w:val="en-US"/>
        </w:rPr>
        <w:t></w:t>
      </w:r>
      <w:r w:rsidRPr="00B13EE8">
        <w:rPr>
          <w:rFonts w:hint="eastAsia"/>
        </w:rPr>
        <w:t>питання</w:t>
      </w:r>
      <w:r w:rsidRPr="00B13EE8">
        <w:rPr>
          <w:lang w:val="en-US"/>
        </w:rPr>
        <w:t></w:t>
      </w:r>
      <w:r w:rsidRPr="00B13EE8">
        <w:rPr>
          <w:rFonts w:hint="eastAsia"/>
        </w:rPr>
        <w:t>державотворення</w:t>
      </w:r>
      <w:r w:rsidRPr="00B13EE8">
        <w:rPr>
          <w:lang w:val="en-US"/>
        </w:rPr>
        <w:t></w:t>
      </w:r>
      <w:r w:rsidRPr="00B13EE8">
        <w:rPr>
          <w:rFonts w:hint="eastAsia"/>
        </w:rPr>
        <w:t>в</w:t>
      </w:r>
    </w:p>
    <w:p w:rsidR="00B13EE8" w:rsidRPr="00B13EE8" w:rsidRDefault="00B13EE8" w:rsidP="00B13EE8">
      <w:r w:rsidRPr="00B13EE8">
        <w:rPr>
          <w:rFonts w:hint="eastAsia"/>
        </w:rPr>
        <w:t>Україні</w:t>
      </w:r>
      <w:r w:rsidRPr="00B13EE8">
        <w:rPr>
          <w:lang w:val="en-US"/>
        </w:rPr>
        <w:t></w:t>
      </w:r>
      <w:r w:rsidRPr="00B13EE8">
        <w:rPr>
          <w:lang w:val="en-US"/>
        </w:rPr>
        <w:t></w:t>
      </w:r>
      <w:r w:rsidRPr="00B13EE8">
        <w:rPr>
          <w:lang w:val="en-US"/>
        </w:rPr>
        <w:t></w:t>
      </w:r>
      <w:r w:rsidRPr="00B13EE8">
        <w:rPr>
          <w:rFonts w:hint="eastAsia"/>
        </w:rPr>
        <w:t>м</w:t>
      </w:r>
      <w:r w:rsidRPr="00B13EE8">
        <w:rPr>
          <w:lang w:val="en-US"/>
        </w:rPr>
        <w:t></w:t>
      </w:r>
      <w:r w:rsidRPr="00B13EE8">
        <w:rPr>
          <w:lang w:val="en-US"/>
        </w:rPr>
        <w:t></w:t>
      </w:r>
      <w:r w:rsidRPr="00B13EE8">
        <w:rPr>
          <w:rFonts w:hint="eastAsia"/>
        </w:rPr>
        <w:t>Київ</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rPr>
        <w:t>травня</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rPr>
        <w:t>р</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rPr>
        <w:t>Актуальні</w:t>
      </w:r>
      <w:r w:rsidRPr="00B13EE8">
        <w:rPr>
          <w:lang w:val="en-US"/>
        </w:rPr>
        <w:t></w:t>
      </w:r>
      <w:r w:rsidRPr="00B13EE8">
        <w:rPr>
          <w:rFonts w:hint="eastAsia"/>
        </w:rPr>
        <w:t>питання</w:t>
      </w:r>
      <w:r w:rsidRPr="00B13EE8">
        <w:rPr>
          <w:lang w:val="en-US"/>
        </w:rPr>
        <w:t></w:t>
      </w:r>
      <w:r w:rsidRPr="00B13EE8">
        <w:rPr>
          <w:rFonts w:hint="eastAsia"/>
        </w:rPr>
        <w:t>реформування</w:t>
      </w:r>
    </w:p>
    <w:p w:rsidR="00B13EE8" w:rsidRPr="00B13EE8" w:rsidRDefault="00B13EE8" w:rsidP="00B13EE8">
      <w:r w:rsidRPr="00B13EE8">
        <w:rPr>
          <w:rFonts w:hint="eastAsia"/>
        </w:rPr>
        <w:t>процесуального</w:t>
      </w:r>
      <w:r w:rsidRPr="00B13EE8">
        <w:rPr>
          <w:lang w:val="en-US"/>
        </w:rPr>
        <w:t></w:t>
      </w:r>
      <w:r w:rsidRPr="00B13EE8">
        <w:rPr>
          <w:rFonts w:hint="eastAsia"/>
        </w:rPr>
        <w:t>законодавства</w:t>
      </w:r>
      <w:r w:rsidRPr="00B13EE8">
        <w:rPr>
          <w:lang w:val="en-US"/>
        </w:rPr>
        <w:t></w:t>
      </w:r>
      <w:r w:rsidRPr="00B13EE8">
        <w:rPr>
          <w:rFonts w:hint="eastAsia"/>
        </w:rPr>
        <w:t>в</w:t>
      </w:r>
      <w:r w:rsidRPr="00B13EE8">
        <w:rPr>
          <w:lang w:val="en-US"/>
        </w:rPr>
        <w:t></w:t>
      </w:r>
      <w:r w:rsidRPr="00B13EE8">
        <w:rPr>
          <w:rFonts w:hint="eastAsia"/>
        </w:rPr>
        <w:t>Україні</w:t>
      </w:r>
      <w:r w:rsidRPr="00B13EE8">
        <w:rPr>
          <w:lang w:val="en-US"/>
        </w:rPr>
        <w:t></w:t>
      </w:r>
      <w:r w:rsidRPr="00B13EE8">
        <w:rPr>
          <w:lang w:val="en-US"/>
        </w:rPr>
        <w:t></w:t>
      </w:r>
      <w:r w:rsidRPr="00B13EE8">
        <w:rPr>
          <w:lang w:val="en-US"/>
        </w:rPr>
        <w:t></w:t>
      </w:r>
      <w:r w:rsidRPr="00B13EE8">
        <w:rPr>
          <w:rFonts w:hint="eastAsia"/>
        </w:rPr>
        <w:t>м</w:t>
      </w:r>
      <w:r w:rsidRPr="00B13EE8">
        <w:rPr>
          <w:lang w:val="en-US"/>
        </w:rPr>
        <w:t></w:t>
      </w:r>
      <w:r w:rsidRPr="00B13EE8">
        <w:rPr>
          <w:lang w:val="en-US"/>
        </w:rPr>
        <w:t></w:t>
      </w:r>
      <w:r w:rsidRPr="00B13EE8">
        <w:rPr>
          <w:rFonts w:hint="eastAsia"/>
        </w:rPr>
        <w:t>Київ</w:t>
      </w:r>
      <w:r w:rsidRPr="00B13EE8">
        <w:rPr>
          <w:lang w:val="en-US"/>
        </w:rPr>
        <w:t></w:t>
      </w:r>
      <w:r w:rsidRPr="00B13EE8">
        <w:rPr>
          <w:lang w:val="en-US"/>
        </w:rPr>
        <w:t></w:t>
      </w:r>
      <w:r w:rsidRPr="00B13EE8">
        <w:rPr>
          <w:lang w:val="en-US"/>
        </w:rPr>
        <w:t></w:t>
      </w:r>
      <w:r w:rsidRPr="00B13EE8">
        <w:rPr>
          <w:lang w:val="en-US"/>
        </w:rPr>
        <w:t></w:t>
      </w:r>
      <w:r w:rsidRPr="00B13EE8">
        <w:rPr>
          <w:rFonts w:hint="eastAsia"/>
        </w:rPr>
        <w:t>грудня</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rPr>
        <w:t>р</w:t>
      </w:r>
      <w:r w:rsidRPr="00B13EE8">
        <w:rPr>
          <w:lang w:val="en-US"/>
        </w:rPr>
        <w:t></w:t>
      </w:r>
      <w:r w:rsidRPr="00B13EE8">
        <w:rPr>
          <w:lang w:val="en-US"/>
        </w:rPr>
        <w:t></w:t>
      </w:r>
      <w:r w:rsidRPr="00B13EE8">
        <w:rPr>
          <w:lang w:val="en-US"/>
        </w:rPr>
        <w:t></w:t>
      </w:r>
    </w:p>
    <w:p w:rsidR="00B13EE8" w:rsidRPr="00B13EE8" w:rsidRDefault="00B13EE8" w:rsidP="00B13EE8">
      <w:r w:rsidRPr="00B13EE8">
        <w:rPr>
          <w:rFonts w:hint="eastAsia"/>
        </w:rPr>
        <w:t>Публікації</w:t>
      </w:r>
      <w:r w:rsidRPr="00B13EE8">
        <w:rPr>
          <w:lang w:val="en-US"/>
        </w:rPr>
        <w:t></w:t>
      </w:r>
      <w:r w:rsidRPr="00B13EE8">
        <w:rPr>
          <w:lang w:val="en-US"/>
        </w:rPr>
        <w:t></w:t>
      </w:r>
      <w:r w:rsidRPr="00B13EE8">
        <w:rPr>
          <w:rFonts w:hint="eastAsia"/>
        </w:rPr>
        <w:t>Основні</w:t>
      </w:r>
      <w:r w:rsidRPr="00B13EE8">
        <w:rPr>
          <w:lang w:val="en-US"/>
        </w:rPr>
        <w:t></w:t>
      </w:r>
      <w:r w:rsidRPr="00B13EE8">
        <w:rPr>
          <w:rFonts w:hint="eastAsia"/>
        </w:rPr>
        <w:t>положення</w:t>
      </w:r>
      <w:r w:rsidRPr="00B13EE8">
        <w:rPr>
          <w:lang w:val="en-US"/>
        </w:rPr>
        <w:t></w:t>
      </w:r>
      <w:r w:rsidRPr="00B13EE8">
        <w:rPr>
          <w:rFonts w:hint="eastAsia"/>
        </w:rPr>
        <w:t>та</w:t>
      </w:r>
      <w:r w:rsidRPr="00B13EE8">
        <w:rPr>
          <w:lang w:val="en-US"/>
        </w:rPr>
        <w:t></w:t>
      </w:r>
      <w:r w:rsidRPr="00B13EE8">
        <w:rPr>
          <w:rFonts w:hint="eastAsia"/>
        </w:rPr>
        <w:t>висновки</w:t>
      </w:r>
      <w:r w:rsidRPr="00B13EE8">
        <w:rPr>
          <w:lang w:val="en-US"/>
        </w:rPr>
        <w:t></w:t>
      </w:r>
      <w:r w:rsidRPr="00B13EE8">
        <w:rPr>
          <w:lang w:val="en-US"/>
        </w:rPr>
        <w:t></w:t>
      </w:r>
      <w:r w:rsidRPr="00B13EE8">
        <w:rPr>
          <w:rFonts w:hint="eastAsia"/>
        </w:rPr>
        <w:t>сформульовані</w:t>
      </w:r>
      <w:r w:rsidRPr="00B13EE8">
        <w:rPr>
          <w:lang w:val="en-US"/>
        </w:rPr>
        <w:t></w:t>
      </w:r>
      <w:r w:rsidRPr="00B13EE8">
        <w:rPr>
          <w:rFonts w:hint="eastAsia"/>
        </w:rPr>
        <w:t>в</w:t>
      </w:r>
      <w:r w:rsidRPr="00B13EE8">
        <w:rPr>
          <w:lang w:val="en-US"/>
        </w:rPr>
        <w:t></w:t>
      </w:r>
      <w:r w:rsidRPr="00B13EE8">
        <w:rPr>
          <w:rFonts w:hint="eastAsia"/>
        </w:rPr>
        <w:t>дисертаційному</w:t>
      </w:r>
    </w:p>
    <w:p w:rsidR="00B13EE8" w:rsidRPr="00B13EE8" w:rsidRDefault="00B13EE8" w:rsidP="00B13EE8">
      <w:r w:rsidRPr="00B13EE8">
        <w:rPr>
          <w:rFonts w:hint="eastAsia"/>
        </w:rPr>
        <w:t>дослідженні</w:t>
      </w:r>
      <w:r w:rsidRPr="00B13EE8">
        <w:rPr>
          <w:lang w:val="en-US"/>
        </w:rPr>
        <w:t></w:t>
      </w:r>
      <w:r w:rsidRPr="00B13EE8">
        <w:rPr>
          <w:lang w:val="en-US"/>
        </w:rPr>
        <w:t></w:t>
      </w:r>
      <w:r w:rsidRPr="00B13EE8">
        <w:rPr>
          <w:rFonts w:hint="eastAsia"/>
        </w:rPr>
        <w:t>опубліковано</w:t>
      </w:r>
      <w:r w:rsidRPr="00B13EE8">
        <w:rPr>
          <w:lang w:val="en-US"/>
        </w:rPr>
        <w:t></w:t>
      </w:r>
      <w:r w:rsidRPr="00B13EE8">
        <w:rPr>
          <w:rFonts w:hint="eastAsia"/>
        </w:rPr>
        <w:t>в</w:t>
      </w:r>
      <w:r w:rsidRPr="00B13EE8">
        <w:rPr>
          <w:lang w:val="en-US"/>
        </w:rPr>
        <w:t></w:t>
      </w:r>
      <w:r w:rsidRPr="00B13EE8">
        <w:rPr>
          <w:lang w:val="en-US"/>
        </w:rPr>
        <w:t></w:t>
      </w:r>
      <w:r w:rsidRPr="00B13EE8">
        <w:rPr>
          <w:lang w:val="en-US"/>
        </w:rPr>
        <w:t></w:t>
      </w:r>
      <w:r w:rsidRPr="00B13EE8">
        <w:rPr>
          <w:lang w:val="en-US"/>
        </w:rPr>
        <w:t></w:t>
      </w:r>
      <w:r w:rsidRPr="00B13EE8">
        <w:rPr>
          <w:rFonts w:hint="eastAsia"/>
        </w:rPr>
        <w:t>наукових</w:t>
      </w:r>
      <w:r w:rsidRPr="00B13EE8">
        <w:rPr>
          <w:lang w:val="en-US"/>
        </w:rPr>
        <w:t></w:t>
      </w:r>
      <w:r w:rsidRPr="00B13EE8">
        <w:rPr>
          <w:rFonts w:hint="eastAsia"/>
        </w:rPr>
        <w:t>публікаціях</w:t>
      </w:r>
      <w:r w:rsidRPr="00B13EE8">
        <w:rPr>
          <w:lang w:val="en-US"/>
        </w:rPr>
        <w:t></w:t>
      </w:r>
      <w:r w:rsidRPr="00B13EE8">
        <w:rPr>
          <w:lang w:val="en-US"/>
        </w:rPr>
        <w:t></w:t>
      </w:r>
      <w:r w:rsidRPr="00B13EE8">
        <w:rPr>
          <w:rFonts w:hint="eastAsia"/>
        </w:rPr>
        <w:t>з</w:t>
      </w:r>
      <w:r w:rsidRPr="00B13EE8">
        <w:rPr>
          <w:lang w:val="en-US"/>
        </w:rPr>
        <w:t></w:t>
      </w:r>
      <w:r w:rsidRPr="00B13EE8">
        <w:rPr>
          <w:rFonts w:hint="eastAsia"/>
        </w:rPr>
        <w:t>них</w:t>
      </w:r>
      <w:r w:rsidRPr="00B13EE8">
        <w:rPr>
          <w:lang w:val="en-US"/>
        </w:rPr>
        <w:t></w:t>
      </w:r>
      <w:r w:rsidRPr="00B13EE8">
        <w:rPr>
          <w:lang w:val="en-US"/>
        </w:rPr>
        <w:t></w:t>
      </w:r>
      <w:r w:rsidRPr="00B13EE8">
        <w:rPr>
          <w:lang w:val="en-US"/>
        </w:rPr>
        <w:t></w:t>
      </w:r>
      <w:r w:rsidRPr="00B13EE8">
        <w:rPr>
          <w:lang w:val="en-US"/>
        </w:rPr>
        <w:t></w:t>
      </w:r>
      <w:r w:rsidRPr="00B13EE8">
        <w:rPr>
          <w:rFonts w:hint="eastAsia"/>
        </w:rPr>
        <w:t>–</w:t>
      </w:r>
      <w:r w:rsidRPr="00B13EE8">
        <w:rPr>
          <w:lang w:val="en-US"/>
        </w:rPr>
        <w:t></w:t>
      </w:r>
      <w:r w:rsidRPr="00B13EE8">
        <w:rPr>
          <w:rFonts w:hint="eastAsia"/>
        </w:rPr>
        <w:t>у</w:t>
      </w:r>
      <w:r w:rsidRPr="00B13EE8">
        <w:rPr>
          <w:lang w:val="en-US"/>
        </w:rPr>
        <w:t></w:t>
      </w:r>
      <w:r w:rsidRPr="00B13EE8">
        <w:rPr>
          <w:rFonts w:hint="eastAsia"/>
        </w:rPr>
        <w:t>фахових</w:t>
      </w:r>
      <w:r w:rsidRPr="00B13EE8">
        <w:rPr>
          <w:lang w:val="en-US"/>
        </w:rPr>
        <w:t></w:t>
      </w:r>
      <w:r w:rsidRPr="00B13EE8">
        <w:rPr>
          <w:rFonts w:hint="eastAsia"/>
        </w:rPr>
        <w:t>виданнях</w:t>
      </w:r>
    </w:p>
    <w:p w:rsidR="00B13EE8" w:rsidRPr="00B13EE8" w:rsidRDefault="00B13EE8" w:rsidP="00B13EE8">
      <w:r w:rsidRPr="00B13EE8">
        <w:rPr>
          <w:rFonts w:hint="eastAsia"/>
        </w:rPr>
        <w:t>України</w:t>
      </w:r>
      <w:r w:rsidRPr="00B13EE8">
        <w:rPr>
          <w:lang w:val="en-US"/>
        </w:rPr>
        <w:t></w:t>
      </w:r>
      <w:r w:rsidRPr="00B13EE8">
        <w:rPr>
          <w:lang w:val="en-US"/>
        </w:rPr>
        <w:t></w:t>
      </w:r>
      <w:r w:rsidRPr="00B13EE8">
        <w:rPr>
          <w:rFonts w:hint="eastAsia"/>
        </w:rPr>
        <w:t>у</w:t>
      </w:r>
      <w:r w:rsidRPr="00B13EE8">
        <w:rPr>
          <w:lang w:val="en-US"/>
        </w:rPr>
        <w:t></w:t>
      </w:r>
      <w:r w:rsidRPr="00B13EE8">
        <w:rPr>
          <w:rFonts w:hint="eastAsia"/>
        </w:rPr>
        <w:t>тому</w:t>
      </w:r>
      <w:r w:rsidRPr="00B13EE8">
        <w:rPr>
          <w:lang w:val="en-US"/>
        </w:rPr>
        <w:t></w:t>
      </w:r>
      <w:r w:rsidRPr="00B13EE8">
        <w:rPr>
          <w:rFonts w:hint="eastAsia"/>
        </w:rPr>
        <w:t>числі</w:t>
      </w:r>
      <w:r w:rsidRPr="00B13EE8">
        <w:rPr>
          <w:lang w:val="en-US"/>
        </w:rPr>
        <w:t></w:t>
      </w:r>
      <w:r w:rsidRPr="00B13EE8">
        <w:rPr>
          <w:lang w:val="en-US"/>
        </w:rPr>
        <w:t></w:t>
      </w:r>
      <w:r w:rsidRPr="00B13EE8">
        <w:rPr>
          <w:lang w:val="en-US"/>
        </w:rPr>
        <w:t></w:t>
      </w:r>
      <w:r w:rsidRPr="00B13EE8">
        <w:rPr>
          <w:rFonts w:hint="eastAsia"/>
        </w:rPr>
        <w:t>–</w:t>
      </w:r>
      <w:r w:rsidRPr="00B13EE8">
        <w:rPr>
          <w:lang w:val="en-US"/>
        </w:rPr>
        <w:t></w:t>
      </w:r>
      <w:r w:rsidRPr="00B13EE8">
        <w:rPr>
          <w:rFonts w:hint="eastAsia"/>
        </w:rPr>
        <w:t>у</w:t>
      </w:r>
      <w:r w:rsidRPr="00B13EE8">
        <w:rPr>
          <w:lang w:val="en-US"/>
        </w:rPr>
        <w:t></w:t>
      </w:r>
      <w:r w:rsidRPr="00B13EE8">
        <w:rPr>
          <w:rFonts w:hint="eastAsia"/>
        </w:rPr>
        <w:t>виданнях</w:t>
      </w:r>
      <w:r w:rsidRPr="00B13EE8">
        <w:rPr>
          <w:lang w:val="en-US"/>
        </w:rPr>
        <w:t></w:t>
      </w:r>
      <w:r w:rsidRPr="00B13EE8">
        <w:rPr>
          <w:lang w:val="en-US"/>
        </w:rPr>
        <w:t></w:t>
      </w:r>
      <w:r w:rsidRPr="00B13EE8">
        <w:rPr>
          <w:rFonts w:hint="eastAsia"/>
        </w:rPr>
        <w:t>включених</w:t>
      </w:r>
      <w:r w:rsidRPr="00B13EE8">
        <w:rPr>
          <w:lang w:val="en-US"/>
        </w:rPr>
        <w:t></w:t>
      </w:r>
      <w:r w:rsidRPr="00B13EE8">
        <w:rPr>
          <w:rFonts w:hint="eastAsia"/>
        </w:rPr>
        <w:t>до</w:t>
      </w:r>
      <w:r w:rsidRPr="00B13EE8">
        <w:rPr>
          <w:lang w:val="en-US"/>
        </w:rPr>
        <w:t></w:t>
      </w:r>
      <w:r w:rsidRPr="00B13EE8">
        <w:rPr>
          <w:rFonts w:hint="eastAsia"/>
        </w:rPr>
        <w:t>міжнародної</w:t>
      </w:r>
      <w:r w:rsidRPr="00B13EE8">
        <w:rPr>
          <w:lang w:val="en-US"/>
        </w:rPr>
        <w:t></w:t>
      </w:r>
      <w:r w:rsidRPr="00B13EE8">
        <w:rPr>
          <w:rFonts w:hint="eastAsia"/>
        </w:rPr>
        <w:t>наукометричної</w:t>
      </w:r>
      <w:r w:rsidRPr="00B13EE8">
        <w:rPr>
          <w:lang w:val="en-US"/>
        </w:rPr>
        <w:t></w:t>
      </w:r>
      <w:r w:rsidRPr="00B13EE8">
        <w:rPr>
          <w:rFonts w:hint="eastAsia"/>
        </w:rPr>
        <w:t>бази</w:t>
      </w:r>
    </w:p>
    <w:p w:rsidR="00B13EE8" w:rsidRPr="00B13EE8" w:rsidRDefault="00B13EE8" w:rsidP="00B13EE8">
      <w:r w:rsidRPr="00B13EE8">
        <w:rPr>
          <w:rFonts w:hint="eastAsia"/>
        </w:rPr>
        <w:t>даних</w:t>
      </w:r>
      <w:r w:rsidRPr="00B13EE8">
        <w:rPr>
          <w:lang w:val="en-US"/>
        </w:rPr>
        <w:t></w:t>
      </w:r>
      <w:r w:rsidRPr="00B13EE8">
        <w:rPr>
          <w:rFonts w:hint="eastAsia"/>
        </w:rPr>
        <w:t>І</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rPr>
        <w:t>С</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rPr>
        <w:t>–</w:t>
      </w:r>
      <w:r w:rsidRPr="00B13EE8">
        <w:rPr>
          <w:lang w:val="en-US"/>
        </w:rPr>
        <w:t></w:t>
      </w:r>
      <w:r w:rsidRPr="00B13EE8">
        <w:rPr>
          <w:rFonts w:hint="eastAsia"/>
        </w:rPr>
        <w:t>у</w:t>
      </w:r>
      <w:r w:rsidRPr="00B13EE8">
        <w:rPr>
          <w:lang w:val="en-US"/>
        </w:rPr>
        <w:t></w:t>
      </w:r>
      <w:r w:rsidRPr="00B13EE8">
        <w:rPr>
          <w:rFonts w:hint="eastAsia"/>
        </w:rPr>
        <w:t>збірниках</w:t>
      </w:r>
      <w:r w:rsidRPr="00B13EE8">
        <w:rPr>
          <w:lang w:val="en-US"/>
        </w:rPr>
        <w:t></w:t>
      </w:r>
      <w:r w:rsidRPr="00B13EE8">
        <w:rPr>
          <w:rFonts w:hint="eastAsia"/>
        </w:rPr>
        <w:t>тез</w:t>
      </w:r>
      <w:r w:rsidRPr="00B13EE8">
        <w:rPr>
          <w:lang w:val="en-US"/>
        </w:rPr>
        <w:t></w:t>
      </w:r>
      <w:r w:rsidRPr="00B13EE8">
        <w:rPr>
          <w:rFonts w:hint="eastAsia"/>
        </w:rPr>
        <w:t>доповідей</w:t>
      </w:r>
      <w:r w:rsidRPr="00B13EE8">
        <w:rPr>
          <w:lang w:val="en-US"/>
        </w:rPr>
        <w:t></w:t>
      </w:r>
      <w:r w:rsidRPr="00B13EE8">
        <w:rPr>
          <w:rFonts w:hint="eastAsia"/>
        </w:rPr>
        <w:t>на</w:t>
      </w:r>
      <w:r w:rsidRPr="00B13EE8">
        <w:rPr>
          <w:lang w:val="en-US"/>
        </w:rPr>
        <w:t></w:t>
      </w:r>
      <w:r w:rsidRPr="00B13EE8">
        <w:rPr>
          <w:rFonts w:hint="eastAsia"/>
        </w:rPr>
        <w:t>науковопрактичних</w:t>
      </w:r>
      <w:r w:rsidRPr="00B13EE8">
        <w:rPr>
          <w:lang w:val="en-US"/>
        </w:rPr>
        <w:t></w:t>
      </w:r>
      <w:r w:rsidRPr="00B13EE8">
        <w:rPr>
          <w:rFonts w:hint="eastAsia"/>
        </w:rPr>
        <w:t>конференціях</w:t>
      </w:r>
      <w:r w:rsidRPr="00B13EE8">
        <w:rPr>
          <w:lang w:val="en-US"/>
        </w:rPr>
        <w:t></w:t>
      </w:r>
    </w:p>
    <w:p w:rsidR="00B13EE8" w:rsidRPr="00B13EE8" w:rsidRDefault="00B13EE8" w:rsidP="00B13EE8">
      <w:r w:rsidRPr="00B13EE8">
        <w:rPr>
          <w:rFonts w:hint="eastAsia"/>
        </w:rPr>
        <w:t>Структура</w:t>
      </w:r>
      <w:r w:rsidRPr="00B13EE8">
        <w:rPr>
          <w:lang w:val="en-US"/>
        </w:rPr>
        <w:t></w:t>
      </w:r>
      <w:r w:rsidRPr="00B13EE8">
        <w:rPr>
          <w:rFonts w:hint="eastAsia"/>
        </w:rPr>
        <w:t>дисертації</w:t>
      </w:r>
      <w:r w:rsidRPr="00B13EE8">
        <w:rPr>
          <w:lang w:val="en-US"/>
        </w:rPr>
        <w:t></w:t>
      </w:r>
      <w:r w:rsidRPr="00B13EE8">
        <w:rPr>
          <w:rFonts w:hint="eastAsia"/>
        </w:rPr>
        <w:t>визначається</w:t>
      </w:r>
      <w:r w:rsidRPr="00B13EE8">
        <w:rPr>
          <w:lang w:val="en-US"/>
        </w:rPr>
        <w:t></w:t>
      </w:r>
      <w:r w:rsidRPr="00B13EE8">
        <w:rPr>
          <w:rFonts w:hint="eastAsia"/>
        </w:rPr>
        <w:t>предметом</w:t>
      </w:r>
      <w:r w:rsidRPr="00B13EE8">
        <w:rPr>
          <w:lang w:val="en-US"/>
        </w:rPr>
        <w:t></w:t>
      </w:r>
      <w:r w:rsidRPr="00B13EE8">
        <w:rPr>
          <w:lang w:val="en-US"/>
        </w:rPr>
        <w:t></w:t>
      </w:r>
      <w:r w:rsidRPr="00B13EE8">
        <w:rPr>
          <w:rFonts w:hint="eastAsia"/>
        </w:rPr>
        <w:t>метою</w:t>
      </w:r>
      <w:r w:rsidRPr="00B13EE8">
        <w:rPr>
          <w:lang w:val="en-US"/>
        </w:rPr>
        <w:t></w:t>
      </w:r>
      <w:r w:rsidRPr="00B13EE8">
        <w:rPr>
          <w:rFonts w:hint="eastAsia"/>
        </w:rPr>
        <w:t>і</w:t>
      </w:r>
      <w:r w:rsidRPr="00B13EE8">
        <w:rPr>
          <w:lang w:val="en-US"/>
        </w:rPr>
        <w:t></w:t>
      </w:r>
      <w:r w:rsidRPr="00B13EE8">
        <w:rPr>
          <w:rFonts w:hint="eastAsia"/>
        </w:rPr>
        <w:t>завданнями</w:t>
      </w:r>
    </w:p>
    <w:p w:rsidR="00B13EE8" w:rsidRPr="00B13EE8" w:rsidRDefault="00B13EE8" w:rsidP="00B13EE8">
      <w:r w:rsidRPr="00B13EE8">
        <w:rPr>
          <w:rFonts w:hint="eastAsia"/>
        </w:rPr>
        <w:t>дослідження</w:t>
      </w:r>
      <w:r w:rsidRPr="00B13EE8">
        <w:rPr>
          <w:lang w:val="en-US"/>
        </w:rPr>
        <w:t></w:t>
      </w:r>
      <w:r w:rsidRPr="00B13EE8">
        <w:rPr>
          <w:rFonts w:hint="eastAsia"/>
        </w:rPr>
        <w:t>і</w:t>
      </w:r>
      <w:r w:rsidRPr="00B13EE8">
        <w:rPr>
          <w:lang w:val="en-US"/>
        </w:rPr>
        <w:t></w:t>
      </w:r>
      <w:r w:rsidRPr="00B13EE8">
        <w:rPr>
          <w:rFonts w:hint="eastAsia"/>
        </w:rPr>
        <w:t>композиційно</w:t>
      </w:r>
      <w:r w:rsidRPr="00B13EE8">
        <w:rPr>
          <w:lang w:val="en-US"/>
        </w:rPr>
        <w:t></w:t>
      </w:r>
      <w:r w:rsidRPr="00B13EE8">
        <w:rPr>
          <w:rFonts w:hint="eastAsia"/>
        </w:rPr>
        <w:t>складається</w:t>
      </w:r>
      <w:r w:rsidRPr="00B13EE8">
        <w:rPr>
          <w:lang w:val="en-US"/>
        </w:rPr>
        <w:t></w:t>
      </w:r>
      <w:r w:rsidRPr="00B13EE8">
        <w:rPr>
          <w:rFonts w:hint="eastAsia"/>
        </w:rPr>
        <w:t>із</w:t>
      </w:r>
      <w:r w:rsidRPr="00B13EE8">
        <w:rPr>
          <w:lang w:val="en-US"/>
        </w:rPr>
        <w:t></w:t>
      </w:r>
      <w:r w:rsidRPr="00B13EE8">
        <w:rPr>
          <w:rFonts w:hint="eastAsia"/>
        </w:rPr>
        <w:t>вступу</w:t>
      </w:r>
      <w:r w:rsidRPr="00B13EE8">
        <w:rPr>
          <w:lang w:val="en-US"/>
        </w:rPr>
        <w:t></w:t>
      </w:r>
      <w:r w:rsidRPr="00B13EE8">
        <w:rPr>
          <w:lang w:val="en-US"/>
        </w:rPr>
        <w:t></w:t>
      </w:r>
      <w:r w:rsidRPr="00B13EE8">
        <w:rPr>
          <w:rFonts w:hint="eastAsia"/>
        </w:rPr>
        <w:t>трьох</w:t>
      </w:r>
      <w:r w:rsidRPr="00B13EE8">
        <w:rPr>
          <w:lang w:val="en-US"/>
        </w:rPr>
        <w:t></w:t>
      </w:r>
      <w:r w:rsidRPr="00B13EE8">
        <w:rPr>
          <w:rFonts w:hint="eastAsia"/>
        </w:rPr>
        <w:t>розділів</w:t>
      </w:r>
      <w:r w:rsidRPr="00B13EE8">
        <w:rPr>
          <w:lang w:val="en-US"/>
        </w:rPr>
        <w:t></w:t>
      </w:r>
      <w:r w:rsidRPr="00B13EE8">
        <w:rPr>
          <w:lang w:val="en-US"/>
        </w:rPr>
        <w:t></w:t>
      </w:r>
      <w:r w:rsidRPr="00B13EE8">
        <w:rPr>
          <w:rFonts w:hint="eastAsia"/>
        </w:rPr>
        <w:t>що</w:t>
      </w:r>
      <w:r w:rsidRPr="00B13EE8">
        <w:rPr>
          <w:lang w:val="en-US"/>
        </w:rPr>
        <w:t></w:t>
      </w:r>
      <w:r w:rsidRPr="00B13EE8">
        <w:rPr>
          <w:rFonts w:hint="eastAsia"/>
        </w:rPr>
        <w:t>містять</w:t>
      </w:r>
      <w:r w:rsidRPr="00B13EE8">
        <w:rPr>
          <w:lang w:val="en-US"/>
        </w:rPr>
        <w:t></w:t>
      </w:r>
      <w:r w:rsidRPr="00B13EE8">
        <w:rPr>
          <w:rFonts w:hint="eastAsia"/>
        </w:rPr>
        <w:t>у</w:t>
      </w:r>
      <w:r w:rsidRPr="00B13EE8">
        <w:rPr>
          <w:lang w:val="en-US"/>
        </w:rPr>
        <w:t></w:t>
      </w:r>
      <w:r w:rsidRPr="00B13EE8">
        <w:rPr>
          <w:rFonts w:hint="eastAsia"/>
        </w:rPr>
        <w:t>собі</w:t>
      </w:r>
    </w:p>
    <w:p w:rsidR="00B13EE8" w:rsidRPr="00B13EE8" w:rsidRDefault="00B13EE8" w:rsidP="00B13EE8">
      <w:r w:rsidRPr="00B13EE8">
        <w:rPr>
          <w:rFonts w:hint="eastAsia"/>
        </w:rPr>
        <w:t>дев’ять</w:t>
      </w:r>
      <w:r w:rsidRPr="00B13EE8">
        <w:rPr>
          <w:lang w:val="en-US"/>
        </w:rPr>
        <w:t></w:t>
      </w:r>
      <w:r w:rsidRPr="00B13EE8">
        <w:rPr>
          <w:rFonts w:hint="eastAsia"/>
        </w:rPr>
        <w:t>підрозділів</w:t>
      </w:r>
      <w:r w:rsidRPr="00B13EE8">
        <w:rPr>
          <w:lang w:val="en-US"/>
        </w:rPr>
        <w:t></w:t>
      </w:r>
      <w:r w:rsidRPr="00B13EE8">
        <w:rPr>
          <w:lang w:val="en-US"/>
        </w:rPr>
        <w:t></w:t>
      </w:r>
      <w:r w:rsidRPr="00B13EE8">
        <w:rPr>
          <w:rFonts w:hint="eastAsia"/>
        </w:rPr>
        <w:t>висновків</w:t>
      </w:r>
      <w:r w:rsidRPr="00B13EE8">
        <w:rPr>
          <w:lang w:val="en-US"/>
        </w:rPr>
        <w:t></w:t>
      </w:r>
      <w:r w:rsidRPr="00B13EE8">
        <w:rPr>
          <w:lang w:val="en-US"/>
        </w:rPr>
        <w:t></w:t>
      </w:r>
      <w:r w:rsidRPr="00B13EE8">
        <w:rPr>
          <w:rFonts w:hint="eastAsia"/>
        </w:rPr>
        <w:t>списку</w:t>
      </w:r>
      <w:r w:rsidRPr="00B13EE8">
        <w:rPr>
          <w:lang w:val="en-US"/>
        </w:rPr>
        <w:t></w:t>
      </w:r>
      <w:r w:rsidRPr="00B13EE8">
        <w:rPr>
          <w:rFonts w:hint="eastAsia"/>
        </w:rPr>
        <w:t>використаних</w:t>
      </w:r>
      <w:r w:rsidRPr="00B13EE8">
        <w:rPr>
          <w:lang w:val="en-US"/>
        </w:rPr>
        <w:t></w:t>
      </w:r>
      <w:r w:rsidRPr="00B13EE8">
        <w:rPr>
          <w:rFonts w:hint="eastAsia"/>
        </w:rPr>
        <w:t>джерел</w:t>
      </w:r>
      <w:r w:rsidRPr="00B13EE8">
        <w:rPr>
          <w:lang w:val="en-US"/>
        </w:rPr>
        <w:t></w:t>
      </w:r>
      <w:r w:rsidRPr="00B13EE8">
        <w:rPr>
          <w:rFonts w:hint="eastAsia"/>
        </w:rPr>
        <w:t>та</w:t>
      </w:r>
      <w:r w:rsidRPr="00B13EE8">
        <w:rPr>
          <w:lang w:val="en-US"/>
        </w:rPr>
        <w:t></w:t>
      </w:r>
      <w:r w:rsidRPr="00B13EE8">
        <w:rPr>
          <w:rFonts w:hint="eastAsia"/>
        </w:rPr>
        <w:t>чотирьох</w:t>
      </w:r>
      <w:r w:rsidRPr="00B13EE8">
        <w:rPr>
          <w:lang w:val="en-US"/>
        </w:rPr>
        <w:t></w:t>
      </w:r>
      <w:r w:rsidRPr="00B13EE8">
        <w:rPr>
          <w:rFonts w:hint="eastAsia"/>
        </w:rPr>
        <w:t>додатків</w:t>
      </w:r>
      <w:r w:rsidRPr="00B13EE8">
        <w:rPr>
          <w:lang w:val="en-US"/>
        </w:rPr>
        <w:t></w:t>
      </w:r>
    </w:p>
    <w:p w:rsidR="00B13EE8" w:rsidRPr="00B13EE8" w:rsidRDefault="00B13EE8" w:rsidP="00B13EE8">
      <w:r w:rsidRPr="00B13EE8">
        <w:rPr>
          <w:rFonts w:hint="eastAsia"/>
        </w:rPr>
        <w:t>Загальний</w:t>
      </w:r>
      <w:r w:rsidRPr="00B13EE8">
        <w:rPr>
          <w:lang w:val="en-US"/>
        </w:rPr>
        <w:t></w:t>
      </w:r>
      <w:r w:rsidRPr="00B13EE8">
        <w:rPr>
          <w:rFonts w:hint="eastAsia"/>
        </w:rPr>
        <w:t>обсяг</w:t>
      </w:r>
      <w:r w:rsidRPr="00B13EE8">
        <w:rPr>
          <w:lang w:val="en-US"/>
        </w:rPr>
        <w:t></w:t>
      </w:r>
      <w:r w:rsidRPr="00B13EE8">
        <w:rPr>
          <w:rFonts w:hint="eastAsia"/>
        </w:rPr>
        <w:t>дисертації</w:t>
      </w:r>
      <w:r w:rsidRPr="00B13EE8">
        <w:rPr>
          <w:lang w:val="en-US"/>
        </w:rPr>
        <w:t></w:t>
      </w:r>
      <w:r w:rsidRPr="00B13EE8">
        <w:rPr>
          <w:rFonts w:hint="eastAsia"/>
        </w:rPr>
        <w:t>складає</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rPr>
        <w:t>сторінки</w:t>
      </w:r>
      <w:r w:rsidRPr="00B13EE8">
        <w:rPr>
          <w:lang w:val="en-US"/>
        </w:rPr>
        <w:t></w:t>
      </w:r>
      <w:r w:rsidRPr="00B13EE8">
        <w:rPr>
          <w:lang w:val="en-US"/>
        </w:rPr>
        <w:t></w:t>
      </w:r>
      <w:r w:rsidRPr="00B13EE8">
        <w:rPr>
          <w:rFonts w:hint="eastAsia"/>
        </w:rPr>
        <w:t>з</w:t>
      </w:r>
      <w:r w:rsidRPr="00B13EE8">
        <w:rPr>
          <w:lang w:val="en-US"/>
        </w:rPr>
        <w:t></w:t>
      </w:r>
      <w:r w:rsidRPr="00B13EE8">
        <w:rPr>
          <w:rFonts w:hint="eastAsia"/>
        </w:rPr>
        <w:t>яких</w:t>
      </w:r>
      <w:r w:rsidRPr="00B13EE8">
        <w:rPr>
          <w:lang w:val="en-US"/>
        </w:rPr>
        <w:t></w:t>
      </w:r>
      <w:r w:rsidRPr="00B13EE8">
        <w:rPr>
          <w:rFonts w:hint="eastAsia"/>
        </w:rPr>
        <w:t>основний</w:t>
      </w:r>
      <w:r w:rsidRPr="00B13EE8">
        <w:rPr>
          <w:lang w:val="en-US"/>
        </w:rPr>
        <w:t></w:t>
      </w:r>
      <w:r w:rsidRPr="00B13EE8">
        <w:rPr>
          <w:rFonts w:hint="eastAsia"/>
        </w:rPr>
        <w:t>текст</w:t>
      </w:r>
      <w:r w:rsidRPr="00B13EE8">
        <w:rPr>
          <w:lang w:val="en-US"/>
        </w:rPr>
        <w:t></w:t>
      </w:r>
      <w:r w:rsidRPr="00B13EE8">
        <w:rPr>
          <w:rFonts w:hint="eastAsia"/>
        </w:rPr>
        <w:t>–</w:t>
      </w:r>
    </w:p>
    <w:p w:rsidR="00B13EE8" w:rsidRPr="00B13EE8" w:rsidRDefault="00B13EE8" w:rsidP="00B13EE8">
      <w:r w:rsidRPr="00B13EE8">
        <w:rPr>
          <w:lang w:val="en-US"/>
        </w:rPr>
        <w:t></w:t>
      </w:r>
      <w:r w:rsidRPr="00B13EE8">
        <w:rPr>
          <w:lang w:val="en-US"/>
        </w:rPr>
        <w:t></w:t>
      </w:r>
      <w:r w:rsidRPr="00B13EE8">
        <w:rPr>
          <w:lang w:val="en-US"/>
        </w:rPr>
        <w:t></w:t>
      </w:r>
      <w:r w:rsidRPr="00B13EE8">
        <w:rPr>
          <w:lang w:val="en-US"/>
        </w:rPr>
        <w:t></w:t>
      </w:r>
      <w:r w:rsidRPr="00B13EE8">
        <w:rPr>
          <w:rFonts w:hint="eastAsia"/>
        </w:rPr>
        <w:t>сторінки</w:t>
      </w:r>
      <w:r w:rsidRPr="00B13EE8">
        <w:rPr>
          <w:lang w:val="en-US"/>
        </w:rPr>
        <w:t></w:t>
      </w:r>
      <w:r w:rsidRPr="00B13EE8">
        <w:rPr>
          <w:lang w:val="en-US"/>
        </w:rPr>
        <w:t></w:t>
      </w:r>
      <w:r w:rsidRPr="00B13EE8">
        <w:rPr>
          <w:rFonts w:hint="eastAsia"/>
        </w:rPr>
        <w:t>список</w:t>
      </w:r>
      <w:r w:rsidRPr="00B13EE8">
        <w:rPr>
          <w:lang w:val="en-US"/>
        </w:rPr>
        <w:t></w:t>
      </w:r>
      <w:r w:rsidRPr="00B13EE8">
        <w:rPr>
          <w:rFonts w:hint="eastAsia"/>
        </w:rPr>
        <w:t>використаних</w:t>
      </w:r>
      <w:r w:rsidRPr="00B13EE8">
        <w:rPr>
          <w:lang w:val="en-US"/>
        </w:rPr>
        <w:t></w:t>
      </w:r>
      <w:r w:rsidRPr="00B13EE8">
        <w:rPr>
          <w:rFonts w:hint="eastAsia"/>
        </w:rPr>
        <w:t>джерел</w:t>
      </w:r>
      <w:r w:rsidRPr="00B13EE8">
        <w:rPr>
          <w:lang w:val="en-US"/>
        </w:rPr>
        <w:t></w:t>
      </w:r>
      <w:r w:rsidRPr="00B13EE8">
        <w:rPr>
          <w:rFonts w:hint="eastAsia"/>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rPr>
        <w:t>найменування</w:t>
      </w:r>
      <w:r w:rsidRPr="00B13EE8">
        <w:rPr>
          <w:lang w:val="en-US"/>
        </w:rPr>
        <w:t></w:t>
      </w:r>
      <w:r w:rsidRPr="00B13EE8">
        <w:rPr>
          <w:rFonts w:hint="eastAsia"/>
        </w:rPr>
        <w:t>на</w:t>
      </w:r>
      <w:r w:rsidRPr="00B13EE8">
        <w:rPr>
          <w:lang w:val="en-US"/>
        </w:rPr>
        <w:t></w:t>
      </w:r>
      <w:r w:rsidRPr="00B13EE8">
        <w:rPr>
          <w:lang w:val="en-US"/>
        </w:rPr>
        <w:t></w:t>
      </w:r>
      <w:r w:rsidRPr="00B13EE8">
        <w:rPr>
          <w:lang w:val="en-US"/>
        </w:rPr>
        <w:t></w:t>
      </w:r>
      <w:r w:rsidRPr="00B13EE8">
        <w:rPr>
          <w:lang w:val="en-US"/>
        </w:rPr>
        <w:t></w:t>
      </w:r>
      <w:r w:rsidRPr="00B13EE8">
        <w:rPr>
          <w:rFonts w:hint="eastAsia"/>
        </w:rPr>
        <w:t>сторінках</w:t>
      </w:r>
      <w:r w:rsidRPr="00B13EE8">
        <w:rPr>
          <w:lang w:val="en-US"/>
        </w:rPr>
        <w:t></w:t>
      </w:r>
    </w:p>
    <w:p w:rsidR="00B13EE8" w:rsidRDefault="00B13EE8" w:rsidP="00B13EE8">
      <w:pPr>
        <w:rPr>
          <w:lang w:val="en-US"/>
        </w:rPr>
      </w:pPr>
      <w:r w:rsidRPr="00B13EE8">
        <w:rPr>
          <w:rFonts w:hint="eastAsia"/>
          <w:lang w:val="en-US"/>
        </w:rPr>
        <w:t>додатки</w:t>
      </w:r>
      <w:r w:rsidRPr="00B13EE8">
        <w:rPr>
          <w:lang w:val="en-US"/>
        </w:rPr>
        <w:t></w:t>
      </w:r>
      <w:r w:rsidRPr="00B13EE8">
        <w:rPr>
          <w:rFonts w:hint="eastAsia"/>
          <w:lang w:val="en-US"/>
        </w:rPr>
        <w:t>на</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сторінках</w:t>
      </w:r>
      <w:r w:rsidRPr="00B13EE8">
        <w:rPr>
          <w:lang w:val="en-US"/>
        </w:rPr>
        <w:t></w:t>
      </w:r>
    </w:p>
    <w:p w:rsidR="00B13EE8" w:rsidRDefault="00B13EE8" w:rsidP="00B13EE8">
      <w:pPr>
        <w:rPr>
          <w:lang w:val="en-US"/>
        </w:rPr>
      </w:pPr>
    </w:p>
    <w:p w:rsidR="00B13EE8" w:rsidRDefault="00B13EE8" w:rsidP="00B13EE8">
      <w:pPr>
        <w:rPr>
          <w:lang w:val="en-US"/>
        </w:rPr>
      </w:pPr>
    </w:p>
    <w:p w:rsidR="00B13EE8" w:rsidRPr="00B13EE8" w:rsidRDefault="00B13EE8" w:rsidP="00B13EE8">
      <w:pPr>
        <w:rPr>
          <w:lang w:val="en-US"/>
        </w:rPr>
      </w:pPr>
      <w:r w:rsidRPr="00B13EE8">
        <w:rPr>
          <w:rFonts w:hint="eastAsia"/>
          <w:lang w:val="en-US"/>
        </w:rPr>
        <w:t>ВИСНОВКИ</w:t>
      </w:r>
    </w:p>
    <w:p w:rsidR="00B13EE8" w:rsidRPr="00B13EE8" w:rsidRDefault="00B13EE8" w:rsidP="00B13EE8">
      <w:pPr>
        <w:rPr>
          <w:lang w:val="en-US"/>
        </w:rPr>
      </w:pPr>
      <w:r w:rsidRPr="00B13EE8">
        <w:rPr>
          <w:lang w:val="en-US"/>
        </w:rPr>
        <w:t></w:t>
      </w:r>
      <w:r w:rsidRPr="00B13EE8">
        <w:rPr>
          <w:lang w:val="en-US"/>
        </w:rPr>
        <w:t></w:t>
      </w:r>
      <w:r w:rsidRPr="00B13EE8">
        <w:rPr>
          <w:lang w:val="en-US"/>
        </w:rPr>
        <w:t></w:t>
      </w:r>
      <w:r w:rsidRPr="00B13EE8">
        <w:rPr>
          <w:rFonts w:hint="eastAsia"/>
          <w:lang w:val="en-US"/>
        </w:rPr>
        <w:t>Історичними</w:t>
      </w:r>
      <w:r w:rsidRPr="00B13EE8">
        <w:rPr>
          <w:lang w:val="en-US"/>
        </w:rPr>
        <w:t></w:t>
      </w:r>
      <w:r w:rsidRPr="00B13EE8">
        <w:rPr>
          <w:rFonts w:hint="eastAsia"/>
          <w:lang w:val="en-US"/>
        </w:rPr>
        <w:t>етапами</w:t>
      </w:r>
      <w:r w:rsidRPr="00B13EE8">
        <w:rPr>
          <w:lang w:val="en-US"/>
        </w:rPr>
        <w:t></w:t>
      </w:r>
      <w:r w:rsidRPr="00B13EE8">
        <w:rPr>
          <w:rFonts w:hint="eastAsia"/>
          <w:lang w:val="en-US"/>
        </w:rPr>
        <w:t>становлення</w:t>
      </w:r>
      <w:r w:rsidRPr="00B13EE8">
        <w:rPr>
          <w:lang w:val="en-US"/>
        </w:rPr>
        <w:t></w:t>
      </w:r>
      <w:r w:rsidRPr="00B13EE8">
        <w:rPr>
          <w:rFonts w:hint="eastAsia"/>
          <w:lang w:val="en-US"/>
        </w:rPr>
        <w:t>та</w:t>
      </w:r>
      <w:r w:rsidRPr="00B13EE8">
        <w:rPr>
          <w:lang w:val="en-US"/>
        </w:rPr>
        <w:t></w:t>
      </w:r>
      <w:r w:rsidRPr="00B13EE8">
        <w:rPr>
          <w:rFonts w:hint="eastAsia"/>
          <w:lang w:val="en-US"/>
        </w:rPr>
        <w:t>розвитку</w:t>
      </w:r>
      <w:r w:rsidRPr="00B13EE8">
        <w:rPr>
          <w:lang w:val="en-US"/>
        </w:rPr>
        <w:t></w:t>
      </w:r>
      <w:r w:rsidRPr="00B13EE8">
        <w:rPr>
          <w:rFonts w:hint="eastAsia"/>
          <w:lang w:val="en-US"/>
        </w:rPr>
        <w:t>ВРП</w:t>
      </w:r>
      <w:r w:rsidRPr="00B13EE8">
        <w:rPr>
          <w:lang w:val="en-US"/>
        </w:rPr>
        <w:t></w:t>
      </w:r>
      <w:r w:rsidRPr="00B13EE8">
        <w:rPr>
          <w:rFonts w:hint="eastAsia"/>
          <w:lang w:val="en-US"/>
        </w:rPr>
        <w:t>в</w:t>
      </w:r>
      <w:r w:rsidRPr="00B13EE8">
        <w:rPr>
          <w:lang w:val="en-US"/>
        </w:rPr>
        <w:t></w:t>
      </w:r>
      <w:r w:rsidRPr="00B13EE8">
        <w:rPr>
          <w:rFonts w:hint="eastAsia"/>
          <w:lang w:val="en-US"/>
        </w:rPr>
        <w:t>Україні</w:t>
      </w:r>
      <w:r w:rsidRPr="00B13EE8">
        <w:rPr>
          <w:lang w:val="en-US"/>
        </w:rPr>
        <w:t></w:t>
      </w:r>
      <w:r w:rsidRPr="00B13EE8">
        <w:rPr>
          <w:rFonts w:hint="eastAsia"/>
          <w:lang w:val="en-US"/>
        </w:rPr>
        <w:t>є</w:t>
      </w:r>
      <w:r w:rsidRPr="00B13EE8">
        <w:rPr>
          <w:lang w:val="en-US"/>
        </w:rPr>
        <w:t></w:t>
      </w:r>
    </w:p>
    <w:p w:rsidR="00B13EE8" w:rsidRPr="00B13EE8" w:rsidRDefault="00B13EE8" w:rsidP="00B13EE8">
      <w:pPr>
        <w:rPr>
          <w:lang w:val="en-US"/>
        </w:rPr>
      </w:pPr>
      <w:r w:rsidRPr="00B13EE8">
        <w:rPr>
          <w:lang w:val="en-US"/>
        </w:rPr>
        <w:t></w:t>
      </w:r>
      <w:r w:rsidRPr="00B13EE8">
        <w:rPr>
          <w:lang w:val="en-US"/>
        </w:rPr>
        <w:t></w:t>
      </w:r>
      <w:r w:rsidRPr="00B13EE8">
        <w:rPr>
          <w:lang w:val="en-US"/>
        </w:rPr>
        <w:t></w:t>
      </w:r>
      <w:r w:rsidRPr="00B13EE8">
        <w:rPr>
          <w:rFonts w:hint="eastAsia"/>
          <w:lang w:val="en-US"/>
        </w:rPr>
        <w:t>період</w:t>
      </w:r>
      <w:r w:rsidRPr="00B13EE8">
        <w:rPr>
          <w:lang w:val="en-US"/>
        </w:rPr>
        <w:t></w:t>
      </w:r>
      <w:r w:rsidRPr="00B13EE8">
        <w:rPr>
          <w:rFonts w:hint="eastAsia"/>
          <w:lang w:val="en-US"/>
        </w:rPr>
        <w:t>діяльності</w:t>
      </w:r>
      <w:r w:rsidRPr="00B13EE8">
        <w:rPr>
          <w:lang w:val="en-US"/>
        </w:rPr>
        <w:t></w:t>
      </w:r>
      <w:r w:rsidRPr="00B13EE8">
        <w:rPr>
          <w:rFonts w:hint="eastAsia"/>
          <w:lang w:val="en-US"/>
        </w:rPr>
        <w:t>ВРЮ</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роки</w:t>
      </w:r>
      <w:r w:rsidRPr="00B13EE8">
        <w:rPr>
          <w:lang w:val="en-US"/>
        </w:rPr>
        <w:t></w:t>
      </w:r>
      <w:r w:rsidRPr="00B13EE8">
        <w:rPr>
          <w:lang w:val="en-US"/>
        </w:rPr>
        <w:t></w:t>
      </w:r>
      <w:r w:rsidRPr="00B13EE8">
        <w:rPr>
          <w:lang w:val="en-US"/>
        </w:rPr>
        <w:t></w:t>
      </w:r>
      <w:r w:rsidRPr="00B13EE8">
        <w:rPr>
          <w:rFonts w:hint="eastAsia"/>
          <w:lang w:val="en-US"/>
        </w:rPr>
        <w:t>а</w:t>
      </w:r>
      <w:r w:rsidRPr="00B13EE8">
        <w:rPr>
          <w:lang w:val="en-US"/>
        </w:rPr>
        <w:t></w:t>
      </w:r>
      <w:r w:rsidRPr="00B13EE8">
        <w:rPr>
          <w:lang w:val="en-US"/>
        </w:rPr>
        <w:t></w:t>
      </w:r>
      <w:r w:rsidRPr="00B13EE8">
        <w:rPr>
          <w:rFonts w:hint="eastAsia"/>
          <w:lang w:val="en-US"/>
        </w:rPr>
        <w:t>етап</w:t>
      </w:r>
      <w:r w:rsidRPr="00B13EE8">
        <w:rPr>
          <w:lang w:val="en-US"/>
        </w:rPr>
        <w:t></w:t>
      </w:r>
      <w:r w:rsidRPr="00B13EE8">
        <w:rPr>
          <w:rFonts w:hint="eastAsia"/>
          <w:lang w:val="en-US"/>
        </w:rPr>
        <w:t>конституційного</w:t>
      </w:r>
      <w:r w:rsidRPr="00B13EE8">
        <w:rPr>
          <w:lang w:val="en-US"/>
        </w:rPr>
        <w:t></w:t>
      </w:r>
      <w:r w:rsidRPr="00B13EE8">
        <w:rPr>
          <w:rFonts w:hint="eastAsia"/>
          <w:lang w:val="en-US"/>
        </w:rPr>
        <w:t>закріплення</w:t>
      </w:r>
    </w:p>
    <w:p w:rsidR="00B13EE8" w:rsidRPr="00B13EE8" w:rsidRDefault="00B13EE8" w:rsidP="00B13EE8">
      <w:pPr>
        <w:rPr>
          <w:lang w:val="en-US"/>
        </w:rPr>
      </w:pPr>
      <w:r w:rsidRPr="00B13EE8">
        <w:rPr>
          <w:rFonts w:hint="eastAsia"/>
          <w:lang w:val="en-US"/>
        </w:rPr>
        <w:t>ВРЮ</w:t>
      </w:r>
      <w:r w:rsidRPr="00B13EE8">
        <w:rPr>
          <w:lang w:val="en-US"/>
        </w:rPr>
        <w:t></w:t>
      </w:r>
      <w:r w:rsidRPr="00B13EE8">
        <w:rPr>
          <w:lang w:val="en-US"/>
        </w:rPr>
        <w:t></w:t>
      </w:r>
      <w:r w:rsidRPr="00B13EE8">
        <w:rPr>
          <w:rFonts w:hint="eastAsia"/>
          <w:lang w:val="en-US"/>
        </w:rPr>
        <w:t>травень</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року</w:t>
      </w:r>
      <w:r w:rsidRPr="00B13EE8">
        <w:rPr>
          <w:lang w:val="en-US"/>
        </w:rPr>
        <w:t></w:t>
      </w:r>
      <w:r w:rsidRPr="00B13EE8">
        <w:rPr>
          <w:rFonts w:hint="eastAsia"/>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червня</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року</w:t>
      </w:r>
      <w:r w:rsidRPr="00B13EE8">
        <w:rPr>
          <w:lang w:val="en-US"/>
        </w:rPr>
        <w:t></w:t>
      </w:r>
      <w:r w:rsidRPr="00B13EE8">
        <w:rPr>
          <w:lang w:val="en-US"/>
        </w:rPr>
        <w:t></w:t>
      </w:r>
      <w:r w:rsidRPr="00B13EE8">
        <w:rPr>
          <w:lang w:val="en-US"/>
        </w:rPr>
        <w:t></w:t>
      </w:r>
      <w:r w:rsidRPr="00B13EE8">
        <w:rPr>
          <w:rFonts w:hint="eastAsia"/>
          <w:lang w:val="en-US"/>
        </w:rPr>
        <w:t>б</w:t>
      </w:r>
      <w:r w:rsidRPr="00B13EE8">
        <w:rPr>
          <w:lang w:val="en-US"/>
        </w:rPr>
        <w:t></w:t>
      </w:r>
      <w:r w:rsidRPr="00B13EE8">
        <w:rPr>
          <w:lang w:val="en-US"/>
        </w:rPr>
        <w:t></w:t>
      </w:r>
      <w:r w:rsidRPr="00B13EE8">
        <w:rPr>
          <w:rFonts w:hint="eastAsia"/>
          <w:lang w:val="en-US"/>
        </w:rPr>
        <w:t>перехідний</w:t>
      </w:r>
      <w:r w:rsidRPr="00B13EE8">
        <w:rPr>
          <w:lang w:val="en-US"/>
        </w:rPr>
        <w:t></w:t>
      </w:r>
      <w:r w:rsidRPr="00B13EE8">
        <w:rPr>
          <w:rFonts w:hint="eastAsia"/>
          <w:lang w:val="en-US"/>
        </w:rPr>
        <w:t>етап</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червня</w:t>
      </w:r>
      <w:r w:rsidRPr="00B13EE8">
        <w:rPr>
          <w:lang w:val="en-US"/>
        </w:rPr>
        <w:t></w:t>
      </w:r>
      <w:r w:rsidRPr="00B13EE8">
        <w:rPr>
          <w:lang w:val="en-US"/>
        </w:rPr>
        <w:t></w:t>
      </w:r>
      <w:r w:rsidRPr="00B13EE8">
        <w:rPr>
          <w:lang w:val="en-US"/>
        </w:rPr>
        <w:t></w:t>
      </w:r>
      <w:r w:rsidRPr="00B13EE8">
        <w:rPr>
          <w:lang w:val="en-US"/>
        </w:rPr>
        <w:t></w:t>
      </w:r>
      <w:r w:rsidRPr="00B13EE8">
        <w:rPr>
          <w:lang w:val="en-US"/>
        </w:rPr>
        <w:t></w:t>
      </w:r>
    </w:p>
    <w:p w:rsidR="00B13EE8" w:rsidRPr="00B13EE8" w:rsidRDefault="00B13EE8" w:rsidP="00B13EE8">
      <w:pPr>
        <w:rPr>
          <w:lang w:val="en-US"/>
        </w:rPr>
      </w:pPr>
      <w:r w:rsidRPr="00B13EE8">
        <w:rPr>
          <w:rFonts w:hint="eastAsia"/>
          <w:lang w:val="en-US"/>
        </w:rPr>
        <w:t>року</w:t>
      </w:r>
      <w:r w:rsidRPr="00B13EE8">
        <w:rPr>
          <w:lang w:val="en-US"/>
        </w:rPr>
        <w:t></w:t>
      </w:r>
      <w:r w:rsidRPr="00B13EE8">
        <w:rPr>
          <w:rFonts w:hint="eastAsia"/>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березня</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року</w:t>
      </w:r>
      <w:r w:rsidRPr="00B13EE8">
        <w:rPr>
          <w:lang w:val="en-US"/>
        </w:rPr>
        <w:t></w:t>
      </w:r>
      <w:r w:rsidRPr="00B13EE8">
        <w:rPr>
          <w:lang w:val="en-US"/>
        </w:rPr>
        <w:t></w:t>
      </w:r>
      <w:r w:rsidRPr="00B13EE8">
        <w:rPr>
          <w:lang w:val="en-US"/>
        </w:rPr>
        <w:t></w:t>
      </w:r>
      <w:r w:rsidRPr="00B13EE8">
        <w:rPr>
          <w:rFonts w:hint="eastAsia"/>
          <w:lang w:val="en-US"/>
        </w:rPr>
        <w:t>в</w:t>
      </w:r>
      <w:r w:rsidRPr="00B13EE8">
        <w:rPr>
          <w:lang w:val="en-US"/>
        </w:rPr>
        <w:t></w:t>
      </w:r>
      <w:r w:rsidRPr="00B13EE8">
        <w:rPr>
          <w:lang w:val="en-US"/>
        </w:rPr>
        <w:t></w:t>
      </w:r>
      <w:r w:rsidRPr="00B13EE8">
        <w:rPr>
          <w:rFonts w:hint="eastAsia"/>
          <w:lang w:val="en-US"/>
        </w:rPr>
        <w:t>етап</w:t>
      </w:r>
      <w:r w:rsidRPr="00B13EE8">
        <w:rPr>
          <w:lang w:val="en-US"/>
        </w:rPr>
        <w:t></w:t>
      </w:r>
      <w:r w:rsidRPr="00B13EE8">
        <w:rPr>
          <w:rFonts w:hint="eastAsia"/>
          <w:lang w:val="en-US"/>
        </w:rPr>
        <w:t>безпосередньої</w:t>
      </w:r>
      <w:r w:rsidRPr="00B13EE8">
        <w:rPr>
          <w:lang w:val="en-US"/>
        </w:rPr>
        <w:t></w:t>
      </w:r>
      <w:r w:rsidRPr="00B13EE8">
        <w:rPr>
          <w:rFonts w:hint="eastAsia"/>
          <w:lang w:val="en-US"/>
        </w:rPr>
        <w:t>діяльності</w:t>
      </w:r>
      <w:r w:rsidRPr="00B13EE8">
        <w:rPr>
          <w:lang w:val="en-US"/>
        </w:rPr>
        <w:t></w:t>
      </w:r>
      <w:r w:rsidRPr="00B13EE8">
        <w:rPr>
          <w:rFonts w:hint="eastAsia"/>
          <w:lang w:val="en-US"/>
        </w:rPr>
        <w:t>ВРЮ</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березня</w:t>
      </w:r>
    </w:p>
    <w:p w:rsidR="00B13EE8" w:rsidRPr="00B13EE8" w:rsidRDefault="00B13EE8" w:rsidP="00B13EE8">
      <w:pPr>
        <w:rPr>
          <w:lang w:val="en-US"/>
        </w:rPr>
      </w:pP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року</w:t>
      </w:r>
      <w:r w:rsidRPr="00B13EE8">
        <w:rPr>
          <w:lang w:val="en-US"/>
        </w:rPr>
        <w:t></w:t>
      </w:r>
      <w:r w:rsidRPr="00B13EE8">
        <w:rPr>
          <w:rFonts w:hint="eastAsia"/>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вересня</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року</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період</w:t>
      </w:r>
      <w:r w:rsidRPr="00B13EE8">
        <w:rPr>
          <w:lang w:val="en-US"/>
        </w:rPr>
        <w:t></w:t>
      </w:r>
      <w:r w:rsidRPr="00B13EE8">
        <w:rPr>
          <w:rFonts w:hint="eastAsia"/>
          <w:lang w:val="en-US"/>
        </w:rPr>
        <w:t>діяльності</w:t>
      </w:r>
      <w:r w:rsidRPr="00B13EE8">
        <w:rPr>
          <w:lang w:val="en-US"/>
        </w:rPr>
        <w:t></w:t>
      </w:r>
      <w:r w:rsidRPr="00B13EE8">
        <w:rPr>
          <w:rFonts w:hint="eastAsia"/>
          <w:lang w:val="en-US"/>
        </w:rPr>
        <w:t>ВРП</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рік</w:t>
      </w:r>
      <w:r w:rsidRPr="00B13EE8">
        <w:rPr>
          <w:lang w:val="en-US"/>
        </w:rPr>
        <w:t></w:t>
      </w:r>
      <w:r w:rsidRPr="00B13EE8">
        <w:rPr>
          <w:rFonts w:hint="eastAsia"/>
          <w:lang w:val="en-US"/>
        </w:rPr>
        <w:t>–</w:t>
      </w:r>
      <w:r w:rsidRPr="00B13EE8">
        <w:rPr>
          <w:lang w:val="en-US"/>
        </w:rPr>
        <w:t></w:t>
      </w:r>
      <w:r w:rsidRPr="00B13EE8">
        <w:rPr>
          <w:rFonts w:hint="eastAsia"/>
          <w:lang w:val="en-US"/>
        </w:rPr>
        <w:t>до</w:t>
      </w:r>
      <w:r w:rsidRPr="00B13EE8">
        <w:rPr>
          <w:lang w:val="en-US"/>
        </w:rPr>
        <w:t></w:t>
      </w:r>
      <w:r w:rsidRPr="00B13EE8">
        <w:rPr>
          <w:rFonts w:hint="eastAsia"/>
          <w:lang w:val="en-US"/>
        </w:rPr>
        <w:t>тепер</w:t>
      </w:r>
      <w:r w:rsidRPr="00B13EE8">
        <w:rPr>
          <w:lang w:val="en-US"/>
        </w:rPr>
        <w:t></w:t>
      </w:r>
      <w:r w:rsidRPr="00B13EE8">
        <w:rPr>
          <w:lang w:val="en-US"/>
        </w:rPr>
        <w:t></w:t>
      </w:r>
    </w:p>
    <w:p w:rsidR="00B13EE8" w:rsidRPr="00B13EE8" w:rsidRDefault="00B13EE8" w:rsidP="00B13EE8">
      <w:pPr>
        <w:rPr>
          <w:lang w:val="en-US"/>
        </w:rPr>
      </w:pPr>
      <w:r w:rsidRPr="00B13EE8">
        <w:rPr>
          <w:rFonts w:hint="eastAsia"/>
          <w:lang w:val="en-US"/>
        </w:rPr>
        <w:t>а</w:t>
      </w:r>
      <w:r w:rsidRPr="00B13EE8">
        <w:rPr>
          <w:lang w:val="en-US"/>
        </w:rPr>
        <w:t></w:t>
      </w:r>
      <w:r w:rsidRPr="00B13EE8">
        <w:rPr>
          <w:lang w:val="en-US"/>
        </w:rPr>
        <w:t></w:t>
      </w:r>
      <w:r w:rsidRPr="00B13EE8">
        <w:rPr>
          <w:rFonts w:hint="eastAsia"/>
          <w:lang w:val="en-US"/>
        </w:rPr>
        <w:t>етап</w:t>
      </w:r>
      <w:r w:rsidRPr="00B13EE8">
        <w:rPr>
          <w:lang w:val="en-US"/>
        </w:rPr>
        <w:t></w:t>
      </w:r>
      <w:r w:rsidRPr="00B13EE8">
        <w:rPr>
          <w:rFonts w:hint="eastAsia"/>
          <w:lang w:val="en-US"/>
        </w:rPr>
        <w:t>конституційного</w:t>
      </w:r>
      <w:r w:rsidRPr="00B13EE8">
        <w:rPr>
          <w:lang w:val="en-US"/>
        </w:rPr>
        <w:t></w:t>
      </w:r>
      <w:r w:rsidRPr="00B13EE8">
        <w:rPr>
          <w:rFonts w:hint="eastAsia"/>
          <w:lang w:val="en-US"/>
        </w:rPr>
        <w:t>закріплення</w:t>
      </w:r>
      <w:r w:rsidRPr="00B13EE8">
        <w:rPr>
          <w:lang w:val="en-US"/>
        </w:rPr>
        <w:t></w:t>
      </w:r>
      <w:r w:rsidRPr="00B13EE8">
        <w:rPr>
          <w:rFonts w:hint="eastAsia"/>
          <w:lang w:val="en-US"/>
        </w:rPr>
        <w:t>ВРП</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березня</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року</w:t>
      </w:r>
      <w:r w:rsidRPr="00B13EE8">
        <w:rPr>
          <w:lang w:val="en-US"/>
        </w:rPr>
        <w:t></w:t>
      </w:r>
      <w:r w:rsidRPr="00B13EE8">
        <w:rPr>
          <w:rFonts w:hint="eastAsia"/>
          <w:lang w:val="en-US"/>
        </w:rPr>
        <w:t>–</w:t>
      </w:r>
      <w:r w:rsidRPr="00B13EE8">
        <w:rPr>
          <w:lang w:val="en-US"/>
        </w:rPr>
        <w:t></w:t>
      </w:r>
      <w:r w:rsidRPr="00B13EE8">
        <w:rPr>
          <w:lang w:val="en-US"/>
        </w:rPr>
        <w:t></w:t>
      </w:r>
      <w:r w:rsidRPr="00B13EE8">
        <w:rPr>
          <w:lang w:val="en-US"/>
        </w:rPr>
        <w:t></w:t>
      </w:r>
      <w:r w:rsidRPr="00B13EE8">
        <w:rPr>
          <w:rFonts w:hint="eastAsia"/>
          <w:lang w:val="en-US"/>
        </w:rPr>
        <w:t>червня</w:t>
      </w:r>
      <w:r w:rsidRPr="00B13EE8">
        <w:rPr>
          <w:lang w:val="en-US"/>
        </w:rPr>
        <w:t></w:t>
      </w:r>
      <w:r w:rsidRPr="00B13EE8">
        <w:rPr>
          <w:lang w:val="en-US"/>
        </w:rPr>
        <w:t></w:t>
      </w:r>
      <w:r w:rsidRPr="00B13EE8">
        <w:rPr>
          <w:lang w:val="en-US"/>
        </w:rPr>
        <w:t></w:t>
      </w:r>
      <w:r w:rsidRPr="00B13EE8">
        <w:rPr>
          <w:lang w:val="en-US"/>
        </w:rPr>
        <w:t></w:t>
      </w:r>
      <w:r w:rsidRPr="00B13EE8">
        <w:rPr>
          <w:lang w:val="en-US"/>
        </w:rPr>
        <w:t></w:t>
      </w:r>
    </w:p>
    <w:p w:rsidR="00B13EE8" w:rsidRPr="00B13EE8" w:rsidRDefault="00B13EE8" w:rsidP="00B13EE8">
      <w:pPr>
        <w:rPr>
          <w:lang w:val="en-US"/>
        </w:rPr>
      </w:pPr>
      <w:r w:rsidRPr="00B13EE8">
        <w:rPr>
          <w:rFonts w:hint="eastAsia"/>
          <w:lang w:val="en-US"/>
        </w:rPr>
        <w:t>року</w:t>
      </w:r>
      <w:r w:rsidRPr="00B13EE8">
        <w:rPr>
          <w:lang w:val="en-US"/>
        </w:rPr>
        <w:t></w:t>
      </w:r>
      <w:r w:rsidRPr="00B13EE8">
        <w:rPr>
          <w:lang w:val="en-US"/>
        </w:rPr>
        <w:t></w:t>
      </w:r>
      <w:r w:rsidRPr="00B13EE8">
        <w:rPr>
          <w:lang w:val="en-US"/>
        </w:rPr>
        <w:t></w:t>
      </w:r>
      <w:r w:rsidRPr="00B13EE8">
        <w:rPr>
          <w:rFonts w:hint="eastAsia"/>
          <w:lang w:val="en-US"/>
        </w:rPr>
        <w:t>б</w:t>
      </w:r>
      <w:r w:rsidRPr="00B13EE8">
        <w:rPr>
          <w:lang w:val="en-US"/>
        </w:rPr>
        <w:t></w:t>
      </w:r>
      <w:r w:rsidRPr="00B13EE8">
        <w:rPr>
          <w:lang w:val="en-US"/>
        </w:rPr>
        <w:t></w:t>
      </w:r>
      <w:r w:rsidRPr="00B13EE8">
        <w:rPr>
          <w:rFonts w:hint="eastAsia"/>
          <w:lang w:val="en-US"/>
        </w:rPr>
        <w:t>перехідний</w:t>
      </w:r>
      <w:r w:rsidRPr="00B13EE8">
        <w:rPr>
          <w:lang w:val="en-US"/>
        </w:rPr>
        <w:t></w:t>
      </w:r>
      <w:r w:rsidRPr="00B13EE8">
        <w:rPr>
          <w:rFonts w:hint="eastAsia"/>
          <w:lang w:val="en-US"/>
        </w:rPr>
        <w:t>етап</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червня</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року</w:t>
      </w:r>
      <w:r w:rsidRPr="00B13EE8">
        <w:rPr>
          <w:lang w:val="en-US"/>
        </w:rPr>
        <w:t></w:t>
      </w:r>
      <w:r w:rsidRPr="00B13EE8">
        <w:rPr>
          <w:rFonts w:hint="eastAsia"/>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березня</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року</w:t>
      </w:r>
      <w:r w:rsidRPr="00B13EE8">
        <w:rPr>
          <w:lang w:val="en-US"/>
        </w:rPr>
        <w:t></w:t>
      </w:r>
      <w:r w:rsidRPr="00B13EE8">
        <w:rPr>
          <w:lang w:val="en-US"/>
        </w:rPr>
        <w:t></w:t>
      </w:r>
      <w:r w:rsidRPr="00B13EE8">
        <w:rPr>
          <w:lang w:val="en-US"/>
        </w:rPr>
        <w:t></w:t>
      </w:r>
      <w:r w:rsidRPr="00B13EE8">
        <w:rPr>
          <w:rFonts w:hint="eastAsia"/>
          <w:lang w:val="en-US"/>
        </w:rPr>
        <w:t>в</w:t>
      </w:r>
      <w:r w:rsidRPr="00B13EE8">
        <w:rPr>
          <w:lang w:val="en-US"/>
        </w:rPr>
        <w:t></w:t>
      </w:r>
      <w:r w:rsidRPr="00B13EE8">
        <w:rPr>
          <w:lang w:val="en-US"/>
        </w:rPr>
        <w:t></w:t>
      </w:r>
      <w:r w:rsidRPr="00B13EE8">
        <w:rPr>
          <w:rFonts w:hint="eastAsia"/>
          <w:lang w:val="en-US"/>
        </w:rPr>
        <w:t>етап</w:t>
      </w:r>
    </w:p>
    <w:p w:rsidR="00B13EE8" w:rsidRPr="00B13EE8" w:rsidRDefault="00B13EE8" w:rsidP="00B13EE8">
      <w:pPr>
        <w:rPr>
          <w:lang w:val="en-US"/>
        </w:rPr>
      </w:pPr>
      <w:r w:rsidRPr="00B13EE8">
        <w:rPr>
          <w:rFonts w:hint="eastAsia"/>
          <w:lang w:val="en-US"/>
        </w:rPr>
        <w:t>безпосередньої</w:t>
      </w:r>
      <w:r w:rsidRPr="00B13EE8">
        <w:rPr>
          <w:lang w:val="en-US"/>
        </w:rPr>
        <w:t></w:t>
      </w:r>
      <w:r w:rsidRPr="00B13EE8">
        <w:rPr>
          <w:rFonts w:hint="eastAsia"/>
          <w:lang w:val="en-US"/>
        </w:rPr>
        <w:t>діяльності</w:t>
      </w:r>
      <w:r w:rsidRPr="00B13EE8">
        <w:rPr>
          <w:lang w:val="en-US"/>
        </w:rPr>
        <w:t></w:t>
      </w:r>
      <w:r w:rsidRPr="00B13EE8">
        <w:rPr>
          <w:rFonts w:hint="eastAsia"/>
          <w:lang w:val="en-US"/>
        </w:rPr>
        <w:t>ВРП</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березня</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року</w:t>
      </w:r>
      <w:r w:rsidRPr="00B13EE8">
        <w:rPr>
          <w:lang w:val="en-US"/>
        </w:rPr>
        <w:t></w:t>
      </w:r>
      <w:r w:rsidRPr="00B13EE8">
        <w:rPr>
          <w:rFonts w:hint="eastAsia"/>
          <w:lang w:val="en-US"/>
        </w:rPr>
        <w:t>–</w:t>
      </w:r>
      <w:r w:rsidRPr="00B13EE8">
        <w:rPr>
          <w:lang w:val="en-US"/>
        </w:rPr>
        <w:t></w:t>
      </w:r>
      <w:r w:rsidRPr="00B13EE8">
        <w:rPr>
          <w:rFonts w:hint="eastAsia"/>
          <w:lang w:val="en-US"/>
        </w:rPr>
        <w:t>до</w:t>
      </w:r>
      <w:r w:rsidRPr="00B13EE8">
        <w:rPr>
          <w:lang w:val="en-US"/>
        </w:rPr>
        <w:t></w:t>
      </w:r>
      <w:r w:rsidRPr="00B13EE8">
        <w:rPr>
          <w:rFonts w:hint="eastAsia"/>
          <w:lang w:val="en-US"/>
        </w:rPr>
        <w:t>сьогодні</w:t>
      </w:r>
      <w:r w:rsidRPr="00B13EE8">
        <w:rPr>
          <w:lang w:val="en-US"/>
        </w:rPr>
        <w:t></w:t>
      </w:r>
      <w:r w:rsidRPr="00B13EE8">
        <w:rPr>
          <w:lang w:val="en-US"/>
        </w:rPr>
        <w:t></w:t>
      </w:r>
    </w:p>
    <w:p w:rsidR="00B13EE8" w:rsidRPr="00B13EE8" w:rsidRDefault="00B13EE8" w:rsidP="00B13EE8">
      <w:pPr>
        <w:rPr>
          <w:lang w:val="en-US"/>
        </w:rPr>
      </w:pPr>
      <w:r w:rsidRPr="00B13EE8">
        <w:rPr>
          <w:lang w:val="en-US"/>
        </w:rPr>
        <w:t></w:t>
      </w:r>
      <w:r w:rsidRPr="00B13EE8">
        <w:rPr>
          <w:lang w:val="en-US"/>
        </w:rPr>
        <w:t></w:t>
      </w:r>
      <w:r w:rsidRPr="00B13EE8">
        <w:rPr>
          <w:lang w:val="en-US"/>
        </w:rPr>
        <w:t></w:t>
      </w:r>
      <w:r w:rsidRPr="00B13EE8">
        <w:rPr>
          <w:rFonts w:hint="eastAsia"/>
          <w:lang w:val="en-US"/>
        </w:rPr>
        <w:t>Правовий</w:t>
      </w:r>
      <w:r w:rsidRPr="00B13EE8">
        <w:rPr>
          <w:lang w:val="en-US"/>
        </w:rPr>
        <w:t></w:t>
      </w:r>
      <w:r w:rsidRPr="00B13EE8">
        <w:rPr>
          <w:rFonts w:hint="eastAsia"/>
          <w:lang w:val="en-US"/>
        </w:rPr>
        <w:t>статус</w:t>
      </w:r>
      <w:r w:rsidRPr="00B13EE8">
        <w:rPr>
          <w:lang w:val="en-US"/>
        </w:rPr>
        <w:t></w:t>
      </w:r>
      <w:r w:rsidRPr="00B13EE8">
        <w:rPr>
          <w:rFonts w:hint="eastAsia"/>
          <w:lang w:val="en-US"/>
        </w:rPr>
        <w:t>ВРП</w:t>
      </w:r>
      <w:r w:rsidRPr="00B13EE8">
        <w:rPr>
          <w:lang w:val="en-US"/>
        </w:rPr>
        <w:t></w:t>
      </w:r>
      <w:r w:rsidRPr="00B13EE8">
        <w:rPr>
          <w:rFonts w:hint="eastAsia"/>
          <w:lang w:val="en-US"/>
        </w:rPr>
        <w:t>–</w:t>
      </w:r>
      <w:r w:rsidRPr="00B13EE8">
        <w:rPr>
          <w:lang w:val="en-US"/>
        </w:rPr>
        <w:t></w:t>
      </w:r>
      <w:r w:rsidRPr="00B13EE8">
        <w:rPr>
          <w:rFonts w:hint="eastAsia"/>
          <w:lang w:val="en-US"/>
        </w:rPr>
        <w:t>це</w:t>
      </w:r>
      <w:r w:rsidRPr="00B13EE8">
        <w:rPr>
          <w:lang w:val="en-US"/>
        </w:rPr>
        <w:t></w:t>
      </w:r>
      <w:r w:rsidRPr="00B13EE8">
        <w:rPr>
          <w:rFonts w:hint="eastAsia"/>
          <w:lang w:val="en-US"/>
        </w:rPr>
        <w:t>складна</w:t>
      </w:r>
      <w:r w:rsidRPr="00B13EE8">
        <w:rPr>
          <w:lang w:val="en-US"/>
        </w:rPr>
        <w:t></w:t>
      </w:r>
      <w:r w:rsidRPr="00B13EE8">
        <w:rPr>
          <w:rFonts w:hint="eastAsia"/>
          <w:lang w:val="en-US"/>
        </w:rPr>
        <w:t>комплексна</w:t>
      </w:r>
      <w:r w:rsidRPr="00B13EE8">
        <w:rPr>
          <w:lang w:val="en-US"/>
        </w:rPr>
        <w:t></w:t>
      </w:r>
      <w:r w:rsidRPr="00B13EE8">
        <w:rPr>
          <w:rFonts w:hint="eastAsia"/>
          <w:lang w:val="en-US"/>
        </w:rPr>
        <w:t>категорія</w:t>
      </w:r>
      <w:r w:rsidRPr="00B13EE8">
        <w:rPr>
          <w:lang w:val="en-US"/>
        </w:rPr>
        <w:t></w:t>
      </w:r>
      <w:r w:rsidRPr="00B13EE8">
        <w:rPr>
          <w:lang w:val="en-US"/>
        </w:rPr>
        <w:t></w:t>
      </w:r>
      <w:r w:rsidRPr="00B13EE8">
        <w:rPr>
          <w:rFonts w:hint="eastAsia"/>
          <w:lang w:val="en-US"/>
        </w:rPr>
        <w:t>яка</w:t>
      </w:r>
      <w:r w:rsidRPr="00B13EE8">
        <w:rPr>
          <w:lang w:val="en-US"/>
        </w:rPr>
        <w:t></w:t>
      </w:r>
      <w:r w:rsidRPr="00B13EE8">
        <w:rPr>
          <w:rFonts w:hint="eastAsia"/>
          <w:lang w:val="en-US"/>
        </w:rPr>
        <w:t>охоплює</w:t>
      </w:r>
    </w:p>
    <w:p w:rsidR="00B13EE8" w:rsidRPr="00B13EE8" w:rsidRDefault="00B13EE8" w:rsidP="00B13EE8">
      <w:pPr>
        <w:rPr>
          <w:lang w:val="en-US"/>
        </w:rPr>
      </w:pPr>
      <w:r w:rsidRPr="00B13EE8">
        <w:rPr>
          <w:rFonts w:hint="eastAsia"/>
          <w:lang w:val="en-US"/>
        </w:rPr>
        <w:t>нормативно</w:t>
      </w:r>
      <w:r w:rsidRPr="00B13EE8">
        <w:rPr>
          <w:lang w:val="en-US"/>
        </w:rPr>
        <w:t></w:t>
      </w:r>
      <w:r w:rsidRPr="00B13EE8">
        <w:rPr>
          <w:rFonts w:hint="eastAsia"/>
          <w:lang w:val="en-US"/>
        </w:rPr>
        <w:t>закріплений</w:t>
      </w:r>
      <w:r w:rsidRPr="00B13EE8">
        <w:rPr>
          <w:lang w:val="en-US"/>
        </w:rPr>
        <w:t></w:t>
      </w:r>
      <w:r w:rsidRPr="00B13EE8">
        <w:rPr>
          <w:rFonts w:hint="eastAsia"/>
          <w:lang w:val="en-US"/>
        </w:rPr>
        <w:t>обсяг</w:t>
      </w:r>
      <w:r w:rsidRPr="00B13EE8">
        <w:rPr>
          <w:lang w:val="en-US"/>
        </w:rPr>
        <w:t></w:t>
      </w:r>
      <w:r w:rsidRPr="00B13EE8">
        <w:rPr>
          <w:rFonts w:hint="eastAsia"/>
          <w:lang w:val="en-US"/>
        </w:rPr>
        <w:t>компетенції</w:t>
      </w:r>
      <w:r w:rsidRPr="00B13EE8">
        <w:rPr>
          <w:lang w:val="en-US"/>
        </w:rPr>
        <w:t></w:t>
      </w:r>
      <w:r w:rsidRPr="00B13EE8">
        <w:rPr>
          <w:rFonts w:hint="eastAsia"/>
          <w:lang w:val="en-US"/>
        </w:rPr>
        <w:t>даного</w:t>
      </w:r>
      <w:r w:rsidRPr="00B13EE8">
        <w:rPr>
          <w:lang w:val="en-US"/>
        </w:rPr>
        <w:t></w:t>
      </w:r>
      <w:r w:rsidRPr="00B13EE8">
        <w:rPr>
          <w:rFonts w:hint="eastAsia"/>
          <w:lang w:val="en-US"/>
        </w:rPr>
        <w:t>суб’єкта</w:t>
      </w:r>
      <w:r w:rsidRPr="00B13EE8">
        <w:rPr>
          <w:lang w:val="en-US"/>
        </w:rPr>
        <w:t></w:t>
      </w:r>
      <w:r w:rsidRPr="00B13EE8">
        <w:rPr>
          <w:lang w:val="en-US"/>
        </w:rPr>
        <w:t></w:t>
      </w:r>
      <w:r w:rsidRPr="00B13EE8">
        <w:rPr>
          <w:rFonts w:hint="eastAsia"/>
          <w:lang w:val="en-US"/>
        </w:rPr>
        <w:t>мету</w:t>
      </w:r>
      <w:r w:rsidRPr="00B13EE8">
        <w:rPr>
          <w:lang w:val="en-US"/>
        </w:rPr>
        <w:t></w:t>
      </w:r>
      <w:r w:rsidRPr="00B13EE8">
        <w:rPr>
          <w:lang w:val="en-US"/>
        </w:rPr>
        <w:t></w:t>
      </w:r>
      <w:r w:rsidRPr="00B13EE8">
        <w:rPr>
          <w:rFonts w:hint="eastAsia"/>
          <w:lang w:val="en-US"/>
        </w:rPr>
        <w:t>завдання</w:t>
      </w:r>
      <w:r w:rsidRPr="00B13EE8">
        <w:rPr>
          <w:lang w:val="en-US"/>
        </w:rPr>
        <w:t></w:t>
      </w:r>
      <w:r w:rsidRPr="00B13EE8">
        <w:rPr>
          <w:rFonts w:hint="eastAsia"/>
          <w:lang w:val="en-US"/>
        </w:rPr>
        <w:t>і</w:t>
      </w:r>
      <w:r w:rsidRPr="00B13EE8">
        <w:rPr>
          <w:lang w:val="en-US"/>
        </w:rPr>
        <w:t></w:t>
      </w:r>
      <w:r w:rsidRPr="00B13EE8">
        <w:rPr>
          <w:rFonts w:hint="eastAsia"/>
          <w:lang w:val="en-US"/>
        </w:rPr>
        <w:t>функції</w:t>
      </w:r>
    </w:p>
    <w:p w:rsidR="00B13EE8" w:rsidRPr="00B13EE8" w:rsidRDefault="00B13EE8" w:rsidP="00B13EE8">
      <w:pPr>
        <w:rPr>
          <w:lang w:val="en-US"/>
        </w:rPr>
      </w:pPr>
      <w:r w:rsidRPr="00B13EE8">
        <w:rPr>
          <w:rFonts w:hint="eastAsia"/>
          <w:lang w:val="en-US"/>
        </w:rPr>
        <w:t>його</w:t>
      </w:r>
      <w:r w:rsidRPr="00B13EE8">
        <w:rPr>
          <w:lang w:val="en-US"/>
        </w:rPr>
        <w:t></w:t>
      </w:r>
      <w:r w:rsidRPr="00B13EE8">
        <w:rPr>
          <w:rFonts w:hint="eastAsia"/>
          <w:lang w:val="en-US"/>
        </w:rPr>
        <w:t>діяльності</w:t>
      </w:r>
      <w:r w:rsidRPr="00B13EE8">
        <w:rPr>
          <w:lang w:val="en-US"/>
        </w:rPr>
        <w:t></w:t>
      </w:r>
      <w:r w:rsidRPr="00B13EE8">
        <w:rPr>
          <w:lang w:val="en-US"/>
        </w:rPr>
        <w:t></w:t>
      </w:r>
      <w:r w:rsidRPr="00B13EE8">
        <w:rPr>
          <w:rFonts w:hint="eastAsia"/>
          <w:lang w:val="en-US"/>
        </w:rPr>
        <w:t>а</w:t>
      </w:r>
      <w:r w:rsidRPr="00B13EE8">
        <w:rPr>
          <w:lang w:val="en-US"/>
        </w:rPr>
        <w:t></w:t>
      </w:r>
      <w:r w:rsidRPr="00B13EE8">
        <w:rPr>
          <w:rFonts w:hint="eastAsia"/>
          <w:lang w:val="en-US"/>
        </w:rPr>
        <w:t>також</w:t>
      </w:r>
      <w:r w:rsidRPr="00B13EE8">
        <w:rPr>
          <w:lang w:val="en-US"/>
        </w:rPr>
        <w:t></w:t>
      </w:r>
      <w:r w:rsidRPr="00B13EE8">
        <w:rPr>
          <w:rFonts w:hint="eastAsia"/>
          <w:lang w:val="en-US"/>
        </w:rPr>
        <w:t>визначає</w:t>
      </w:r>
      <w:r w:rsidRPr="00B13EE8">
        <w:rPr>
          <w:lang w:val="en-US"/>
        </w:rPr>
        <w:t></w:t>
      </w:r>
      <w:r w:rsidRPr="00B13EE8">
        <w:rPr>
          <w:rFonts w:hint="eastAsia"/>
          <w:lang w:val="en-US"/>
        </w:rPr>
        <w:t>особливості</w:t>
      </w:r>
      <w:r w:rsidRPr="00B13EE8">
        <w:rPr>
          <w:lang w:val="en-US"/>
        </w:rPr>
        <w:t></w:t>
      </w:r>
      <w:r w:rsidRPr="00B13EE8">
        <w:rPr>
          <w:rFonts w:hint="eastAsia"/>
          <w:lang w:val="en-US"/>
        </w:rPr>
        <w:t>взаємодії</w:t>
      </w:r>
      <w:r w:rsidRPr="00B13EE8">
        <w:rPr>
          <w:lang w:val="en-US"/>
        </w:rPr>
        <w:t></w:t>
      </w:r>
      <w:r w:rsidRPr="00B13EE8">
        <w:rPr>
          <w:rFonts w:hint="eastAsia"/>
          <w:lang w:val="en-US"/>
        </w:rPr>
        <w:t>ВРП</w:t>
      </w:r>
      <w:r w:rsidRPr="00B13EE8">
        <w:rPr>
          <w:lang w:val="en-US"/>
        </w:rPr>
        <w:t></w:t>
      </w:r>
      <w:r w:rsidRPr="00B13EE8">
        <w:rPr>
          <w:rFonts w:hint="eastAsia"/>
          <w:lang w:val="en-US"/>
        </w:rPr>
        <w:t>з</w:t>
      </w:r>
      <w:r w:rsidRPr="00B13EE8">
        <w:rPr>
          <w:lang w:val="en-US"/>
        </w:rPr>
        <w:t></w:t>
      </w:r>
      <w:r w:rsidRPr="00B13EE8">
        <w:rPr>
          <w:rFonts w:hint="eastAsia"/>
          <w:lang w:val="en-US"/>
        </w:rPr>
        <w:t>іншими</w:t>
      </w:r>
      <w:r w:rsidRPr="00B13EE8">
        <w:rPr>
          <w:lang w:val="en-US"/>
        </w:rPr>
        <w:t></w:t>
      </w:r>
      <w:r w:rsidRPr="00B13EE8">
        <w:rPr>
          <w:rFonts w:hint="eastAsia"/>
          <w:lang w:val="en-US"/>
        </w:rPr>
        <w:t>суб’єктами</w:t>
      </w:r>
    </w:p>
    <w:p w:rsidR="00B13EE8" w:rsidRPr="00B13EE8" w:rsidRDefault="00B13EE8" w:rsidP="00B13EE8">
      <w:pPr>
        <w:rPr>
          <w:lang w:val="en-US"/>
        </w:rPr>
      </w:pPr>
      <w:r w:rsidRPr="00B13EE8">
        <w:rPr>
          <w:rFonts w:hint="eastAsia"/>
          <w:lang w:val="en-US"/>
        </w:rPr>
        <w:t>права</w:t>
      </w:r>
      <w:r w:rsidRPr="00B13EE8">
        <w:rPr>
          <w:lang w:val="en-US"/>
        </w:rPr>
        <w:t></w:t>
      </w:r>
      <w:r w:rsidRPr="00B13EE8">
        <w:rPr>
          <w:rFonts w:hint="eastAsia"/>
          <w:lang w:val="en-US"/>
        </w:rPr>
        <w:t>та</w:t>
      </w:r>
      <w:r w:rsidRPr="00B13EE8">
        <w:rPr>
          <w:lang w:val="en-US"/>
        </w:rPr>
        <w:t></w:t>
      </w:r>
      <w:r w:rsidRPr="00B13EE8">
        <w:rPr>
          <w:rFonts w:hint="eastAsia"/>
          <w:lang w:val="en-US"/>
        </w:rPr>
        <w:t>місце</w:t>
      </w:r>
      <w:r w:rsidRPr="00B13EE8">
        <w:rPr>
          <w:lang w:val="en-US"/>
        </w:rPr>
        <w:t></w:t>
      </w:r>
      <w:r w:rsidRPr="00B13EE8">
        <w:rPr>
          <w:rFonts w:hint="eastAsia"/>
          <w:lang w:val="en-US"/>
        </w:rPr>
        <w:t>даного</w:t>
      </w:r>
      <w:r w:rsidRPr="00B13EE8">
        <w:rPr>
          <w:lang w:val="en-US"/>
        </w:rPr>
        <w:t></w:t>
      </w:r>
      <w:r w:rsidRPr="00B13EE8">
        <w:rPr>
          <w:rFonts w:hint="eastAsia"/>
          <w:lang w:val="en-US"/>
        </w:rPr>
        <w:t>органу</w:t>
      </w:r>
      <w:r w:rsidRPr="00B13EE8">
        <w:rPr>
          <w:lang w:val="en-US"/>
        </w:rPr>
        <w:t></w:t>
      </w:r>
      <w:r w:rsidRPr="00B13EE8">
        <w:rPr>
          <w:rFonts w:hint="eastAsia"/>
          <w:lang w:val="en-US"/>
        </w:rPr>
        <w:t>в</w:t>
      </w:r>
      <w:r w:rsidRPr="00B13EE8">
        <w:rPr>
          <w:lang w:val="en-US"/>
        </w:rPr>
        <w:t></w:t>
      </w:r>
      <w:r w:rsidRPr="00B13EE8">
        <w:rPr>
          <w:rFonts w:hint="eastAsia"/>
          <w:lang w:val="en-US"/>
        </w:rPr>
        <w:t>системі</w:t>
      </w:r>
      <w:r w:rsidRPr="00B13EE8">
        <w:rPr>
          <w:lang w:val="en-US"/>
        </w:rPr>
        <w:t></w:t>
      </w:r>
      <w:r w:rsidRPr="00B13EE8">
        <w:rPr>
          <w:rFonts w:hint="eastAsia"/>
          <w:lang w:val="en-US"/>
        </w:rPr>
        <w:t>органів</w:t>
      </w:r>
      <w:r w:rsidRPr="00B13EE8">
        <w:rPr>
          <w:lang w:val="en-US"/>
        </w:rPr>
        <w:t></w:t>
      </w:r>
      <w:r w:rsidRPr="00B13EE8">
        <w:rPr>
          <w:rFonts w:hint="eastAsia"/>
          <w:lang w:val="en-US"/>
        </w:rPr>
        <w:t>державної</w:t>
      </w:r>
      <w:r w:rsidRPr="00B13EE8">
        <w:rPr>
          <w:lang w:val="en-US"/>
        </w:rPr>
        <w:t></w:t>
      </w:r>
      <w:r w:rsidRPr="00B13EE8">
        <w:rPr>
          <w:rFonts w:hint="eastAsia"/>
          <w:lang w:val="en-US"/>
        </w:rPr>
        <w:t>влади</w:t>
      </w:r>
      <w:r w:rsidRPr="00B13EE8">
        <w:rPr>
          <w:lang w:val="en-US"/>
        </w:rPr>
        <w:t></w:t>
      </w:r>
      <w:r w:rsidRPr="00B13EE8">
        <w:rPr>
          <w:lang w:val="en-US"/>
        </w:rPr>
        <w:t></w:t>
      </w:r>
      <w:r w:rsidRPr="00B13EE8">
        <w:rPr>
          <w:rFonts w:hint="eastAsia"/>
          <w:lang w:val="en-US"/>
        </w:rPr>
        <w:t>Обґрунтовано</w:t>
      </w:r>
      <w:r w:rsidRPr="00B13EE8">
        <w:rPr>
          <w:lang w:val="en-US"/>
        </w:rPr>
        <w:t></w:t>
      </w:r>
      <w:r w:rsidRPr="00B13EE8">
        <w:rPr>
          <w:lang w:val="en-US"/>
        </w:rPr>
        <w:t></w:t>
      </w:r>
      <w:r w:rsidRPr="00B13EE8">
        <w:rPr>
          <w:rFonts w:hint="eastAsia"/>
          <w:lang w:val="en-US"/>
        </w:rPr>
        <w:t>що</w:t>
      </w:r>
    </w:p>
    <w:p w:rsidR="00B13EE8" w:rsidRPr="00B13EE8" w:rsidRDefault="00B13EE8" w:rsidP="00B13EE8">
      <w:pPr>
        <w:rPr>
          <w:lang w:val="en-US"/>
        </w:rPr>
      </w:pPr>
      <w:r w:rsidRPr="00B13EE8">
        <w:rPr>
          <w:rFonts w:hint="eastAsia"/>
          <w:lang w:val="en-US"/>
        </w:rPr>
        <w:t>правовий</w:t>
      </w:r>
      <w:r w:rsidRPr="00B13EE8">
        <w:rPr>
          <w:lang w:val="en-US"/>
        </w:rPr>
        <w:t></w:t>
      </w:r>
      <w:r w:rsidRPr="00B13EE8">
        <w:rPr>
          <w:rFonts w:hint="eastAsia"/>
          <w:lang w:val="en-US"/>
        </w:rPr>
        <w:t>статус</w:t>
      </w:r>
      <w:r w:rsidRPr="00B13EE8">
        <w:rPr>
          <w:lang w:val="en-US"/>
        </w:rPr>
        <w:t></w:t>
      </w:r>
      <w:r w:rsidRPr="00B13EE8">
        <w:rPr>
          <w:rFonts w:hint="eastAsia"/>
          <w:lang w:val="en-US"/>
        </w:rPr>
        <w:t>ВРП</w:t>
      </w:r>
      <w:r w:rsidRPr="00B13EE8">
        <w:rPr>
          <w:lang w:val="en-US"/>
        </w:rPr>
        <w:t></w:t>
      </w:r>
      <w:r w:rsidRPr="00B13EE8">
        <w:rPr>
          <w:rFonts w:hint="eastAsia"/>
          <w:lang w:val="en-US"/>
        </w:rPr>
        <w:t>включає</w:t>
      </w:r>
      <w:r w:rsidRPr="00B13EE8">
        <w:rPr>
          <w:lang w:val="en-US"/>
        </w:rPr>
        <w:t></w:t>
      </w:r>
      <w:r w:rsidRPr="00B13EE8">
        <w:rPr>
          <w:rFonts w:hint="eastAsia"/>
          <w:lang w:val="en-US"/>
        </w:rPr>
        <w:t>в</w:t>
      </w:r>
      <w:r w:rsidRPr="00B13EE8">
        <w:rPr>
          <w:lang w:val="en-US"/>
        </w:rPr>
        <w:t></w:t>
      </w:r>
      <w:r w:rsidRPr="00B13EE8">
        <w:rPr>
          <w:rFonts w:hint="eastAsia"/>
          <w:lang w:val="en-US"/>
        </w:rPr>
        <w:t>себе</w:t>
      </w:r>
      <w:r w:rsidRPr="00B13EE8">
        <w:rPr>
          <w:lang w:val="en-US"/>
        </w:rPr>
        <w:t></w:t>
      </w:r>
      <w:r w:rsidRPr="00B13EE8">
        <w:rPr>
          <w:rFonts w:hint="eastAsia"/>
          <w:lang w:val="en-US"/>
        </w:rPr>
        <w:t>два</w:t>
      </w:r>
      <w:r w:rsidRPr="00B13EE8">
        <w:rPr>
          <w:lang w:val="en-US"/>
        </w:rPr>
        <w:t></w:t>
      </w:r>
      <w:r w:rsidRPr="00B13EE8">
        <w:rPr>
          <w:rFonts w:hint="eastAsia"/>
          <w:lang w:val="en-US"/>
        </w:rPr>
        <w:t>ключові</w:t>
      </w:r>
      <w:r w:rsidRPr="00B13EE8">
        <w:rPr>
          <w:lang w:val="en-US"/>
        </w:rPr>
        <w:t></w:t>
      </w:r>
      <w:r w:rsidRPr="00B13EE8">
        <w:rPr>
          <w:rFonts w:hint="eastAsia"/>
          <w:lang w:val="en-US"/>
        </w:rPr>
        <w:t>елементи</w:t>
      </w:r>
      <w:r w:rsidRPr="00B13EE8">
        <w:rPr>
          <w:lang w:val="en-US"/>
        </w:rPr>
        <w:t></w:t>
      </w:r>
      <w:r w:rsidRPr="00B13EE8">
        <w:rPr>
          <w:lang w:val="en-US"/>
        </w:rPr>
        <w:t></w:t>
      </w:r>
      <w:r w:rsidRPr="00B13EE8">
        <w:rPr>
          <w:lang w:val="en-US"/>
        </w:rPr>
        <w:t></w:t>
      </w:r>
      <w:r w:rsidRPr="00B13EE8">
        <w:rPr>
          <w:rFonts w:hint="eastAsia"/>
          <w:lang w:val="en-US"/>
        </w:rPr>
        <w:t>а</w:t>
      </w:r>
      <w:r w:rsidRPr="00B13EE8">
        <w:rPr>
          <w:lang w:val="en-US"/>
        </w:rPr>
        <w:t></w:t>
      </w:r>
      <w:r w:rsidRPr="00B13EE8">
        <w:rPr>
          <w:lang w:val="en-US"/>
        </w:rPr>
        <w:t></w:t>
      </w:r>
      <w:r w:rsidRPr="00B13EE8">
        <w:rPr>
          <w:rFonts w:hint="eastAsia"/>
          <w:lang w:val="en-US"/>
        </w:rPr>
        <w:t>це</w:t>
      </w:r>
      <w:r w:rsidRPr="00B13EE8">
        <w:rPr>
          <w:lang w:val="en-US"/>
        </w:rPr>
        <w:t></w:t>
      </w:r>
      <w:r w:rsidRPr="00B13EE8">
        <w:rPr>
          <w:rFonts w:hint="eastAsia"/>
          <w:lang w:val="en-US"/>
        </w:rPr>
        <w:t>орган</w:t>
      </w:r>
      <w:r w:rsidRPr="00B13EE8">
        <w:rPr>
          <w:lang w:val="en-US"/>
        </w:rPr>
        <w:t></w:t>
      </w:r>
      <w:r w:rsidRPr="00B13EE8">
        <w:rPr>
          <w:rFonts w:hint="eastAsia"/>
          <w:lang w:val="en-US"/>
        </w:rPr>
        <w:t>державної</w:t>
      </w:r>
    </w:p>
    <w:p w:rsidR="00B13EE8" w:rsidRPr="00B13EE8" w:rsidRDefault="00B13EE8" w:rsidP="00B13EE8">
      <w:pPr>
        <w:rPr>
          <w:lang w:val="en-US"/>
        </w:rPr>
      </w:pPr>
      <w:r w:rsidRPr="00B13EE8">
        <w:rPr>
          <w:rFonts w:hint="eastAsia"/>
          <w:lang w:val="en-US"/>
        </w:rPr>
        <w:t>влади</w:t>
      </w:r>
      <w:r w:rsidRPr="00B13EE8">
        <w:rPr>
          <w:lang w:val="en-US"/>
        </w:rPr>
        <w:t></w:t>
      </w:r>
      <w:r w:rsidRPr="00B13EE8">
        <w:rPr>
          <w:rFonts w:hint="eastAsia"/>
          <w:lang w:val="en-US"/>
        </w:rPr>
        <w:t>зі</w:t>
      </w:r>
      <w:r w:rsidRPr="00B13EE8">
        <w:rPr>
          <w:lang w:val="en-US"/>
        </w:rPr>
        <w:t></w:t>
      </w:r>
      <w:r w:rsidRPr="00B13EE8">
        <w:rPr>
          <w:rFonts w:hint="eastAsia"/>
          <w:lang w:val="en-US"/>
        </w:rPr>
        <w:t>спеціальним</w:t>
      </w:r>
      <w:r w:rsidRPr="00B13EE8">
        <w:rPr>
          <w:lang w:val="en-US"/>
        </w:rPr>
        <w:t></w:t>
      </w:r>
      <w:r w:rsidRPr="00B13EE8">
        <w:rPr>
          <w:rFonts w:hint="eastAsia"/>
          <w:lang w:val="en-US"/>
        </w:rPr>
        <w:t>статусом</w:t>
      </w:r>
      <w:r w:rsidRPr="00B13EE8">
        <w:rPr>
          <w:lang w:val="en-US"/>
        </w:rPr>
        <w:t></w:t>
      </w:r>
      <w:r w:rsidRPr="00B13EE8">
        <w:rPr>
          <w:lang w:val="en-US"/>
        </w:rPr>
        <w:t></w:t>
      </w:r>
      <w:r w:rsidRPr="00B13EE8">
        <w:rPr>
          <w:rFonts w:hint="eastAsia"/>
          <w:lang w:val="en-US"/>
        </w:rPr>
        <w:t>який</w:t>
      </w:r>
      <w:r w:rsidRPr="00B13EE8">
        <w:rPr>
          <w:lang w:val="en-US"/>
        </w:rPr>
        <w:t></w:t>
      </w:r>
      <w:r w:rsidRPr="00B13EE8">
        <w:rPr>
          <w:rFonts w:hint="eastAsia"/>
          <w:lang w:val="en-US"/>
        </w:rPr>
        <w:t>на</w:t>
      </w:r>
      <w:r w:rsidRPr="00B13EE8">
        <w:rPr>
          <w:lang w:val="en-US"/>
        </w:rPr>
        <w:t></w:t>
      </w:r>
      <w:r w:rsidRPr="00B13EE8">
        <w:rPr>
          <w:rFonts w:hint="eastAsia"/>
          <w:lang w:val="en-US"/>
        </w:rPr>
        <w:t>постійній</w:t>
      </w:r>
      <w:r w:rsidRPr="00B13EE8">
        <w:rPr>
          <w:lang w:val="en-US"/>
        </w:rPr>
        <w:t></w:t>
      </w:r>
      <w:r w:rsidRPr="00B13EE8">
        <w:rPr>
          <w:rFonts w:hint="eastAsia"/>
          <w:lang w:val="en-US"/>
        </w:rPr>
        <w:t>основі</w:t>
      </w:r>
      <w:r w:rsidRPr="00B13EE8">
        <w:rPr>
          <w:lang w:val="en-US"/>
        </w:rPr>
        <w:t></w:t>
      </w:r>
      <w:r w:rsidRPr="00B13EE8">
        <w:rPr>
          <w:rFonts w:hint="eastAsia"/>
          <w:lang w:val="en-US"/>
        </w:rPr>
        <w:t>діє</w:t>
      </w:r>
      <w:r w:rsidRPr="00B13EE8">
        <w:rPr>
          <w:lang w:val="en-US"/>
        </w:rPr>
        <w:t></w:t>
      </w:r>
      <w:r w:rsidRPr="00B13EE8">
        <w:rPr>
          <w:rFonts w:hint="eastAsia"/>
          <w:lang w:val="en-US"/>
        </w:rPr>
        <w:t>у</w:t>
      </w:r>
      <w:r w:rsidRPr="00B13EE8">
        <w:rPr>
          <w:lang w:val="en-US"/>
        </w:rPr>
        <w:t></w:t>
      </w:r>
      <w:r w:rsidRPr="00B13EE8">
        <w:rPr>
          <w:rFonts w:hint="eastAsia"/>
          <w:lang w:val="en-US"/>
        </w:rPr>
        <w:t>системі</w:t>
      </w:r>
      <w:r w:rsidRPr="00B13EE8">
        <w:rPr>
          <w:lang w:val="en-US"/>
        </w:rPr>
        <w:t></w:t>
      </w:r>
      <w:r w:rsidRPr="00B13EE8">
        <w:rPr>
          <w:rFonts w:hint="eastAsia"/>
          <w:lang w:val="en-US"/>
        </w:rPr>
        <w:t>правосуддя</w:t>
      </w:r>
    </w:p>
    <w:p w:rsidR="00B13EE8" w:rsidRPr="00B13EE8" w:rsidRDefault="00B13EE8" w:rsidP="00B13EE8">
      <w:pPr>
        <w:rPr>
          <w:lang w:val="en-US"/>
        </w:rPr>
      </w:pPr>
      <w:r w:rsidRPr="00B13EE8">
        <w:rPr>
          <w:rFonts w:hint="eastAsia"/>
          <w:lang w:val="en-US"/>
        </w:rPr>
        <w:t>України</w:t>
      </w:r>
      <w:r w:rsidRPr="00B13EE8">
        <w:rPr>
          <w:lang w:val="en-US"/>
        </w:rPr>
        <w:t></w:t>
      </w:r>
      <w:r w:rsidRPr="00B13EE8">
        <w:rPr>
          <w:lang w:val="en-US"/>
        </w:rPr>
        <w:t></w:t>
      </w:r>
      <w:r w:rsidRPr="00B13EE8">
        <w:rPr>
          <w:lang w:val="en-US"/>
        </w:rPr>
        <w:t></w:t>
      </w:r>
      <w:r w:rsidRPr="00B13EE8">
        <w:rPr>
          <w:rFonts w:hint="eastAsia"/>
          <w:lang w:val="en-US"/>
        </w:rPr>
        <w:t>б</w:t>
      </w:r>
      <w:r w:rsidRPr="00B13EE8">
        <w:rPr>
          <w:lang w:val="en-US"/>
        </w:rPr>
        <w:t></w:t>
      </w:r>
      <w:r w:rsidRPr="00B13EE8">
        <w:rPr>
          <w:lang w:val="en-US"/>
        </w:rPr>
        <w:t></w:t>
      </w:r>
      <w:r w:rsidRPr="00B13EE8">
        <w:rPr>
          <w:rFonts w:hint="eastAsia"/>
          <w:lang w:val="en-US"/>
        </w:rPr>
        <w:t>це</w:t>
      </w:r>
      <w:r w:rsidRPr="00B13EE8">
        <w:rPr>
          <w:lang w:val="en-US"/>
        </w:rPr>
        <w:t></w:t>
      </w:r>
      <w:r w:rsidRPr="00B13EE8">
        <w:rPr>
          <w:rFonts w:hint="eastAsia"/>
          <w:lang w:val="en-US"/>
        </w:rPr>
        <w:t>орган</w:t>
      </w:r>
      <w:r w:rsidRPr="00B13EE8">
        <w:rPr>
          <w:lang w:val="en-US"/>
        </w:rPr>
        <w:t></w:t>
      </w:r>
      <w:r w:rsidRPr="00B13EE8">
        <w:rPr>
          <w:rFonts w:hint="eastAsia"/>
          <w:lang w:val="en-US"/>
        </w:rPr>
        <w:t>суддівського</w:t>
      </w:r>
      <w:r w:rsidRPr="00B13EE8">
        <w:rPr>
          <w:lang w:val="en-US"/>
        </w:rPr>
        <w:t></w:t>
      </w:r>
      <w:r w:rsidRPr="00B13EE8">
        <w:rPr>
          <w:rFonts w:hint="eastAsia"/>
          <w:lang w:val="en-US"/>
        </w:rPr>
        <w:t>врядування</w:t>
      </w:r>
      <w:r w:rsidRPr="00B13EE8">
        <w:rPr>
          <w:lang w:val="en-US"/>
        </w:rPr>
        <w:t></w:t>
      </w:r>
      <w:r w:rsidRPr="00B13EE8">
        <w:rPr>
          <w:lang w:val="en-US"/>
        </w:rPr>
        <w:t></w:t>
      </w:r>
      <w:r w:rsidRPr="00B13EE8">
        <w:rPr>
          <w:rFonts w:hint="eastAsia"/>
          <w:lang w:val="en-US"/>
        </w:rPr>
        <w:t>Піддано</w:t>
      </w:r>
      <w:r w:rsidRPr="00B13EE8">
        <w:rPr>
          <w:lang w:val="en-US"/>
        </w:rPr>
        <w:t></w:t>
      </w:r>
      <w:r w:rsidRPr="00B13EE8">
        <w:rPr>
          <w:rFonts w:hint="eastAsia"/>
          <w:lang w:val="en-US"/>
        </w:rPr>
        <w:t>критиці</w:t>
      </w:r>
      <w:r w:rsidRPr="00B13EE8">
        <w:rPr>
          <w:lang w:val="en-US"/>
        </w:rPr>
        <w:t></w:t>
      </w:r>
      <w:r w:rsidRPr="00B13EE8">
        <w:rPr>
          <w:rFonts w:hint="eastAsia"/>
          <w:lang w:val="en-US"/>
        </w:rPr>
        <w:t>наукові</w:t>
      </w:r>
      <w:r w:rsidRPr="00B13EE8">
        <w:rPr>
          <w:lang w:val="en-US"/>
        </w:rPr>
        <w:t></w:t>
      </w:r>
      <w:r w:rsidRPr="00B13EE8">
        <w:rPr>
          <w:rFonts w:hint="eastAsia"/>
          <w:lang w:val="en-US"/>
        </w:rPr>
        <w:t>позиції</w:t>
      </w:r>
    </w:p>
    <w:p w:rsidR="00B13EE8" w:rsidRPr="00B13EE8" w:rsidRDefault="00B13EE8" w:rsidP="00B13EE8">
      <w:pPr>
        <w:rPr>
          <w:lang w:val="en-US"/>
        </w:rPr>
      </w:pPr>
      <w:r w:rsidRPr="00B13EE8">
        <w:rPr>
          <w:rFonts w:hint="eastAsia"/>
          <w:lang w:val="en-US"/>
        </w:rPr>
        <w:t>щодо</w:t>
      </w:r>
      <w:r w:rsidRPr="00B13EE8">
        <w:rPr>
          <w:lang w:val="en-US"/>
        </w:rPr>
        <w:t></w:t>
      </w:r>
      <w:r w:rsidRPr="00B13EE8">
        <w:rPr>
          <w:rFonts w:hint="eastAsia"/>
          <w:lang w:val="en-US"/>
        </w:rPr>
        <w:t>доцільності</w:t>
      </w:r>
      <w:r w:rsidRPr="00B13EE8">
        <w:rPr>
          <w:lang w:val="en-US"/>
        </w:rPr>
        <w:t></w:t>
      </w:r>
      <w:r w:rsidRPr="00B13EE8">
        <w:rPr>
          <w:rFonts w:hint="eastAsia"/>
          <w:lang w:val="en-US"/>
        </w:rPr>
        <w:t>віднесення</w:t>
      </w:r>
      <w:r w:rsidRPr="00B13EE8">
        <w:rPr>
          <w:lang w:val="en-US"/>
        </w:rPr>
        <w:t></w:t>
      </w:r>
      <w:r w:rsidRPr="00B13EE8">
        <w:rPr>
          <w:rFonts w:hint="eastAsia"/>
          <w:lang w:val="en-US"/>
        </w:rPr>
        <w:t>ВРП</w:t>
      </w:r>
      <w:r w:rsidRPr="00B13EE8">
        <w:rPr>
          <w:lang w:val="en-US"/>
        </w:rPr>
        <w:t></w:t>
      </w:r>
      <w:r w:rsidRPr="00B13EE8">
        <w:rPr>
          <w:rFonts w:hint="eastAsia"/>
          <w:lang w:val="en-US"/>
        </w:rPr>
        <w:t>до</w:t>
      </w:r>
      <w:r w:rsidRPr="00B13EE8">
        <w:rPr>
          <w:lang w:val="en-US"/>
        </w:rPr>
        <w:t></w:t>
      </w:r>
      <w:r w:rsidRPr="00B13EE8">
        <w:rPr>
          <w:rFonts w:hint="eastAsia"/>
          <w:lang w:val="en-US"/>
        </w:rPr>
        <w:t>органів</w:t>
      </w:r>
      <w:r w:rsidRPr="00B13EE8">
        <w:rPr>
          <w:lang w:val="en-US"/>
        </w:rPr>
        <w:t></w:t>
      </w:r>
      <w:r w:rsidRPr="00B13EE8">
        <w:rPr>
          <w:rFonts w:hint="eastAsia"/>
          <w:lang w:val="en-US"/>
        </w:rPr>
        <w:t>суддівського</w:t>
      </w:r>
      <w:r w:rsidRPr="00B13EE8">
        <w:rPr>
          <w:lang w:val="en-US"/>
        </w:rPr>
        <w:t></w:t>
      </w:r>
      <w:r w:rsidRPr="00B13EE8">
        <w:rPr>
          <w:rFonts w:hint="eastAsia"/>
          <w:lang w:val="en-US"/>
        </w:rPr>
        <w:t>самоврядування</w:t>
      </w:r>
      <w:r w:rsidRPr="00B13EE8">
        <w:rPr>
          <w:lang w:val="en-US"/>
        </w:rPr>
        <w:t></w:t>
      </w:r>
    </w:p>
    <w:p w:rsidR="00B13EE8" w:rsidRPr="00B13EE8" w:rsidRDefault="00B13EE8" w:rsidP="00B13EE8">
      <w:pPr>
        <w:rPr>
          <w:lang w:val="en-US"/>
        </w:rPr>
      </w:pPr>
      <w:r w:rsidRPr="00B13EE8">
        <w:rPr>
          <w:lang w:val="en-US"/>
        </w:rPr>
        <w:t></w:t>
      </w:r>
      <w:r w:rsidRPr="00B13EE8">
        <w:rPr>
          <w:lang w:val="en-US"/>
        </w:rPr>
        <w:t></w:t>
      </w:r>
      <w:r w:rsidRPr="00B13EE8">
        <w:rPr>
          <w:lang w:val="en-US"/>
        </w:rPr>
        <w:t></w:t>
      </w:r>
      <w:r w:rsidRPr="00B13EE8">
        <w:rPr>
          <w:rFonts w:hint="eastAsia"/>
          <w:lang w:val="en-US"/>
        </w:rPr>
        <w:t>Суддівське</w:t>
      </w:r>
      <w:r w:rsidRPr="00B13EE8">
        <w:rPr>
          <w:lang w:val="en-US"/>
        </w:rPr>
        <w:t></w:t>
      </w:r>
      <w:r w:rsidRPr="00B13EE8">
        <w:rPr>
          <w:rFonts w:hint="eastAsia"/>
          <w:lang w:val="en-US"/>
        </w:rPr>
        <w:t>врядування</w:t>
      </w:r>
      <w:r w:rsidRPr="00B13EE8">
        <w:rPr>
          <w:lang w:val="en-US"/>
        </w:rPr>
        <w:t></w:t>
      </w:r>
      <w:r w:rsidRPr="00B13EE8">
        <w:rPr>
          <w:rFonts w:hint="eastAsia"/>
          <w:lang w:val="en-US"/>
        </w:rPr>
        <w:t>–</w:t>
      </w:r>
      <w:r w:rsidRPr="00B13EE8">
        <w:rPr>
          <w:lang w:val="en-US"/>
        </w:rPr>
        <w:t></w:t>
      </w:r>
      <w:r w:rsidRPr="00B13EE8">
        <w:rPr>
          <w:rFonts w:hint="eastAsia"/>
          <w:lang w:val="en-US"/>
        </w:rPr>
        <w:t>це</w:t>
      </w:r>
      <w:r w:rsidRPr="00B13EE8">
        <w:rPr>
          <w:lang w:val="en-US"/>
        </w:rPr>
        <w:t></w:t>
      </w:r>
      <w:r w:rsidRPr="00B13EE8">
        <w:rPr>
          <w:rFonts w:hint="eastAsia"/>
          <w:lang w:val="en-US"/>
        </w:rPr>
        <w:t>процес</w:t>
      </w:r>
      <w:r w:rsidRPr="00B13EE8">
        <w:rPr>
          <w:lang w:val="en-US"/>
        </w:rPr>
        <w:t></w:t>
      </w:r>
      <w:r w:rsidRPr="00B13EE8">
        <w:rPr>
          <w:rFonts w:hint="eastAsia"/>
          <w:lang w:val="en-US"/>
        </w:rPr>
        <w:t>упорядкування</w:t>
      </w:r>
      <w:r w:rsidRPr="00B13EE8">
        <w:rPr>
          <w:lang w:val="en-US"/>
        </w:rPr>
        <w:t></w:t>
      </w:r>
      <w:r w:rsidRPr="00B13EE8">
        <w:rPr>
          <w:rFonts w:hint="eastAsia"/>
          <w:lang w:val="en-US"/>
        </w:rPr>
        <w:t>судової</w:t>
      </w:r>
      <w:r w:rsidRPr="00B13EE8">
        <w:rPr>
          <w:lang w:val="en-US"/>
        </w:rPr>
        <w:t></w:t>
      </w:r>
      <w:r w:rsidRPr="00B13EE8">
        <w:rPr>
          <w:rFonts w:hint="eastAsia"/>
          <w:lang w:val="en-US"/>
        </w:rPr>
        <w:t>влади</w:t>
      </w:r>
      <w:r w:rsidRPr="00B13EE8">
        <w:rPr>
          <w:lang w:val="en-US"/>
        </w:rPr>
        <w:t></w:t>
      </w:r>
      <w:r w:rsidRPr="00B13EE8">
        <w:rPr>
          <w:lang w:val="en-US"/>
        </w:rPr>
        <w:t></w:t>
      </w:r>
      <w:r w:rsidRPr="00B13EE8">
        <w:rPr>
          <w:rFonts w:hint="eastAsia"/>
          <w:lang w:val="en-US"/>
        </w:rPr>
        <w:t>який</w:t>
      </w:r>
    </w:p>
    <w:p w:rsidR="00B13EE8" w:rsidRPr="00B13EE8" w:rsidRDefault="00B13EE8" w:rsidP="00B13EE8">
      <w:pPr>
        <w:rPr>
          <w:lang w:val="en-US"/>
        </w:rPr>
      </w:pPr>
      <w:r w:rsidRPr="00B13EE8">
        <w:rPr>
          <w:rFonts w:hint="eastAsia"/>
          <w:lang w:val="en-US"/>
        </w:rPr>
        <w:t>здійснюється</w:t>
      </w:r>
      <w:r w:rsidRPr="00B13EE8">
        <w:rPr>
          <w:lang w:val="en-US"/>
        </w:rPr>
        <w:t></w:t>
      </w:r>
      <w:r w:rsidRPr="00B13EE8">
        <w:rPr>
          <w:rFonts w:hint="eastAsia"/>
          <w:lang w:val="en-US"/>
        </w:rPr>
        <w:t>незалежним</w:t>
      </w:r>
      <w:r w:rsidRPr="00B13EE8">
        <w:rPr>
          <w:lang w:val="en-US"/>
        </w:rPr>
        <w:t></w:t>
      </w:r>
      <w:r w:rsidRPr="00B13EE8">
        <w:rPr>
          <w:rFonts w:hint="eastAsia"/>
          <w:lang w:val="en-US"/>
        </w:rPr>
        <w:t>держаним</w:t>
      </w:r>
      <w:r w:rsidRPr="00B13EE8">
        <w:rPr>
          <w:lang w:val="en-US"/>
        </w:rPr>
        <w:t></w:t>
      </w:r>
      <w:r w:rsidRPr="00B13EE8">
        <w:rPr>
          <w:rFonts w:hint="eastAsia"/>
          <w:lang w:val="en-US"/>
        </w:rPr>
        <w:t>органом</w:t>
      </w:r>
      <w:r w:rsidRPr="00B13EE8">
        <w:rPr>
          <w:lang w:val="en-US"/>
        </w:rPr>
        <w:t></w:t>
      </w:r>
      <w:r w:rsidRPr="00B13EE8">
        <w:rPr>
          <w:rFonts w:hint="eastAsia"/>
          <w:lang w:val="en-US"/>
        </w:rPr>
        <w:t>в</w:t>
      </w:r>
      <w:r w:rsidRPr="00B13EE8">
        <w:rPr>
          <w:lang w:val="en-US"/>
        </w:rPr>
        <w:t></w:t>
      </w:r>
      <w:r w:rsidRPr="00B13EE8">
        <w:rPr>
          <w:rFonts w:hint="eastAsia"/>
          <w:lang w:val="en-US"/>
        </w:rPr>
        <w:t>межах</w:t>
      </w:r>
      <w:r w:rsidRPr="00B13EE8">
        <w:rPr>
          <w:lang w:val="en-US"/>
        </w:rPr>
        <w:t></w:t>
      </w:r>
      <w:r w:rsidRPr="00B13EE8">
        <w:rPr>
          <w:rFonts w:hint="eastAsia"/>
          <w:lang w:val="en-US"/>
        </w:rPr>
        <w:t>покладених</w:t>
      </w:r>
      <w:r w:rsidRPr="00B13EE8">
        <w:rPr>
          <w:lang w:val="en-US"/>
        </w:rPr>
        <w:t></w:t>
      </w:r>
      <w:r w:rsidRPr="00B13EE8">
        <w:rPr>
          <w:rFonts w:hint="eastAsia"/>
          <w:lang w:val="en-US"/>
        </w:rPr>
        <w:t>на</w:t>
      </w:r>
      <w:r w:rsidRPr="00B13EE8">
        <w:rPr>
          <w:lang w:val="en-US"/>
        </w:rPr>
        <w:t></w:t>
      </w:r>
      <w:r w:rsidRPr="00B13EE8">
        <w:rPr>
          <w:rFonts w:hint="eastAsia"/>
          <w:lang w:val="en-US"/>
        </w:rPr>
        <w:t>нього</w:t>
      </w:r>
      <w:r w:rsidRPr="00B13EE8">
        <w:rPr>
          <w:lang w:val="en-US"/>
        </w:rPr>
        <w:t></w:t>
      </w:r>
      <w:r w:rsidRPr="00B13EE8">
        <w:rPr>
          <w:rFonts w:hint="eastAsia"/>
          <w:lang w:val="en-US"/>
        </w:rPr>
        <w:t>функцій</w:t>
      </w:r>
    </w:p>
    <w:p w:rsidR="00B13EE8" w:rsidRPr="00B13EE8" w:rsidRDefault="00B13EE8" w:rsidP="00B13EE8">
      <w:pPr>
        <w:rPr>
          <w:lang w:val="en-US"/>
        </w:rPr>
      </w:pPr>
      <w:r w:rsidRPr="00B13EE8">
        <w:rPr>
          <w:rFonts w:hint="eastAsia"/>
          <w:lang w:val="en-US"/>
        </w:rPr>
        <w:t>шляхом</w:t>
      </w:r>
      <w:r w:rsidRPr="00B13EE8">
        <w:rPr>
          <w:lang w:val="en-US"/>
        </w:rPr>
        <w:t></w:t>
      </w:r>
      <w:r w:rsidRPr="00B13EE8">
        <w:rPr>
          <w:rFonts w:hint="eastAsia"/>
          <w:lang w:val="en-US"/>
        </w:rPr>
        <w:t>прийняття</w:t>
      </w:r>
      <w:r w:rsidRPr="00B13EE8">
        <w:rPr>
          <w:lang w:val="en-US"/>
        </w:rPr>
        <w:t></w:t>
      </w:r>
      <w:r w:rsidRPr="00B13EE8">
        <w:rPr>
          <w:rFonts w:hint="eastAsia"/>
          <w:lang w:val="en-US"/>
        </w:rPr>
        <w:t>колегіальних</w:t>
      </w:r>
      <w:r w:rsidRPr="00B13EE8">
        <w:rPr>
          <w:lang w:val="en-US"/>
        </w:rPr>
        <w:t></w:t>
      </w:r>
      <w:r w:rsidRPr="00B13EE8">
        <w:rPr>
          <w:rFonts w:hint="eastAsia"/>
          <w:lang w:val="en-US"/>
        </w:rPr>
        <w:t>рішень</w:t>
      </w:r>
      <w:r w:rsidRPr="00B13EE8">
        <w:rPr>
          <w:lang w:val="en-US"/>
        </w:rPr>
        <w:t></w:t>
      </w:r>
      <w:r w:rsidRPr="00B13EE8">
        <w:rPr>
          <w:rFonts w:hint="eastAsia"/>
          <w:lang w:val="en-US"/>
        </w:rPr>
        <w:t>та</w:t>
      </w:r>
      <w:r w:rsidRPr="00B13EE8">
        <w:rPr>
          <w:lang w:val="en-US"/>
        </w:rPr>
        <w:t></w:t>
      </w:r>
      <w:r w:rsidRPr="00B13EE8">
        <w:rPr>
          <w:rFonts w:hint="eastAsia"/>
          <w:lang w:val="en-US"/>
        </w:rPr>
        <w:t>ґрунтується</w:t>
      </w:r>
      <w:r w:rsidRPr="00B13EE8">
        <w:rPr>
          <w:lang w:val="en-US"/>
        </w:rPr>
        <w:t></w:t>
      </w:r>
      <w:r w:rsidRPr="00B13EE8">
        <w:rPr>
          <w:rFonts w:hint="eastAsia"/>
          <w:lang w:val="en-US"/>
        </w:rPr>
        <w:t>на</w:t>
      </w:r>
      <w:r w:rsidRPr="00B13EE8">
        <w:rPr>
          <w:lang w:val="en-US"/>
        </w:rPr>
        <w:t></w:t>
      </w:r>
      <w:r w:rsidRPr="00B13EE8">
        <w:rPr>
          <w:rFonts w:hint="eastAsia"/>
          <w:lang w:val="en-US"/>
        </w:rPr>
        <w:t>принципах</w:t>
      </w:r>
      <w:r w:rsidRPr="00B13EE8">
        <w:rPr>
          <w:lang w:val="en-US"/>
        </w:rPr>
        <w:t></w:t>
      </w:r>
      <w:r w:rsidRPr="00B13EE8">
        <w:rPr>
          <w:rFonts w:hint="eastAsia"/>
          <w:lang w:val="en-US"/>
        </w:rPr>
        <w:t>верховенства</w:t>
      </w:r>
    </w:p>
    <w:p w:rsidR="00B13EE8" w:rsidRPr="00B13EE8" w:rsidRDefault="00B13EE8" w:rsidP="00B13EE8">
      <w:pPr>
        <w:rPr>
          <w:lang w:val="en-US"/>
        </w:rPr>
      </w:pPr>
      <w:r w:rsidRPr="00B13EE8">
        <w:rPr>
          <w:rFonts w:hint="eastAsia"/>
          <w:lang w:val="en-US"/>
        </w:rPr>
        <w:t>права</w:t>
      </w:r>
      <w:r w:rsidRPr="00B13EE8">
        <w:rPr>
          <w:lang w:val="en-US"/>
        </w:rPr>
        <w:t></w:t>
      </w:r>
      <w:r w:rsidRPr="00B13EE8">
        <w:rPr>
          <w:lang w:val="en-US"/>
        </w:rPr>
        <w:t></w:t>
      </w:r>
      <w:r w:rsidRPr="00B13EE8">
        <w:rPr>
          <w:rFonts w:hint="eastAsia"/>
          <w:lang w:val="en-US"/>
        </w:rPr>
        <w:t>прозорості</w:t>
      </w:r>
      <w:r w:rsidRPr="00B13EE8">
        <w:rPr>
          <w:lang w:val="en-US"/>
        </w:rPr>
        <w:t></w:t>
      </w:r>
      <w:r w:rsidRPr="00B13EE8">
        <w:rPr>
          <w:lang w:val="en-US"/>
        </w:rPr>
        <w:t></w:t>
      </w:r>
      <w:r w:rsidRPr="00B13EE8">
        <w:rPr>
          <w:rFonts w:hint="eastAsia"/>
          <w:lang w:val="en-US"/>
        </w:rPr>
        <w:t>рівності</w:t>
      </w:r>
      <w:r w:rsidRPr="00B13EE8">
        <w:rPr>
          <w:lang w:val="en-US"/>
        </w:rPr>
        <w:t></w:t>
      </w:r>
      <w:r w:rsidRPr="00B13EE8">
        <w:rPr>
          <w:lang w:val="en-US"/>
        </w:rPr>
        <w:t></w:t>
      </w:r>
      <w:r w:rsidRPr="00B13EE8">
        <w:rPr>
          <w:rFonts w:hint="eastAsia"/>
          <w:lang w:val="en-US"/>
        </w:rPr>
        <w:t>результативності</w:t>
      </w:r>
      <w:r w:rsidRPr="00B13EE8">
        <w:rPr>
          <w:lang w:val="en-US"/>
        </w:rPr>
        <w:t></w:t>
      </w:r>
      <w:r w:rsidRPr="00B13EE8">
        <w:rPr>
          <w:lang w:val="en-US"/>
        </w:rPr>
        <w:t></w:t>
      </w:r>
      <w:r w:rsidRPr="00B13EE8">
        <w:rPr>
          <w:rFonts w:hint="eastAsia"/>
          <w:lang w:val="en-US"/>
        </w:rPr>
        <w:t>взаємодії</w:t>
      </w:r>
      <w:r w:rsidRPr="00B13EE8">
        <w:rPr>
          <w:lang w:val="en-US"/>
        </w:rPr>
        <w:t></w:t>
      </w:r>
      <w:r w:rsidRPr="00B13EE8">
        <w:rPr>
          <w:rFonts w:hint="eastAsia"/>
          <w:lang w:val="en-US"/>
        </w:rPr>
        <w:t>з</w:t>
      </w:r>
      <w:r w:rsidRPr="00B13EE8">
        <w:rPr>
          <w:lang w:val="en-US"/>
        </w:rPr>
        <w:t></w:t>
      </w:r>
      <w:r w:rsidRPr="00B13EE8">
        <w:rPr>
          <w:rFonts w:hint="eastAsia"/>
          <w:lang w:val="en-US"/>
        </w:rPr>
        <w:t>іншими</w:t>
      </w:r>
      <w:r w:rsidRPr="00B13EE8">
        <w:rPr>
          <w:lang w:val="en-US"/>
        </w:rPr>
        <w:t></w:t>
      </w:r>
      <w:r w:rsidRPr="00B13EE8">
        <w:rPr>
          <w:rFonts w:hint="eastAsia"/>
          <w:lang w:val="en-US"/>
        </w:rPr>
        <w:t>державними</w:t>
      </w:r>
    </w:p>
    <w:p w:rsidR="00B13EE8" w:rsidRPr="00B13EE8" w:rsidRDefault="00B13EE8" w:rsidP="00B13EE8">
      <w:pPr>
        <w:rPr>
          <w:lang w:val="en-US"/>
        </w:rPr>
      </w:pPr>
      <w:r w:rsidRPr="00B13EE8">
        <w:rPr>
          <w:rFonts w:hint="eastAsia"/>
          <w:lang w:val="en-US"/>
        </w:rPr>
        <w:t>інституціями</w:t>
      </w:r>
      <w:r w:rsidRPr="00B13EE8">
        <w:rPr>
          <w:lang w:val="en-US"/>
        </w:rPr>
        <w:t></w:t>
      </w:r>
      <w:r w:rsidRPr="00B13EE8">
        <w:rPr>
          <w:lang w:val="en-US"/>
        </w:rPr>
        <w:t></w:t>
      </w:r>
      <w:r w:rsidRPr="00B13EE8">
        <w:rPr>
          <w:rFonts w:hint="eastAsia"/>
          <w:lang w:val="en-US"/>
        </w:rPr>
        <w:t>громадянським</w:t>
      </w:r>
      <w:r w:rsidRPr="00B13EE8">
        <w:rPr>
          <w:lang w:val="en-US"/>
        </w:rPr>
        <w:t></w:t>
      </w:r>
      <w:r w:rsidRPr="00B13EE8">
        <w:rPr>
          <w:rFonts w:hint="eastAsia"/>
          <w:lang w:val="en-US"/>
        </w:rPr>
        <w:t>суспільством</w:t>
      </w:r>
      <w:r w:rsidRPr="00B13EE8">
        <w:rPr>
          <w:lang w:val="en-US"/>
        </w:rPr>
        <w:t></w:t>
      </w:r>
      <w:r w:rsidRPr="00B13EE8">
        <w:rPr>
          <w:rFonts w:hint="eastAsia"/>
          <w:lang w:val="en-US"/>
        </w:rPr>
        <w:t>і</w:t>
      </w:r>
      <w:r w:rsidRPr="00B13EE8">
        <w:rPr>
          <w:lang w:val="en-US"/>
        </w:rPr>
        <w:t></w:t>
      </w:r>
      <w:r w:rsidRPr="00B13EE8">
        <w:rPr>
          <w:rFonts w:hint="eastAsia"/>
          <w:lang w:val="en-US"/>
        </w:rPr>
        <w:t>відповідальності</w:t>
      </w:r>
      <w:r w:rsidRPr="00B13EE8">
        <w:rPr>
          <w:lang w:val="en-US"/>
        </w:rPr>
        <w:t></w:t>
      </w:r>
      <w:r w:rsidRPr="00B13EE8">
        <w:rPr>
          <w:rFonts w:hint="eastAsia"/>
          <w:lang w:val="en-US"/>
        </w:rPr>
        <w:t>перед</w:t>
      </w:r>
      <w:r w:rsidRPr="00B13EE8">
        <w:rPr>
          <w:lang w:val="en-US"/>
        </w:rPr>
        <w:t></w:t>
      </w:r>
      <w:r w:rsidRPr="00B13EE8">
        <w:rPr>
          <w:rFonts w:hint="eastAsia"/>
          <w:lang w:val="en-US"/>
        </w:rPr>
        <w:t>громадянами</w:t>
      </w:r>
      <w:r w:rsidRPr="00B13EE8">
        <w:rPr>
          <w:lang w:val="en-US"/>
        </w:rPr>
        <w:t></w:t>
      </w:r>
    </w:p>
    <w:p w:rsidR="00B13EE8" w:rsidRPr="00B13EE8" w:rsidRDefault="00B13EE8" w:rsidP="00B13EE8">
      <w:pPr>
        <w:rPr>
          <w:lang w:val="en-US"/>
        </w:rPr>
      </w:pPr>
      <w:r w:rsidRPr="00B13EE8">
        <w:rPr>
          <w:lang w:val="en-US"/>
        </w:rPr>
        <w:t></w:t>
      </w:r>
      <w:r w:rsidRPr="00B13EE8">
        <w:rPr>
          <w:lang w:val="en-US"/>
        </w:rPr>
        <w:t></w:t>
      </w:r>
      <w:r w:rsidRPr="00B13EE8">
        <w:rPr>
          <w:lang w:val="en-US"/>
        </w:rPr>
        <w:t></w:t>
      </w:r>
      <w:r w:rsidRPr="00B13EE8">
        <w:rPr>
          <w:rFonts w:hint="eastAsia"/>
          <w:lang w:val="en-US"/>
        </w:rPr>
        <w:t>Взаємозв’язки</w:t>
      </w:r>
      <w:r w:rsidRPr="00B13EE8">
        <w:rPr>
          <w:lang w:val="en-US"/>
        </w:rPr>
        <w:t></w:t>
      </w:r>
      <w:r w:rsidRPr="00B13EE8">
        <w:rPr>
          <w:rFonts w:hint="eastAsia"/>
          <w:lang w:val="en-US"/>
        </w:rPr>
        <w:t>ВРП</w:t>
      </w:r>
      <w:r w:rsidRPr="00B13EE8">
        <w:rPr>
          <w:lang w:val="en-US"/>
        </w:rPr>
        <w:t></w:t>
      </w:r>
      <w:r w:rsidRPr="00B13EE8">
        <w:rPr>
          <w:rFonts w:hint="eastAsia"/>
          <w:lang w:val="en-US"/>
        </w:rPr>
        <w:t>доцільно</w:t>
      </w:r>
      <w:r w:rsidRPr="00B13EE8">
        <w:rPr>
          <w:lang w:val="en-US"/>
        </w:rPr>
        <w:t></w:t>
      </w:r>
      <w:r w:rsidRPr="00B13EE8">
        <w:rPr>
          <w:rFonts w:hint="eastAsia"/>
          <w:lang w:val="en-US"/>
        </w:rPr>
        <w:t>класифікувати</w:t>
      </w:r>
      <w:r w:rsidRPr="00B13EE8">
        <w:rPr>
          <w:lang w:val="en-US"/>
        </w:rPr>
        <w:t></w:t>
      </w:r>
      <w:r w:rsidRPr="00B13EE8">
        <w:rPr>
          <w:rFonts w:hint="eastAsia"/>
          <w:lang w:val="en-US"/>
        </w:rPr>
        <w:t>за</w:t>
      </w:r>
      <w:r w:rsidRPr="00B13EE8">
        <w:rPr>
          <w:lang w:val="en-US"/>
        </w:rPr>
        <w:t></w:t>
      </w:r>
      <w:r w:rsidRPr="00B13EE8">
        <w:rPr>
          <w:rFonts w:hint="eastAsia"/>
          <w:lang w:val="en-US"/>
        </w:rPr>
        <w:t>суб’єктним</w:t>
      </w:r>
      <w:r w:rsidRPr="00B13EE8">
        <w:rPr>
          <w:lang w:val="en-US"/>
        </w:rPr>
        <w:t></w:t>
      </w:r>
      <w:r w:rsidRPr="00B13EE8">
        <w:rPr>
          <w:rFonts w:hint="eastAsia"/>
          <w:lang w:val="en-US"/>
        </w:rPr>
        <w:t>складом</w:t>
      </w:r>
      <w:r w:rsidRPr="00B13EE8">
        <w:rPr>
          <w:lang w:val="en-US"/>
        </w:rPr>
        <w:t></w:t>
      </w:r>
      <w:r w:rsidRPr="00B13EE8">
        <w:rPr>
          <w:rFonts w:hint="eastAsia"/>
          <w:lang w:val="en-US"/>
        </w:rPr>
        <w:t>на</w:t>
      </w:r>
      <w:r w:rsidRPr="00B13EE8">
        <w:rPr>
          <w:lang w:val="en-US"/>
        </w:rPr>
        <w:t></w:t>
      </w:r>
    </w:p>
    <w:p w:rsidR="00B13EE8" w:rsidRPr="00B13EE8" w:rsidRDefault="00B13EE8" w:rsidP="00B13EE8">
      <w:pPr>
        <w:rPr>
          <w:lang w:val="en-US"/>
        </w:rPr>
      </w:pP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органи</w:t>
      </w:r>
      <w:r w:rsidRPr="00B13EE8">
        <w:rPr>
          <w:lang w:val="en-US"/>
        </w:rPr>
        <w:t></w:t>
      </w:r>
      <w:r w:rsidRPr="00B13EE8">
        <w:rPr>
          <w:rFonts w:hint="eastAsia"/>
          <w:lang w:val="en-US"/>
        </w:rPr>
        <w:t>державної</w:t>
      </w:r>
      <w:r w:rsidRPr="00B13EE8">
        <w:rPr>
          <w:lang w:val="en-US"/>
        </w:rPr>
        <w:t></w:t>
      </w:r>
      <w:r w:rsidRPr="00B13EE8">
        <w:rPr>
          <w:rFonts w:hint="eastAsia"/>
          <w:lang w:val="en-US"/>
        </w:rPr>
        <w:t>влади</w:t>
      </w:r>
      <w:r w:rsidRPr="00B13EE8">
        <w:rPr>
          <w:lang w:val="en-US"/>
        </w:rPr>
        <w:t></w:t>
      </w:r>
      <w:r w:rsidRPr="00B13EE8">
        <w:rPr>
          <w:rFonts w:hint="eastAsia"/>
          <w:lang w:val="en-US"/>
        </w:rPr>
        <w:t>та</w:t>
      </w:r>
      <w:r w:rsidRPr="00B13EE8">
        <w:rPr>
          <w:lang w:val="en-US"/>
        </w:rPr>
        <w:t></w:t>
      </w:r>
      <w:r w:rsidRPr="00B13EE8">
        <w:rPr>
          <w:rFonts w:hint="eastAsia"/>
          <w:lang w:val="en-US"/>
        </w:rPr>
        <w:t>їх</w:t>
      </w:r>
      <w:r w:rsidRPr="00B13EE8">
        <w:rPr>
          <w:lang w:val="en-US"/>
        </w:rPr>
        <w:t></w:t>
      </w:r>
      <w:r w:rsidRPr="00B13EE8">
        <w:rPr>
          <w:rFonts w:hint="eastAsia"/>
          <w:lang w:val="en-US"/>
        </w:rPr>
        <w:t>посадові</w:t>
      </w:r>
      <w:r w:rsidRPr="00B13EE8">
        <w:rPr>
          <w:lang w:val="en-US"/>
        </w:rPr>
        <w:t></w:t>
      </w:r>
      <w:r w:rsidRPr="00B13EE8">
        <w:rPr>
          <w:rFonts w:hint="eastAsia"/>
          <w:lang w:val="en-US"/>
        </w:rPr>
        <w:t>особи</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органи</w:t>
      </w:r>
      <w:r w:rsidRPr="00B13EE8">
        <w:rPr>
          <w:lang w:val="en-US"/>
        </w:rPr>
        <w:t></w:t>
      </w:r>
      <w:r w:rsidRPr="00B13EE8">
        <w:rPr>
          <w:rFonts w:hint="eastAsia"/>
          <w:lang w:val="en-US"/>
        </w:rPr>
        <w:t>місцевого</w:t>
      </w:r>
    </w:p>
    <w:p w:rsidR="00B13EE8" w:rsidRPr="00B13EE8" w:rsidRDefault="00B13EE8" w:rsidP="00B13EE8">
      <w:pPr>
        <w:rPr>
          <w:lang w:val="en-US"/>
        </w:rPr>
      </w:pPr>
      <w:r w:rsidRPr="00B13EE8">
        <w:rPr>
          <w:rFonts w:hint="eastAsia"/>
          <w:lang w:val="en-US"/>
        </w:rPr>
        <w:t>самоврядування</w:t>
      </w:r>
      <w:r w:rsidRPr="00B13EE8">
        <w:rPr>
          <w:lang w:val="en-US"/>
        </w:rPr>
        <w:t></w:t>
      </w:r>
      <w:r w:rsidRPr="00B13EE8">
        <w:rPr>
          <w:rFonts w:hint="eastAsia"/>
          <w:lang w:val="en-US"/>
        </w:rPr>
        <w:t>та</w:t>
      </w:r>
      <w:r w:rsidRPr="00B13EE8">
        <w:rPr>
          <w:lang w:val="en-US"/>
        </w:rPr>
        <w:t></w:t>
      </w:r>
      <w:r w:rsidRPr="00B13EE8">
        <w:rPr>
          <w:rFonts w:hint="eastAsia"/>
          <w:lang w:val="en-US"/>
        </w:rPr>
        <w:t>їх</w:t>
      </w:r>
      <w:r w:rsidRPr="00B13EE8">
        <w:rPr>
          <w:lang w:val="en-US"/>
        </w:rPr>
        <w:t></w:t>
      </w:r>
      <w:r w:rsidRPr="00B13EE8">
        <w:rPr>
          <w:rFonts w:hint="eastAsia"/>
          <w:lang w:val="en-US"/>
        </w:rPr>
        <w:t>посадові</w:t>
      </w:r>
      <w:r w:rsidRPr="00B13EE8">
        <w:rPr>
          <w:lang w:val="en-US"/>
        </w:rPr>
        <w:t></w:t>
      </w:r>
      <w:r w:rsidRPr="00B13EE8">
        <w:rPr>
          <w:rFonts w:hint="eastAsia"/>
          <w:lang w:val="en-US"/>
        </w:rPr>
        <w:t>особи</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органи</w:t>
      </w:r>
      <w:r w:rsidRPr="00B13EE8">
        <w:rPr>
          <w:lang w:val="en-US"/>
        </w:rPr>
        <w:t></w:t>
      </w:r>
      <w:r w:rsidRPr="00B13EE8">
        <w:rPr>
          <w:rFonts w:hint="eastAsia"/>
          <w:lang w:val="en-US"/>
        </w:rPr>
        <w:t>суддівського</w:t>
      </w:r>
      <w:r w:rsidRPr="00B13EE8">
        <w:rPr>
          <w:lang w:val="en-US"/>
        </w:rPr>
        <w:t></w:t>
      </w:r>
      <w:r w:rsidRPr="00B13EE8">
        <w:rPr>
          <w:rFonts w:hint="eastAsia"/>
          <w:lang w:val="en-US"/>
        </w:rPr>
        <w:t>самоврядування</w:t>
      </w:r>
      <w:r w:rsidRPr="00B13EE8">
        <w:rPr>
          <w:lang w:val="en-US"/>
        </w:rPr>
        <w:t></w:t>
      </w:r>
    </w:p>
    <w:p w:rsidR="00B13EE8" w:rsidRPr="00B13EE8" w:rsidRDefault="00B13EE8" w:rsidP="00B13EE8">
      <w:pPr>
        <w:rPr>
          <w:lang w:val="en-US"/>
        </w:rPr>
      </w:pP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органи</w:t>
      </w:r>
      <w:r w:rsidRPr="00B13EE8">
        <w:rPr>
          <w:lang w:val="en-US"/>
        </w:rPr>
        <w:t></w:t>
      </w:r>
      <w:r w:rsidRPr="00B13EE8">
        <w:rPr>
          <w:rFonts w:hint="eastAsia"/>
          <w:lang w:val="en-US"/>
        </w:rPr>
        <w:t>судової</w:t>
      </w:r>
      <w:r w:rsidRPr="00B13EE8">
        <w:rPr>
          <w:lang w:val="en-US"/>
        </w:rPr>
        <w:t></w:t>
      </w:r>
      <w:r w:rsidRPr="00B13EE8">
        <w:rPr>
          <w:rFonts w:hint="eastAsia"/>
          <w:lang w:val="en-US"/>
        </w:rPr>
        <w:t>влади</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інші</w:t>
      </w:r>
      <w:r w:rsidRPr="00B13EE8">
        <w:rPr>
          <w:lang w:val="en-US"/>
        </w:rPr>
        <w:t></w:t>
      </w:r>
      <w:r w:rsidRPr="00B13EE8">
        <w:rPr>
          <w:rFonts w:hint="eastAsia"/>
          <w:lang w:val="en-US"/>
        </w:rPr>
        <w:t>інститути</w:t>
      </w:r>
      <w:r w:rsidRPr="00B13EE8">
        <w:rPr>
          <w:lang w:val="en-US"/>
        </w:rPr>
        <w:t></w:t>
      </w:r>
      <w:r w:rsidRPr="00B13EE8">
        <w:rPr>
          <w:rFonts w:hint="eastAsia"/>
          <w:lang w:val="en-US"/>
        </w:rPr>
        <w:t>системи</w:t>
      </w:r>
      <w:r w:rsidRPr="00B13EE8">
        <w:rPr>
          <w:lang w:val="en-US"/>
        </w:rPr>
        <w:t></w:t>
      </w:r>
      <w:r w:rsidRPr="00B13EE8">
        <w:rPr>
          <w:rFonts w:hint="eastAsia"/>
          <w:lang w:val="en-US"/>
        </w:rPr>
        <w:t>правосуддя</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громадськість</w:t>
      </w:r>
    </w:p>
    <w:p w:rsidR="00B13EE8" w:rsidRPr="00B13EE8" w:rsidRDefault="00B13EE8" w:rsidP="00B13EE8">
      <w:pPr>
        <w:rPr>
          <w:lang w:val="en-US"/>
        </w:rPr>
      </w:pPr>
      <w:r w:rsidRPr="00B13EE8">
        <w:rPr>
          <w:rFonts w:hint="eastAsia"/>
          <w:lang w:val="en-US"/>
        </w:rPr>
        <w:t>та</w:t>
      </w:r>
      <w:r w:rsidRPr="00B13EE8">
        <w:rPr>
          <w:lang w:val="en-US"/>
        </w:rPr>
        <w:t></w:t>
      </w:r>
      <w:r w:rsidRPr="00B13EE8">
        <w:rPr>
          <w:rFonts w:hint="eastAsia"/>
          <w:lang w:val="en-US"/>
        </w:rPr>
        <w:t>міжнародні</w:t>
      </w:r>
      <w:r w:rsidRPr="00B13EE8">
        <w:rPr>
          <w:lang w:val="en-US"/>
        </w:rPr>
        <w:t></w:t>
      </w:r>
      <w:r w:rsidRPr="00B13EE8">
        <w:rPr>
          <w:rFonts w:hint="eastAsia"/>
          <w:lang w:val="en-US"/>
        </w:rPr>
        <w:t>установи</w:t>
      </w:r>
      <w:r w:rsidRPr="00B13EE8">
        <w:rPr>
          <w:lang w:val="en-US"/>
        </w:rPr>
        <w:t></w:t>
      </w:r>
      <w:r w:rsidRPr="00B13EE8">
        <w:rPr>
          <w:rFonts w:hint="eastAsia"/>
          <w:lang w:val="en-US"/>
        </w:rPr>
        <w:t>та</w:t>
      </w:r>
      <w:r w:rsidRPr="00B13EE8">
        <w:rPr>
          <w:lang w:val="en-US"/>
        </w:rPr>
        <w:t></w:t>
      </w:r>
      <w:r w:rsidRPr="00B13EE8">
        <w:rPr>
          <w:rFonts w:hint="eastAsia"/>
          <w:lang w:val="en-US"/>
        </w:rPr>
        <w:t>організації</w:t>
      </w:r>
      <w:r w:rsidRPr="00B13EE8">
        <w:rPr>
          <w:lang w:val="en-US"/>
        </w:rPr>
        <w:t></w:t>
      </w:r>
    </w:p>
    <w:p w:rsidR="00B13EE8" w:rsidRPr="00B13EE8" w:rsidRDefault="00B13EE8" w:rsidP="00B13EE8">
      <w:pPr>
        <w:rPr>
          <w:lang w:val="en-US"/>
        </w:rPr>
      </w:pPr>
      <w:r w:rsidRPr="00B13EE8">
        <w:rPr>
          <w:rFonts w:hint="eastAsia"/>
          <w:lang w:val="en-US"/>
        </w:rPr>
        <w:t>За</w:t>
      </w:r>
      <w:r w:rsidRPr="00B13EE8">
        <w:rPr>
          <w:lang w:val="en-US"/>
        </w:rPr>
        <w:t></w:t>
      </w:r>
      <w:r w:rsidRPr="00B13EE8">
        <w:rPr>
          <w:rFonts w:hint="eastAsia"/>
          <w:lang w:val="en-US"/>
        </w:rPr>
        <w:t>критерієм</w:t>
      </w:r>
      <w:r w:rsidRPr="00B13EE8">
        <w:rPr>
          <w:lang w:val="en-US"/>
        </w:rPr>
        <w:t></w:t>
      </w:r>
      <w:r w:rsidRPr="00B13EE8">
        <w:rPr>
          <w:rFonts w:hint="eastAsia"/>
          <w:lang w:val="en-US"/>
        </w:rPr>
        <w:t>функціонального</w:t>
      </w:r>
      <w:r w:rsidRPr="00B13EE8">
        <w:rPr>
          <w:lang w:val="en-US"/>
        </w:rPr>
        <w:t></w:t>
      </w:r>
      <w:r w:rsidRPr="00B13EE8">
        <w:rPr>
          <w:rFonts w:hint="eastAsia"/>
          <w:lang w:val="en-US"/>
        </w:rPr>
        <w:t>призначення</w:t>
      </w:r>
      <w:r w:rsidRPr="00B13EE8">
        <w:rPr>
          <w:lang w:val="en-US"/>
        </w:rPr>
        <w:t></w:t>
      </w:r>
      <w:r w:rsidRPr="00B13EE8">
        <w:rPr>
          <w:rFonts w:hint="eastAsia"/>
          <w:lang w:val="en-US"/>
        </w:rPr>
        <w:t>напрямами</w:t>
      </w:r>
      <w:r w:rsidRPr="00B13EE8">
        <w:rPr>
          <w:lang w:val="en-US"/>
        </w:rPr>
        <w:t></w:t>
      </w:r>
      <w:r w:rsidRPr="00B13EE8">
        <w:rPr>
          <w:rFonts w:hint="eastAsia"/>
          <w:lang w:val="en-US"/>
        </w:rPr>
        <w:t>взаємодії</w:t>
      </w:r>
      <w:r w:rsidRPr="00B13EE8">
        <w:rPr>
          <w:lang w:val="en-US"/>
        </w:rPr>
        <w:t></w:t>
      </w:r>
      <w:r w:rsidRPr="00B13EE8">
        <w:rPr>
          <w:rFonts w:hint="eastAsia"/>
          <w:lang w:val="en-US"/>
        </w:rPr>
        <w:t>ВРП</w:t>
      </w:r>
      <w:r w:rsidRPr="00B13EE8">
        <w:rPr>
          <w:lang w:val="en-US"/>
        </w:rPr>
        <w:t></w:t>
      </w:r>
      <w:r w:rsidRPr="00B13EE8">
        <w:rPr>
          <w:rFonts w:hint="eastAsia"/>
          <w:lang w:val="en-US"/>
        </w:rPr>
        <w:t>з</w:t>
      </w:r>
    </w:p>
    <w:p w:rsidR="00B13EE8" w:rsidRPr="00B13EE8" w:rsidRDefault="00B13EE8" w:rsidP="00B13EE8">
      <w:pPr>
        <w:rPr>
          <w:lang w:val="en-US"/>
        </w:rPr>
      </w:pPr>
      <w:r w:rsidRPr="00B13EE8">
        <w:rPr>
          <w:rFonts w:hint="eastAsia"/>
          <w:lang w:val="en-US"/>
        </w:rPr>
        <w:t>іншими</w:t>
      </w:r>
      <w:r w:rsidRPr="00B13EE8">
        <w:rPr>
          <w:lang w:val="en-US"/>
        </w:rPr>
        <w:t></w:t>
      </w:r>
      <w:r w:rsidRPr="00B13EE8">
        <w:rPr>
          <w:rFonts w:hint="eastAsia"/>
          <w:lang w:val="en-US"/>
        </w:rPr>
        <w:t>суб’єктами</w:t>
      </w:r>
      <w:r w:rsidRPr="00B13EE8">
        <w:rPr>
          <w:lang w:val="en-US"/>
        </w:rPr>
        <w:t></w:t>
      </w:r>
      <w:r w:rsidRPr="00B13EE8">
        <w:rPr>
          <w:rFonts w:hint="eastAsia"/>
          <w:lang w:val="en-US"/>
        </w:rPr>
        <w:t>права</w:t>
      </w:r>
      <w:r w:rsidRPr="00B13EE8">
        <w:rPr>
          <w:lang w:val="en-US"/>
        </w:rPr>
        <w:t></w:t>
      </w:r>
      <w:r w:rsidRPr="00B13EE8">
        <w:rPr>
          <w:rFonts w:hint="eastAsia"/>
          <w:lang w:val="en-US"/>
        </w:rPr>
        <w:t>є</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організаційне</w:t>
      </w:r>
      <w:r w:rsidRPr="00B13EE8">
        <w:rPr>
          <w:lang w:val="en-US"/>
        </w:rPr>
        <w:t></w:t>
      </w:r>
      <w:r w:rsidRPr="00B13EE8">
        <w:rPr>
          <w:rFonts w:hint="eastAsia"/>
          <w:lang w:val="en-US"/>
        </w:rPr>
        <w:t>забезпечення</w:t>
      </w:r>
      <w:r w:rsidRPr="00B13EE8">
        <w:rPr>
          <w:lang w:val="en-US"/>
        </w:rPr>
        <w:t></w:t>
      </w:r>
      <w:r w:rsidRPr="00B13EE8">
        <w:rPr>
          <w:rFonts w:hint="eastAsia"/>
          <w:lang w:val="en-US"/>
        </w:rPr>
        <w:t>діяльності</w:t>
      </w:r>
      <w:r w:rsidRPr="00B13EE8">
        <w:rPr>
          <w:lang w:val="en-US"/>
        </w:rPr>
        <w:t></w:t>
      </w:r>
      <w:r w:rsidRPr="00B13EE8">
        <w:rPr>
          <w:rFonts w:hint="eastAsia"/>
          <w:lang w:val="en-US"/>
        </w:rPr>
        <w:t>ВРП</w:t>
      </w:r>
      <w:r w:rsidRPr="00B13EE8">
        <w:rPr>
          <w:lang w:val="en-US"/>
        </w:rPr>
        <w:t></w:t>
      </w:r>
    </w:p>
    <w:p w:rsidR="00B13EE8" w:rsidRPr="00B13EE8" w:rsidRDefault="00B13EE8" w:rsidP="00B13EE8">
      <w:pPr>
        <w:rPr>
          <w:lang w:val="en-US"/>
        </w:rPr>
      </w:pPr>
      <w:r w:rsidRPr="00B13EE8">
        <w:rPr>
          <w:lang w:val="en-US"/>
        </w:rPr>
        <w:t></w:t>
      </w:r>
      <w:r w:rsidRPr="00B13EE8">
        <w:rPr>
          <w:lang w:val="en-US"/>
        </w:rPr>
        <w:t></w:t>
      </w:r>
      <w:r w:rsidRPr="00B13EE8">
        <w:rPr>
          <w:lang w:val="en-US"/>
        </w:rPr>
        <w:t></w:t>
      </w:r>
    </w:p>
    <w:p w:rsidR="00B13EE8" w:rsidRPr="00B13EE8" w:rsidRDefault="00B13EE8" w:rsidP="00B13EE8">
      <w:pPr>
        <w:rPr>
          <w:lang w:val="en-US"/>
        </w:rPr>
      </w:pP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кадрове</w:t>
      </w:r>
      <w:r w:rsidRPr="00B13EE8">
        <w:rPr>
          <w:lang w:val="en-US"/>
        </w:rPr>
        <w:t></w:t>
      </w:r>
      <w:r w:rsidRPr="00B13EE8">
        <w:rPr>
          <w:rFonts w:hint="eastAsia"/>
          <w:lang w:val="en-US"/>
        </w:rPr>
        <w:t>забезпечення</w:t>
      </w:r>
      <w:r w:rsidRPr="00B13EE8">
        <w:rPr>
          <w:lang w:val="en-US"/>
        </w:rPr>
        <w:t></w:t>
      </w:r>
      <w:r w:rsidRPr="00B13EE8">
        <w:rPr>
          <w:rFonts w:hint="eastAsia"/>
          <w:lang w:val="en-US"/>
        </w:rPr>
        <w:t>судів</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забезпечення</w:t>
      </w:r>
      <w:r w:rsidRPr="00B13EE8">
        <w:rPr>
          <w:lang w:val="en-US"/>
        </w:rPr>
        <w:t></w:t>
      </w:r>
      <w:r w:rsidRPr="00B13EE8">
        <w:rPr>
          <w:rFonts w:hint="eastAsia"/>
          <w:lang w:val="en-US"/>
        </w:rPr>
        <w:t>притягнення</w:t>
      </w:r>
      <w:r w:rsidRPr="00B13EE8">
        <w:rPr>
          <w:lang w:val="en-US"/>
        </w:rPr>
        <w:t></w:t>
      </w:r>
      <w:r w:rsidRPr="00B13EE8">
        <w:rPr>
          <w:rFonts w:hint="eastAsia"/>
          <w:lang w:val="en-US"/>
        </w:rPr>
        <w:t>суддів</w:t>
      </w:r>
      <w:r w:rsidRPr="00B13EE8">
        <w:rPr>
          <w:lang w:val="en-US"/>
        </w:rPr>
        <w:t></w:t>
      </w:r>
      <w:r w:rsidRPr="00B13EE8">
        <w:rPr>
          <w:rFonts w:hint="eastAsia"/>
          <w:lang w:val="en-US"/>
        </w:rPr>
        <w:t>і</w:t>
      </w:r>
      <w:r w:rsidRPr="00B13EE8">
        <w:rPr>
          <w:lang w:val="en-US"/>
        </w:rPr>
        <w:t></w:t>
      </w:r>
      <w:r w:rsidRPr="00B13EE8">
        <w:rPr>
          <w:rFonts w:hint="eastAsia"/>
          <w:lang w:val="en-US"/>
        </w:rPr>
        <w:t>прокурорів</w:t>
      </w:r>
      <w:r w:rsidRPr="00B13EE8">
        <w:rPr>
          <w:lang w:val="en-US"/>
        </w:rPr>
        <w:t></w:t>
      </w:r>
      <w:r w:rsidRPr="00B13EE8">
        <w:rPr>
          <w:rFonts w:hint="eastAsia"/>
          <w:lang w:val="en-US"/>
        </w:rPr>
        <w:t>до</w:t>
      </w:r>
    </w:p>
    <w:p w:rsidR="00B13EE8" w:rsidRPr="00B13EE8" w:rsidRDefault="00B13EE8" w:rsidP="00B13EE8">
      <w:pPr>
        <w:rPr>
          <w:lang w:val="en-US"/>
        </w:rPr>
      </w:pPr>
      <w:r w:rsidRPr="00B13EE8">
        <w:rPr>
          <w:rFonts w:hint="eastAsia"/>
          <w:lang w:val="en-US"/>
        </w:rPr>
        <w:t>відповідальності</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інформаційне</w:t>
      </w:r>
      <w:r w:rsidRPr="00B13EE8">
        <w:rPr>
          <w:lang w:val="en-US"/>
        </w:rPr>
        <w:t></w:t>
      </w:r>
      <w:r w:rsidRPr="00B13EE8">
        <w:rPr>
          <w:rFonts w:hint="eastAsia"/>
          <w:lang w:val="en-US"/>
        </w:rPr>
        <w:t>забезпечення</w:t>
      </w:r>
      <w:r w:rsidRPr="00B13EE8">
        <w:rPr>
          <w:lang w:val="en-US"/>
        </w:rPr>
        <w:t></w:t>
      </w:r>
      <w:r w:rsidRPr="00B13EE8">
        <w:rPr>
          <w:rFonts w:hint="eastAsia"/>
          <w:lang w:val="en-US"/>
        </w:rPr>
        <w:t>ВРП</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нормативне</w:t>
      </w:r>
      <w:r w:rsidRPr="00B13EE8">
        <w:rPr>
          <w:lang w:val="en-US"/>
        </w:rPr>
        <w:t></w:t>
      </w:r>
      <w:r w:rsidRPr="00B13EE8">
        <w:rPr>
          <w:rFonts w:hint="eastAsia"/>
          <w:lang w:val="en-US"/>
        </w:rPr>
        <w:t>забезпечення</w:t>
      </w:r>
    </w:p>
    <w:p w:rsidR="00B13EE8" w:rsidRPr="00B13EE8" w:rsidRDefault="00B13EE8" w:rsidP="00B13EE8">
      <w:pPr>
        <w:rPr>
          <w:lang w:val="en-US"/>
        </w:rPr>
      </w:pPr>
      <w:r w:rsidRPr="00B13EE8">
        <w:rPr>
          <w:rFonts w:hint="eastAsia"/>
          <w:lang w:val="en-US"/>
        </w:rPr>
        <w:t>судової</w:t>
      </w:r>
      <w:r w:rsidRPr="00B13EE8">
        <w:rPr>
          <w:lang w:val="en-US"/>
        </w:rPr>
        <w:t></w:t>
      </w:r>
      <w:r w:rsidRPr="00B13EE8">
        <w:rPr>
          <w:rFonts w:hint="eastAsia"/>
          <w:lang w:val="en-US"/>
        </w:rPr>
        <w:t>гілки</w:t>
      </w:r>
      <w:r w:rsidRPr="00B13EE8">
        <w:rPr>
          <w:lang w:val="en-US"/>
        </w:rPr>
        <w:t></w:t>
      </w:r>
      <w:r w:rsidRPr="00B13EE8">
        <w:rPr>
          <w:rFonts w:hint="eastAsia"/>
          <w:lang w:val="en-US"/>
        </w:rPr>
        <w:t>влади</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фінансове</w:t>
      </w:r>
      <w:r w:rsidRPr="00B13EE8">
        <w:rPr>
          <w:lang w:val="en-US"/>
        </w:rPr>
        <w:t></w:t>
      </w:r>
      <w:r w:rsidRPr="00B13EE8">
        <w:rPr>
          <w:rFonts w:hint="eastAsia"/>
          <w:lang w:val="en-US"/>
        </w:rPr>
        <w:t>забезпечення</w:t>
      </w:r>
      <w:r w:rsidRPr="00B13EE8">
        <w:rPr>
          <w:lang w:val="en-US"/>
        </w:rPr>
        <w:t></w:t>
      </w:r>
      <w:r w:rsidRPr="00B13EE8">
        <w:rPr>
          <w:rFonts w:hint="eastAsia"/>
          <w:lang w:val="en-US"/>
        </w:rPr>
        <w:t>ВРП</w:t>
      </w:r>
      <w:r w:rsidRPr="00B13EE8">
        <w:rPr>
          <w:lang w:val="en-US"/>
        </w:rPr>
        <w:t></w:t>
      </w:r>
      <w:r w:rsidRPr="00B13EE8">
        <w:rPr>
          <w:rFonts w:hint="eastAsia"/>
          <w:lang w:val="en-US"/>
        </w:rPr>
        <w:t>та</w:t>
      </w:r>
      <w:r w:rsidRPr="00B13EE8">
        <w:rPr>
          <w:lang w:val="en-US"/>
        </w:rPr>
        <w:t></w:t>
      </w:r>
      <w:r w:rsidRPr="00B13EE8">
        <w:rPr>
          <w:rFonts w:hint="eastAsia"/>
          <w:lang w:val="en-US"/>
        </w:rPr>
        <w:t>інших</w:t>
      </w:r>
      <w:r w:rsidRPr="00B13EE8">
        <w:rPr>
          <w:lang w:val="en-US"/>
        </w:rPr>
        <w:t></w:t>
      </w:r>
      <w:r w:rsidRPr="00B13EE8">
        <w:rPr>
          <w:rFonts w:hint="eastAsia"/>
          <w:lang w:val="en-US"/>
        </w:rPr>
        <w:t>органів</w:t>
      </w:r>
      <w:r w:rsidRPr="00B13EE8">
        <w:rPr>
          <w:lang w:val="en-US"/>
        </w:rPr>
        <w:t></w:t>
      </w:r>
      <w:r w:rsidRPr="00B13EE8">
        <w:rPr>
          <w:rFonts w:hint="eastAsia"/>
          <w:lang w:val="en-US"/>
        </w:rPr>
        <w:t>судової</w:t>
      </w:r>
      <w:r w:rsidRPr="00B13EE8">
        <w:rPr>
          <w:lang w:val="en-US"/>
        </w:rPr>
        <w:t></w:t>
      </w:r>
      <w:r w:rsidRPr="00B13EE8">
        <w:rPr>
          <w:rFonts w:hint="eastAsia"/>
          <w:lang w:val="en-US"/>
        </w:rPr>
        <w:t>гілки</w:t>
      </w:r>
    </w:p>
    <w:p w:rsidR="00B13EE8" w:rsidRPr="00B13EE8" w:rsidRDefault="00B13EE8" w:rsidP="00B13EE8">
      <w:pPr>
        <w:rPr>
          <w:lang w:val="en-US"/>
        </w:rPr>
      </w:pPr>
      <w:r w:rsidRPr="00B13EE8">
        <w:rPr>
          <w:rFonts w:hint="eastAsia"/>
          <w:lang w:val="en-US"/>
        </w:rPr>
        <w:t>влади</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lang w:val="en-US"/>
        </w:rPr>
        <w:t>міжнародне</w:t>
      </w:r>
      <w:r w:rsidRPr="00B13EE8">
        <w:rPr>
          <w:lang w:val="en-US"/>
        </w:rPr>
        <w:t></w:t>
      </w:r>
      <w:r w:rsidRPr="00B13EE8">
        <w:rPr>
          <w:rFonts w:hint="eastAsia"/>
          <w:lang w:val="en-US"/>
        </w:rPr>
        <w:t>співробітництво</w:t>
      </w:r>
      <w:r w:rsidRPr="00B13EE8">
        <w:rPr>
          <w:lang w:val="en-US"/>
        </w:rPr>
        <w:t></w:t>
      </w:r>
    </w:p>
    <w:p w:rsidR="00B13EE8" w:rsidRPr="00B13EE8" w:rsidRDefault="00B13EE8" w:rsidP="00B13EE8">
      <w:pPr>
        <w:rPr>
          <w:lang w:val="en-US"/>
        </w:rPr>
      </w:pPr>
      <w:r w:rsidRPr="00B13EE8">
        <w:rPr>
          <w:lang w:val="en-US"/>
        </w:rPr>
        <w:t></w:t>
      </w:r>
      <w:r w:rsidRPr="00B13EE8">
        <w:rPr>
          <w:lang w:val="en-US"/>
        </w:rPr>
        <w:t></w:t>
      </w:r>
      <w:r w:rsidRPr="00B13EE8">
        <w:rPr>
          <w:lang w:val="en-US"/>
        </w:rPr>
        <w:t></w:t>
      </w:r>
      <w:r w:rsidRPr="00B13EE8">
        <w:rPr>
          <w:rFonts w:hint="eastAsia"/>
          <w:lang w:val="en-US"/>
        </w:rPr>
        <w:t>Повноваження</w:t>
      </w:r>
      <w:r w:rsidRPr="00B13EE8">
        <w:rPr>
          <w:lang w:val="en-US"/>
        </w:rPr>
        <w:t></w:t>
      </w:r>
      <w:r w:rsidRPr="00B13EE8">
        <w:rPr>
          <w:rFonts w:hint="eastAsia"/>
          <w:lang w:val="en-US"/>
        </w:rPr>
        <w:t>ВРП</w:t>
      </w:r>
      <w:r w:rsidRPr="00B13EE8">
        <w:rPr>
          <w:lang w:val="en-US"/>
        </w:rPr>
        <w:t></w:t>
      </w:r>
      <w:r w:rsidRPr="00B13EE8">
        <w:rPr>
          <w:rFonts w:hint="eastAsia"/>
          <w:lang w:val="en-US"/>
        </w:rPr>
        <w:t>можливо</w:t>
      </w:r>
      <w:r w:rsidRPr="00B13EE8">
        <w:rPr>
          <w:lang w:val="en-US"/>
        </w:rPr>
        <w:t></w:t>
      </w:r>
      <w:r w:rsidRPr="00B13EE8">
        <w:rPr>
          <w:rFonts w:hint="eastAsia"/>
          <w:lang w:val="en-US"/>
        </w:rPr>
        <w:t>диференціювати</w:t>
      </w:r>
      <w:r w:rsidRPr="00B13EE8">
        <w:rPr>
          <w:lang w:val="en-US"/>
        </w:rPr>
        <w:t></w:t>
      </w:r>
    </w:p>
    <w:p w:rsidR="00B13EE8" w:rsidRPr="00B13EE8" w:rsidRDefault="00B13EE8" w:rsidP="00B13EE8">
      <w:pPr>
        <w:rPr>
          <w:lang w:val="en-US"/>
        </w:rPr>
      </w:pPr>
      <w:r w:rsidRPr="00B13EE8">
        <w:rPr>
          <w:rFonts w:hint="eastAsia"/>
          <w:lang w:val="en-US"/>
        </w:rPr>
        <w:t>–</w:t>
      </w:r>
      <w:r w:rsidRPr="00B13EE8">
        <w:rPr>
          <w:lang w:val="en-US"/>
        </w:rPr>
        <w:t></w:t>
      </w:r>
      <w:r w:rsidRPr="00B13EE8">
        <w:rPr>
          <w:rFonts w:hint="eastAsia"/>
          <w:lang w:val="en-US"/>
        </w:rPr>
        <w:t>залежно</w:t>
      </w:r>
      <w:r w:rsidRPr="00B13EE8">
        <w:rPr>
          <w:lang w:val="en-US"/>
        </w:rPr>
        <w:t></w:t>
      </w:r>
      <w:r w:rsidRPr="00B13EE8">
        <w:rPr>
          <w:rFonts w:hint="eastAsia"/>
          <w:lang w:val="en-US"/>
        </w:rPr>
        <w:t>від</w:t>
      </w:r>
      <w:r w:rsidRPr="00B13EE8">
        <w:rPr>
          <w:lang w:val="en-US"/>
        </w:rPr>
        <w:t></w:t>
      </w:r>
      <w:r w:rsidRPr="00B13EE8">
        <w:rPr>
          <w:rFonts w:hint="eastAsia"/>
          <w:lang w:val="en-US"/>
        </w:rPr>
        <w:t>об’єкта</w:t>
      </w:r>
      <w:r w:rsidRPr="00B13EE8">
        <w:rPr>
          <w:lang w:val="en-US"/>
        </w:rPr>
        <w:t></w:t>
      </w:r>
      <w:r w:rsidRPr="00B13EE8">
        <w:rPr>
          <w:rFonts w:hint="eastAsia"/>
          <w:lang w:val="en-US"/>
        </w:rPr>
        <w:t>впливу</w:t>
      </w:r>
      <w:r w:rsidRPr="00B13EE8">
        <w:rPr>
          <w:lang w:val="en-US"/>
        </w:rPr>
        <w:t></w:t>
      </w:r>
      <w:r w:rsidRPr="00B13EE8">
        <w:rPr>
          <w:lang w:val="en-US"/>
        </w:rPr>
        <w:t></w:t>
      </w:r>
      <w:r w:rsidRPr="00B13EE8">
        <w:rPr>
          <w:lang w:val="en-US"/>
        </w:rPr>
        <w:t></w:t>
      </w:r>
      <w:r w:rsidRPr="00B13EE8">
        <w:rPr>
          <w:rFonts w:hint="eastAsia"/>
          <w:lang w:val="en-US"/>
        </w:rPr>
        <w:t>а</w:t>
      </w:r>
      <w:r w:rsidRPr="00B13EE8">
        <w:rPr>
          <w:lang w:val="en-US"/>
        </w:rPr>
        <w:t></w:t>
      </w:r>
      <w:r w:rsidRPr="00B13EE8">
        <w:rPr>
          <w:lang w:val="en-US"/>
        </w:rPr>
        <w:t></w:t>
      </w:r>
      <w:r w:rsidRPr="00B13EE8">
        <w:rPr>
          <w:rFonts w:hint="eastAsia"/>
          <w:lang w:val="en-US"/>
        </w:rPr>
        <w:t>повноваження</w:t>
      </w:r>
      <w:r w:rsidRPr="00B13EE8">
        <w:rPr>
          <w:lang w:val="en-US"/>
        </w:rPr>
        <w:t></w:t>
      </w:r>
      <w:r w:rsidRPr="00B13EE8">
        <w:rPr>
          <w:rFonts w:hint="eastAsia"/>
          <w:lang w:val="en-US"/>
        </w:rPr>
        <w:t>щодо</w:t>
      </w:r>
      <w:r w:rsidRPr="00B13EE8">
        <w:rPr>
          <w:lang w:val="en-US"/>
        </w:rPr>
        <w:t></w:t>
      </w:r>
      <w:r w:rsidRPr="00B13EE8">
        <w:rPr>
          <w:rFonts w:hint="eastAsia"/>
          <w:lang w:val="en-US"/>
        </w:rPr>
        <w:t>суддів</w:t>
      </w:r>
      <w:r w:rsidRPr="00B13EE8">
        <w:rPr>
          <w:lang w:val="en-US"/>
        </w:rPr>
        <w:t></w:t>
      </w:r>
      <w:r w:rsidRPr="00B13EE8">
        <w:rPr>
          <w:lang w:val="en-US"/>
        </w:rPr>
        <w:t></w:t>
      </w:r>
      <w:r w:rsidRPr="00B13EE8">
        <w:rPr>
          <w:lang w:val="en-US"/>
        </w:rPr>
        <w:t></w:t>
      </w:r>
      <w:r w:rsidRPr="00B13EE8">
        <w:rPr>
          <w:rFonts w:hint="eastAsia"/>
          <w:lang w:val="en-US"/>
        </w:rPr>
        <w:t>б</w:t>
      </w:r>
      <w:r w:rsidRPr="00B13EE8">
        <w:rPr>
          <w:lang w:val="en-US"/>
        </w:rPr>
        <w:t></w:t>
      </w:r>
    </w:p>
    <w:p w:rsidR="00B13EE8" w:rsidRPr="00B13EE8" w:rsidRDefault="00B13EE8" w:rsidP="00B13EE8">
      <w:pPr>
        <w:rPr>
          <w:lang w:val="en-US"/>
        </w:rPr>
      </w:pPr>
      <w:r w:rsidRPr="00B13EE8">
        <w:rPr>
          <w:rFonts w:hint="eastAsia"/>
          <w:lang w:val="en-US"/>
        </w:rPr>
        <w:t>повноваження</w:t>
      </w:r>
      <w:r w:rsidRPr="00B13EE8">
        <w:rPr>
          <w:lang w:val="en-US"/>
        </w:rPr>
        <w:t></w:t>
      </w:r>
      <w:r w:rsidRPr="00B13EE8">
        <w:rPr>
          <w:rFonts w:hint="eastAsia"/>
          <w:lang w:val="en-US"/>
        </w:rPr>
        <w:t>стосовно</w:t>
      </w:r>
      <w:r w:rsidRPr="00B13EE8">
        <w:rPr>
          <w:lang w:val="en-US"/>
        </w:rPr>
        <w:t></w:t>
      </w:r>
      <w:r w:rsidRPr="00B13EE8">
        <w:rPr>
          <w:rFonts w:hint="eastAsia"/>
          <w:lang w:val="en-US"/>
        </w:rPr>
        <w:t>прокурорів</w:t>
      </w:r>
      <w:r w:rsidRPr="00B13EE8">
        <w:rPr>
          <w:lang w:val="en-US"/>
        </w:rPr>
        <w:t></w:t>
      </w:r>
    </w:p>
    <w:p w:rsidR="00B13EE8" w:rsidRPr="00B13EE8" w:rsidRDefault="00B13EE8" w:rsidP="00B13EE8">
      <w:pPr>
        <w:rPr>
          <w:lang w:val="en-US"/>
        </w:rPr>
      </w:pPr>
      <w:r w:rsidRPr="00B13EE8">
        <w:rPr>
          <w:rFonts w:hint="eastAsia"/>
          <w:lang w:val="en-US"/>
        </w:rPr>
        <w:t>–</w:t>
      </w:r>
      <w:r w:rsidRPr="00B13EE8">
        <w:rPr>
          <w:lang w:val="en-US"/>
        </w:rPr>
        <w:t></w:t>
      </w:r>
      <w:r w:rsidRPr="00B13EE8">
        <w:rPr>
          <w:rFonts w:hint="eastAsia"/>
          <w:lang w:val="en-US"/>
        </w:rPr>
        <w:t>залежно</w:t>
      </w:r>
      <w:r w:rsidRPr="00B13EE8">
        <w:rPr>
          <w:lang w:val="en-US"/>
        </w:rPr>
        <w:t></w:t>
      </w:r>
      <w:r w:rsidRPr="00B13EE8">
        <w:rPr>
          <w:rFonts w:hint="eastAsia"/>
          <w:lang w:val="en-US"/>
        </w:rPr>
        <w:t>від</w:t>
      </w:r>
      <w:r w:rsidRPr="00B13EE8">
        <w:rPr>
          <w:lang w:val="en-US"/>
        </w:rPr>
        <w:t></w:t>
      </w:r>
      <w:r w:rsidRPr="00B13EE8">
        <w:rPr>
          <w:rFonts w:hint="eastAsia"/>
          <w:lang w:val="en-US"/>
        </w:rPr>
        <w:t>порядку</w:t>
      </w:r>
      <w:r w:rsidRPr="00B13EE8">
        <w:rPr>
          <w:lang w:val="en-US"/>
        </w:rPr>
        <w:t></w:t>
      </w:r>
      <w:r w:rsidRPr="00B13EE8">
        <w:rPr>
          <w:rFonts w:hint="eastAsia"/>
          <w:lang w:val="en-US"/>
        </w:rPr>
        <w:t>реалізації</w:t>
      </w:r>
      <w:r w:rsidRPr="00B13EE8">
        <w:rPr>
          <w:lang w:val="en-US"/>
        </w:rPr>
        <w:t></w:t>
      </w:r>
      <w:r w:rsidRPr="00B13EE8">
        <w:rPr>
          <w:lang w:val="en-US"/>
        </w:rPr>
        <w:t></w:t>
      </w:r>
      <w:r w:rsidRPr="00B13EE8">
        <w:rPr>
          <w:lang w:val="en-US"/>
        </w:rPr>
        <w:t></w:t>
      </w:r>
      <w:r w:rsidRPr="00B13EE8">
        <w:rPr>
          <w:rFonts w:hint="eastAsia"/>
          <w:lang w:val="en-US"/>
        </w:rPr>
        <w:t>а</w:t>
      </w:r>
      <w:r w:rsidRPr="00B13EE8">
        <w:rPr>
          <w:lang w:val="en-US"/>
        </w:rPr>
        <w:t></w:t>
      </w:r>
      <w:r w:rsidRPr="00B13EE8">
        <w:rPr>
          <w:lang w:val="en-US"/>
        </w:rPr>
        <w:t></w:t>
      </w:r>
      <w:r w:rsidRPr="00B13EE8">
        <w:rPr>
          <w:rFonts w:hint="eastAsia"/>
          <w:lang w:val="en-US"/>
        </w:rPr>
        <w:t>повноваження</w:t>
      </w:r>
      <w:r w:rsidRPr="00B13EE8">
        <w:rPr>
          <w:lang w:val="en-US"/>
        </w:rPr>
        <w:t></w:t>
      </w:r>
      <w:r w:rsidRPr="00B13EE8">
        <w:rPr>
          <w:lang w:val="en-US"/>
        </w:rPr>
        <w:t></w:t>
      </w:r>
      <w:r w:rsidRPr="00B13EE8">
        <w:rPr>
          <w:rFonts w:hint="eastAsia"/>
          <w:lang w:val="en-US"/>
        </w:rPr>
        <w:t>які</w:t>
      </w:r>
      <w:r w:rsidRPr="00B13EE8">
        <w:rPr>
          <w:lang w:val="en-US"/>
        </w:rPr>
        <w:t></w:t>
      </w:r>
      <w:r w:rsidRPr="00B13EE8">
        <w:rPr>
          <w:rFonts w:hint="eastAsia"/>
          <w:lang w:val="en-US"/>
        </w:rPr>
        <w:t>реалізуються</w:t>
      </w:r>
      <w:r w:rsidRPr="00B13EE8">
        <w:rPr>
          <w:lang w:val="en-US"/>
        </w:rPr>
        <w:t></w:t>
      </w:r>
      <w:r w:rsidRPr="00B13EE8">
        <w:rPr>
          <w:rFonts w:hint="eastAsia"/>
          <w:lang w:val="en-US"/>
        </w:rPr>
        <w:t>шляхом</w:t>
      </w:r>
    </w:p>
    <w:p w:rsidR="00B13EE8" w:rsidRPr="00B13EE8" w:rsidRDefault="00B13EE8" w:rsidP="00B13EE8">
      <w:pPr>
        <w:rPr>
          <w:lang w:val="en-US"/>
        </w:rPr>
      </w:pPr>
      <w:r w:rsidRPr="00B13EE8">
        <w:rPr>
          <w:rFonts w:hint="eastAsia"/>
          <w:lang w:val="en-US"/>
        </w:rPr>
        <w:t>прийняття</w:t>
      </w:r>
      <w:r w:rsidRPr="00B13EE8">
        <w:rPr>
          <w:lang w:val="en-US"/>
        </w:rPr>
        <w:t></w:t>
      </w:r>
      <w:r w:rsidRPr="00B13EE8">
        <w:rPr>
          <w:rFonts w:hint="eastAsia"/>
          <w:lang w:val="en-US"/>
        </w:rPr>
        <w:t>рішення</w:t>
      </w:r>
      <w:r w:rsidRPr="00B13EE8">
        <w:rPr>
          <w:lang w:val="en-US"/>
        </w:rPr>
        <w:t></w:t>
      </w:r>
      <w:r w:rsidRPr="00B13EE8">
        <w:rPr>
          <w:rFonts w:hint="eastAsia"/>
          <w:lang w:val="en-US"/>
        </w:rPr>
        <w:t>більшістю</w:t>
      </w:r>
      <w:r w:rsidRPr="00B13EE8">
        <w:rPr>
          <w:lang w:val="en-US"/>
        </w:rPr>
        <w:t></w:t>
      </w:r>
      <w:r w:rsidRPr="00B13EE8">
        <w:rPr>
          <w:rFonts w:hint="eastAsia"/>
          <w:lang w:val="en-US"/>
        </w:rPr>
        <w:t>голосів</w:t>
      </w:r>
      <w:r w:rsidRPr="00B13EE8">
        <w:rPr>
          <w:lang w:val="en-US"/>
        </w:rPr>
        <w:t></w:t>
      </w:r>
      <w:r w:rsidRPr="00B13EE8">
        <w:rPr>
          <w:rFonts w:hint="eastAsia"/>
          <w:lang w:val="en-US"/>
        </w:rPr>
        <w:t>від</w:t>
      </w:r>
      <w:r w:rsidRPr="00B13EE8">
        <w:rPr>
          <w:lang w:val="en-US"/>
        </w:rPr>
        <w:t></w:t>
      </w:r>
      <w:r w:rsidRPr="00B13EE8">
        <w:rPr>
          <w:rFonts w:hint="eastAsia"/>
          <w:lang w:val="en-US"/>
        </w:rPr>
        <w:t>присутніх</w:t>
      </w:r>
      <w:r w:rsidRPr="00B13EE8">
        <w:rPr>
          <w:lang w:val="en-US"/>
        </w:rPr>
        <w:t></w:t>
      </w:r>
      <w:r w:rsidRPr="00B13EE8">
        <w:rPr>
          <w:rFonts w:hint="eastAsia"/>
          <w:lang w:val="en-US"/>
        </w:rPr>
        <w:t>на</w:t>
      </w:r>
      <w:r w:rsidRPr="00B13EE8">
        <w:rPr>
          <w:lang w:val="en-US"/>
        </w:rPr>
        <w:t></w:t>
      </w:r>
      <w:r w:rsidRPr="00B13EE8">
        <w:rPr>
          <w:rFonts w:hint="eastAsia"/>
          <w:lang w:val="en-US"/>
        </w:rPr>
        <w:t>засіданні</w:t>
      </w:r>
      <w:r w:rsidRPr="00B13EE8">
        <w:rPr>
          <w:lang w:val="en-US"/>
        </w:rPr>
        <w:t></w:t>
      </w:r>
      <w:r w:rsidRPr="00B13EE8">
        <w:rPr>
          <w:rFonts w:hint="eastAsia"/>
          <w:lang w:val="en-US"/>
        </w:rPr>
        <w:t>членів</w:t>
      </w:r>
      <w:r w:rsidRPr="00B13EE8">
        <w:rPr>
          <w:lang w:val="en-US"/>
        </w:rPr>
        <w:t></w:t>
      </w:r>
      <w:r w:rsidRPr="00B13EE8">
        <w:rPr>
          <w:lang w:val="en-US"/>
        </w:rPr>
        <w:t></w:t>
      </w:r>
      <w:r w:rsidRPr="00B13EE8">
        <w:rPr>
          <w:lang w:val="en-US"/>
        </w:rPr>
        <w:t></w:t>
      </w:r>
      <w:r w:rsidRPr="00B13EE8">
        <w:rPr>
          <w:rFonts w:hint="eastAsia"/>
          <w:lang w:val="en-US"/>
        </w:rPr>
        <w:t>б</w:t>
      </w:r>
      <w:r w:rsidRPr="00B13EE8">
        <w:rPr>
          <w:lang w:val="en-US"/>
        </w:rPr>
        <w:t></w:t>
      </w:r>
    </w:p>
    <w:p w:rsidR="00B13EE8" w:rsidRPr="00B13EE8" w:rsidRDefault="00B13EE8" w:rsidP="00B13EE8">
      <w:pPr>
        <w:rPr>
          <w:lang w:val="en-US"/>
        </w:rPr>
      </w:pPr>
      <w:r w:rsidRPr="00B13EE8">
        <w:rPr>
          <w:rFonts w:hint="eastAsia"/>
          <w:lang w:val="en-US"/>
        </w:rPr>
        <w:t>повноваження</w:t>
      </w:r>
      <w:r w:rsidRPr="00B13EE8">
        <w:rPr>
          <w:lang w:val="en-US"/>
        </w:rPr>
        <w:t></w:t>
      </w:r>
      <w:r w:rsidRPr="00B13EE8">
        <w:rPr>
          <w:lang w:val="en-US"/>
        </w:rPr>
        <w:t></w:t>
      </w:r>
      <w:r w:rsidRPr="00B13EE8">
        <w:rPr>
          <w:rFonts w:hint="eastAsia"/>
          <w:lang w:val="en-US"/>
        </w:rPr>
        <w:t>які</w:t>
      </w:r>
      <w:r w:rsidRPr="00B13EE8">
        <w:rPr>
          <w:lang w:val="en-US"/>
        </w:rPr>
        <w:t></w:t>
      </w:r>
      <w:r w:rsidRPr="00B13EE8">
        <w:rPr>
          <w:rFonts w:hint="eastAsia"/>
          <w:lang w:val="en-US"/>
        </w:rPr>
        <w:t>реалізуються</w:t>
      </w:r>
      <w:r w:rsidRPr="00B13EE8">
        <w:rPr>
          <w:lang w:val="en-US"/>
        </w:rPr>
        <w:t></w:t>
      </w:r>
      <w:r w:rsidRPr="00B13EE8">
        <w:rPr>
          <w:rFonts w:hint="eastAsia"/>
          <w:lang w:val="en-US"/>
        </w:rPr>
        <w:t>шляхом</w:t>
      </w:r>
      <w:r w:rsidRPr="00B13EE8">
        <w:rPr>
          <w:lang w:val="en-US"/>
        </w:rPr>
        <w:t></w:t>
      </w:r>
      <w:r w:rsidRPr="00B13EE8">
        <w:rPr>
          <w:rFonts w:hint="eastAsia"/>
          <w:lang w:val="en-US"/>
        </w:rPr>
        <w:t>прийняття</w:t>
      </w:r>
      <w:r w:rsidRPr="00B13EE8">
        <w:rPr>
          <w:lang w:val="en-US"/>
        </w:rPr>
        <w:t></w:t>
      </w:r>
      <w:r w:rsidRPr="00B13EE8">
        <w:rPr>
          <w:rFonts w:hint="eastAsia"/>
          <w:lang w:val="en-US"/>
        </w:rPr>
        <w:t>рішення</w:t>
      </w:r>
      <w:r w:rsidRPr="00B13EE8">
        <w:rPr>
          <w:lang w:val="en-US"/>
        </w:rPr>
        <w:t></w:t>
      </w:r>
      <w:r w:rsidRPr="00B13EE8">
        <w:rPr>
          <w:rFonts w:hint="eastAsia"/>
          <w:lang w:val="en-US"/>
        </w:rPr>
        <w:t>більшістю</w:t>
      </w:r>
      <w:r w:rsidRPr="00B13EE8">
        <w:rPr>
          <w:lang w:val="en-US"/>
        </w:rPr>
        <w:t></w:t>
      </w:r>
      <w:r w:rsidRPr="00B13EE8">
        <w:rPr>
          <w:rFonts w:hint="eastAsia"/>
          <w:lang w:val="en-US"/>
        </w:rPr>
        <w:t>від</w:t>
      </w:r>
      <w:r w:rsidRPr="00B13EE8">
        <w:rPr>
          <w:lang w:val="en-US"/>
        </w:rPr>
        <w:t></w:t>
      </w:r>
      <w:r w:rsidRPr="00B13EE8">
        <w:rPr>
          <w:rFonts w:hint="eastAsia"/>
          <w:lang w:val="en-US"/>
        </w:rPr>
        <w:t>всього</w:t>
      </w:r>
    </w:p>
    <w:p w:rsidR="00B13EE8" w:rsidRPr="00B13EE8" w:rsidRDefault="00B13EE8" w:rsidP="00B13EE8">
      <w:pPr>
        <w:rPr>
          <w:lang w:val="en-US"/>
        </w:rPr>
      </w:pPr>
      <w:r w:rsidRPr="00B13EE8">
        <w:rPr>
          <w:rFonts w:hint="eastAsia"/>
          <w:lang w:val="en-US"/>
        </w:rPr>
        <w:t>складу</w:t>
      </w:r>
      <w:r w:rsidRPr="00B13EE8">
        <w:rPr>
          <w:lang w:val="en-US"/>
        </w:rPr>
        <w:t></w:t>
      </w:r>
      <w:r w:rsidRPr="00B13EE8">
        <w:rPr>
          <w:rFonts w:hint="eastAsia"/>
          <w:lang w:val="en-US"/>
        </w:rPr>
        <w:t>ВРП</w:t>
      </w:r>
      <w:r w:rsidRPr="00B13EE8">
        <w:rPr>
          <w:lang w:val="en-US"/>
        </w:rPr>
        <w:t></w:t>
      </w:r>
      <w:r w:rsidRPr="00B13EE8">
        <w:rPr>
          <w:lang w:val="en-US"/>
        </w:rPr>
        <w:t></w:t>
      </w:r>
      <w:r w:rsidRPr="00B13EE8">
        <w:rPr>
          <w:lang w:val="en-US"/>
        </w:rPr>
        <w:t></w:t>
      </w:r>
      <w:r w:rsidRPr="00B13EE8">
        <w:rPr>
          <w:rFonts w:hint="eastAsia"/>
          <w:lang w:val="en-US"/>
        </w:rPr>
        <w:t>в</w:t>
      </w:r>
      <w:r w:rsidRPr="00B13EE8">
        <w:rPr>
          <w:lang w:val="en-US"/>
        </w:rPr>
        <w:t></w:t>
      </w:r>
      <w:r w:rsidRPr="00B13EE8">
        <w:rPr>
          <w:lang w:val="en-US"/>
        </w:rPr>
        <w:t></w:t>
      </w:r>
      <w:r w:rsidRPr="00B13EE8">
        <w:rPr>
          <w:rFonts w:hint="eastAsia"/>
          <w:lang w:val="en-US"/>
        </w:rPr>
        <w:t>повноваження</w:t>
      </w:r>
      <w:r w:rsidRPr="00B13EE8">
        <w:rPr>
          <w:lang w:val="en-US"/>
        </w:rPr>
        <w:t></w:t>
      </w:r>
      <w:r w:rsidRPr="00B13EE8">
        <w:rPr>
          <w:lang w:val="en-US"/>
        </w:rPr>
        <w:t></w:t>
      </w:r>
      <w:r w:rsidRPr="00B13EE8">
        <w:rPr>
          <w:rFonts w:hint="eastAsia"/>
          <w:lang w:val="en-US"/>
        </w:rPr>
        <w:t>які</w:t>
      </w:r>
      <w:r w:rsidRPr="00B13EE8">
        <w:rPr>
          <w:lang w:val="en-US"/>
        </w:rPr>
        <w:t></w:t>
      </w:r>
      <w:r w:rsidRPr="00B13EE8">
        <w:rPr>
          <w:rFonts w:hint="eastAsia"/>
          <w:lang w:val="en-US"/>
        </w:rPr>
        <w:t>реалізуються</w:t>
      </w:r>
      <w:r w:rsidRPr="00B13EE8">
        <w:rPr>
          <w:lang w:val="en-US"/>
        </w:rPr>
        <w:t></w:t>
      </w:r>
      <w:r w:rsidRPr="00B13EE8">
        <w:rPr>
          <w:rFonts w:hint="eastAsia"/>
          <w:lang w:val="en-US"/>
        </w:rPr>
        <w:t>шляхом</w:t>
      </w:r>
      <w:r w:rsidRPr="00B13EE8">
        <w:rPr>
          <w:lang w:val="en-US"/>
        </w:rPr>
        <w:t></w:t>
      </w:r>
      <w:r w:rsidRPr="00B13EE8">
        <w:rPr>
          <w:rFonts w:hint="eastAsia"/>
          <w:lang w:val="en-US"/>
        </w:rPr>
        <w:t>прийняття</w:t>
      </w:r>
      <w:r w:rsidRPr="00B13EE8">
        <w:rPr>
          <w:lang w:val="en-US"/>
        </w:rPr>
        <w:t></w:t>
      </w:r>
      <w:r w:rsidRPr="00B13EE8">
        <w:rPr>
          <w:rFonts w:hint="eastAsia"/>
          <w:lang w:val="en-US"/>
        </w:rPr>
        <w:t>рішення</w:t>
      </w:r>
    </w:p>
    <w:p w:rsidR="00B13EE8" w:rsidRPr="00B13EE8" w:rsidRDefault="00B13EE8" w:rsidP="00B13EE8">
      <w:pPr>
        <w:rPr>
          <w:lang w:val="en-US"/>
        </w:rPr>
      </w:pPr>
      <w:r w:rsidRPr="00B13EE8">
        <w:rPr>
          <w:rFonts w:hint="eastAsia"/>
          <w:lang w:val="en-US"/>
        </w:rPr>
        <w:t>кваліфікованою</w:t>
      </w:r>
      <w:r w:rsidRPr="00B13EE8">
        <w:rPr>
          <w:lang w:val="en-US"/>
        </w:rPr>
        <w:t></w:t>
      </w:r>
      <w:r w:rsidRPr="00B13EE8">
        <w:rPr>
          <w:rFonts w:hint="eastAsia"/>
          <w:lang w:val="en-US"/>
        </w:rPr>
        <w:t>більшістю</w:t>
      </w:r>
      <w:r w:rsidRPr="00B13EE8">
        <w:rPr>
          <w:lang w:val="en-US"/>
        </w:rPr>
        <w:t></w:t>
      </w:r>
      <w:r w:rsidRPr="00B13EE8">
        <w:rPr>
          <w:rFonts w:hint="eastAsia"/>
          <w:lang w:val="en-US"/>
        </w:rPr>
        <w:t>голосів</w:t>
      </w:r>
      <w:r w:rsidRPr="00B13EE8">
        <w:rPr>
          <w:lang w:val="en-US"/>
        </w:rPr>
        <w:t></w:t>
      </w:r>
    </w:p>
    <w:p w:rsidR="00B13EE8" w:rsidRPr="00B13EE8" w:rsidRDefault="00B13EE8" w:rsidP="00B13EE8">
      <w:pPr>
        <w:rPr>
          <w:lang w:val="en-US"/>
        </w:rPr>
      </w:pPr>
      <w:r w:rsidRPr="00B13EE8">
        <w:rPr>
          <w:rFonts w:hint="eastAsia"/>
          <w:lang w:val="en-US"/>
        </w:rPr>
        <w:t>–</w:t>
      </w:r>
      <w:r w:rsidRPr="00B13EE8">
        <w:rPr>
          <w:lang w:val="en-US"/>
        </w:rPr>
        <w:t></w:t>
      </w:r>
      <w:r w:rsidRPr="00B13EE8">
        <w:rPr>
          <w:rFonts w:hint="eastAsia"/>
          <w:lang w:val="en-US"/>
        </w:rPr>
        <w:t>за</w:t>
      </w:r>
      <w:r w:rsidRPr="00B13EE8">
        <w:rPr>
          <w:lang w:val="en-US"/>
        </w:rPr>
        <w:t></w:t>
      </w:r>
      <w:r w:rsidRPr="00B13EE8">
        <w:rPr>
          <w:rFonts w:hint="eastAsia"/>
          <w:lang w:val="en-US"/>
        </w:rPr>
        <w:t>джерелом</w:t>
      </w:r>
      <w:r w:rsidRPr="00B13EE8">
        <w:rPr>
          <w:lang w:val="en-US"/>
        </w:rPr>
        <w:t></w:t>
      </w:r>
      <w:r w:rsidRPr="00B13EE8">
        <w:rPr>
          <w:rFonts w:hint="eastAsia"/>
          <w:lang w:val="en-US"/>
        </w:rPr>
        <w:t>виникнення</w:t>
      </w:r>
      <w:r w:rsidRPr="00B13EE8">
        <w:rPr>
          <w:lang w:val="en-US"/>
        </w:rPr>
        <w:t></w:t>
      </w:r>
      <w:r w:rsidRPr="00B13EE8">
        <w:rPr>
          <w:lang w:val="en-US"/>
        </w:rPr>
        <w:t></w:t>
      </w:r>
      <w:r w:rsidRPr="00B13EE8">
        <w:rPr>
          <w:rFonts w:hint="eastAsia"/>
          <w:lang w:val="en-US"/>
        </w:rPr>
        <w:t>а</w:t>
      </w:r>
      <w:r w:rsidRPr="00B13EE8">
        <w:rPr>
          <w:lang w:val="en-US"/>
        </w:rPr>
        <w:t></w:t>
      </w:r>
      <w:r w:rsidRPr="00B13EE8">
        <w:rPr>
          <w:lang w:val="en-US"/>
        </w:rPr>
        <w:t></w:t>
      </w:r>
      <w:r w:rsidRPr="00B13EE8">
        <w:rPr>
          <w:rFonts w:hint="eastAsia"/>
          <w:lang w:val="en-US"/>
        </w:rPr>
        <w:t>повноваження</w:t>
      </w:r>
      <w:r w:rsidRPr="00B13EE8">
        <w:rPr>
          <w:lang w:val="en-US"/>
        </w:rPr>
        <w:t></w:t>
      </w:r>
      <w:r w:rsidRPr="00B13EE8">
        <w:rPr>
          <w:lang w:val="en-US"/>
        </w:rPr>
        <w:t></w:t>
      </w:r>
      <w:r w:rsidRPr="00B13EE8">
        <w:rPr>
          <w:rFonts w:hint="eastAsia"/>
          <w:lang w:val="en-US"/>
        </w:rPr>
        <w:t>які</w:t>
      </w:r>
      <w:r w:rsidRPr="00B13EE8">
        <w:rPr>
          <w:lang w:val="en-US"/>
        </w:rPr>
        <w:t></w:t>
      </w:r>
      <w:r w:rsidRPr="00B13EE8">
        <w:rPr>
          <w:rFonts w:hint="eastAsia"/>
          <w:lang w:val="en-US"/>
        </w:rPr>
        <w:t>ВРП</w:t>
      </w:r>
      <w:r w:rsidRPr="00B13EE8">
        <w:rPr>
          <w:lang w:val="en-US"/>
        </w:rPr>
        <w:t></w:t>
      </w:r>
      <w:r w:rsidRPr="00B13EE8">
        <w:rPr>
          <w:rFonts w:hint="eastAsia"/>
          <w:lang w:val="en-US"/>
        </w:rPr>
        <w:t>реалізує</w:t>
      </w:r>
      <w:r w:rsidRPr="00B13EE8">
        <w:rPr>
          <w:lang w:val="en-US"/>
        </w:rPr>
        <w:t></w:t>
      </w:r>
      <w:r w:rsidRPr="00B13EE8">
        <w:rPr>
          <w:rFonts w:hint="eastAsia"/>
          <w:lang w:val="en-US"/>
        </w:rPr>
        <w:t>за</w:t>
      </w:r>
      <w:r w:rsidRPr="00B13EE8">
        <w:rPr>
          <w:lang w:val="en-US"/>
        </w:rPr>
        <w:t></w:t>
      </w:r>
      <w:r w:rsidRPr="00B13EE8">
        <w:rPr>
          <w:rFonts w:hint="eastAsia"/>
          <w:lang w:val="en-US"/>
        </w:rPr>
        <w:t>ініціативою</w:t>
      </w:r>
    </w:p>
    <w:p w:rsidR="00B13EE8" w:rsidRPr="00B13EE8" w:rsidRDefault="00B13EE8" w:rsidP="00B13EE8">
      <w:pPr>
        <w:rPr>
          <w:lang w:val="en-US"/>
        </w:rPr>
      </w:pPr>
      <w:r w:rsidRPr="00B13EE8">
        <w:rPr>
          <w:rFonts w:hint="eastAsia"/>
          <w:lang w:val="en-US"/>
        </w:rPr>
        <w:t>інших</w:t>
      </w:r>
      <w:r w:rsidRPr="00B13EE8">
        <w:rPr>
          <w:lang w:val="en-US"/>
        </w:rPr>
        <w:t></w:t>
      </w:r>
      <w:r w:rsidRPr="00B13EE8">
        <w:rPr>
          <w:rFonts w:hint="eastAsia"/>
          <w:lang w:val="en-US"/>
        </w:rPr>
        <w:t>суб’єктів</w:t>
      </w:r>
      <w:r w:rsidRPr="00B13EE8">
        <w:rPr>
          <w:lang w:val="en-US"/>
        </w:rPr>
        <w:t></w:t>
      </w:r>
      <w:r w:rsidRPr="00B13EE8">
        <w:rPr>
          <w:lang w:val="en-US"/>
        </w:rPr>
        <w:t></w:t>
      </w:r>
      <w:r w:rsidRPr="00B13EE8">
        <w:rPr>
          <w:lang w:val="en-US"/>
        </w:rPr>
        <w:t></w:t>
      </w:r>
      <w:r w:rsidRPr="00B13EE8">
        <w:rPr>
          <w:rFonts w:hint="eastAsia"/>
          <w:lang w:val="en-US"/>
        </w:rPr>
        <w:t>б</w:t>
      </w:r>
      <w:r w:rsidRPr="00B13EE8">
        <w:rPr>
          <w:lang w:val="en-US"/>
        </w:rPr>
        <w:t></w:t>
      </w:r>
      <w:r w:rsidRPr="00B13EE8">
        <w:rPr>
          <w:lang w:val="en-US"/>
        </w:rPr>
        <w:t></w:t>
      </w:r>
      <w:r w:rsidRPr="00B13EE8">
        <w:rPr>
          <w:rFonts w:hint="eastAsia"/>
          <w:lang w:val="en-US"/>
        </w:rPr>
        <w:t>повноваження</w:t>
      </w:r>
      <w:r w:rsidRPr="00B13EE8">
        <w:rPr>
          <w:lang w:val="en-US"/>
        </w:rPr>
        <w:t></w:t>
      </w:r>
      <w:r w:rsidRPr="00B13EE8">
        <w:rPr>
          <w:lang w:val="en-US"/>
        </w:rPr>
        <w:t></w:t>
      </w:r>
      <w:r w:rsidRPr="00B13EE8">
        <w:rPr>
          <w:rFonts w:hint="eastAsia"/>
          <w:lang w:val="en-US"/>
        </w:rPr>
        <w:t>які</w:t>
      </w:r>
      <w:r w:rsidRPr="00B13EE8">
        <w:rPr>
          <w:lang w:val="en-US"/>
        </w:rPr>
        <w:t></w:t>
      </w:r>
      <w:r w:rsidRPr="00B13EE8">
        <w:rPr>
          <w:rFonts w:hint="eastAsia"/>
          <w:lang w:val="en-US"/>
        </w:rPr>
        <w:t>ВРП</w:t>
      </w:r>
      <w:r w:rsidRPr="00B13EE8">
        <w:rPr>
          <w:lang w:val="en-US"/>
        </w:rPr>
        <w:t></w:t>
      </w:r>
      <w:r w:rsidRPr="00B13EE8">
        <w:rPr>
          <w:rFonts w:hint="eastAsia"/>
          <w:lang w:val="en-US"/>
        </w:rPr>
        <w:t>реалізує</w:t>
      </w:r>
      <w:r w:rsidRPr="00B13EE8">
        <w:rPr>
          <w:lang w:val="en-US"/>
        </w:rPr>
        <w:t></w:t>
      </w:r>
      <w:r w:rsidRPr="00B13EE8">
        <w:rPr>
          <w:rFonts w:hint="eastAsia"/>
          <w:lang w:val="en-US"/>
        </w:rPr>
        <w:t>за</w:t>
      </w:r>
      <w:r w:rsidRPr="00B13EE8">
        <w:rPr>
          <w:lang w:val="en-US"/>
        </w:rPr>
        <w:t></w:t>
      </w:r>
      <w:r w:rsidRPr="00B13EE8">
        <w:rPr>
          <w:rFonts w:hint="eastAsia"/>
          <w:lang w:val="en-US"/>
        </w:rPr>
        <w:t>власною</w:t>
      </w:r>
      <w:r w:rsidRPr="00B13EE8">
        <w:rPr>
          <w:lang w:val="en-US"/>
        </w:rPr>
        <w:t></w:t>
      </w:r>
      <w:r w:rsidRPr="00B13EE8">
        <w:rPr>
          <w:rFonts w:hint="eastAsia"/>
          <w:lang w:val="en-US"/>
        </w:rPr>
        <w:t>ініціативою</w:t>
      </w:r>
      <w:r w:rsidRPr="00B13EE8">
        <w:rPr>
          <w:lang w:val="en-US"/>
        </w:rPr>
        <w:t></w:t>
      </w:r>
    </w:p>
    <w:p w:rsidR="00B13EE8" w:rsidRPr="00B13EE8" w:rsidRDefault="00B13EE8" w:rsidP="00B13EE8">
      <w:pPr>
        <w:rPr>
          <w:lang w:val="en-US"/>
        </w:rPr>
      </w:pPr>
      <w:r w:rsidRPr="00B13EE8">
        <w:rPr>
          <w:rFonts w:hint="eastAsia"/>
          <w:lang w:val="en-US"/>
        </w:rPr>
        <w:t>–</w:t>
      </w:r>
      <w:r w:rsidRPr="00B13EE8">
        <w:rPr>
          <w:lang w:val="en-US"/>
        </w:rPr>
        <w:t></w:t>
      </w:r>
      <w:r w:rsidRPr="00B13EE8">
        <w:rPr>
          <w:rFonts w:hint="eastAsia"/>
          <w:lang w:val="en-US"/>
        </w:rPr>
        <w:t>за</w:t>
      </w:r>
      <w:r w:rsidRPr="00B13EE8">
        <w:rPr>
          <w:lang w:val="en-US"/>
        </w:rPr>
        <w:t></w:t>
      </w:r>
      <w:r w:rsidRPr="00B13EE8">
        <w:rPr>
          <w:rFonts w:hint="eastAsia"/>
          <w:lang w:val="en-US"/>
        </w:rPr>
        <w:t>функціональним</w:t>
      </w:r>
      <w:r w:rsidRPr="00B13EE8">
        <w:rPr>
          <w:lang w:val="en-US"/>
        </w:rPr>
        <w:t></w:t>
      </w:r>
      <w:r w:rsidRPr="00B13EE8">
        <w:rPr>
          <w:rFonts w:hint="eastAsia"/>
          <w:lang w:val="en-US"/>
        </w:rPr>
        <w:t>призначенням</w:t>
      </w:r>
      <w:r w:rsidRPr="00B13EE8">
        <w:rPr>
          <w:lang w:val="en-US"/>
        </w:rPr>
        <w:t></w:t>
      </w:r>
      <w:r w:rsidRPr="00B13EE8">
        <w:rPr>
          <w:lang w:val="en-US"/>
        </w:rPr>
        <w:t></w:t>
      </w:r>
      <w:r w:rsidRPr="00B13EE8">
        <w:rPr>
          <w:lang w:val="en-US"/>
        </w:rPr>
        <w:t></w:t>
      </w:r>
      <w:r w:rsidRPr="00B13EE8">
        <w:rPr>
          <w:rFonts w:hint="eastAsia"/>
          <w:lang w:val="en-US"/>
        </w:rPr>
        <w:t>а</w:t>
      </w:r>
      <w:r w:rsidRPr="00B13EE8">
        <w:rPr>
          <w:lang w:val="en-US"/>
        </w:rPr>
        <w:t></w:t>
      </w:r>
      <w:r w:rsidRPr="00B13EE8">
        <w:rPr>
          <w:lang w:val="en-US"/>
        </w:rPr>
        <w:t></w:t>
      </w:r>
      <w:r w:rsidRPr="00B13EE8">
        <w:rPr>
          <w:rFonts w:hint="eastAsia"/>
          <w:lang w:val="en-US"/>
        </w:rPr>
        <w:t>повноваження</w:t>
      </w:r>
      <w:r w:rsidRPr="00B13EE8">
        <w:rPr>
          <w:lang w:val="en-US"/>
        </w:rPr>
        <w:t></w:t>
      </w:r>
      <w:r w:rsidRPr="00B13EE8">
        <w:rPr>
          <w:rFonts w:hint="eastAsia"/>
          <w:lang w:val="en-US"/>
        </w:rPr>
        <w:t>у</w:t>
      </w:r>
      <w:r w:rsidRPr="00B13EE8">
        <w:rPr>
          <w:lang w:val="en-US"/>
        </w:rPr>
        <w:t></w:t>
      </w:r>
      <w:r w:rsidRPr="00B13EE8">
        <w:rPr>
          <w:rFonts w:hint="eastAsia"/>
          <w:lang w:val="en-US"/>
        </w:rPr>
        <w:t>сфері</w:t>
      </w:r>
      <w:r w:rsidRPr="00B13EE8">
        <w:rPr>
          <w:lang w:val="en-US"/>
        </w:rPr>
        <w:t></w:t>
      </w:r>
      <w:r w:rsidRPr="00B13EE8">
        <w:rPr>
          <w:rFonts w:hint="eastAsia"/>
          <w:lang w:val="en-US"/>
        </w:rPr>
        <w:t>формування</w:t>
      </w:r>
    </w:p>
    <w:p w:rsidR="00B13EE8" w:rsidRPr="00B13EE8" w:rsidRDefault="00B13EE8" w:rsidP="00B13EE8">
      <w:pPr>
        <w:rPr>
          <w:lang w:val="en-US"/>
        </w:rPr>
      </w:pPr>
      <w:r w:rsidRPr="00B13EE8">
        <w:rPr>
          <w:rFonts w:hint="eastAsia"/>
          <w:lang w:val="en-US"/>
        </w:rPr>
        <w:t>суддівського</w:t>
      </w:r>
      <w:r w:rsidRPr="00B13EE8">
        <w:rPr>
          <w:lang w:val="en-US"/>
        </w:rPr>
        <w:t></w:t>
      </w:r>
      <w:r w:rsidRPr="00B13EE8">
        <w:rPr>
          <w:rFonts w:hint="eastAsia"/>
          <w:lang w:val="en-US"/>
        </w:rPr>
        <w:t>корпусу</w:t>
      </w:r>
      <w:r w:rsidRPr="00B13EE8">
        <w:rPr>
          <w:lang w:val="en-US"/>
        </w:rPr>
        <w:t></w:t>
      </w:r>
      <w:r w:rsidRPr="00B13EE8">
        <w:rPr>
          <w:rFonts w:hint="eastAsia"/>
          <w:lang w:val="en-US"/>
        </w:rPr>
        <w:t>та</w:t>
      </w:r>
      <w:r w:rsidRPr="00B13EE8">
        <w:rPr>
          <w:lang w:val="en-US"/>
        </w:rPr>
        <w:t></w:t>
      </w:r>
      <w:r w:rsidRPr="00B13EE8">
        <w:rPr>
          <w:rFonts w:hint="eastAsia"/>
          <w:lang w:val="en-US"/>
        </w:rPr>
        <w:t>кар’єри</w:t>
      </w:r>
      <w:r w:rsidRPr="00B13EE8">
        <w:rPr>
          <w:lang w:val="en-US"/>
        </w:rPr>
        <w:t></w:t>
      </w:r>
      <w:r w:rsidRPr="00B13EE8">
        <w:rPr>
          <w:rFonts w:hint="eastAsia"/>
          <w:lang w:val="en-US"/>
        </w:rPr>
        <w:t>суддів</w:t>
      </w:r>
      <w:r w:rsidRPr="00B13EE8">
        <w:rPr>
          <w:lang w:val="en-US"/>
        </w:rPr>
        <w:t></w:t>
      </w:r>
      <w:r w:rsidRPr="00B13EE8">
        <w:rPr>
          <w:rFonts w:hint="eastAsia"/>
          <w:lang w:val="en-US"/>
        </w:rPr>
        <w:t>–</w:t>
      </w:r>
      <w:r w:rsidRPr="00B13EE8">
        <w:rPr>
          <w:lang w:val="en-US"/>
        </w:rPr>
        <w:t></w:t>
      </w:r>
      <w:r w:rsidRPr="00B13EE8">
        <w:rPr>
          <w:rFonts w:hint="eastAsia"/>
          <w:lang w:val="en-US"/>
        </w:rPr>
        <w:t>участь</w:t>
      </w:r>
      <w:r w:rsidRPr="00B13EE8">
        <w:rPr>
          <w:lang w:val="en-US"/>
        </w:rPr>
        <w:t></w:t>
      </w:r>
      <w:r w:rsidRPr="00B13EE8">
        <w:rPr>
          <w:rFonts w:hint="eastAsia"/>
          <w:lang w:val="en-US"/>
        </w:rPr>
        <w:t>у</w:t>
      </w:r>
      <w:r w:rsidRPr="00B13EE8">
        <w:rPr>
          <w:lang w:val="en-US"/>
        </w:rPr>
        <w:t></w:t>
      </w:r>
      <w:r w:rsidRPr="00B13EE8">
        <w:rPr>
          <w:rFonts w:hint="eastAsia"/>
          <w:lang w:val="en-US"/>
        </w:rPr>
        <w:t>формуванні</w:t>
      </w:r>
      <w:r w:rsidRPr="00B13EE8">
        <w:rPr>
          <w:lang w:val="en-US"/>
        </w:rPr>
        <w:t></w:t>
      </w:r>
      <w:r w:rsidRPr="00B13EE8">
        <w:rPr>
          <w:rFonts w:hint="eastAsia"/>
          <w:lang w:val="en-US"/>
        </w:rPr>
        <w:t>суддівського</w:t>
      </w:r>
      <w:r w:rsidRPr="00B13EE8">
        <w:rPr>
          <w:lang w:val="en-US"/>
        </w:rPr>
        <w:t></w:t>
      </w:r>
      <w:r w:rsidRPr="00B13EE8">
        <w:rPr>
          <w:rFonts w:hint="eastAsia"/>
          <w:lang w:val="en-US"/>
        </w:rPr>
        <w:t>корпусу</w:t>
      </w:r>
      <w:r w:rsidRPr="00B13EE8">
        <w:rPr>
          <w:lang w:val="en-US"/>
        </w:rPr>
        <w:t></w:t>
      </w:r>
    </w:p>
    <w:p w:rsidR="00B13EE8" w:rsidRPr="00B13EE8" w:rsidRDefault="00B13EE8" w:rsidP="00B13EE8">
      <w:pPr>
        <w:rPr>
          <w:lang w:val="en-US"/>
        </w:rPr>
      </w:pPr>
      <w:r w:rsidRPr="00B13EE8">
        <w:rPr>
          <w:rFonts w:hint="eastAsia"/>
          <w:lang w:val="en-US"/>
        </w:rPr>
        <w:t>ухвалення</w:t>
      </w:r>
      <w:r w:rsidRPr="00B13EE8">
        <w:rPr>
          <w:lang w:val="en-US"/>
        </w:rPr>
        <w:t></w:t>
      </w:r>
      <w:r w:rsidRPr="00B13EE8">
        <w:rPr>
          <w:rFonts w:hint="eastAsia"/>
          <w:lang w:val="en-US"/>
        </w:rPr>
        <w:t>рішення</w:t>
      </w:r>
      <w:r w:rsidRPr="00B13EE8">
        <w:rPr>
          <w:lang w:val="en-US"/>
        </w:rPr>
        <w:t></w:t>
      </w:r>
      <w:r w:rsidRPr="00B13EE8">
        <w:rPr>
          <w:rFonts w:hint="eastAsia"/>
          <w:lang w:val="en-US"/>
        </w:rPr>
        <w:t>про</w:t>
      </w:r>
      <w:r w:rsidRPr="00B13EE8">
        <w:rPr>
          <w:lang w:val="en-US"/>
        </w:rPr>
        <w:t></w:t>
      </w:r>
      <w:r w:rsidRPr="00B13EE8">
        <w:rPr>
          <w:rFonts w:hint="eastAsia"/>
          <w:lang w:val="en-US"/>
        </w:rPr>
        <w:t>переведення</w:t>
      </w:r>
      <w:r w:rsidRPr="00B13EE8">
        <w:rPr>
          <w:lang w:val="en-US"/>
        </w:rPr>
        <w:t></w:t>
      </w:r>
      <w:r w:rsidRPr="00B13EE8">
        <w:rPr>
          <w:rFonts w:hint="eastAsia"/>
          <w:lang w:val="en-US"/>
        </w:rPr>
        <w:t>судді</w:t>
      </w:r>
      <w:r w:rsidRPr="00B13EE8">
        <w:rPr>
          <w:lang w:val="en-US"/>
        </w:rPr>
        <w:t></w:t>
      </w:r>
      <w:r w:rsidRPr="00B13EE8">
        <w:rPr>
          <w:rFonts w:hint="eastAsia"/>
          <w:lang w:val="en-US"/>
        </w:rPr>
        <w:t>з</w:t>
      </w:r>
      <w:r w:rsidRPr="00B13EE8">
        <w:rPr>
          <w:lang w:val="en-US"/>
        </w:rPr>
        <w:t></w:t>
      </w:r>
      <w:r w:rsidRPr="00B13EE8">
        <w:rPr>
          <w:rFonts w:hint="eastAsia"/>
          <w:lang w:val="en-US"/>
        </w:rPr>
        <w:t>одного</w:t>
      </w:r>
      <w:r w:rsidRPr="00B13EE8">
        <w:rPr>
          <w:lang w:val="en-US"/>
        </w:rPr>
        <w:t></w:t>
      </w:r>
      <w:r w:rsidRPr="00B13EE8">
        <w:rPr>
          <w:rFonts w:hint="eastAsia"/>
          <w:lang w:val="en-US"/>
        </w:rPr>
        <w:t>суду</w:t>
      </w:r>
      <w:r w:rsidRPr="00B13EE8">
        <w:rPr>
          <w:lang w:val="en-US"/>
        </w:rPr>
        <w:t></w:t>
      </w:r>
      <w:r w:rsidRPr="00B13EE8">
        <w:rPr>
          <w:rFonts w:hint="eastAsia"/>
          <w:lang w:val="en-US"/>
        </w:rPr>
        <w:t>до</w:t>
      </w:r>
      <w:r w:rsidRPr="00B13EE8">
        <w:rPr>
          <w:lang w:val="en-US"/>
        </w:rPr>
        <w:t></w:t>
      </w:r>
      <w:r w:rsidRPr="00B13EE8">
        <w:rPr>
          <w:rFonts w:hint="eastAsia"/>
          <w:lang w:val="en-US"/>
        </w:rPr>
        <w:t>іншого</w:t>
      </w:r>
      <w:r w:rsidRPr="00B13EE8">
        <w:rPr>
          <w:lang w:val="en-US"/>
        </w:rPr>
        <w:t></w:t>
      </w:r>
      <w:r w:rsidRPr="00B13EE8">
        <w:rPr>
          <w:lang w:val="en-US"/>
        </w:rPr>
        <w:t></w:t>
      </w:r>
      <w:r w:rsidRPr="00B13EE8">
        <w:rPr>
          <w:rFonts w:hint="eastAsia"/>
          <w:lang w:val="en-US"/>
        </w:rPr>
        <w:t>ухвалення</w:t>
      </w:r>
    </w:p>
    <w:p w:rsidR="00B13EE8" w:rsidRPr="00B13EE8" w:rsidRDefault="00B13EE8" w:rsidP="00B13EE8">
      <w:pPr>
        <w:rPr>
          <w:lang w:val="en-US"/>
        </w:rPr>
      </w:pPr>
      <w:r w:rsidRPr="00B13EE8">
        <w:rPr>
          <w:rFonts w:hint="eastAsia"/>
          <w:lang w:val="en-US"/>
        </w:rPr>
        <w:t>рішення</w:t>
      </w:r>
      <w:r w:rsidRPr="00B13EE8">
        <w:rPr>
          <w:lang w:val="en-US"/>
        </w:rPr>
        <w:t></w:t>
      </w:r>
      <w:r w:rsidRPr="00B13EE8">
        <w:rPr>
          <w:rFonts w:hint="eastAsia"/>
          <w:lang w:val="en-US"/>
        </w:rPr>
        <w:t>про</w:t>
      </w:r>
      <w:r w:rsidRPr="00B13EE8">
        <w:rPr>
          <w:lang w:val="en-US"/>
        </w:rPr>
        <w:t></w:t>
      </w:r>
      <w:r w:rsidRPr="00B13EE8">
        <w:rPr>
          <w:rFonts w:hint="eastAsia"/>
          <w:lang w:val="en-US"/>
        </w:rPr>
        <w:t>тимчасове</w:t>
      </w:r>
      <w:r w:rsidRPr="00B13EE8">
        <w:rPr>
          <w:lang w:val="en-US"/>
        </w:rPr>
        <w:t></w:t>
      </w:r>
      <w:r w:rsidRPr="00B13EE8">
        <w:rPr>
          <w:rFonts w:hint="eastAsia"/>
          <w:lang w:val="en-US"/>
        </w:rPr>
        <w:t>відсторонення</w:t>
      </w:r>
      <w:r w:rsidRPr="00B13EE8">
        <w:rPr>
          <w:lang w:val="en-US"/>
        </w:rPr>
        <w:t></w:t>
      </w:r>
      <w:r w:rsidRPr="00B13EE8">
        <w:rPr>
          <w:rFonts w:hint="eastAsia"/>
          <w:lang w:val="en-US"/>
        </w:rPr>
        <w:t>судді</w:t>
      </w:r>
      <w:r w:rsidRPr="00B13EE8">
        <w:rPr>
          <w:lang w:val="en-US"/>
        </w:rPr>
        <w:t></w:t>
      </w:r>
      <w:r w:rsidRPr="00B13EE8">
        <w:rPr>
          <w:rFonts w:hint="eastAsia"/>
          <w:lang w:val="en-US"/>
        </w:rPr>
        <w:t>від</w:t>
      </w:r>
      <w:r w:rsidRPr="00B13EE8">
        <w:rPr>
          <w:lang w:val="en-US"/>
        </w:rPr>
        <w:t></w:t>
      </w:r>
      <w:r w:rsidRPr="00B13EE8">
        <w:rPr>
          <w:rFonts w:hint="eastAsia"/>
          <w:lang w:val="en-US"/>
        </w:rPr>
        <w:t>здійснення</w:t>
      </w:r>
      <w:r w:rsidRPr="00B13EE8">
        <w:rPr>
          <w:lang w:val="en-US"/>
        </w:rPr>
        <w:t></w:t>
      </w:r>
      <w:r w:rsidRPr="00B13EE8">
        <w:rPr>
          <w:rFonts w:hint="eastAsia"/>
          <w:lang w:val="en-US"/>
        </w:rPr>
        <w:t>правосуддя</w:t>
      </w:r>
      <w:r w:rsidRPr="00B13EE8">
        <w:rPr>
          <w:lang w:val="en-US"/>
        </w:rPr>
        <w:t></w:t>
      </w:r>
      <w:r w:rsidRPr="00B13EE8">
        <w:rPr>
          <w:lang w:val="en-US"/>
        </w:rPr>
        <w:t></w:t>
      </w:r>
      <w:r w:rsidRPr="00B13EE8">
        <w:rPr>
          <w:rFonts w:hint="eastAsia"/>
          <w:lang w:val="en-US"/>
        </w:rPr>
        <w:t>ухвалення</w:t>
      </w:r>
    </w:p>
    <w:p w:rsidR="00B13EE8" w:rsidRPr="00B13EE8" w:rsidRDefault="00B13EE8" w:rsidP="00B13EE8">
      <w:pPr>
        <w:rPr>
          <w:lang w:val="en-US"/>
        </w:rPr>
      </w:pPr>
      <w:r w:rsidRPr="00B13EE8">
        <w:rPr>
          <w:rFonts w:hint="eastAsia"/>
          <w:lang w:val="en-US"/>
        </w:rPr>
        <w:t>рішення</w:t>
      </w:r>
      <w:r w:rsidRPr="00B13EE8">
        <w:rPr>
          <w:lang w:val="en-US"/>
        </w:rPr>
        <w:t></w:t>
      </w:r>
      <w:r w:rsidRPr="00B13EE8">
        <w:rPr>
          <w:rFonts w:hint="eastAsia"/>
          <w:lang w:val="en-US"/>
        </w:rPr>
        <w:t>про</w:t>
      </w:r>
      <w:r w:rsidRPr="00B13EE8">
        <w:rPr>
          <w:lang w:val="en-US"/>
        </w:rPr>
        <w:t></w:t>
      </w:r>
      <w:r w:rsidRPr="00B13EE8">
        <w:rPr>
          <w:rFonts w:hint="eastAsia"/>
          <w:lang w:val="en-US"/>
        </w:rPr>
        <w:t>звільнення</w:t>
      </w:r>
      <w:r w:rsidRPr="00B13EE8">
        <w:rPr>
          <w:lang w:val="en-US"/>
        </w:rPr>
        <w:t></w:t>
      </w:r>
      <w:r w:rsidRPr="00B13EE8">
        <w:rPr>
          <w:rFonts w:hint="eastAsia"/>
          <w:lang w:val="en-US"/>
        </w:rPr>
        <w:t>судді</w:t>
      </w:r>
      <w:r w:rsidRPr="00B13EE8">
        <w:rPr>
          <w:lang w:val="en-US"/>
        </w:rPr>
        <w:t></w:t>
      </w:r>
      <w:r w:rsidRPr="00B13EE8">
        <w:rPr>
          <w:rFonts w:hint="eastAsia"/>
          <w:lang w:val="en-US"/>
        </w:rPr>
        <w:t>з</w:t>
      </w:r>
      <w:r w:rsidRPr="00B13EE8">
        <w:rPr>
          <w:lang w:val="en-US"/>
        </w:rPr>
        <w:t></w:t>
      </w:r>
      <w:r w:rsidRPr="00B13EE8">
        <w:rPr>
          <w:rFonts w:hint="eastAsia"/>
          <w:lang w:val="en-US"/>
        </w:rPr>
        <w:t>посади</w:t>
      </w:r>
      <w:r w:rsidRPr="00B13EE8">
        <w:rPr>
          <w:lang w:val="en-US"/>
        </w:rPr>
        <w:t></w:t>
      </w:r>
      <w:r w:rsidRPr="00B13EE8">
        <w:rPr>
          <w:lang w:val="en-US"/>
        </w:rPr>
        <w:t></w:t>
      </w:r>
      <w:r w:rsidRPr="00B13EE8">
        <w:rPr>
          <w:lang w:val="en-US"/>
        </w:rPr>
        <w:t></w:t>
      </w:r>
      <w:r w:rsidRPr="00B13EE8">
        <w:rPr>
          <w:rFonts w:hint="eastAsia"/>
          <w:lang w:val="en-US"/>
        </w:rPr>
        <w:t>б</w:t>
      </w:r>
      <w:r w:rsidRPr="00B13EE8">
        <w:rPr>
          <w:lang w:val="en-US"/>
        </w:rPr>
        <w:t></w:t>
      </w:r>
      <w:r w:rsidRPr="00B13EE8">
        <w:rPr>
          <w:lang w:val="en-US"/>
        </w:rPr>
        <w:t></w:t>
      </w:r>
      <w:r w:rsidRPr="00B13EE8">
        <w:rPr>
          <w:rFonts w:hint="eastAsia"/>
          <w:lang w:val="en-US"/>
        </w:rPr>
        <w:t>повноваження</w:t>
      </w:r>
      <w:r w:rsidRPr="00B13EE8">
        <w:rPr>
          <w:lang w:val="en-US"/>
        </w:rPr>
        <w:t></w:t>
      </w:r>
      <w:r w:rsidRPr="00B13EE8">
        <w:rPr>
          <w:rFonts w:hint="eastAsia"/>
          <w:lang w:val="en-US"/>
        </w:rPr>
        <w:t>щодо</w:t>
      </w:r>
      <w:r w:rsidRPr="00B13EE8">
        <w:rPr>
          <w:lang w:val="en-US"/>
        </w:rPr>
        <w:t></w:t>
      </w:r>
      <w:r w:rsidRPr="00B13EE8">
        <w:rPr>
          <w:rFonts w:hint="eastAsia"/>
          <w:lang w:val="en-US"/>
        </w:rPr>
        <w:t>притягнення</w:t>
      </w:r>
      <w:r w:rsidRPr="00B13EE8">
        <w:rPr>
          <w:lang w:val="en-US"/>
        </w:rPr>
        <w:t></w:t>
      </w:r>
      <w:r w:rsidRPr="00B13EE8">
        <w:rPr>
          <w:rFonts w:hint="eastAsia"/>
          <w:lang w:val="en-US"/>
        </w:rPr>
        <w:t>суддів</w:t>
      </w:r>
    </w:p>
    <w:p w:rsidR="00B13EE8" w:rsidRPr="00B13EE8" w:rsidRDefault="00B13EE8" w:rsidP="00B13EE8">
      <w:pPr>
        <w:rPr>
          <w:lang w:val="en-US"/>
        </w:rPr>
      </w:pPr>
      <w:r w:rsidRPr="00B13EE8">
        <w:rPr>
          <w:rFonts w:hint="eastAsia"/>
          <w:lang w:val="en-US"/>
        </w:rPr>
        <w:t>та</w:t>
      </w:r>
      <w:r w:rsidRPr="00B13EE8">
        <w:rPr>
          <w:lang w:val="en-US"/>
        </w:rPr>
        <w:t></w:t>
      </w:r>
      <w:r w:rsidRPr="00B13EE8">
        <w:rPr>
          <w:rFonts w:hint="eastAsia"/>
          <w:lang w:val="en-US"/>
        </w:rPr>
        <w:t>прокурорів</w:t>
      </w:r>
      <w:r w:rsidRPr="00B13EE8">
        <w:rPr>
          <w:lang w:val="en-US"/>
        </w:rPr>
        <w:t></w:t>
      </w:r>
      <w:r w:rsidRPr="00B13EE8">
        <w:rPr>
          <w:rFonts w:hint="eastAsia"/>
          <w:lang w:val="en-US"/>
        </w:rPr>
        <w:t>до</w:t>
      </w:r>
      <w:r w:rsidRPr="00B13EE8">
        <w:rPr>
          <w:lang w:val="en-US"/>
        </w:rPr>
        <w:t></w:t>
      </w:r>
      <w:r w:rsidRPr="00B13EE8">
        <w:rPr>
          <w:rFonts w:hint="eastAsia"/>
          <w:lang w:val="en-US"/>
        </w:rPr>
        <w:t>відповідальності</w:t>
      </w:r>
      <w:r w:rsidRPr="00B13EE8">
        <w:rPr>
          <w:lang w:val="en-US"/>
        </w:rPr>
        <w:t></w:t>
      </w:r>
      <w:r w:rsidRPr="00B13EE8">
        <w:rPr>
          <w:rFonts w:hint="eastAsia"/>
          <w:lang w:val="en-US"/>
        </w:rPr>
        <w:t>–</w:t>
      </w:r>
      <w:r w:rsidRPr="00B13EE8">
        <w:rPr>
          <w:lang w:val="en-US"/>
        </w:rPr>
        <w:t></w:t>
      </w:r>
      <w:r w:rsidRPr="00B13EE8">
        <w:rPr>
          <w:rFonts w:hint="eastAsia"/>
          <w:lang w:val="en-US"/>
        </w:rPr>
        <w:t>здійснення</w:t>
      </w:r>
      <w:r w:rsidRPr="00B13EE8">
        <w:rPr>
          <w:lang w:val="en-US"/>
        </w:rPr>
        <w:t></w:t>
      </w:r>
      <w:r w:rsidRPr="00B13EE8">
        <w:rPr>
          <w:rFonts w:hint="eastAsia"/>
          <w:lang w:val="en-US"/>
        </w:rPr>
        <w:t>дисциплінарного</w:t>
      </w:r>
      <w:r w:rsidRPr="00B13EE8">
        <w:rPr>
          <w:lang w:val="en-US"/>
        </w:rPr>
        <w:t></w:t>
      </w:r>
      <w:r w:rsidRPr="00B13EE8">
        <w:rPr>
          <w:rFonts w:hint="eastAsia"/>
          <w:lang w:val="en-US"/>
        </w:rPr>
        <w:t>провадження</w:t>
      </w:r>
      <w:r w:rsidRPr="00B13EE8">
        <w:rPr>
          <w:lang w:val="en-US"/>
        </w:rPr>
        <w:t></w:t>
      </w:r>
      <w:r w:rsidRPr="00B13EE8">
        <w:rPr>
          <w:rFonts w:hint="eastAsia"/>
          <w:lang w:val="en-US"/>
        </w:rPr>
        <w:t>щодо</w:t>
      </w:r>
    </w:p>
    <w:p w:rsidR="00B13EE8" w:rsidRPr="00B13EE8" w:rsidRDefault="00B13EE8" w:rsidP="00B13EE8">
      <w:pPr>
        <w:rPr>
          <w:lang w:val="en-US"/>
        </w:rPr>
      </w:pPr>
      <w:r w:rsidRPr="00B13EE8">
        <w:rPr>
          <w:rFonts w:hint="eastAsia"/>
          <w:lang w:val="en-US"/>
        </w:rPr>
        <w:t>суддів</w:t>
      </w:r>
      <w:r w:rsidRPr="00B13EE8">
        <w:rPr>
          <w:lang w:val="en-US"/>
        </w:rPr>
        <w:t></w:t>
      </w:r>
      <w:r w:rsidRPr="00B13EE8">
        <w:rPr>
          <w:rFonts w:hint="eastAsia"/>
          <w:lang w:val="en-US"/>
        </w:rPr>
        <w:t>або</w:t>
      </w:r>
      <w:r w:rsidRPr="00B13EE8">
        <w:rPr>
          <w:lang w:val="en-US"/>
        </w:rPr>
        <w:t></w:t>
      </w:r>
      <w:r w:rsidRPr="00B13EE8">
        <w:rPr>
          <w:rFonts w:hint="eastAsia"/>
          <w:lang w:val="en-US"/>
        </w:rPr>
        <w:t>прокурорів</w:t>
      </w:r>
      <w:r w:rsidRPr="00B13EE8">
        <w:rPr>
          <w:lang w:val="en-US"/>
        </w:rPr>
        <w:t></w:t>
      </w:r>
      <w:r w:rsidRPr="00B13EE8">
        <w:rPr>
          <w:lang w:val="en-US"/>
        </w:rPr>
        <w:t></w:t>
      </w:r>
      <w:r w:rsidRPr="00B13EE8">
        <w:rPr>
          <w:rFonts w:hint="eastAsia"/>
          <w:lang w:val="en-US"/>
        </w:rPr>
        <w:t>надання</w:t>
      </w:r>
      <w:r w:rsidRPr="00B13EE8">
        <w:rPr>
          <w:lang w:val="en-US"/>
        </w:rPr>
        <w:t></w:t>
      </w:r>
      <w:r w:rsidRPr="00B13EE8">
        <w:rPr>
          <w:rFonts w:hint="eastAsia"/>
          <w:lang w:val="en-US"/>
        </w:rPr>
        <w:t>згоди</w:t>
      </w:r>
      <w:r w:rsidRPr="00B13EE8">
        <w:rPr>
          <w:lang w:val="en-US"/>
        </w:rPr>
        <w:t></w:t>
      </w:r>
      <w:r w:rsidRPr="00B13EE8">
        <w:rPr>
          <w:rFonts w:hint="eastAsia"/>
          <w:lang w:val="en-US"/>
        </w:rPr>
        <w:t>на</w:t>
      </w:r>
      <w:r w:rsidRPr="00B13EE8">
        <w:rPr>
          <w:lang w:val="en-US"/>
        </w:rPr>
        <w:t></w:t>
      </w:r>
      <w:r w:rsidRPr="00B13EE8">
        <w:rPr>
          <w:rFonts w:hint="eastAsia"/>
          <w:lang w:val="en-US"/>
        </w:rPr>
        <w:t>затримання</w:t>
      </w:r>
      <w:r w:rsidRPr="00B13EE8">
        <w:rPr>
          <w:lang w:val="en-US"/>
        </w:rPr>
        <w:t></w:t>
      </w:r>
      <w:r w:rsidRPr="00B13EE8">
        <w:rPr>
          <w:rFonts w:hint="eastAsia"/>
          <w:lang w:val="en-US"/>
        </w:rPr>
        <w:t>судді</w:t>
      </w:r>
      <w:r w:rsidRPr="00B13EE8">
        <w:rPr>
          <w:lang w:val="en-US"/>
        </w:rPr>
        <w:t></w:t>
      </w:r>
      <w:r w:rsidRPr="00B13EE8">
        <w:rPr>
          <w:rFonts w:hint="eastAsia"/>
          <w:lang w:val="en-US"/>
        </w:rPr>
        <w:t>чи</w:t>
      </w:r>
      <w:r w:rsidRPr="00B13EE8">
        <w:rPr>
          <w:lang w:val="en-US"/>
        </w:rPr>
        <w:t></w:t>
      </w:r>
      <w:r w:rsidRPr="00B13EE8">
        <w:rPr>
          <w:rFonts w:hint="eastAsia"/>
          <w:lang w:val="en-US"/>
        </w:rPr>
        <w:t>утримання</w:t>
      </w:r>
      <w:r w:rsidRPr="00B13EE8">
        <w:rPr>
          <w:lang w:val="en-US"/>
        </w:rPr>
        <w:t></w:t>
      </w:r>
      <w:r w:rsidRPr="00B13EE8">
        <w:rPr>
          <w:rFonts w:hint="eastAsia"/>
          <w:lang w:val="en-US"/>
        </w:rPr>
        <w:t>його</w:t>
      </w:r>
      <w:r w:rsidRPr="00B13EE8">
        <w:rPr>
          <w:lang w:val="en-US"/>
        </w:rPr>
        <w:t></w:t>
      </w:r>
      <w:r w:rsidRPr="00B13EE8">
        <w:rPr>
          <w:rFonts w:hint="eastAsia"/>
          <w:lang w:val="en-US"/>
        </w:rPr>
        <w:t>під</w:t>
      </w:r>
    </w:p>
    <w:p w:rsidR="00B13EE8" w:rsidRPr="00B13EE8" w:rsidRDefault="00B13EE8" w:rsidP="00B13EE8">
      <w:pPr>
        <w:rPr>
          <w:lang w:val="en-US"/>
        </w:rPr>
      </w:pPr>
      <w:r w:rsidRPr="00B13EE8">
        <w:rPr>
          <w:rFonts w:hint="eastAsia"/>
          <w:lang w:val="en-US"/>
        </w:rPr>
        <w:t>вартою</w:t>
      </w:r>
      <w:r w:rsidRPr="00B13EE8">
        <w:rPr>
          <w:lang w:val="en-US"/>
        </w:rPr>
        <w:t></w:t>
      </w:r>
      <w:r w:rsidRPr="00B13EE8">
        <w:rPr>
          <w:rFonts w:hint="eastAsia"/>
          <w:lang w:val="en-US"/>
        </w:rPr>
        <w:t>чи</w:t>
      </w:r>
      <w:r w:rsidRPr="00B13EE8">
        <w:rPr>
          <w:lang w:val="en-US"/>
        </w:rPr>
        <w:t></w:t>
      </w:r>
      <w:r w:rsidRPr="00B13EE8">
        <w:rPr>
          <w:rFonts w:hint="eastAsia"/>
          <w:lang w:val="en-US"/>
        </w:rPr>
        <w:t>арештом</w:t>
      </w:r>
      <w:r w:rsidRPr="00B13EE8">
        <w:rPr>
          <w:lang w:val="en-US"/>
        </w:rPr>
        <w:t></w:t>
      </w:r>
      <w:r w:rsidRPr="00B13EE8">
        <w:rPr>
          <w:lang w:val="en-US"/>
        </w:rPr>
        <w:t></w:t>
      </w:r>
      <w:r w:rsidRPr="00B13EE8">
        <w:rPr>
          <w:rFonts w:hint="eastAsia"/>
          <w:lang w:val="en-US"/>
        </w:rPr>
        <w:t>ухвалення</w:t>
      </w:r>
      <w:r w:rsidRPr="00B13EE8">
        <w:rPr>
          <w:lang w:val="en-US"/>
        </w:rPr>
        <w:t></w:t>
      </w:r>
      <w:r w:rsidRPr="00B13EE8">
        <w:rPr>
          <w:rFonts w:hint="eastAsia"/>
          <w:lang w:val="en-US"/>
        </w:rPr>
        <w:t>рішення</w:t>
      </w:r>
      <w:r w:rsidRPr="00B13EE8">
        <w:rPr>
          <w:lang w:val="en-US"/>
        </w:rPr>
        <w:t></w:t>
      </w:r>
      <w:r w:rsidRPr="00B13EE8">
        <w:rPr>
          <w:rFonts w:hint="eastAsia"/>
          <w:lang w:val="en-US"/>
        </w:rPr>
        <w:t>про</w:t>
      </w:r>
      <w:r w:rsidRPr="00B13EE8">
        <w:rPr>
          <w:lang w:val="en-US"/>
        </w:rPr>
        <w:t></w:t>
      </w:r>
      <w:r w:rsidRPr="00B13EE8">
        <w:rPr>
          <w:rFonts w:hint="eastAsia"/>
          <w:lang w:val="en-US"/>
        </w:rPr>
        <w:t>тимчасове</w:t>
      </w:r>
      <w:r w:rsidRPr="00B13EE8">
        <w:rPr>
          <w:lang w:val="en-US"/>
        </w:rPr>
        <w:t></w:t>
      </w:r>
      <w:r w:rsidRPr="00B13EE8">
        <w:rPr>
          <w:rFonts w:hint="eastAsia"/>
          <w:lang w:val="en-US"/>
        </w:rPr>
        <w:t>відсторонення</w:t>
      </w:r>
      <w:r w:rsidRPr="00B13EE8">
        <w:rPr>
          <w:lang w:val="en-US"/>
        </w:rPr>
        <w:t></w:t>
      </w:r>
      <w:r w:rsidRPr="00B13EE8">
        <w:rPr>
          <w:rFonts w:hint="eastAsia"/>
          <w:lang w:val="en-US"/>
        </w:rPr>
        <w:t>судді</w:t>
      </w:r>
      <w:r w:rsidRPr="00B13EE8">
        <w:rPr>
          <w:lang w:val="en-US"/>
        </w:rPr>
        <w:t></w:t>
      </w:r>
      <w:r w:rsidRPr="00B13EE8">
        <w:rPr>
          <w:rFonts w:hint="eastAsia"/>
          <w:lang w:val="en-US"/>
        </w:rPr>
        <w:t>від</w:t>
      </w:r>
    </w:p>
    <w:p w:rsidR="00B13EE8" w:rsidRPr="00B13EE8" w:rsidRDefault="00B13EE8" w:rsidP="00B13EE8">
      <w:pPr>
        <w:rPr>
          <w:lang w:val="en-US"/>
        </w:rPr>
      </w:pPr>
      <w:r w:rsidRPr="00B13EE8">
        <w:rPr>
          <w:rFonts w:hint="eastAsia"/>
          <w:lang w:val="en-US"/>
        </w:rPr>
        <w:t>здійснення</w:t>
      </w:r>
      <w:r w:rsidRPr="00B13EE8">
        <w:rPr>
          <w:lang w:val="en-US"/>
        </w:rPr>
        <w:t></w:t>
      </w:r>
      <w:r w:rsidRPr="00B13EE8">
        <w:rPr>
          <w:rFonts w:hint="eastAsia"/>
          <w:lang w:val="en-US"/>
        </w:rPr>
        <w:t>правосуддя</w:t>
      </w:r>
      <w:r w:rsidRPr="00B13EE8">
        <w:rPr>
          <w:lang w:val="en-US"/>
        </w:rPr>
        <w:t></w:t>
      </w:r>
      <w:r w:rsidRPr="00B13EE8">
        <w:rPr>
          <w:lang w:val="en-US"/>
        </w:rPr>
        <w:t></w:t>
      </w:r>
      <w:r w:rsidRPr="00B13EE8">
        <w:rPr>
          <w:lang w:val="en-US"/>
        </w:rPr>
        <w:t></w:t>
      </w:r>
      <w:r w:rsidRPr="00B13EE8">
        <w:rPr>
          <w:rFonts w:hint="eastAsia"/>
          <w:lang w:val="en-US"/>
        </w:rPr>
        <w:t>в</w:t>
      </w:r>
      <w:r w:rsidRPr="00B13EE8">
        <w:rPr>
          <w:lang w:val="en-US"/>
        </w:rPr>
        <w:t></w:t>
      </w:r>
      <w:r w:rsidRPr="00B13EE8">
        <w:rPr>
          <w:lang w:val="en-US"/>
        </w:rPr>
        <w:t></w:t>
      </w:r>
      <w:r w:rsidRPr="00B13EE8">
        <w:rPr>
          <w:rFonts w:hint="eastAsia"/>
          <w:lang w:val="en-US"/>
        </w:rPr>
        <w:t>повноваження</w:t>
      </w:r>
      <w:r w:rsidRPr="00B13EE8">
        <w:rPr>
          <w:lang w:val="en-US"/>
        </w:rPr>
        <w:t></w:t>
      </w:r>
      <w:r w:rsidRPr="00B13EE8">
        <w:rPr>
          <w:rFonts w:hint="eastAsia"/>
          <w:lang w:val="en-US"/>
        </w:rPr>
        <w:t>щодо</w:t>
      </w:r>
      <w:r w:rsidRPr="00B13EE8">
        <w:rPr>
          <w:lang w:val="en-US"/>
        </w:rPr>
        <w:t></w:t>
      </w:r>
      <w:r w:rsidRPr="00B13EE8">
        <w:rPr>
          <w:rFonts w:hint="eastAsia"/>
          <w:lang w:val="en-US"/>
        </w:rPr>
        <w:t>забезпечення</w:t>
      </w:r>
      <w:r w:rsidRPr="00B13EE8">
        <w:rPr>
          <w:lang w:val="en-US"/>
        </w:rPr>
        <w:t></w:t>
      </w:r>
      <w:r w:rsidRPr="00B13EE8">
        <w:rPr>
          <w:rFonts w:hint="eastAsia"/>
          <w:lang w:val="en-US"/>
        </w:rPr>
        <w:t>незалежності</w:t>
      </w:r>
      <w:r w:rsidRPr="00B13EE8">
        <w:rPr>
          <w:lang w:val="en-US"/>
        </w:rPr>
        <w:t></w:t>
      </w:r>
      <w:r w:rsidRPr="00B13EE8">
        <w:rPr>
          <w:rFonts w:hint="eastAsia"/>
          <w:lang w:val="en-US"/>
        </w:rPr>
        <w:t>суддів</w:t>
      </w:r>
      <w:r w:rsidRPr="00B13EE8">
        <w:rPr>
          <w:lang w:val="en-US"/>
        </w:rPr>
        <w:t></w:t>
      </w:r>
      <w:r w:rsidRPr="00B13EE8">
        <w:rPr>
          <w:rFonts w:hint="eastAsia"/>
          <w:lang w:val="en-US"/>
        </w:rPr>
        <w:t>та</w:t>
      </w:r>
    </w:p>
    <w:p w:rsidR="00B13EE8" w:rsidRPr="00B13EE8" w:rsidRDefault="00B13EE8" w:rsidP="00B13EE8">
      <w:pPr>
        <w:rPr>
          <w:lang w:val="en-US"/>
        </w:rPr>
      </w:pPr>
      <w:r w:rsidRPr="00B13EE8">
        <w:rPr>
          <w:rFonts w:hint="eastAsia"/>
          <w:lang w:val="en-US"/>
        </w:rPr>
        <w:t>авторитету</w:t>
      </w:r>
      <w:r w:rsidRPr="00B13EE8">
        <w:rPr>
          <w:lang w:val="en-US"/>
        </w:rPr>
        <w:t></w:t>
      </w:r>
      <w:r w:rsidRPr="00B13EE8">
        <w:rPr>
          <w:rFonts w:hint="eastAsia"/>
          <w:lang w:val="en-US"/>
        </w:rPr>
        <w:t>правосуддя</w:t>
      </w:r>
      <w:r w:rsidRPr="00B13EE8">
        <w:rPr>
          <w:lang w:val="en-US"/>
        </w:rPr>
        <w:t></w:t>
      </w:r>
      <w:r w:rsidRPr="00B13EE8">
        <w:rPr>
          <w:rFonts w:hint="eastAsia"/>
          <w:lang w:val="en-US"/>
        </w:rPr>
        <w:t>–</w:t>
      </w:r>
      <w:r w:rsidRPr="00B13EE8">
        <w:rPr>
          <w:lang w:val="en-US"/>
        </w:rPr>
        <w:t></w:t>
      </w:r>
      <w:r w:rsidRPr="00B13EE8">
        <w:rPr>
          <w:rFonts w:hint="eastAsia"/>
          <w:lang w:val="en-US"/>
        </w:rPr>
        <w:t>ухвалення</w:t>
      </w:r>
      <w:r w:rsidRPr="00B13EE8">
        <w:rPr>
          <w:lang w:val="en-US"/>
        </w:rPr>
        <w:t></w:t>
      </w:r>
      <w:r w:rsidRPr="00B13EE8">
        <w:rPr>
          <w:rFonts w:hint="eastAsia"/>
          <w:lang w:val="en-US"/>
        </w:rPr>
        <w:t>рішення</w:t>
      </w:r>
      <w:r w:rsidRPr="00B13EE8">
        <w:rPr>
          <w:lang w:val="en-US"/>
        </w:rPr>
        <w:t></w:t>
      </w:r>
      <w:r w:rsidRPr="00B13EE8">
        <w:rPr>
          <w:rFonts w:hint="eastAsia"/>
          <w:lang w:val="en-US"/>
        </w:rPr>
        <w:t>стосовно</w:t>
      </w:r>
      <w:r w:rsidRPr="00B13EE8">
        <w:rPr>
          <w:lang w:val="en-US"/>
        </w:rPr>
        <w:t></w:t>
      </w:r>
      <w:r w:rsidRPr="00B13EE8">
        <w:rPr>
          <w:rFonts w:hint="eastAsia"/>
          <w:lang w:val="en-US"/>
        </w:rPr>
        <w:t>порушення</w:t>
      </w:r>
      <w:r w:rsidRPr="00B13EE8">
        <w:rPr>
          <w:lang w:val="en-US"/>
        </w:rPr>
        <w:t></w:t>
      </w:r>
      <w:r w:rsidRPr="00B13EE8">
        <w:rPr>
          <w:rFonts w:hint="eastAsia"/>
          <w:lang w:val="en-US"/>
        </w:rPr>
        <w:t>суддею</w:t>
      </w:r>
      <w:r w:rsidRPr="00B13EE8">
        <w:rPr>
          <w:lang w:val="en-US"/>
        </w:rPr>
        <w:t></w:t>
      </w:r>
      <w:r w:rsidRPr="00B13EE8">
        <w:rPr>
          <w:rFonts w:hint="eastAsia"/>
          <w:lang w:val="en-US"/>
        </w:rPr>
        <w:t>чи</w:t>
      </w:r>
    </w:p>
    <w:p w:rsidR="00B13EE8" w:rsidRPr="00B13EE8" w:rsidRDefault="00B13EE8" w:rsidP="00B13EE8">
      <w:pPr>
        <w:rPr>
          <w:lang w:val="en-US"/>
        </w:rPr>
      </w:pPr>
      <w:r w:rsidRPr="00B13EE8">
        <w:rPr>
          <w:rFonts w:hint="eastAsia"/>
          <w:lang w:val="en-US"/>
        </w:rPr>
        <w:t>прокурором</w:t>
      </w:r>
      <w:r w:rsidRPr="00B13EE8">
        <w:rPr>
          <w:lang w:val="en-US"/>
        </w:rPr>
        <w:t></w:t>
      </w:r>
      <w:r w:rsidRPr="00B13EE8">
        <w:rPr>
          <w:rFonts w:hint="eastAsia"/>
          <w:lang w:val="en-US"/>
        </w:rPr>
        <w:t>вимог</w:t>
      </w:r>
      <w:r w:rsidRPr="00B13EE8">
        <w:rPr>
          <w:lang w:val="en-US"/>
        </w:rPr>
        <w:t></w:t>
      </w:r>
      <w:r w:rsidRPr="00B13EE8">
        <w:rPr>
          <w:rFonts w:hint="eastAsia"/>
          <w:lang w:val="en-US"/>
        </w:rPr>
        <w:t>щодо</w:t>
      </w:r>
      <w:r w:rsidRPr="00B13EE8">
        <w:rPr>
          <w:lang w:val="en-US"/>
        </w:rPr>
        <w:t></w:t>
      </w:r>
      <w:r w:rsidRPr="00B13EE8">
        <w:rPr>
          <w:rFonts w:hint="eastAsia"/>
          <w:lang w:val="en-US"/>
        </w:rPr>
        <w:t>несумісності</w:t>
      </w:r>
      <w:r w:rsidRPr="00B13EE8">
        <w:rPr>
          <w:lang w:val="en-US"/>
        </w:rPr>
        <w:t></w:t>
      </w:r>
      <w:r w:rsidRPr="00B13EE8">
        <w:rPr>
          <w:lang w:val="en-US"/>
        </w:rPr>
        <w:t></w:t>
      </w:r>
      <w:r w:rsidRPr="00B13EE8">
        <w:rPr>
          <w:rFonts w:hint="eastAsia"/>
          <w:lang w:val="en-US"/>
        </w:rPr>
        <w:t>надання</w:t>
      </w:r>
      <w:r w:rsidRPr="00B13EE8">
        <w:rPr>
          <w:lang w:val="en-US"/>
        </w:rPr>
        <w:t></w:t>
      </w:r>
      <w:r w:rsidRPr="00B13EE8">
        <w:rPr>
          <w:rFonts w:hint="eastAsia"/>
          <w:lang w:val="en-US"/>
        </w:rPr>
        <w:t>обов’язкових</w:t>
      </w:r>
      <w:r w:rsidRPr="00B13EE8">
        <w:rPr>
          <w:lang w:val="en-US"/>
        </w:rPr>
        <w:t></w:t>
      </w:r>
      <w:r w:rsidRPr="00B13EE8">
        <w:rPr>
          <w:rFonts w:hint="eastAsia"/>
          <w:lang w:val="en-US"/>
        </w:rPr>
        <w:t>до</w:t>
      </w:r>
      <w:r w:rsidRPr="00B13EE8">
        <w:rPr>
          <w:lang w:val="en-US"/>
        </w:rPr>
        <w:t></w:t>
      </w:r>
      <w:r w:rsidRPr="00B13EE8">
        <w:rPr>
          <w:rFonts w:hint="eastAsia"/>
          <w:lang w:val="en-US"/>
        </w:rPr>
        <w:t>розгляду</w:t>
      </w:r>
    </w:p>
    <w:p w:rsidR="00B13EE8" w:rsidRPr="00B13EE8" w:rsidRDefault="00B13EE8" w:rsidP="00B13EE8">
      <w:pPr>
        <w:rPr>
          <w:lang w:val="en-US"/>
        </w:rPr>
      </w:pPr>
      <w:r w:rsidRPr="00B13EE8">
        <w:rPr>
          <w:rFonts w:hint="eastAsia"/>
          <w:lang w:val="en-US"/>
        </w:rPr>
        <w:t>консультативних</w:t>
      </w:r>
      <w:r w:rsidRPr="00B13EE8">
        <w:rPr>
          <w:lang w:val="en-US"/>
        </w:rPr>
        <w:t></w:t>
      </w:r>
      <w:r w:rsidRPr="00B13EE8">
        <w:rPr>
          <w:rFonts w:hint="eastAsia"/>
          <w:lang w:val="en-US"/>
        </w:rPr>
        <w:t>висновків</w:t>
      </w:r>
      <w:r w:rsidRPr="00B13EE8">
        <w:rPr>
          <w:lang w:val="en-US"/>
        </w:rPr>
        <w:t></w:t>
      </w:r>
      <w:r w:rsidRPr="00B13EE8">
        <w:rPr>
          <w:rFonts w:hint="eastAsia"/>
          <w:lang w:val="en-US"/>
        </w:rPr>
        <w:t>щодо</w:t>
      </w:r>
      <w:r w:rsidRPr="00B13EE8">
        <w:rPr>
          <w:lang w:val="en-US"/>
        </w:rPr>
        <w:t></w:t>
      </w:r>
      <w:r w:rsidRPr="00B13EE8">
        <w:rPr>
          <w:rFonts w:hint="eastAsia"/>
          <w:lang w:val="en-US"/>
        </w:rPr>
        <w:t>законопроектів</w:t>
      </w:r>
      <w:r w:rsidRPr="00B13EE8">
        <w:rPr>
          <w:lang w:val="en-US"/>
        </w:rPr>
        <w:t></w:t>
      </w:r>
      <w:r w:rsidRPr="00B13EE8">
        <w:rPr>
          <w:rFonts w:hint="eastAsia"/>
          <w:lang w:val="en-US"/>
        </w:rPr>
        <w:t>з</w:t>
      </w:r>
      <w:r w:rsidRPr="00B13EE8">
        <w:rPr>
          <w:lang w:val="en-US"/>
        </w:rPr>
        <w:t></w:t>
      </w:r>
      <w:r w:rsidRPr="00B13EE8">
        <w:rPr>
          <w:rFonts w:hint="eastAsia"/>
          <w:lang w:val="en-US"/>
        </w:rPr>
        <w:t>питань</w:t>
      </w:r>
      <w:r w:rsidRPr="00B13EE8">
        <w:rPr>
          <w:lang w:val="en-US"/>
        </w:rPr>
        <w:t></w:t>
      </w:r>
      <w:r w:rsidRPr="00B13EE8">
        <w:rPr>
          <w:rFonts w:hint="eastAsia"/>
          <w:lang w:val="en-US"/>
        </w:rPr>
        <w:t>утворення</w:t>
      </w:r>
      <w:r w:rsidRPr="00B13EE8">
        <w:rPr>
          <w:lang w:val="en-US"/>
        </w:rPr>
        <w:t></w:t>
      </w:r>
      <w:r w:rsidRPr="00B13EE8">
        <w:rPr>
          <w:lang w:val="en-US"/>
        </w:rPr>
        <w:t></w:t>
      </w:r>
      <w:r w:rsidRPr="00B13EE8">
        <w:rPr>
          <w:rFonts w:hint="eastAsia"/>
          <w:lang w:val="en-US"/>
        </w:rPr>
        <w:t>реорганізації</w:t>
      </w:r>
    </w:p>
    <w:p w:rsidR="00B13EE8" w:rsidRPr="00B13EE8" w:rsidRDefault="00B13EE8" w:rsidP="00B13EE8">
      <w:pPr>
        <w:rPr>
          <w:lang w:val="en-US"/>
        </w:rPr>
      </w:pPr>
      <w:r w:rsidRPr="00B13EE8">
        <w:rPr>
          <w:rFonts w:hint="eastAsia"/>
          <w:lang w:val="en-US"/>
        </w:rPr>
        <w:t>чи</w:t>
      </w:r>
      <w:r w:rsidRPr="00B13EE8">
        <w:rPr>
          <w:lang w:val="en-US"/>
        </w:rPr>
        <w:t></w:t>
      </w:r>
      <w:r w:rsidRPr="00B13EE8">
        <w:rPr>
          <w:rFonts w:hint="eastAsia"/>
          <w:lang w:val="en-US"/>
        </w:rPr>
        <w:t>ліквідації</w:t>
      </w:r>
      <w:r w:rsidRPr="00B13EE8">
        <w:rPr>
          <w:lang w:val="en-US"/>
        </w:rPr>
        <w:t></w:t>
      </w:r>
      <w:r w:rsidRPr="00B13EE8">
        <w:rPr>
          <w:rFonts w:hint="eastAsia"/>
          <w:lang w:val="en-US"/>
        </w:rPr>
        <w:t>судів</w:t>
      </w:r>
      <w:r w:rsidRPr="00B13EE8">
        <w:rPr>
          <w:lang w:val="en-US"/>
        </w:rPr>
        <w:t></w:t>
      </w:r>
      <w:r w:rsidRPr="00B13EE8">
        <w:rPr>
          <w:lang w:val="en-US"/>
        </w:rPr>
        <w:t></w:t>
      </w:r>
      <w:r w:rsidRPr="00B13EE8">
        <w:rPr>
          <w:rFonts w:hint="eastAsia"/>
          <w:lang w:val="en-US"/>
        </w:rPr>
        <w:t>судоустрою</w:t>
      </w:r>
      <w:r w:rsidRPr="00B13EE8">
        <w:rPr>
          <w:lang w:val="en-US"/>
        </w:rPr>
        <w:t></w:t>
      </w:r>
      <w:r w:rsidRPr="00B13EE8">
        <w:rPr>
          <w:rFonts w:hint="eastAsia"/>
          <w:lang w:val="en-US"/>
        </w:rPr>
        <w:t>і</w:t>
      </w:r>
      <w:r w:rsidRPr="00B13EE8">
        <w:rPr>
          <w:lang w:val="en-US"/>
        </w:rPr>
        <w:t></w:t>
      </w:r>
      <w:r w:rsidRPr="00B13EE8">
        <w:rPr>
          <w:rFonts w:hint="eastAsia"/>
          <w:lang w:val="en-US"/>
        </w:rPr>
        <w:t>статусу</w:t>
      </w:r>
      <w:r w:rsidRPr="00B13EE8">
        <w:rPr>
          <w:lang w:val="en-US"/>
        </w:rPr>
        <w:t></w:t>
      </w:r>
      <w:r w:rsidRPr="00B13EE8">
        <w:rPr>
          <w:rFonts w:hint="eastAsia"/>
          <w:lang w:val="en-US"/>
        </w:rPr>
        <w:t>суддів</w:t>
      </w:r>
      <w:r w:rsidRPr="00B13EE8">
        <w:rPr>
          <w:lang w:val="en-US"/>
        </w:rPr>
        <w:t></w:t>
      </w:r>
      <w:r w:rsidRPr="00B13EE8">
        <w:rPr>
          <w:lang w:val="en-US"/>
        </w:rPr>
        <w:t></w:t>
      </w:r>
      <w:r w:rsidRPr="00B13EE8">
        <w:rPr>
          <w:rFonts w:hint="eastAsia"/>
          <w:lang w:val="en-US"/>
        </w:rPr>
        <w:t>узагальнення</w:t>
      </w:r>
      <w:r w:rsidRPr="00B13EE8">
        <w:rPr>
          <w:lang w:val="en-US"/>
        </w:rPr>
        <w:t></w:t>
      </w:r>
      <w:r w:rsidRPr="00B13EE8">
        <w:rPr>
          <w:rFonts w:hint="eastAsia"/>
          <w:lang w:val="en-US"/>
        </w:rPr>
        <w:t>пропозицій</w:t>
      </w:r>
      <w:r w:rsidRPr="00B13EE8">
        <w:rPr>
          <w:lang w:val="en-US"/>
        </w:rPr>
        <w:t></w:t>
      </w:r>
      <w:r w:rsidRPr="00B13EE8">
        <w:rPr>
          <w:rFonts w:hint="eastAsia"/>
          <w:lang w:val="en-US"/>
        </w:rPr>
        <w:t>судів</w:t>
      </w:r>
      <w:r w:rsidRPr="00B13EE8">
        <w:rPr>
          <w:lang w:val="en-US"/>
        </w:rPr>
        <w:t></w:t>
      </w:r>
    </w:p>
    <w:p w:rsidR="00B13EE8" w:rsidRPr="00B13EE8" w:rsidRDefault="00B13EE8" w:rsidP="00B13EE8">
      <w:pPr>
        <w:rPr>
          <w:lang w:val="en-US"/>
        </w:rPr>
      </w:pPr>
      <w:r w:rsidRPr="00B13EE8">
        <w:rPr>
          <w:rFonts w:hint="eastAsia"/>
          <w:lang w:val="en-US"/>
        </w:rPr>
        <w:t>органів</w:t>
      </w:r>
      <w:r w:rsidRPr="00B13EE8">
        <w:rPr>
          <w:lang w:val="en-US"/>
        </w:rPr>
        <w:t></w:t>
      </w:r>
      <w:r w:rsidRPr="00B13EE8">
        <w:rPr>
          <w:rFonts w:hint="eastAsia"/>
          <w:lang w:val="en-US"/>
        </w:rPr>
        <w:t>та</w:t>
      </w:r>
      <w:r w:rsidRPr="00B13EE8">
        <w:rPr>
          <w:lang w:val="en-US"/>
        </w:rPr>
        <w:t></w:t>
      </w:r>
      <w:r w:rsidRPr="00B13EE8">
        <w:rPr>
          <w:rFonts w:hint="eastAsia"/>
          <w:lang w:val="en-US"/>
        </w:rPr>
        <w:t>установ</w:t>
      </w:r>
      <w:r w:rsidRPr="00B13EE8">
        <w:rPr>
          <w:lang w:val="en-US"/>
        </w:rPr>
        <w:t></w:t>
      </w:r>
      <w:r w:rsidRPr="00B13EE8">
        <w:rPr>
          <w:rFonts w:hint="eastAsia"/>
          <w:lang w:val="en-US"/>
        </w:rPr>
        <w:t>системи</w:t>
      </w:r>
      <w:r w:rsidRPr="00B13EE8">
        <w:rPr>
          <w:lang w:val="en-US"/>
        </w:rPr>
        <w:t></w:t>
      </w:r>
      <w:r w:rsidRPr="00B13EE8">
        <w:rPr>
          <w:rFonts w:hint="eastAsia"/>
          <w:lang w:val="en-US"/>
        </w:rPr>
        <w:t>правосуддя</w:t>
      </w:r>
      <w:r w:rsidRPr="00B13EE8">
        <w:rPr>
          <w:lang w:val="en-US"/>
        </w:rPr>
        <w:t></w:t>
      </w:r>
      <w:r w:rsidRPr="00B13EE8">
        <w:rPr>
          <w:rFonts w:hint="eastAsia"/>
          <w:lang w:val="en-US"/>
        </w:rPr>
        <w:t>стосовно</w:t>
      </w:r>
      <w:r w:rsidRPr="00B13EE8">
        <w:rPr>
          <w:lang w:val="en-US"/>
        </w:rPr>
        <w:t></w:t>
      </w:r>
      <w:r w:rsidRPr="00B13EE8">
        <w:rPr>
          <w:rFonts w:hint="eastAsia"/>
          <w:lang w:val="en-US"/>
        </w:rPr>
        <w:t>законодавства</w:t>
      </w:r>
      <w:r w:rsidRPr="00B13EE8">
        <w:rPr>
          <w:lang w:val="en-US"/>
        </w:rPr>
        <w:t></w:t>
      </w:r>
      <w:r w:rsidRPr="00B13EE8">
        <w:rPr>
          <w:rFonts w:hint="eastAsia"/>
          <w:lang w:val="en-US"/>
        </w:rPr>
        <w:t>щодо</w:t>
      </w:r>
      <w:r w:rsidRPr="00B13EE8">
        <w:rPr>
          <w:lang w:val="en-US"/>
        </w:rPr>
        <w:t></w:t>
      </w:r>
      <w:r w:rsidRPr="00B13EE8">
        <w:rPr>
          <w:rFonts w:hint="eastAsia"/>
          <w:lang w:val="en-US"/>
        </w:rPr>
        <w:t>їх</w:t>
      </w:r>
      <w:r w:rsidRPr="00B13EE8">
        <w:rPr>
          <w:lang w:val="en-US"/>
        </w:rPr>
        <w:t></w:t>
      </w:r>
      <w:r w:rsidRPr="00B13EE8">
        <w:rPr>
          <w:rFonts w:hint="eastAsia"/>
          <w:lang w:val="en-US"/>
        </w:rPr>
        <w:t>статусу</w:t>
      </w:r>
      <w:r w:rsidRPr="00B13EE8">
        <w:rPr>
          <w:lang w:val="en-US"/>
        </w:rPr>
        <w:t></w:t>
      </w:r>
      <w:r w:rsidRPr="00B13EE8">
        <w:rPr>
          <w:rFonts w:hint="eastAsia"/>
          <w:lang w:val="en-US"/>
        </w:rPr>
        <w:t>та</w:t>
      </w:r>
    </w:p>
    <w:p w:rsidR="00B13EE8" w:rsidRPr="00B13EE8" w:rsidRDefault="00B13EE8" w:rsidP="00B13EE8">
      <w:pPr>
        <w:rPr>
          <w:lang w:val="en-US"/>
        </w:rPr>
      </w:pPr>
      <w:r w:rsidRPr="00B13EE8">
        <w:rPr>
          <w:rFonts w:hint="eastAsia"/>
          <w:lang w:val="en-US"/>
        </w:rPr>
        <w:t>функціонування</w:t>
      </w:r>
      <w:r w:rsidRPr="00B13EE8">
        <w:rPr>
          <w:lang w:val="en-US"/>
        </w:rPr>
        <w:t></w:t>
      </w:r>
      <w:r w:rsidRPr="00B13EE8">
        <w:rPr>
          <w:lang w:val="en-US"/>
        </w:rPr>
        <w:t></w:t>
      </w:r>
      <w:r w:rsidRPr="00B13EE8">
        <w:rPr>
          <w:rFonts w:hint="eastAsia"/>
          <w:lang w:val="en-US"/>
        </w:rPr>
        <w:t>судоустрою</w:t>
      </w:r>
      <w:r w:rsidRPr="00B13EE8">
        <w:rPr>
          <w:lang w:val="en-US"/>
        </w:rPr>
        <w:t></w:t>
      </w:r>
      <w:r w:rsidRPr="00B13EE8">
        <w:rPr>
          <w:rFonts w:hint="eastAsia"/>
          <w:lang w:val="en-US"/>
        </w:rPr>
        <w:t>і</w:t>
      </w:r>
      <w:r w:rsidRPr="00B13EE8">
        <w:rPr>
          <w:lang w:val="en-US"/>
        </w:rPr>
        <w:t></w:t>
      </w:r>
      <w:r w:rsidRPr="00B13EE8">
        <w:rPr>
          <w:rFonts w:hint="eastAsia"/>
          <w:lang w:val="en-US"/>
        </w:rPr>
        <w:t>статусу</w:t>
      </w:r>
      <w:r w:rsidRPr="00B13EE8">
        <w:rPr>
          <w:lang w:val="en-US"/>
        </w:rPr>
        <w:t></w:t>
      </w:r>
      <w:r w:rsidRPr="00B13EE8">
        <w:rPr>
          <w:rFonts w:hint="eastAsia"/>
          <w:lang w:val="en-US"/>
        </w:rPr>
        <w:t>суддів</w:t>
      </w:r>
      <w:r w:rsidRPr="00B13EE8">
        <w:rPr>
          <w:lang w:val="en-US"/>
        </w:rPr>
        <w:t></w:t>
      </w:r>
      <w:r w:rsidRPr="00B13EE8">
        <w:rPr>
          <w:lang w:val="en-US"/>
        </w:rPr>
        <w:t></w:t>
      </w:r>
      <w:r w:rsidRPr="00B13EE8">
        <w:rPr>
          <w:lang w:val="en-US"/>
        </w:rPr>
        <w:t></w:t>
      </w:r>
      <w:r w:rsidRPr="00B13EE8">
        <w:rPr>
          <w:rFonts w:hint="eastAsia"/>
          <w:lang w:val="en-US"/>
        </w:rPr>
        <w:t>г</w:t>
      </w:r>
      <w:r w:rsidRPr="00B13EE8">
        <w:rPr>
          <w:lang w:val="en-US"/>
        </w:rPr>
        <w:t></w:t>
      </w:r>
      <w:r w:rsidRPr="00B13EE8">
        <w:rPr>
          <w:lang w:val="en-US"/>
        </w:rPr>
        <w:t></w:t>
      </w:r>
      <w:r w:rsidRPr="00B13EE8">
        <w:rPr>
          <w:rFonts w:hint="eastAsia"/>
          <w:lang w:val="en-US"/>
        </w:rPr>
        <w:t>повноваження</w:t>
      </w:r>
      <w:r w:rsidRPr="00B13EE8">
        <w:rPr>
          <w:lang w:val="en-US"/>
        </w:rPr>
        <w:t></w:t>
      </w:r>
      <w:r w:rsidRPr="00B13EE8">
        <w:rPr>
          <w:rFonts w:hint="eastAsia"/>
          <w:lang w:val="en-US"/>
        </w:rPr>
        <w:t>у</w:t>
      </w:r>
      <w:r w:rsidRPr="00B13EE8">
        <w:rPr>
          <w:lang w:val="en-US"/>
        </w:rPr>
        <w:t></w:t>
      </w:r>
      <w:r w:rsidRPr="00B13EE8">
        <w:rPr>
          <w:rFonts w:hint="eastAsia"/>
          <w:lang w:val="en-US"/>
        </w:rPr>
        <w:t>сфері</w:t>
      </w:r>
    </w:p>
    <w:p w:rsidR="00B13EE8" w:rsidRPr="00B13EE8" w:rsidRDefault="00B13EE8" w:rsidP="00B13EE8">
      <w:pPr>
        <w:rPr>
          <w:lang w:val="en-US"/>
        </w:rPr>
      </w:pPr>
      <w:r w:rsidRPr="00B13EE8">
        <w:rPr>
          <w:rFonts w:hint="eastAsia"/>
          <w:lang w:val="en-US"/>
        </w:rPr>
        <w:t>організаційного</w:t>
      </w:r>
      <w:r w:rsidRPr="00B13EE8">
        <w:rPr>
          <w:lang w:val="en-US"/>
        </w:rPr>
        <w:t></w:t>
      </w:r>
      <w:r w:rsidRPr="00B13EE8">
        <w:rPr>
          <w:rFonts w:hint="eastAsia"/>
          <w:lang w:val="en-US"/>
        </w:rPr>
        <w:t>та</w:t>
      </w:r>
      <w:r w:rsidRPr="00B13EE8">
        <w:rPr>
          <w:lang w:val="en-US"/>
        </w:rPr>
        <w:t></w:t>
      </w:r>
      <w:r w:rsidRPr="00B13EE8">
        <w:rPr>
          <w:rFonts w:hint="eastAsia"/>
          <w:lang w:val="en-US"/>
        </w:rPr>
        <w:t>інформаційного</w:t>
      </w:r>
      <w:r w:rsidRPr="00B13EE8">
        <w:rPr>
          <w:lang w:val="en-US"/>
        </w:rPr>
        <w:t></w:t>
      </w:r>
      <w:r w:rsidRPr="00B13EE8">
        <w:rPr>
          <w:rFonts w:hint="eastAsia"/>
          <w:lang w:val="en-US"/>
        </w:rPr>
        <w:t>забезпечення</w:t>
      </w:r>
      <w:r w:rsidRPr="00B13EE8">
        <w:rPr>
          <w:lang w:val="en-US"/>
        </w:rPr>
        <w:t></w:t>
      </w:r>
      <w:r w:rsidRPr="00B13EE8">
        <w:rPr>
          <w:rFonts w:hint="eastAsia"/>
          <w:lang w:val="en-US"/>
        </w:rPr>
        <w:t>функціонування</w:t>
      </w:r>
      <w:r w:rsidRPr="00B13EE8">
        <w:rPr>
          <w:lang w:val="en-US"/>
        </w:rPr>
        <w:t></w:t>
      </w:r>
      <w:r w:rsidRPr="00B13EE8">
        <w:rPr>
          <w:rFonts w:hint="eastAsia"/>
          <w:lang w:val="en-US"/>
        </w:rPr>
        <w:t>органів</w:t>
      </w:r>
      <w:r w:rsidRPr="00B13EE8">
        <w:rPr>
          <w:lang w:val="en-US"/>
        </w:rPr>
        <w:t></w:t>
      </w:r>
      <w:r w:rsidRPr="00B13EE8">
        <w:rPr>
          <w:rFonts w:hint="eastAsia"/>
          <w:lang w:val="en-US"/>
        </w:rPr>
        <w:t>і</w:t>
      </w:r>
      <w:r w:rsidRPr="00B13EE8">
        <w:rPr>
          <w:lang w:val="en-US"/>
        </w:rPr>
        <w:t></w:t>
      </w:r>
      <w:r w:rsidRPr="00B13EE8">
        <w:rPr>
          <w:rFonts w:hint="eastAsia"/>
          <w:lang w:val="en-US"/>
        </w:rPr>
        <w:t>установ</w:t>
      </w:r>
    </w:p>
    <w:p w:rsidR="00B13EE8" w:rsidRPr="00B13EE8" w:rsidRDefault="00B13EE8" w:rsidP="00B13EE8">
      <w:pPr>
        <w:rPr>
          <w:lang w:val="en-US"/>
        </w:rPr>
      </w:pPr>
      <w:r w:rsidRPr="00B13EE8">
        <w:rPr>
          <w:lang w:val="en-US"/>
        </w:rPr>
        <w:t></w:t>
      </w:r>
      <w:r w:rsidRPr="00B13EE8">
        <w:rPr>
          <w:lang w:val="en-US"/>
        </w:rPr>
        <w:t></w:t>
      </w:r>
      <w:r w:rsidRPr="00B13EE8">
        <w:rPr>
          <w:lang w:val="en-US"/>
        </w:rPr>
        <w:t></w:t>
      </w:r>
    </w:p>
    <w:p w:rsidR="00B13EE8" w:rsidRPr="00B13EE8" w:rsidRDefault="00B13EE8" w:rsidP="00B13EE8">
      <w:pPr>
        <w:rPr>
          <w:lang w:val="en-US"/>
        </w:rPr>
      </w:pPr>
      <w:r w:rsidRPr="00B13EE8">
        <w:rPr>
          <w:rFonts w:hint="eastAsia"/>
          <w:lang w:val="en-US"/>
        </w:rPr>
        <w:t>системи</w:t>
      </w:r>
      <w:r w:rsidRPr="00B13EE8">
        <w:rPr>
          <w:lang w:val="en-US"/>
        </w:rPr>
        <w:t></w:t>
      </w:r>
      <w:r w:rsidRPr="00B13EE8">
        <w:rPr>
          <w:rFonts w:hint="eastAsia"/>
          <w:lang w:val="en-US"/>
        </w:rPr>
        <w:t>правосуддя</w:t>
      </w:r>
      <w:r w:rsidRPr="00B13EE8">
        <w:rPr>
          <w:lang w:val="en-US"/>
        </w:rPr>
        <w:t></w:t>
      </w:r>
      <w:r w:rsidRPr="00B13EE8">
        <w:rPr>
          <w:rFonts w:hint="eastAsia"/>
          <w:lang w:val="en-US"/>
        </w:rPr>
        <w:t>–</w:t>
      </w:r>
      <w:r w:rsidRPr="00B13EE8">
        <w:rPr>
          <w:lang w:val="en-US"/>
        </w:rPr>
        <w:t></w:t>
      </w:r>
      <w:r w:rsidRPr="00B13EE8">
        <w:rPr>
          <w:rFonts w:hint="eastAsia"/>
          <w:lang w:val="en-US"/>
        </w:rPr>
        <w:t>погодження</w:t>
      </w:r>
      <w:r w:rsidRPr="00B13EE8">
        <w:rPr>
          <w:lang w:val="en-US"/>
        </w:rPr>
        <w:t></w:t>
      </w:r>
      <w:r w:rsidRPr="00B13EE8">
        <w:rPr>
          <w:rFonts w:hint="eastAsia"/>
          <w:lang w:val="en-US"/>
        </w:rPr>
        <w:t>кількості</w:t>
      </w:r>
      <w:r w:rsidRPr="00B13EE8">
        <w:rPr>
          <w:lang w:val="en-US"/>
        </w:rPr>
        <w:t></w:t>
      </w:r>
      <w:r w:rsidRPr="00B13EE8">
        <w:rPr>
          <w:rFonts w:hint="eastAsia"/>
          <w:lang w:val="en-US"/>
        </w:rPr>
        <w:t>суддів</w:t>
      </w:r>
      <w:r w:rsidRPr="00B13EE8">
        <w:rPr>
          <w:lang w:val="en-US"/>
        </w:rPr>
        <w:t></w:t>
      </w:r>
      <w:r w:rsidRPr="00B13EE8">
        <w:rPr>
          <w:rFonts w:hint="eastAsia"/>
          <w:lang w:val="en-US"/>
        </w:rPr>
        <w:t>у</w:t>
      </w:r>
      <w:r w:rsidRPr="00B13EE8">
        <w:rPr>
          <w:lang w:val="en-US"/>
        </w:rPr>
        <w:t></w:t>
      </w:r>
      <w:r w:rsidRPr="00B13EE8">
        <w:rPr>
          <w:rFonts w:hint="eastAsia"/>
          <w:lang w:val="en-US"/>
        </w:rPr>
        <w:t>суді</w:t>
      </w:r>
      <w:r w:rsidRPr="00B13EE8">
        <w:rPr>
          <w:lang w:val="en-US"/>
        </w:rPr>
        <w:t></w:t>
      </w:r>
      <w:r w:rsidRPr="00B13EE8">
        <w:rPr>
          <w:lang w:val="en-US"/>
        </w:rPr>
        <w:t></w:t>
      </w:r>
      <w:r w:rsidRPr="00B13EE8">
        <w:rPr>
          <w:rFonts w:hint="eastAsia"/>
          <w:lang w:val="en-US"/>
        </w:rPr>
        <w:t>затвердження</w:t>
      </w:r>
      <w:r w:rsidRPr="00B13EE8">
        <w:rPr>
          <w:lang w:val="en-US"/>
        </w:rPr>
        <w:t></w:t>
      </w:r>
      <w:r w:rsidRPr="00B13EE8">
        <w:rPr>
          <w:rFonts w:hint="eastAsia"/>
          <w:lang w:val="en-US"/>
        </w:rPr>
        <w:t>та</w:t>
      </w:r>
    </w:p>
    <w:p w:rsidR="00B13EE8" w:rsidRPr="00B13EE8" w:rsidRDefault="00B13EE8" w:rsidP="00B13EE8">
      <w:r w:rsidRPr="00B13EE8">
        <w:rPr>
          <w:rFonts w:hint="eastAsia"/>
        </w:rPr>
        <w:t>погодження</w:t>
      </w:r>
      <w:r w:rsidRPr="00B13EE8">
        <w:rPr>
          <w:lang w:val="en-US"/>
        </w:rPr>
        <w:t></w:t>
      </w:r>
      <w:r w:rsidRPr="00B13EE8">
        <w:rPr>
          <w:rFonts w:hint="eastAsia"/>
        </w:rPr>
        <w:t>визначених</w:t>
      </w:r>
      <w:r w:rsidRPr="00B13EE8">
        <w:rPr>
          <w:lang w:val="en-US"/>
        </w:rPr>
        <w:t></w:t>
      </w:r>
      <w:r w:rsidRPr="00B13EE8">
        <w:rPr>
          <w:rFonts w:hint="eastAsia"/>
        </w:rPr>
        <w:t>законодавством</w:t>
      </w:r>
      <w:r w:rsidRPr="00B13EE8">
        <w:rPr>
          <w:lang w:val="en-US"/>
        </w:rPr>
        <w:t></w:t>
      </w:r>
      <w:r w:rsidRPr="00B13EE8">
        <w:rPr>
          <w:rFonts w:hint="eastAsia"/>
        </w:rPr>
        <w:t>України</w:t>
      </w:r>
      <w:r w:rsidRPr="00B13EE8">
        <w:rPr>
          <w:lang w:val="en-US"/>
        </w:rPr>
        <w:t></w:t>
      </w:r>
      <w:r w:rsidRPr="00B13EE8">
        <w:rPr>
          <w:rFonts w:hint="eastAsia"/>
        </w:rPr>
        <w:t>нормативних</w:t>
      </w:r>
      <w:r w:rsidRPr="00B13EE8">
        <w:rPr>
          <w:lang w:val="en-US"/>
        </w:rPr>
        <w:t></w:t>
      </w:r>
      <w:r w:rsidRPr="00B13EE8">
        <w:rPr>
          <w:rFonts w:hint="eastAsia"/>
        </w:rPr>
        <w:t>актів</w:t>
      </w:r>
      <w:r w:rsidRPr="00B13EE8">
        <w:rPr>
          <w:lang w:val="en-US"/>
        </w:rPr>
        <w:t></w:t>
      </w:r>
      <w:r w:rsidRPr="00B13EE8">
        <w:rPr>
          <w:lang w:val="en-US"/>
        </w:rPr>
        <w:t></w:t>
      </w:r>
      <w:r w:rsidRPr="00B13EE8">
        <w:rPr>
          <w:rFonts w:hint="eastAsia"/>
        </w:rPr>
        <w:t>кадрове</w:t>
      </w:r>
    </w:p>
    <w:p w:rsidR="00B13EE8" w:rsidRPr="00B13EE8" w:rsidRDefault="00B13EE8" w:rsidP="00B13EE8">
      <w:r w:rsidRPr="00B13EE8">
        <w:rPr>
          <w:rFonts w:hint="eastAsia"/>
        </w:rPr>
        <w:t>забезпечення</w:t>
      </w:r>
      <w:r w:rsidRPr="00B13EE8">
        <w:rPr>
          <w:lang w:val="en-US"/>
        </w:rPr>
        <w:t></w:t>
      </w:r>
      <w:r w:rsidRPr="00B13EE8">
        <w:rPr>
          <w:rFonts w:hint="eastAsia"/>
        </w:rPr>
        <w:t>Державної</w:t>
      </w:r>
      <w:r w:rsidRPr="00B13EE8">
        <w:rPr>
          <w:lang w:val="en-US"/>
        </w:rPr>
        <w:t></w:t>
      </w:r>
      <w:r w:rsidRPr="00B13EE8">
        <w:rPr>
          <w:rFonts w:hint="eastAsia"/>
        </w:rPr>
        <w:t>судової</w:t>
      </w:r>
      <w:r w:rsidRPr="00B13EE8">
        <w:rPr>
          <w:lang w:val="en-US"/>
        </w:rPr>
        <w:t></w:t>
      </w:r>
      <w:r w:rsidRPr="00B13EE8">
        <w:rPr>
          <w:rFonts w:hint="eastAsia"/>
        </w:rPr>
        <w:t>адміністрації</w:t>
      </w:r>
      <w:r w:rsidRPr="00B13EE8">
        <w:rPr>
          <w:lang w:val="en-US"/>
        </w:rPr>
        <w:t></w:t>
      </w:r>
      <w:r w:rsidRPr="00B13EE8">
        <w:rPr>
          <w:rFonts w:hint="eastAsia"/>
        </w:rPr>
        <w:t>України</w:t>
      </w:r>
      <w:r w:rsidRPr="00B13EE8">
        <w:rPr>
          <w:lang w:val="en-US"/>
        </w:rPr>
        <w:t></w:t>
      </w:r>
      <w:r w:rsidRPr="00B13EE8">
        <w:rPr>
          <w:rFonts w:hint="eastAsia"/>
        </w:rPr>
        <w:t>тощо</w:t>
      </w:r>
      <w:r w:rsidRPr="00B13EE8">
        <w:rPr>
          <w:lang w:val="en-US"/>
        </w:rPr>
        <w:t></w:t>
      </w:r>
    </w:p>
    <w:p w:rsidR="00B13EE8" w:rsidRPr="00B13EE8" w:rsidRDefault="00B13EE8" w:rsidP="00B13EE8">
      <w:r w:rsidRPr="00B13EE8">
        <w:rPr>
          <w:lang w:val="en-US"/>
        </w:rPr>
        <w:t></w:t>
      </w:r>
      <w:r w:rsidRPr="00B13EE8">
        <w:rPr>
          <w:lang w:val="en-US"/>
        </w:rPr>
        <w:t></w:t>
      </w:r>
      <w:r w:rsidRPr="00B13EE8">
        <w:rPr>
          <w:lang w:val="en-US"/>
        </w:rPr>
        <w:t></w:t>
      </w:r>
      <w:r w:rsidRPr="00B13EE8">
        <w:rPr>
          <w:rFonts w:hint="eastAsia"/>
        </w:rPr>
        <w:t>Організаційно</w:t>
      </w:r>
      <w:r w:rsidRPr="00B13EE8">
        <w:rPr>
          <w:lang w:val="en-US"/>
        </w:rPr>
        <w:t></w:t>
      </w:r>
      <w:r w:rsidRPr="00B13EE8">
        <w:rPr>
          <w:rFonts w:hint="eastAsia"/>
        </w:rPr>
        <w:t>правове</w:t>
      </w:r>
      <w:r w:rsidRPr="00B13EE8">
        <w:rPr>
          <w:lang w:val="en-US"/>
        </w:rPr>
        <w:t></w:t>
      </w:r>
      <w:r w:rsidRPr="00B13EE8">
        <w:rPr>
          <w:rFonts w:hint="eastAsia"/>
        </w:rPr>
        <w:t>забезпечення</w:t>
      </w:r>
      <w:r w:rsidRPr="00B13EE8">
        <w:rPr>
          <w:lang w:val="en-US"/>
        </w:rPr>
        <w:t></w:t>
      </w:r>
      <w:r w:rsidRPr="00B13EE8">
        <w:rPr>
          <w:rFonts w:hint="eastAsia"/>
        </w:rPr>
        <w:t>діяльності</w:t>
      </w:r>
      <w:r w:rsidRPr="00B13EE8">
        <w:rPr>
          <w:lang w:val="en-US"/>
        </w:rPr>
        <w:t></w:t>
      </w:r>
      <w:r w:rsidRPr="00B13EE8">
        <w:rPr>
          <w:rFonts w:hint="eastAsia"/>
        </w:rPr>
        <w:t>ВРП</w:t>
      </w:r>
      <w:r w:rsidRPr="00B13EE8">
        <w:rPr>
          <w:lang w:val="en-US"/>
        </w:rPr>
        <w:t></w:t>
      </w:r>
      <w:r w:rsidRPr="00B13EE8">
        <w:rPr>
          <w:rFonts w:hint="eastAsia"/>
        </w:rPr>
        <w:t>–</w:t>
      </w:r>
      <w:r w:rsidRPr="00B13EE8">
        <w:rPr>
          <w:lang w:val="en-US"/>
        </w:rPr>
        <w:t></w:t>
      </w:r>
      <w:r w:rsidRPr="00B13EE8">
        <w:rPr>
          <w:rFonts w:hint="eastAsia"/>
        </w:rPr>
        <w:t>це</w:t>
      </w:r>
      <w:r w:rsidRPr="00B13EE8">
        <w:rPr>
          <w:lang w:val="en-US"/>
        </w:rPr>
        <w:t></w:t>
      </w:r>
      <w:r w:rsidRPr="00B13EE8">
        <w:rPr>
          <w:rFonts w:hint="eastAsia"/>
        </w:rPr>
        <w:t>зовнішньо</w:t>
      </w:r>
    </w:p>
    <w:p w:rsidR="00B13EE8" w:rsidRPr="00B13EE8" w:rsidRDefault="00B13EE8" w:rsidP="00B13EE8">
      <w:r w:rsidRPr="00B13EE8">
        <w:rPr>
          <w:rFonts w:hint="eastAsia"/>
        </w:rPr>
        <w:t>спрямована</w:t>
      </w:r>
      <w:r w:rsidRPr="00B13EE8">
        <w:rPr>
          <w:lang w:val="en-US"/>
        </w:rPr>
        <w:t></w:t>
      </w:r>
      <w:r w:rsidRPr="00B13EE8">
        <w:rPr>
          <w:rFonts w:hint="eastAsia"/>
        </w:rPr>
        <w:t>сукупність</w:t>
      </w:r>
      <w:r w:rsidRPr="00B13EE8">
        <w:rPr>
          <w:lang w:val="en-US"/>
        </w:rPr>
        <w:t></w:t>
      </w:r>
      <w:r w:rsidRPr="00B13EE8">
        <w:rPr>
          <w:rFonts w:hint="eastAsia"/>
        </w:rPr>
        <w:t>заходів</w:t>
      </w:r>
      <w:r w:rsidRPr="00B13EE8">
        <w:rPr>
          <w:lang w:val="en-US"/>
        </w:rPr>
        <w:t></w:t>
      </w:r>
      <w:r w:rsidRPr="00B13EE8">
        <w:rPr>
          <w:lang w:val="en-US"/>
        </w:rPr>
        <w:t></w:t>
      </w:r>
      <w:r w:rsidRPr="00B13EE8">
        <w:rPr>
          <w:rFonts w:hint="eastAsia"/>
        </w:rPr>
        <w:t>метою</w:t>
      </w:r>
      <w:r w:rsidRPr="00B13EE8">
        <w:rPr>
          <w:lang w:val="en-US"/>
        </w:rPr>
        <w:t></w:t>
      </w:r>
      <w:r w:rsidRPr="00B13EE8">
        <w:rPr>
          <w:rFonts w:hint="eastAsia"/>
        </w:rPr>
        <w:t>яких</w:t>
      </w:r>
      <w:r w:rsidRPr="00B13EE8">
        <w:rPr>
          <w:lang w:val="en-US"/>
        </w:rPr>
        <w:t></w:t>
      </w:r>
      <w:r w:rsidRPr="00B13EE8">
        <w:rPr>
          <w:rFonts w:hint="eastAsia"/>
        </w:rPr>
        <w:t>є</w:t>
      </w:r>
      <w:r w:rsidRPr="00B13EE8">
        <w:rPr>
          <w:lang w:val="en-US"/>
        </w:rPr>
        <w:t></w:t>
      </w:r>
      <w:r w:rsidRPr="00B13EE8">
        <w:rPr>
          <w:rFonts w:hint="eastAsia"/>
        </w:rPr>
        <w:t>забезпечення</w:t>
      </w:r>
      <w:r w:rsidRPr="00B13EE8">
        <w:rPr>
          <w:lang w:val="en-US"/>
        </w:rPr>
        <w:t></w:t>
      </w:r>
      <w:r w:rsidRPr="00B13EE8">
        <w:rPr>
          <w:rFonts w:hint="eastAsia"/>
        </w:rPr>
        <w:t>та</w:t>
      </w:r>
      <w:r w:rsidRPr="00B13EE8">
        <w:rPr>
          <w:lang w:val="en-US"/>
        </w:rPr>
        <w:t></w:t>
      </w:r>
      <w:r w:rsidRPr="00B13EE8">
        <w:rPr>
          <w:rFonts w:hint="eastAsia"/>
        </w:rPr>
        <w:t>гарантування</w:t>
      </w:r>
    </w:p>
    <w:p w:rsidR="00B13EE8" w:rsidRPr="00B13EE8" w:rsidRDefault="00B13EE8" w:rsidP="00B13EE8">
      <w:r w:rsidRPr="00B13EE8">
        <w:rPr>
          <w:rFonts w:hint="eastAsia"/>
        </w:rPr>
        <w:t>належних</w:t>
      </w:r>
      <w:r w:rsidRPr="00B13EE8">
        <w:rPr>
          <w:lang w:val="en-US"/>
        </w:rPr>
        <w:t></w:t>
      </w:r>
      <w:r w:rsidRPr="00B13EE8">
        <w:rPr>
          <w:rFonts w:hint="eastAsia"/>
        </w:rPr>
        <w:t>умов</w:t>
      </w:r>
      <w:r w:rsidRPr="00B13EE8">
        <w:rPr>
          <w:lang w:val="en-US"/>
        </w:rPr>
        <w:t></w:t>
      </w:r>
      <w:r w:rsidRPr="00B13EE8">
        <w:rPr>
          <w:rFonts w:hint="eastAsia"/>
        </w:rPr>
        <w:t>функціонування</w:t>
      </w:r>
      <w:r w:rsidRPr="00B13EE8">
        <w:rPr>
          <w:lang w:val="en-US"/>
        </w:rPr>
        <w:t></w:t>
      </w:r>
      <w:r w:rsidRPr="00B13EE8">
        <w:rPr>
          <w:rFonts w:hint="eastAsia"/>
        </w:rPr>
        <w:t>ВРП</w:t>
      </w:r>
      <w:r w:rsidRPr="00B13EE8">
        <w:rPr>
          <w:lang w:val="en-US"/>
        </w:rPr>
        <w:t></w:t>
      </w:r>
      <w:r w:rsidRPr="00B13EE8">
        <w:rPr>
          <w:lang w:val="en-US"/>
        </w:rPr>
        <w:t></w:t>
      </w:r>
      <w:r w:rsidRPr="00B13EE8">
        <w:rPr>
          <w:rFonts w:hint="eastAsia"/>
        </w:rPr>
        <w:t>які</w:t>
      </w:r>
      <w:r w:rsidRPr="00B13EE8">
        <w:rPr>
          <w:lang w:val="en-US"/>
        </w:rPr>
        <w:t></w:t>
      </w:r>
      <w:r w:rsidRPr="00B13EE8">
        <w:rPr>
          <w:rFonts w:hint="eastAsia"/>
        </w:rPr>
        <w:t>застосовуються</w:t>
      </w:r>
      <w:r w:rsidRPr="00B13EE8">
        <w:rPr>
          <w:lang w:val="en-US"/>
        </w:rPr>
        <w:t></w:t>
      </w:r>
      <w:r w:rsidRPr="00B13EE8">
        <w:rPr>
          <w:rFonts w:hint="eastAsia"/>
        </w:rPr>
        <w:t>уповноваженими</w:t>
      </w:r>
      <w:r w:rsidRPr="00B13EE8">
        <w:rPr>
          <w:lang w:val="en-US"/>
        </w:rPr>
        <w:t></w:t>
      </w:r>
      <w:r w:rsidRPr="00B13EE8">
        <w:rPr>
          <w:rFonts w:hint="eastAsia"/>
        </w:rPr>
        <w:t>на</w:t>
      </w:r>
      <w:r w:rsidRPr="00B13EE8">
        <w:rPr>
          <w:lang w:val="en-US"/>
        </w:rPr>
        <w:t></w:t>
      </w:r>
      <w:r w:rsidRPr="00B13EE8">
        <w:rPr>
          <w:rFonts w:hint="eastAsia"/>
        </w:rPr>
        <w:t>те</w:t>
      </w:r>
    </w:p>
    <w:p w:rsidR="00B13EE8" w:rsidRPr="00B13EE8" w:rsidRDefault="00B13EE8" w:rsidP="00B13EE8">
      <w:r w:rsidRPr="00B13EE8">
        <w:rPr>
          <w:rFonts w:hint="eastAsia"/>
        </w:rPr>
        <w:t>суб’єктами</w:t>
      </w:r>
      <w:r w:rsidRPr="00B13EE8">
        <w:rPr>
          <w:lang w:val="en-US"/>
        </w:rPr>
        <w:t></w:t>
      </w:r>
      <w:r w:rsidRPr="00B13EE8">
        <w:rPr>
          <w:rFonts w:hint="eastAsia"/>
        </w:rPr>
        <w:t>відповідно</w:t>
      </w:r>
      <w:r w:rsidRPr="00B13EE8">
        <w:rPr>
          <w:lang w:val="en-US"/>
        </w:rPr>
        <w:t></w:t>
      </w:r>
      <w:r w:rsidRPr="00B13EE8">
        <w:rPr>
          <w:rFonts w:hint="eastAsia"/>
        </w:rPr>
        <w:t>до</w:t>
      </w:r>
      <w:r w:rsidRPr="00B13EE8">
        <w:rPr>
          <w:lang w:val="en-US"/>
        </w:rPr>
        <w:t></w:t>
      </w:r>
      <w:r w:rsidRPr="00B13EE8">
        <w:rPr>
          <w:rFonts w:hint="eastAsia"/>
        </w:rPr>
        <w:t>чинного</w:t>
      </w:r>
      <w:r w:rsidRPr="00B13EE8">
        <w:rPr>
          <w:lang w:val="en-US"/>
        </w:rPr>
        <w:t></w:t>
      </w:r>
      <w:r w:rsidRPr="00B13EE8">
        <w:rPr>
          <w:rFonts w:hint="eastAsia"/>
        </w:rPr>
        <w:t>законодавства</w:t>
      </w:r>
      <w:r w:rsidRPr="00B13EE8">
        <w:rPr>
          <w:lang w:val="en-US"/>
        </w:rPr>
        <w:t></w:t>
      </w:r>
      <w:r w:rsidRPr="00B13EE8">
        <w:rPr>
          <w:rFonts w:hint="eastAsia"/>
        </w:rPr>
        <w:t>України</w:t>
      </w:r>
      <w:r w:rsidRPr="00B13EE8">
        <w:rPr>
          <w:lang w:val="en-US"/>
        </w:rPr>
        <w:t></w:t>
      </w:r>
    </w:p>
    <w:p w:rsidR="00B13EE8" w:rsidRPr="00B13EE8" w:rsidRDefault="00B13EE8" w:rsidP="00B13EE8">
      <w:r w:rsidRPr="00B13EE8">
        <w:rPr>
          <w:rFonts w:hint="eastAsia"/>
        </w:rPr>
        <w:t>Адміністрування</w:t>
      </w:r>
      <w:r w:rsidRPr="00B13EE8">
        <w:rPr>
          <w:lang w:val="en-US"/>
        </w:rPr>
        <w:t></w:t>
      </w:r>
      <w:r w:rsidRPr="00B13EE8">
        <w:rPr>
          <w:rFonts w:hint="eastAsia"/>
        </w:rPr>
        <w:t>ВРП</w:t>
      </w:r>
      <w:r w:rsidRPr="00B13EE8">
        <w:rPr>
          <w:lang w:val="en-US"/>
        </w:rPr>
        <w:t></w:t>
      </w:r>
      <w:r w:rsidRPr="00B13EE8">
        <w:rPr>
          <w:rFonts w:hint="eastAsia"/>
        </w:rPr>
        <w:t>–</w:t>
      </w:r>
      <w:r w:rsidRPr="00B13EE8">
        <w:rPr>
          <w:lang w:val="en-US"/>
        </w:rPr>
        <w:t></w:t>
      </w:r>
      <w:r w:rsidRPr="00B13EE8">
        <w:rPr>
          <w:rFonts w:hint="eastAsia"/>
        </w:rPr>
        <w:t>це</w:t>
      </w:r>
      <w:r w:rsidRPr="00B13EE8">
        <w:rPr>
          <w:lang w:val="en-US"/>
        </w:rPr>
        <w:t></w:t>
      </w:r>
      <w:r w:rsidRPr="00B13EE8">
        <w:rPr>
          <w:rFonts w:hint="eastAsia"/>
        </w:rPr>
        <w:t>цілеспрямована</w:t>
      </w:r>
      <w:r w:rsidRPr="00B13EE8">
        <w:rPr>
          <w:lang w:val="en-US"/>
        </w:rPr>
        <w:t></w:t>
      </w:r>
      <w:r w:rsidRPr="00B13EE8">
        <w:rPr>
          <w:lang w:val="en-US"/>
        </w:rPr>
        <w:t></w:t>
      </w:r>
      <w:r w:rsidRPr="00B13EE8">
        <w:rPr>
          <w:rFonts w:hint="eastAsia"/>
        </w:rPr>
        <w:t>внутрішньо</w:t>
      </w:r>
      <w:r w:rsidRPr="00B13EE8">
        <w:rPr>
          <w:lang w:val="en-US"/>
        </w:rPr>
        <w:t></w:t>
      </w:r>
      <w:r w:rsidRPr="00B13EE8">
        <w:rPr>
          <w:rFonts w:hint="eastAsia"/>
        </w:rPr>
        <w:t>організуюча</w:t>
      </w:r>
      <w:r w:rsidRPr="00B13EE8">
        <w:rPr>
          <w:lang w:val="en-US"/>
        </w:rPr>
        <w:t></w:t>
      </w:r>
    </w:p>
    <w:p w:rsidR="00B13EE8" w:rsidRPr="00B13EE8" w:rsidRDefault="00B13EE8" w:rsidP="00B13EE8">
      <w:r w:rsidRPr="00B13EE8">
        <w:rPr>
          <w:rFonts w:hint="eastAsia"/>
        </w:rPr>
        <w:t>управлінська</w:t>
      </w:r>
      <w:r w:rsidRPr="00B13EE8">
        <w:rPr>
          <w:lang w:val="en-US"/>
        </w:rPr>
        <w:t></w:t>
      </w:r>
      <w:r w:rsidRPr="00B13EE8">
        <w:rPr>
          <w:rFonts w:hint="eastAsia"/>
        </w:rPr>
        <w:t>та</w:t>
      </w:r>
      <w:r w:rsidRPr="00B13EE8">
        <w:rPr>
          <w:lang w:val="en-US"/>
        </w:rPr>
        <w:t></w:t>
      </w:r>
      <w:r w:rsidRPr="00B13EE8">
        <w:rPr>
          <w:rFonts w:hint="eastAsia"/>
        </w:rPr>
        <w:t>контрольна</w:t>
      </w:r>
      <w:r w:rsidRPr="00B13EE8">
        <w:rPr>
          <w:lang w:val="en-US"/>
        </w:rPr>
        <w:t></w:t>
      </w:r>
      <w:r w:rsidRPr="00B13EE8">
        <w:rPr>
          <w:rFonts w:hint="eastAsia"/>
        </w:rPr>
        <w:t>діяльність</w:t>
      </w:r>
      <w:r w:rsidRPr="00B13EE8">
        <w:rPr>
          <w:lang w:val="en-US"/>
        </w:rPr>
        <w:t></w:t>
      </w:r>
      <w:r w:rsidRPr="00B13EE8">
        <w:rPr>
          <w:rFonts w:hint="eastAsia"/>
        </w:rPr>
        <w:t>осіб</w:t>
      </w:r>
      <w:r w:rsidRPr="00B13EE8">
        <w:rPr>
          <w:lang w:val="en-US"/>
        </w:rPr>
        <w:t></w:t>
      </w:r>
      <w:r w:rsidRPr="00B13EE8">
        <w:rPr>
          <w:lang w:val="en-US"/>
        </w:rPr>
        <w:t></w:t>
      </w:r>
      <w:r w:rsidRPr="00B13EE8">
        <w:rPr>
          <w:rFonts w:hint="eastAsia"/>
        </w:rPr>
        <w:t>які</w:t>
      </w:r>
      <w:r w:rsidRPr="00B13EE8">
        <w:rPr>
          <w:lang w:val="en-US"/>
        </w:rPr>
        <w:t></w:t>
      </w:r>
      <w:r w:rsidRPr="00B13EE8">
        <w:rPr>
          <w:rFonts w:hint="eastAsia"/>
        </w:rPr>
        <w:t>обіймають</w:t>
      </w:r>
      <w:r w:rsidRPr="00B13EE8">
        <w:rPr>
          <w:lang w:val="en-US"/>
        </w:rPr>
        <w:t></w:t>
      </w:r>
      <w:r w:rsidRPr="00B13EE8">
        <w:rPr>
          <w:rFonts w:hint="eastAsia"/>
        </w:rPr>
        <w:t>адміністративні</w:t>
      </w:r>
      <w:r w:rsidRPr="00B13EE8">
        <w:rPr>
          <w:lang w:val="en-US"/>
        </w:rPr>
        <w:t></w:t>
      </w:r>
      <w:r w:rsidRPr="00B13EE8">
        <w:rPr>
          <w:rFonts w:hint="eastAsia"/>
        </w:rPr>
        <w:t>посади</w:t>
      </w:r>
      <w:r w:rsidRPr="00B13EE8">
        <w:rPr>
          <w:lang w:val="en-US"/>
        </w:rPr>
        <w:t></w:t>
      </w:r>
      <w:r w:rsidRPr="00B13EE8">
        <w:rPr>
          <w:rFonts w:hint="eastAsia"/>
        </w:rPr>
        <w:t>у</w:t>
      </w:r>
    </w:p>
    <w:p w:rsidR="00B13EE8" w:rsidRPr="00B13EE8" w:rsidRDefault="00B13EE8" w:rsidP="00B13EE8">
      <w:r w:rsidRPr="00B13EE8">
        <w:rPr>
          <w:rFonts w:hint="eastAsia"/>
        </w:rPr>
        <w:t>ВРП</w:t>
      </w:r>
      <w:r w:rsidRPr="00B13EE8">
        <w:rPr>
          <w:lang w:val="en-US"/>
        </w:rPr>
        <w:t></w:t>
      </w:r>
      <w:r w:rsidRPr="00B13EE8">
        <w:rPr>
          <w:lang w:val="en-US"/>
        </w:rPr>
        <w:t></w:t>
      </w:r>
      <w:r w:rsidRPr="00B13EE8">
        <w:rPr>
          <w:rFonts w:hint="eastAsia"/>
        </w:rPr>
        <w:t>до</w:t>
      </w:r>
      <w:r w:rsidRPr="00B13EE8">
        <w:rPr>
          <w:lang w:val="en-US"/>
        </w:rPr>
        <w:t></w:t>
      </w:r>
      <w:r w:rsidRPr="00B13EE8">
        <w:rPr>
          <w:rFonts w:hint="eastAsia"/>
        </w:rPr>
        <w:t>компетенції</w:t>
      </w:r>
      <w:r w:rsidRPr="00B13EE8">
        <w:rPr>
          <w:lang w:val="en-US"/>
        </w:rPr>
        <w:t></w:t>
      </w:r>
      <w:r w:rsidRPr="00B13EE8">
        <w:rPr>
          <w:rFonts w:hint="eastAsia"/>
        </w:rPr>
        <w:t>яких</w:t>
      </w:r>
      <w:r w:rsidRPr="00B13EE8">
        <w:rPr>
          <w:lang w:val="en-US"/>
        </w:rPr>
        <w:t></w:t>
      </w:r>
      <w:r w:rsidRPr="00B13EE8">
        <w:rPr>
          <w:rFonts w:hint="eastAsia"/>
        </w:rPr>
        <w:t>належить</w:t>
      </w:r>
      <w:r w:rsidRPr="00B13EE8">
        <w:rPr>
          <w:lang w:val="en-US"/>
        </w:rPr>
        <w:t></w:t>
      </w:r>
      <w:r w:rsidRPr="00B13EE8">
        <w:rPr>
          <w:rFonts w:hint="eastAsia"/>
        </w:rPr>
        <w:t>прийняття</w:t>
      </w:r>
      <w:r w:rsidRPr="00B13EE8">
        <w:rPr>
          <w:lang w:val="en-US"/>
        </w:rPr>
        <w:t></w:t>
      </w:r>
      <w:r w:rsidRPr="00B13EE8">
        <w:rPr>
          <w:rFonts w:hint="eastAsia"/>
        </w:rPr>
        <w:t>управлінських</w:t>
      </w:r>
      <w:r w:rsidRPr="00B13EE8">
        <w:rPr>
          <w:lang w:val="en-US"/>
        </w:rPr>
        <w:t></w:t>
      </w:r>
      <w:r w:rsidRPr="00B13EE8">
        <w:rPr>
          <w:rFonts w:hint="eastAsia"/>
        </w:rPr>
        <w:t>рішень</w:t>
      </w:r>
      <w:r w:rsidRPr="00B13EE8">
        <w:rPr>
          <w:lang w:val="en-US"/>
        </w:rPr>
        <w:t></w:t>
      </w:r>
      <w:r w:rsidRPr="00B13EE8">
        <w:rPr>
          <w:lang w:val="en-US"/>
        </w:rPr>
        <w:t></w:t>
      </w:r>
      <w:r w:rsidRPr="00B13EE8">
        <w:rPr>
          <w:rFonts w:hint="eastAsia"/>
        </w:rPr>
        <w:t>яка</w:t>
      </w:r>
    </w:p>
    <w:p w:rsidR="00B13EE8" w:rsidRPr="00B13EE8" w:rsidRDefault="00B13EE8" w:rsidP="00B13EE8">
      <w:r w:rsidRPr="00B13EE8">
        <w:rPr>
          <w:rFonts w:hint="eastAsia"/>
        </w:rPr>
        <w:t>спрямована</w:t>
      </w:r>
      <w:r w:rsidRPr="00B13EE8">
        <w:rPr>
          <w:lang w:val="en-US"/>
        </w:rPr>
        <w:t></w:t>
      </w:r>
      <w:r w:rsidRPr="00B13EE8">
        <w:rPr>
          <w:rFonts w:hint="eastAsia"/>
        </w:rPr>
        <w:t>на</w:t>
      </w:r>
      <w:r w:rsidRPr="00B13EE8">
        <w:rPr>
          <w:lang w:val="en-US"/>
        </w:rPr>
        <w:t></w:t>
      </w:r>
      <w:r w:rsidRPr="00B13EE8">
        <w:rPr>
          <w:rFonts w:hint="eastAsia"/>
        </w:rPr>
        <w:t>забезпечення</w:t>
      </w:r>
      <w:r w:rsidRPr="00B13EE8">
        <w:rPr>
          <w:lang w:val="en-US"/>
        </w:rPr>
        <w:t></w:t>
      </w:r>
      <w:r w:rsidRPr="00B13EE8">
        <w:rPr>
          <w:rFonts w:hint="eastAsia"/>
        </w:rPr>
        <w:t>належного</w:t>
      </w:r>
      <w:r w:rsidRPr="00B13EE8">
        <w:rPr>
          <w:lang w:val="en-US"/>
        </w:rPr>
        <w:t></w:t>
      </w:r>
      <w:r w:rsidRPr="00B13EE8">
        <w:rPr>
          <w:rFonts w:hint="eastAsia"/>
        </w:rPr>
        <w:t>та</w:t>
      </w:r>
      <w:r w:rsidRPr="00B13EE8">
        <w:rPr>
          <w:lang w:val="en-US"/>
        </w:rPr>
        <w:t></w:t>
      </w:r>
      <w:r w:rsidRPr="00B13EE8">
        <w:rPr>
          <w:rFonts w:hint="eastAsia"/>
        </w:rPr>
        <w:t>ефективного</w:t>
      </w:r>
      <w:r w:rsidRPr="00B13EE8">
        <w:rPr>
          <w:lang w:val="en-US"/>
        </w:rPr>
        <w:t></w:t>
      </w:r>
      <w:r w:rsidRPr="00B13EE8">
        <w:rPr>
          <w:rFonts w:hint="eastAsia"/>
        </w:rPr>
        <w:t>функціонування</w:t>
      </w:r>
      <w:r w:rsidRPr="00B13EE8">
        <w:rPr>
          <w:lang w:val="en-US"/>
        </w:rPr>
        <w:t></w:t>
      </w:r>
      <w:r w:rsidRPr="00B13EE8">
        <w:rPr>
          <w:rFonts w:hint="eastAsia"/>
        </w:rPr>
        <w:t>даного</w:t>
      </w:r>
    </w:p>
    <w:p w:rsidR="00B13EE8" w:rsidRPr="00B13EE8" w:rsidRDefault="00B13EE8" w:rsidP="00B13EE8">
      <w:r w:rsidRPr="00B13EE8">
        <w:rPr>
          <w:rFonts w:hint="eastAsia"/>
        </w:rPr>
        <w:t>органу</w:t>
      </w:r>
      <w:r w:rsidRPr="00B13EE8">
        <w:rPr>
          <w:lang w:val="en-US"/>
        </w:rPr>
        <w:t></w:t>
      </w:r>
      <w:r w:rsidRPr="00B13EE8">
        <w:rPr>
          <w:rFonts w:hint="eastAsia"/>
        </w:rPr>
        <w:t>з</w:t>
      </w:r>
      <w:r w:rsidRPr="00B13EE8">
        <w:rPr>
          <w:lang w:val="en-US"/>
        </w:rPr>
        <w:t></w:t>
      </w:r>
      <w:r w:rsidRPr="00B13EE8">
        <w:rPr>
          <w:rFonts w:hint="eastAsia"/>
        </w:rPr>
        <w:t>метою</w:t>
      </w:r>
      <w:r w:rsidRPr="00B13EE8">
        <w:rPr>
          <w:lang w:val="en-US"/>
        </w:rPr>
        <w:t></w:t>
      </w:r>
      <w:r w:rsidRPr="00B13EE8">
        <w:rPr>
          <w:rFonts w:hint="eastAsia"/>
        </w:rPr>
        <w:t>виконання</w:t>
      </w:r>
      <w:r w:rsidRPr="00B13EE8">
        <w:rPr>
          <w:lang w:val="en-US"/>
        </w:rPr>
        <w:t></w:t>
      </w:r>
      <w:r w:rsidRPr="00B13EE8">
        <w:rPr>
          <w:rFonts w:hint="eastAsia"/>
        </w:rPr>
        <w:t>покладених</w:t>
      </w:r>
      <w:r w:rsidRPr="00B13EE8">
        <w:rPr>
          <w:lang w:val="en-US"/>
        </w:rPr>
        <w:t></w:t>
      </w:r>
      <w:r w:rsidRPr="00B13EE8">
        <w:rPr>
          <w:rFonts w:hint="eastAsia"/>
        </w:rPr>
        <w:t>на</w:t>
      </w:r>
      <w:r w:rsidRPr="00B13EE8">
        <w:rPr>
          <w:lang w:val="en-US"/>
        </w:rPr>
        <w:t></w:t>
      </w:r>
      <w:r w:rsidRPr="00B13EE8">
        <w:rPr>
          <w:rFonts w:hint="eastAsia"/>
        </w:rPr>
        <w:t>нього</w:t>
      </w:r>
      <w:r w:rsidRPr="00B13EE8">
        <w:rPr>
          <w:lang w:val="en-US"/>
        </w:rPr>
        <w:t></w:t>
      </w:r>
      <w:r w:rsidRPr="00B13EE8">
        <w:rPr>
          <w:rFonts w:hint="eastAsia"/>
        </w:rPr>
        <w:t>завдань</w:t>
      </w:r>
      <w:r w:rsidRPr="00B13EE8">
        <w:rPr>
          <w:lang w:val="en-US"/>
        </w:rPr>
        <w:t></w:t>
      </w:r>
    </w:p>
    <w:p w:rsidR="00B13EE8" w:rsidRPr="00B13EE8" w:rsidRDefault="00B13EE8" w:rsidP="00B13EE8">
      <w:r w:rsidRPr="00B13EE8">
        <w:rPr>
          <w:rFonts w:hint="eastAsia"/>
        </w:rPr>
        <w:t>Секретаріат</w:t>
      </w:r>
      <w:r w:rsidRPr="00B13EE8">
        <w:rPr>
          <w:lang w:val="en-US"/>
        </w:rPr>
        <w:t></w:t>
      </w:r>
      <w:r w:rsidRPr="00B13EE8">
        <w:rPr>
          <w:rFonts w:hint="eastAsia"/>
        </w:rPr>
        <w:t>ВРП</w:t>
      </w:r>
      <w:r w:rsidRPr="00B13EE8">
        <w:rPr>
          <w:lang w:val="en-US"/>
        </w:rPr>
        <w:t></w:t>
      </w:r>
      <w:r w:rsidRPr="00B13EE8">
        <w:rPr>
          <w:rFonts w:hint="eastAsia"/>
        </w:rPr>
        <w:t>–</w:t>
      </w:r>
      <w:r w:rsidRPr="00B13EE8">
        <w:rPr>
          <w:lang w:val="en-US"/>
        </w:rPr>
        <w:t></w:t>
      </w:r>
      <w:r w:rsidRPr="00B13EE8">
        <w:rPr>
          <w:rFonts w:hint="eastAsia"/>
        </w:rPr>
        <w:t>це</w:t>
      </w:r>
      <w:r w:rsidRPr="00B13EE8">
        <w:rPr>
          <w:lang w:val="en-US"/>
        </w:rPr>
        <w:t></w:t>
      </w:r>
      <w:r w:rsidRPr="00B13EE8">
        <w:rPr>
          <w:rFonts w:hint="eastAsia"/>
        </w:rPr>
        <w:t>організаційно</w:t>
      </w:r>
      <w:r w:rsidRPr="00B13EE8">
        <w:rPr>
          <w:lang w:val="en-US"/>
        </w:rPr>
        <w:t></w:t>
      </w:r>
      <w:r w:rsidRPr="00B13EE8">
        <w:rPr>
          <w:rFonts w:hint="eastAsia"/>
        </w:rPr>
        <w:t>поєднана</w:t>
      </w:r>
      <w:r w:rsidRPr="00B13EE8">
        <w:rPr>
          <w:lang w:val="en-US"/>
        </w:rPr>
        <w:t></w:t>
      </w:r>
      <w:r w:rsidRPr="00B13EE8">
        <w:rPr>
          <w:rFonts w:hint="eastAsia"/>
        </w:rPr>
        <w:t>сукупність</w:t>
      </w:r>
      <w:r w:rsidRPr="00B13EE8">
        <w:rPr>
          <w:lang w:val="en-US"/>
        </w:rPr>
        <w:t></w:t>
      </w:r>
      <w:r w:rsidRPr="00B13EE8">
        <w:rPr>
          <w:rFonts w:hint="eastAsia"/>
        </w:rPr>
        <w:t>управлінь</w:t>
      </w:r>
      <w:r w:rsidRPr="00B13EE8">
        <w:rPr>
          <w:lang w:val="en-US"/>
        </w:rPr>
        <w:t></w:t>
      </w:r>
      <w:r w:rsidRPr="00B13EE8">
        <w:rPr>
          <w:rFonts w:hint="eastAsia"/>
        </w:rPr>
        <w:t>та</w:t>
      </w:r>
      <w:r w:rsidRPr="00B13EE8">
        <w:rPr>
          <w:lang w:val="en-US"/>
        </w:rPr>
        <w:t></w:t>
      </w:r>
      <w:r w:rsidRPr="00B13EE8">
        <w:rPr>
          <w:rFonts w:hint="eastAsia"/>
        </w:rPr>
        <w:t>відділів</w:t>
      </w:r>
      <w:r w:rsidRPr="00B13EE8">
        <w:rPr>
          <w:lang w:val="en-US"/>
        </w:rPr>
        <w:t></w:t>
      </w:r>
    </w:p>
    <w:p w:rsidR="00B13EE8" w:rsidRPr="00B13EE8" w:rsidRDefault="00B13EE8" w:rsidP="00B13EE8">
      <w:r w:rsidRPr="00B13EE8">
        <w:rPr>
          <w:rFonts w:hint="eastAsia"/>
        </w:rPr>
        <w:t>які</w:t>
      </w:r>
      <w:r w:rsidRPr="00B13EE8">
        <w:rPr>
          <w:lang w:val="en-US"/>
        </w:rPr>
        <w:t></w:t>
      </w:r>
      <w:r w:rsidRPr="00B13EE8">
        <w:rPr>
          <w:rFonts w:hint="eastAsia"/>
        </w:rPr>
        <w:t>мають</w:t>
      </w:r>
      <w:r w:rsidRPr="00B13EE8">
        <w:rPr>
          <w:lang w:val="en-US"/>
        </w:rPr>
        <w:t></w:t>
      </w:r>
      <w:r w:rsidRPr="00B13EE8">
        <w:rPr>
          <w:rFonts w:hint="eastAsia"/>
        </w:rPr>
        <w:t>внутрішню</w:t>
      </w:r>
      <w:r w:rsidRPr="00B13EE8">
        <w:rPr>
          <w:lang w:val="en-US"/>
        </w:rPr>
        <w:t></w:t>
      </w:r>
      <w:r w:rsidRPr="00B13EE8">
        <w:rPr>
          <w:rFonts w:hint="eastAsia"/>
        </w:rPr>
        <w:t>ієрархічну</w:t>
      </w:r>
      <w:r w:rsidRPr="00B13EE8">
        <w:rPr>
          <w:lang w:val="en-US"/>
        </w:rPr>
        <w:t></w:t>
      </w:r>
      <w:r w:rsidRPr="00B13EE8">
        <w:rPr>
          <w:rFonts w:hint="eastAsia"/>
        </w:rPr>
        <w:t>структуру</w:t>
      </w:r>
      <w:r w:rsidRPr="00B13EE8">
        <w:rPr>
          <w:lang w:val="en-US"/>
        </w:rPr>
        <w:t></w:t>
      </w:r>
      <w:r w:rsidRPr="00B13EE8">
        <w:rPr>
          <w:lang w:val="en-US"/>
        </w:rPr>
        <w:t></w:t>
      </w:r>
      <w:r w:rsidRPr="00B13EE8">
        <w:rPr>
          <w:rFonts w:hint="eastAsia"/>
        </w:rPr>
        <w:t>включають</w:t>
      </w:r>
      <w:r w:rsidRPr="00B13EE8">
        <w:rPr>
          <w:lang w:val="en-US"/>
        </w:rPr>
        <w:t></w:t>
      </w:r>
      <w:r w:rsidRPr="00B13EE8">
        <w:rPr>
          <w:rFonts w:hint="eastAsia"/>
        </w:rPr>
        <w:t>штат</w:t>
      </w:r>
      <w:r w:rsidRPr="00B13EE8">
        <w:rPr>
          <w:lang w:val="en-US"/>
        </w:rPr>
        <w:t></w:t>
      </w:r>
      <w:r w:rsidRPr="00B13EE8">
        <w:rPr>
          <w:rFonts w:hint="eastAsia"/>
        </w:rPr>
        <w:t>працівників</w:t>
      </w:r>
      <w:r w:rsidRPr="00B13EE8">
        <w:rPr>
          <w:lang w:val="en-US"/>
        </w:rPr>
        <w:t></w:t>
      </w:r>
      <w:r w:rsidRPr="00B13EE8">
        <w:rPr>
          <w:lang w:val="en-US"/>
        </w:rPr>
        <w:t></w:t>
      </w:r>
      <w:r w:rsidRPr="00B13EE8">
        <w:rPr>
          <w:rFonts w:hint="eastAsia"/>
        </w:rPr>
        <w:t>в</w:t>
      </w:r>
      <w:r w:rsidRPr="00B13EE8">
        <w:rPr>
          <w:lang w:val="en-US"/>
        </w:rPr>
        <w:t></w:t>
      </w:r>
      <w:r w:rsidRPr="00B13EE8">
        <w:rPr>
          <w:rFonts w:hint="eastAsia"/>
        </w:rPr>
        <w:t>тому</w:t>
      </w:r>
    </w:p>
    <w:p w:rsidR="00B13EE8" w:rsidRPr="00B13EE8" w:rsidRDefault="00B13EE8" w:rsidP="00B13EE8">
      <w:r w:rsidRPr="00B13EE8">
        <w:rPr>
          <w:rFonts w:hint="eastAsia"/>
        </w:rPr>
        <w:t>числі</w:t>
      </w:r>
      <w:r w:rsidRPr="00B13EE8">
        <w:rPr>
          <w:lang w:val="en-US"/>
        </w:rPr>
        <w:t></w:t>
      </w:r>
      <w:r w:rsidRPr="00B13EE8">
        <w:rPr>
          <w:rFonts w:hint="eastAsia"/>
        </w:rPr>
        <w:t>державних</w:t>
      </w:r>
      <w:r w:rsidRPr="00B13EE8">
        <w:rPr>
          <w:lang w:val="en-US"/>
        </w:rPr>
        <w:t></w:t>
      </w:r>
      <w:r w:rsidRPr="00B13EE8">
        <w:rPr>
          <w:rFonts w:hint="eastAsia"/>
        </w:rPr>
        <w:t>службовців</w:t>
      </w:r>
      <w:r w:rsidRPr="00B13EE8">
        <w:rPr>
          <w:lang w:val="en-US"/>
        </w:rPr>
        <w:t></w:t>
      </w:r>
      <w:r w:rsidRPr="00B13EE8">
        <w:rPr>
          <w:lang w:val="en-US"/>
        </w:rPr>
        <w:t></w:t>
      </w:r>
      <w:r w:rsidRPr="00B13EE8">
        <w:rPr>
          <w:rFonts w:hint="eastAsia"/>
        </w:rPr>
        <w:t>на</w:t>
      </w:r>
      <w:r w:rsidRPr="00B13EE8">
        <w:rPr>
          <w:lang w:val="en-US"/>
        </w:rPr>
        <w:t></w:t>
      </w:r>
      <w:r w:rsidRPr="00B13EE8">
        <w:rPr>
          <w:rFonts w:hint="eastAsia"/>
        </w:rPr>
        <w:t>чолі</w:t>
      </w:r>
      <w:r w:rsidRPr="00B13EE8">
        <w:rPr>
          <w:lang w:val="en-US"/>
        </w:rPr>
        <w:t></w:t>
      </w:r>
      <w:r w:rsidRPr="00B13EE8">
        <w:rPr>
          <w:rFonts w:hint="eastAsia"/>
        </w:rPr>
        <w:t>з</w:t>
      </w:r>
      <w:r w:rsidRPr="00B13EE8">
        <w:rPr>
          <w:lang w:val="en-US"/>
        </w:rPr>
        <w:t></w:t>
      </w:r>
      <w:r w:rsidRPr="00B13EE8">
        <w:rPr>
          <w:rFonts w:hint="eastAsia"/>
        </w:rPr>
        <w:t>керівником</w:t>
      </w:r>
      <w:r w:rsidRPr="00B13EE8">
        <w:rPr>
          <w:lang w:val="en-US"/>
        </w:rPr>
        <w:t></w:t>
      </w:r>
      <w:r w:rsidRPr="00B13EE8">
        <w:rPr>
          <w:lang w:val="en-US"/>
        </w:rPr>
        <w:t></w:t>
      </w:r>
      <w:r w:rsidRPr="00B13EE8">
        <w:rPr>
          <w:rFonts w:hint="eastAsia"/>
        </w:rPr>
        <w:t>діяльність</w:t>
      </w:r>
      <w:r w:rsidRPr="00B13EE8">
        <w:rPr>
          <w:lang w:val="en-US"/>
        </w:rPr>
        <w:t></w:t>
      </w:r>
      <w:r w:rsidRPr="00B13EE8">
        <w:rPr>
          <w:rFonts w:hint="eastAsia"/>
        </w:rPr>
        <w:t>яких</w:t>
      </w:r>
      <w:r w:rsidRPr="00B13EE8">
        <w:rPr>
          <w:lang w:val="en-US"/>
        </w:rPr>
        <w:t></w:t>
      </w:r>
      <w:r w:rsidRPr="00B13EE8">
        <w:rPr>
          <w:rFonts w:hint="eastAsia"/>
        </w:rPr>
        <w:t>спрямована</w:t>
      </w:r>
      <w:r w:rsidRPr="00B13EE8">
        <w:rPr>
          <w:lang w:val="en-US"/>
        </w:rPr>
        <w:t></w:t>
      </w:r>
      <w:r w:rsidRPr="00B13EE8">
        <w:rPr>
          <w:rFonts w:hint="eastAsia"/>
        </w:rPr>
        <w:t>на</w:t>
      </w:r>
    </w:p>
    <w:p w:rsidR="00B13EE8" w:rsidRPr="00B13EE8" w:rsidRDefault="00B13EE8" w:rsidP="00B13EE8">
      <w:r w:rsidRPr="00B13EE8">
        <w:rPr>
          <w:rFonts w:hint="eastAsia"/>
        </w:rPr>
        <w:t>забезпечення</w:t>
      </w:r>
      <w:r w:rsidRPr="00B13EE8">
        <w:rPr>
          <w:lang w:val="en-US"/>
        </w:rPr>
        <w:t></w:t>
      </w:r>
      <w:r w:rsidRPr="00B13EE8">
        <w:rPr>
          <w:rFonts w:hint="eastAsia"/>
        </w:rPr>
        <w:t>безперебійного</w:t>
      </w:r>
      <w:r w:rsidRPr="00B13EE8">
        <w:rPr>
          <w:lang w:val="en-US"/>
        </w:rPr>
        <w:t></w:t>
      </w:r>
      <w:r w:rsidRPr="00B13EE8">
        <w:rPr>
          <w:rFonts w:hint="eastAsia"/>
        </w:rPr>
        <w:t>функціонування</w:t>
      </w:r>
      <w:r w:rsidRPr="00B13EE8">
        <w:rPr>
          <w:lang w:val="en-US"/>
        </w:rPr>
        <w:t></w:t>
      </w:r>
      <w:r w:rsidRPr="00B13EE8">
        <w:rPr>
          <w:rFonts w:hint="eastAsia"/>
        </w:rPr>
        <w:t>ВРП</w:t>
      </w:r>
      <w:r w:rsidRPr="00B13EE8">
        <w:rPr>
          <w:lang w:val="en-US"/>
        </w:rPr>
        <w:t></w:t>
      </w:r>
      <w:r w:rsidRPr="00B13EE8">
        <w:rPr>
          <w:rFonts w:hint="eastAsia"/>
        </w:rPr>
        <w:t>шляхом</w:t>
      </w:r>
      <w:r w:rsidRPr="00B13EE8">
        <w:rPr>
          <w:lang w:val="en-US"/>
        </w:rPr>
        <w:t></w:t>
      </w:r>
      <w:r w:rsidRPr="00B13EE8">
        <w:rPr>
          <w:rFonts w:hint="eastAsia"/>
        </w:rPr>
        <w:t>виконання</w:t>
      </w:r>
    </w:p>
    <w:p w:rsidR="00B13EE8" w:rsidRPr="00B13EE8" w:rsidRDefault="00B13EE8" w:rsidP="00B13EE8">
      <w:r w:rsidRPr="00B13EE8">
        <w:rPr>
          <w:rFonts w:hint="eastAsia"/>
        </w:rPr>
        <w:t>консультативних</w:t>
      </w:r>
      <w:r w:rsidRPr="00B13EE8">
        <w:rPr>
          <w:lang w:val="en-US"/>
        </w:rPr>
        <w:t></w:t>
      </w:r>
      <w:r w:rsidRPr="00B13EE8">
        <w:rPr>
          <w:rFonts w:hint="eastAsia"/>
        </w:rPr>
        <w:t>та</w:t>
      </w:r>
      <w:r w:rsidRPr="00B13EE8">
        <w:rPr>
          <w:lang w:val="en-US"/>
        </w:rPr>
        <w:t></w:t>
      </w:r>
      <w:r w:rsidRPr="00B13EE8">
        <w:rPr>
          <w:rFonts w:hint="eastAsia"/>
        </w:rPr>
        <w:t>обслуговуючих</w:t>
      </w:r>
      <w:r w:rsidRPr="00B13EE8">
        <w:rPr>
          <w:lang w:val="en-US"/>
        </w:rPr>
        <w:t></w:t>
      </w:r>
      <w:r w:rsidRPr="00B13EE8">
        <w:rPr>
          <w:rFonts w:hint="eastAsia"/>
        </w:rPr>
        <w:t>функцій</w:t>
      </w:r>
      <w:r w:rsidRPr="00B13EE8">
        <w:rPr>
          <w:lang w:val="en-US"/>
        </w:rPr>
        <w:t></w:t>
      </w:r>
      <w:r w:rsidRPr="00B13EE8">
        <w:rPr>
          <w:lang w:val="en-US"/>
        </w:rPr>
        <w:t></w:t>
      </w:r>
      <w:r w:rsidRPr="00B13EE8">
        <w:rPr>
          <w:rFonts w:hint="eastAsia"/>
        </w:rPr>
        <w:t>здійснення</w:t>
      </w:r>
      <w:r w:rsidRPr="00B13EE8">
        <w:rPr>
          <w:lang w:val="en-US"/>
        </w:rPr>
        <w:t></w:t>
      </w:r>
      <w:r w:rsidRPr="00B13EE8">
        <w:rPr>
          <w:rFonts w:hint="eastAsia"/>
        </w:rPr>
        <w:t>організаційного</w:t>
      </w:r>
      <w:r w:rsidRPr="00B13EE8">
        <w:rPr>
          <w:lang w:val="en-US"/>
        </w:rPr>
        <w:t></w:t>
      </w:r>
      <w:r w:rsidRPr="00B13EE8">
        <w:rPr>
          <w:lang w:val="en-US"/>
        </w:rPr>
        <w:t></w:t>
      </w:r>
      <w:r w:rsidRPr="00B13EE8">
        <w:rPr>
          <w:rFonts w:hint="eastAsia"/>
        </w:rPr>
        <w:t>науковоаналітичного</w:t>
      </w:r>
      <w:r w:rsidRPr="00B13EE8">
        <w:rPr>
          <w:lang w:val="en-US"/>
        </w:rPr>
        <w:t></w:t>
      </w:r>
      <w:r w:rsidRPr="00B13EE8">
        <w:rPr>
          <w:lang w:val="en-US"/>
        </w:rPr>
        <w:t></w:t>
      </w:r>
      <w:r w:rsidRPr="00B13EE8">
        <w:rPr>
          <w:rFonts w:hint="eastAsia"/>
        </w:rPr>
        <w:t>інформаційно</w:t>
      </w:r>
      <w:r w:rsidRPr="00B13EE8">
        <w:rPr>
          <w:lang w:val="en-US"/>
        </w:rPr>
        <w:t></w:t>
      </w:r>
      <w:r w:rsidRPr="00B13EE8">
        <w:rPr>
          <w:rFonts w:hint="eastAsia"/>
        </w:rPr>
        <w:t>довідкового</w:t>
      </w:r>
      <w:r w:rsidRPr="00B13EE8">
        <w:rPr>
          <w:lang w:val="en-US"/>
        </w:rPr>
        <w:t></w:t>
      </w:r>
      <w:r w:rsidRPr="00B13EE8">
        <w:rPr>
          <w:lang w:val="en-US"/>
        </w:rPr>
        <w:t></w:t>
      </w:r>
      <w:r w:rsidRPr="00B13EE8">
        <w:rPr>
          <w:rFonts w:hint="eastAsia"/>
        </w:rPr>
        <w:t>матеріально</w:t>
      </w:r>
      <w:r w:rsidRPr="00B13EE8">
        <w:rPr>
          <w:lang w:val="en-US"/>
        </w:rPr>
        <w:t></w:t>
      </w:r>
      <w:r w:rsidRPr="00B13EE8">
        <w:rPr>
          <w:rFonts w:hint="eastAsia"/>
        </w:rPr>
        <w:t>технічного</w:t>
      </w:r>
      <w:r w:rsidRPr="00B13EE8">
        <w:rPr>
          <w:lang w:val="en-US"/>
        </w:rPr>
        <w:t></w:t>
      </w:r>
      <w:r w:rsidRPr="00B13EE8">
        <w:rPr>
          <w:rFonts w:hint="eastAsia"/>
        </w:rPr>
        <w:t>та</w:t>
      </w:r>
      <w:r w:rsidRPr="00B13EE8">
        <w:rPr>
          <w:lang w:val="en-US"/>
        </w:rPr>
        <w:t></w:t>
      </w:r>
      <w:r w:rsidRPr="00B13EE8">
        <w:rPr>
          <w:rFonts w:hint="eastAsia"/>
        </w:rPr>
        <w:t>іншого</w:t>
      </w:r>
    </w:p>
    <w:p w:rsidR="00B13EE8" w:rsidRPr="00B13EE8" w:rsidRDefault="00B13EE8" w:rsidP="00B13EE8">
      <w:r w:rsidRPr="00B13EE8">
        <w:rPr>
          <w:rFonts w:hint="eastAsia"/>
        </w:rPr>
        <w:t>забезпечення</w:t>
      </w:r>
      <w:r w:rsidRPr="00B13EE8">
        <w:rPr>
          <w:lang w:val="en-US"/>
        </w:rPr>
        <w:t></w:t>
      </w:r>
      <w:r w:rsidRPr="00B13EE8">
        <w:rPr>
          <w:rFonts w:hint="eastAsia"/>
        </w:rPr>
        <w:t>ВРП</w:t>
      </w:r>
      <w:r w:rsidRPr="00B13EE8">
        <w:rPr>
          <w:lang w:val="en-US"/>
        </w:rPr>
        <w:t></w:t>
      </w:r>
    </w:p>
    <w:p w:rsidR="00B13EE8" w:rsidRPr="00B13EE8" w:rsidRDefault="00B13EE8" w:rsidP="00B13EE8">
      <w:r w:rsidRPr="00B13EE8">
        <w:rPr>
          <w:lang w:val="en-US"/>
        </w:rPr>
        <w:t></w:t>
      </w:r>
      <w:r w:rsidRPr="00B13EE8">
        <w:rPr>
          <w:lang w:val="en-US"/>
        </w:rPr>
        <w:t></w:t>
      </w:r>
      <w:r w:rsidRPr="00B13EE8">
        <w:rPr>
          <w:lang w:val="en-US"/>
        </w:rPr>
        <w:t></w:t>
      </w:r>
      <w:r w:rsidRPr="00B13EE8">
        <w:rPr>
          <w:rFonts w:hint="eastAsia"/>
        </w:rPr>
        <w:t>Етапами</w:t>
      </w:r>
      <w:r w:rsidRPr="00B13EE8">
        <w:rPr>
          <w:lang w:val="en-US"/>
        </w:rPr>
        <w:t></w:t>
      </w:r>
      <w:r w:rsidRPr="00B13EE8">
        <w:rPr>
          <w:rFonts w:hint="eastAsia"/>
        </w:rPr>
        <w:t>формування</w:t>
      </w:r>
      <w:r w:rsidRPr="00B13EE8">
        <w:rPr>
          <w:lang w:val="en-US"/>
        </w:rPr>
        <w:t></w:t>
      </w:r>
      <w:r w:rsidRPr="00B13EE8">
        <w:rPr>
          <w:rFonts w:hint="eastAsia"/>
        </w:rPr>
        <w:t>складу</w:t>
      </w:r>
      <w:r w:rsidRPr="00B13EE8">
        <w:rPr>
          <w:lang w:val="en-US"/>
        </w:rPr>
        <w:t></w:t>
      </w:r>
      <w:r w:rsidRPr="00B13EE8">
        <w:rPr>
          <w:rFonts w:hint="eastAsia"/>
        </w:rPr>
        <w:t>ВРП</w:t>
      </w:r>
      <w:r w:rsidRPr="00B13EE8">
        <w:rPr>
          <w:lang w:val="en-US"/>
        </w:rPr>
        <w:t></w:t>
      </w:r>
      <w:r w:rsidRPr="00B13EE8">
        <w:rPr>
          <w:rFonts w:hint="eastAsia"/>
        </w:rPr>
        <w:t>є</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rPr>
        <w:t>оголошення</w:t>
      </w:r>
      <w:r w:rsidRPr="00B13EE8">
        <w:rPr>
          <w:lang w:val="en-US"/>
        </w:rPr>
        <w:t></w:t>
      </w:r>
      <w:r w:rsidRPr="00B13EE8">
        <w:rPr>
          <w:rFonts w:hint="eastAsia"/>
        </w:rPr>
        <w:t>про</w:t>
      </w:r>
      <w:r w:rsidRPr="00B13EE8">
        <w:rPr>
          <w:lang w:val="en-US"/>
        </w:rPr>
        <w:t></w:t>
      </w:r>
      <w:r w:rsidRPr="00B13EE8">
        <w:rPr>
          <w:rFonts w:hint="eastAsia"/>
        </w:rPr>
        <w:t>початок</w:t>
      </w:r>
      <w:r w:rsidRPr="00B13EE8">
        <w:rPr>
          <w:lang w:val="en-US"/>
        </w:rPr>
        <w:t></w:t>
      </w:r>
      <w:r w:rsidRPr="00B13EE8">
        <w:rPr>
          <w:rFonts w:hint="eastAsia"/>
        </w:rPr>
        <w:t>прийому</w:t>
      </w:r>
    </w:p>
    <w:p w:rsidR="00B13EE8" w:rsidRPr="00B13EE8" w:rsidRDefault="00B13EE8" w:rsidP="00B13EE8">
      <w:r w:rsidRPr="00B13EE8">
        <w:rPr>
          <w:rFonts w:hint="eastAsia"/>
        </w:rPr>
        <w:t>заяв</w:t>
      </w:r>
      <w:r w:rsidRPr="00B13EE8">
        <w:rPr>
          <w:lang w:val="en-US"/>
        </w:rPr>
        <w:t></w:t>
      </w:r>
      <w:r w:rsidRPr="00B13EE8">
        <w:rPr>
          <w:rFonts w:hint="eastAsia"/>
        </w:rPr>
        <w:t>від</w:t>
      </w:r>
      <w:r w:rsidRPr="00B13EE8">
        <w:rPr>
          <w:lang w:val="en-US"/>
        </w:rPr>
        <w:t></w:t>
      </w:r>
      <w:r w:rsidRPr="00B13EE8">
        <w:rPr>
          <w:rFonts w:hint="eastAsia"/>
        </w:rPr>
        <w:t>кандидатів</w:t>
      </w:r>
      <w:r w:rsidRPr="00B13EE8">
        <w:rPr>
          <w:lang w:val="en-US"/>
        </w:rPr>
        <w:t></w:t>
      </w:r>
      <w:r w:rsidRPr="00B13EE8">
        <w:rPr>
          <w:rFonts w:hint="eastAsia"/>
        </w:rPr>
        <w:t>на</w:t>
      </w:r>
      <w:r w:rsidRPr="00B13EE8">
        <w:rPr>
          <w:lang w:val="en-US"/>
        </w:rPr>
        <w:t></w:t>
      </w:r>
      <w:r w:rsidRPr="00B13EE8">
        <w:rPr>
          <w:rFonts w:hint="eastAsia"/>
        </w:rPr>
        <w:t>посади</w:t>
      </w:r>
      <w:r w:rsidRPr="00B13EE8">
        <w:rPr>
          <w:lang w:val="en-US"/>
        </w:rPr>
        <w:t></w:t>
      </w:r>
      <w:r w:rsidRPr="00B13EE8">
        <w:rPr>
          <w:rFonts w:hint="eastAsia"/>
        </w:rPr>
        <w:t>членів</w:t>
      </w:r>
      <w:r w:rsidRPr="00B13EE8">
        <w:rPr>
          <w:lang w:val="en-US"/>
        </w:rPr>
        <w:t></w:t>
      </w:r>
      <w:r w:rsidRPr="00B13EE8">
        <w:rPr>
          <w:rFonts w:hint="eastAsia"/>
        </w:rPr>
        <w:t>ВРП</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rPr>
        <w:t>подання</w:t>
      </w:r>
      <w:r w:rsidRPr="00B13EE8">
        <w:rPr>
          <w:lang w:val="en-US"/>
        </w:rPr>
        <w:t></w:t>
      </w:r>
      <w:r w:rsidRPr="00B13EE8">
        <w:rPr>
          <w:rFonts w:hint="eastAsia"/>
        </w:rPr>
        <w:t>кандидатами</w:t>
      </w:r>
      <w:r w:rsidRPr="00B13EE8">
        <w:rPr>
          <w:lang w:val="en-US"/>
        </w:rPr>
        <w:t></w:t>
      </w:r>
      <w:r w:rsidRPr="00B13EE8">
        <w:rPr>
          <w:rFonts w:hint="eastAsia"/>
        </w:rPr>
        <w:t>на</w:t>
      </w:r>
      <w:r w:rsidRPr="00B13EE8">
        <w:rPr>
          <w:lang w:val="en-US"/>
        </w:rPr>
        <w:t></w:t>
      </w:r>
      <w:r w:rsidRPr="00B13EE8">
        <w:rPr>
          <w:rFonts w:hint="eastAsia"/>
        </w:rPr>
        <w:t>заміщення</w:t>
      </w:r>
    </w:p>
    <w:p w:rsidR="00B13EE8" w:rsidRPr="00B13EE8" w:rsidRDefault="00B13EE8" w:rsidP="00B13EE8">
      <w:r w:rsidRPr="00B13EE8">
        <w:rPr>
          <w:rFonts w:hint="eastAsia"/>
        </w:rPr>
        <w:t>вакантних</w:t>
      </w:r>
      <w:r w:rsidRPr="00B13EE8">
        <w:rPr>
          <w:lang w:val="en-US"/>
        </w:rPr>
        <w:t></w:t>
      </w:r>
      <w:r w:rsidRPr="00B13EE8">
        <w:rPr>
          <w:rFonts w:hint="eastAsia"/>
        </w:rPr>
        <w:t>посад</w:t>
      </w:r>
      <w:r w:rsidRPr="00B13EE8">
        <w:rPr>
          <w:lang w:val="en-US"/>
        </w:rPr>
        <w:t></w:t>
      </w:r>
      <w:r w:rsidRPr="00B13EE8">
        <w:rPr>
          <w:rFonts w:hint="eastAsia"/>
        </w:rPr>
        <w:t>заяви</w:t>
      </w:r>
      <w:r w:rsidRPr="00B13EE8">
        <w:rPr>
          <w:lang w:val="en-US"/>
        </w:rPr>
        <w:t></w:t>
      </w:r>
      <w:r w:rsidRPr="00B13EE8">
        <w:rPr>
          <w:rFonts w:hint="eastAsia"/>
        </w:rPr>
        <w:t>щодо</w:t>
      </w:r>
      <w:r w:rsidRPr="00B13EE8">
        <w:rPr>
          <w:lang w:val="en-US"/>
        </w:rPr>
        <w:t></w:t>
      </w:r>
      <w:r w:rsidRPr="00B13EE8">
        <w:rPr>
          <w:rFonts w:hint="eastAsia"/>
        </w:rPr>
        <w:t>обрання</w:t>
      </w:r>
      <w:r w:rsidRPr="00B13EE8">
        <w:rPr>
          <w:lang w:val="en-US"/>
        </w:rPr>
        <w:t></w:t>
      </w:r>
      <w:r w:rsidRPr="00B13EE8">
        <w:rPr>
          <w:lang w:val="en-US"/>
        </w:rPr>
        <w:t></w:t>
      </w:r>
      <w:r w:rsidRPr="00B13EE8">
        <w:rPr>
          <w:rFonts w:hint="eastAsia"/>
        </w:rPr>
        <w:t>призначення</w:t>
      </w:r>
      <w:r w:rsidRPr="00B13EE8">
        <w:rPr>
          <w:lang w:val="en-US"/>
        </w:rPr>
        <w:t></w:t>
      </w:r>
      <w:r w:rsidRPr="00B13EE8">
        <w:rPr>
          <w:lang w:val="en-US"/>
        </w:rPr>
        <w:t></w:t>
      </w:r>
      <w:r w:rsidRPr="00B13EE8">
        <w:rPr>
          <w:rFonts w:hint="eastAsia"/>
        </w:rPr>
        <w:t>на</w:t>
      </w:r>
      <w:r w:rsidRPr="00B13EE8">
        <w:rPr>
          <w:lang w:val="en-US"/>
        </w:rPr>
        <w:t></w:t>
      </w:r>
      <w:r w:rsidRPr="00B13EE8">
        <w:rPr>
          <w:rFonts w:hint="eastAsia"/>
        </w:rPr>
        <w:t>посаду</w:t>
      </w:r>
      <w:r w:rsidRPr="00B13EE8">
        <w:rPr>
          <w:lang w:val="en-US"/>
        </w:rPr>
        <w:t></w:t>
      </w:r>
      <w:r w:rsidRPr="00B13EE8">
        <w:rPr>
          <w:rFonts w:hint="eastAsia"/>
        </w:rPr>
        <w:t>члена</w:t>
      </w:r>
      <w:r w:rsidRPr="00B13EE8">
        <w:rPr>
          <w:lang w:val="en-US"/>
        </w:rPr>
        <w:t></w:t>
      </w:r>
      <w:r w:rsidRPr="00B13EE8">
        <w:rPr>
          <w:rFonts w:hint="eastAsia"/>
        </w:rPr>
        <w:t>ВРП</w:t>
      </w:r>
      <w:r w:rsidRPr="00B13EE8">
        <w:rPr>
          <w:lang w:val="en-US"/>
        </w:rPr>
        <w:t></w:t>
      </w:r>
      <w:r w:rsidRPr="00B13EE8">
        <w:rPr>
          <w:rFonts w:hint="eastAsia"/>
        </w:rPr>
        <w:t>та</w:t>
      </w:r>
      <w:r w:rsidRPr="00B13EE8">
        <w:rPr>
          <w:lang w:val="en-US"/>
        </w:rPr>
        <w:t></w:t>
      </w:r>
      <w:r w:rsidRPr="00B13EE8">
        <w:rPr>
          <w:rFonts w:hint="eastAsia"/>
        </w:rPr>
        <w:t>інших</w:t>
      </w:r>
    </w:p>
    <w:p w:rsidR="00B13EE8" w:rsidRPr="00B13EE8" w:rsidRDefault="00B13EE8" w:rsidP="00B13EE8">
      <w:r w:rsidRPr="00B13EE8">
        <w:rPr>
          <w:rFonts w:hint="eastAsia"/>
        </w:rPr>
        <w:t>документів</w:t>
      </w:r>
      <w:r w:rsidRPr="00B13EE8">
        <w:rPr>
          <w:lang w:val="en-US"/>
        </w:rPr>
        <w:t></w:t>
      </w:r>
      <w:r w:rsidRPr="00B13EE8">
        <w:rPr>
          <w:lang w:val="en-US"/>
        </w:rPr>
        <w:t></w:t>
      </w:r>
      <w:r w:rsidRPr="00B13EE8">
        <w:rPr>
          <w:rFonts w:hint="eastAsia"/>
        </w:rPr>
        <w:t>передбачених</w:t>
      </w:r>
      <w:r w:rsidRPr="00B13EE8">
        <w:rPr>
          <w:lang w:val="en-US"/>
        </w:rPr>
        <w:t></w:t>
      </w:r>
      <w:r w:rsidRPr="00B13EE8">
        <w:rPr>
          <w:rFonts w:hint="eastAsia"/>
        </w:rPr>
        <w:t>законодавством</w:t>
      </w:r>
      <w:r w:rsidRPr="00B13EE8">
        <w:rPr>
          <w:lang w:val="en-US"/>
        </w:rPr>
        <w:t></w:t>
      </w:r>
      <w:r w:rsidRPr="00B13EE8">
        <w:rPr>
          <w:rFonts w:hint="eastAsia"/>
        </w:rPr>
        <w:t>України</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rPr>
        <w:t>проведення</w:t>
      </w:r>
      <w:r w:rsidRPr="00B13EE8">
        <w:rPr>
          <w:lang w:val="en-US"/>
        </w:rPr>
        <w:t></w:t>
      </w:r>
      <w:r w:rsidRPr="00B13EE8">
        <w:rPr>
          <w:rFonts w:hint="eastAsia"/>
        </w:rPr>
        <w:t>спеціальної</w:t>
      </w:r>
    </w:p>
    <w:p w:rsidR="00B13EE8" w:rsidRPr="00B13EE8" w:rsidRDefault="00B13EE8" w:rsidP="00B13EE8">
      <w:r w:rsidRPr="00B13EE8">
        <w:rPr>
          <w:rFonts w:hint="eastAsia"/>
        </w:rPr>
        <w:t>перевірки</w:t>
      </w:r>
      <w:r w:rsidRPr="00B13EE8">
        <w:rPr>
          <w:lang w:val="en-US"/>
        </w:rPr>
        <w:t></w:t>
      </w:r>
      <w:r w:rsidRPr="00B13EE8">
        <w:rPr>
          <w:rFonts w:hint="eastAsia"/>
        </w:rPr>
        <w:t>стосовно</w:t>
      </w:r>
      <w:r w:rsidRPr="00B13EE8">
        <w:rPr>
          <w:lang w:val="en-US"/>
        </w:rPr>
        <w:t></w:t>
      </w:r>
      <w:r w:rsidRPr="00B13EE8">
        <w:rPr>
          <w:rFonts w:hint="eastAsia"/>
        </w:rPr>
        <w:t>кандидата</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rPr>
        <w:t>обрання</w:t>
      </w:r>
      <w:r w:rsidRPr="00B13EE8">
        <w:rPr>
          <w:lang w:val="en-US"/>
        </w:rPr>
        <w:t></w:t>
      </w:r>
      <w:r w:rsidRPr="00B13EE8">
        <w:rPr>
          <w:lang w:val="en-US"/>
        </w:rPr>
        <w:t></w:t>
      </w:r>
      <w:r w:rsidRPr="00B13EE8">
        <w:rPr>
          <w:rFonts w:hint="eastAsia"/>
        </w:rPr>
        <w:t>призначення</w:t>
      </w:r>
      <w:r w:rsidRPr="00B13EE8">
        <w:rPr>
          <w:lang w:val="en-US"/>
        </w:rPr>
        <w:t></w:t>
      </w:r>
      <w:r w:rsidRPr="00B13EE8">
        <w:rPr>
          <w:lang w:val="en-US"/>
        </w:rPr>
        <w:t></w:t>
      </w:r>
      <w:r w:rsidRPr="00B13EE8">
        <w:rPr>
          <w:rFonts w:hint="eastAsia"/>
        </w:rPr>
        <w:t>кандидата</w:t>
      </w:r>
      <w:r w:rsidRPr="00B13EE8">
        <w:rPr>
          <w:lang w:val="en-US"/>
        </w:rPr>
        <w:t></w:t>
      </w:r>
      <w:r w:rsidRPr="00B13EE8">
        <w:rPr>
          <w:rFonts w:hint="eastAsia"/>
        </w:rPr>
        <w:t>на</w:t>
      </w:r>
      <w:r w:rsidRPr="00B13EE8">
        <w:rPr>
          <w:lang w:val="en-US"/>
        </w:rPr>
        <w:t></w:t>
      </w:r>
      <w:r w:rsidRPr="00B13EE8">
        <w:rPr>
          <w:rFonts w:hint="eastAsia"/>
        </w:rPr>
        <w:t>посаду</w:t>
      </w:r>
      <w:r w:rsidRPr="00B13EE8">
        <w:rPr>
          <w:lang w:val="en-US"/>
        </w:rPr>
        <w:t></w:t>
      </w:r>
      <w:r w:rsidRPr="00B13EE8">
        <w:rPr>
          <w:rFonts w:hint="eastAsia"/>
        </w:rPr>
        <w:t>члена</w:t>
      </w:r>
    </w:p>
    <w:p w:rsidR="00B13EE8" w:rsidRPr="00B13EE8" w:rsidRDefault="00B13EE8" w:rsidP="00B13EE8">
      <w:r w:rsidRPr="00B13EE8">
        <w:rPr>
          <w:rFonts w:hint="eastAsia"/>
        </w:rPr>
        <w:t>ВРП</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rPr>
        <w:t>складення</w:t>
      </w:r>
      <w:r w:rsidRPr="00B13EE8">
        <w:rPr>
          <w:lang w:val="en-US"/>
        </w:rPr>
        <w:t></w:t>
      </w:r>
      <w:r w:rsidRPr="00B13EE8">
        <w:rPr>
          <w:rFonts w:hint="eastAsia"/>
        </w:rPr>
        <w:t>присяги</w:t>
      </w:r>
      <w:r w:rsidRPr="00B13EE8">
        <w:rPr>
          <w:lang w:val="en-US"/>
        </w:rPr>
        <w:t></w:t>
      </w:r>
      <w:r w:rsidRPr="00B13EE8">
        <w:rPr>
          <w:rFonts w:hint="eastAsia"/>
        </w:rPr>
        <w:t>призначеним</w:t>
      </w:r>
      <w:r w:rsidRPr="00B13EE8">
        <w:rPr>
          <w:lang w:val="en-US"/>
        </w:rPr>
        <w:t></w:t>
      </w:r>
      <w:r w:rsidRPr="00B13EE8">
        <w:rPr>
          <w:rFonts w:hint="eastAsia"/>
        </w:rPr>
        <w:t>кандидатом</w:t>
      </w:r>
      <w:r w:rsidRPr="00B13EE8">
        <w:rPr>
          <w:lang w:val="en-US"/>
        </w:rPr>
        <w:t></w:t>
      </w:r>
      <w:r w:rsidRPr="00B13EE8">
        <w:rPr>
          <w:rFonts w:hint="eastAsia"/>
        </w:rPr>
        <w:t>на</w:t>
      </w:r>
      <w:r w:rsidRPr="00B13EE8">
        <w:rPr>
          <w:lang w:val="en-US"/>
        </w:rPr>
        <w:t></w:t>
      </w:r>
      <w:r w:rsidRPr="00B13EE8">
        <w:rPr>
          <w:rFonts w:hint="eastAsia"/>
        </w:rPr>
        <w:t>посаду</w:t>
      </w:r>
      <w:r w:rsidRPr="00B13EE8">
        <w:rPr>
          <w:lang w:val="en-US"/>
        </w:rPr>
        <w:t></w:t>
      </w:r>
      <w:r w:rsidRPr="00B13EE8">
        <w:rPr>
          <w:rFonts w:hint="eastAsia"/>
        </w:rPr>
        <w:t>члена</w:t>
      </w:r>
      <w:r w:rsidRPr="00B13EE8">
        <w:rPr>
          <w:lang w:val="en-US"/>
        </w:rPr>
        <w:t></w:t>
      </w:r>
      <w:r w:rsidRPr="00B13EE8">
        <w:rPr>
          <w:rFonts w:hint="eastAsia"/>
        </w:rPr>
        <w:t>ВРП</w:t>
      </w:r>
      <w:r w:rsidRPr="00B13EE8">
        <w:rPr>
          <w:lang w:val="en-US"/>
        </w:rPr>
        <w:t></w:t>
      </w:r>
    </w:p>
    <w:p w:rsidR="00B13EE8" w:rsidRPr="00B13EE8" w:rsidRDefault="00B13EE8" w:rsidP="00B13EE8">
      <w:r w:rsidRPr="00B13EE8">
        <w:rPr>
          <w:lang w:val="en-US"/>
        </w:rPr>
        <w:t></w:t>
      </w:r>
      <w:r w:rsidRPr="00B13EE8">
        <w:rPr>
          <w:lang w:val="en-US"/>
        </w:rPr>
        <w:t></w:t>
      </w:r>
      <w:r w:rsidRPr="00B13EE8">
        <w:rPr>
          <w:lang w:val="en-US"/>
        </w:rPr>
        <w:t></w:t>
      </w:r>
      <w:r w:rsidRPr="00B13EE8">
        <w:rPr>
          <w:rFonts w:hint="eastAsia"/>
        </w:rPr>
        <w:t>Адміністративними</w:t>
      </w:r>
      <w:r w:rsidRPr="00B13EE8">
        <w:rPr>
          <w:lang w:val="en-US"/>
        </w:rPr>
        <w:t></w:t>
      </w:r>
      <w:r w:rsidRPr="00B13EE8">
        <w:rPr>
          <w:rFonts w:hint="eastAsia"/>
        </w:rPr>
        <w:t>посадами</w:t>
      </w:r>
      <w:r w:rsidRPr="00B13EE8">
        <w:rPr>
          <w:lang w:val="en-US"/>
        </w:rPr>
        <w:t></w:t>
      </w:r>
      <w:r w:rsidRPr="00B13EE8">
        <w:rPr>
          <w:rFonts w:hint="eastAsia"/>
        </w:rPr>
        <w:t>у</w:t>
      </w:r>
      <w:r w:rsidRPr="00B13EE8">
        <w:rPr>
          <w:lang w:val="en-US"/>
        </w:rPr>
        <w:t></w:t>
      </w:r>
      <w:r w:rsidRPr="00B13EE8">
        <w:rPr>
          <w:rFonts w:hint="eastAsia"/>
        </w:rPr>
        <w:t>ВРП</w:t>
      </w:r>
      <w:r w:rsidRPr="00B13EE8">
        <w:rPr>
          <w:lang w:val="en-US"/>
        </w:rPr>
        <w:t></w:t>
      </w:r>
      <w:r w:rsidRPr="00B13EE8">
        <w:rPr>
          <w:rFonts w:hint="eastAsia"/>
        </w:rPr>
        <w:t>є</w:t>
      </w:r>
      <w:r w:rsidRPr="00B13EE8">
        <w:rPr>
          <w:lang w:val="en-US"/>
        </w:rPr>
        <w:t></w:t>
      </w:r>
      <w:r w:rsidRPr="00B13EE8">
        <w:rPr>
          <w:rFonts w:hint="eastAsia"/>
        </w:rPr>
        <w:t>посади</w:t>
      </w:r>
      <w:r w:rsidRPr="00B13EE8">
        <w:rPr>
          <w:lang w:val="en-US"/>
        </w:rPr>
        <w:t></w:t>
      </w:r>
      <w:r w:rsidRPr="00B13EE8">
        <w:rPr>
          <w:rFonts w:hint="eastAsia"/>
        </w:rPr>
        <w:t>Голови</w:t>
      </w:r>
      <w:r w:rsidRPr="00B13EE8">
        <w:rPr>
          <w:lang w:val="en-US"/>
        </w:rPr>
        <w:t></w:t>
      </w:r>
      <w:r w:rsidRPr="00B13EE8">
        <w:rPr>
          <w:rFonts w:hint="eastAsia"/>
        </w:rPr>
        <w:t>ВРП</w:t>
      </w:r>
      <w:r w:rsidRPr="00B13EE8">
        <w:rPr>
          <w:lang w:val="en-US"/>
        </w:rPr>
        <w:t></w:t>
      </w:r>
      <w:r w:rsidRPr="00B13EE8">
        <w:rPr>
          <w:lang w:val="en-US"/>
        </w:rPr>
        <w:t></w:t>
      </w:r>
      <w:r w:rsidRPr="00B13EE8">
        <w:rPr>
          <w:rFonts w:hint="eastAsia"/>
        </w:rPr>
        <w:t>керівника</w:t>
      </w:r>
    </w:p>
    <w:p w:rsidR="00B13EE8" w:rsidRPr="00B13EE8" w:rsidRDefault="00B13EE8" w:rsidP="00B13EE8">
      <w:r w:rsidRPr="00B13EE8">
        <w:rPr>
          <w:rFonts w:hint="eastAsia"/>
        </w:rPr>
        <w:t>секретаріату</w:t>
      </w:r>
      <w:r w:rsidRPr="00B13EE8">
        <w:rPr>
          <w:lang w:val="en-US"/>
        </w:rPr>
        <w:t></w:t>
      </w:r>
      <w:r w:rsidRPr="00B13EE8">
        <w:rPr>
          <w:rFonts w:hint="eastAsia"/>
        </w:rPr>
        <w:t>та</w:t>
      </w:r>
      <w:r w:rsidRPr="00B13EE8">
        <w:rPr>
          <w:lang w:val="en-US"/>
        </w:rPr>
        <w:t></w:t>
      </w:r>
      <w:r w:rsidRPr="00B13EE8">
        <w:rPr>
          <w:rFonts w:hint="eastAsia"/>
        </w:rPr>
        <w:t>їх</w:t>
      </w:r>
      <w:r w:rsidRPr="00B13EE8">
        <w:rPr>
          <w:lang w:val="en-US"/>
        </w:rPr>
        <w:t></w:t>
      </w:r>
      <w:r w:rsidRPr="00B13EE8">
        <w:rPr>
          <w:rFonts w:hint="eastAsia"/>
        </w:rPr>
        <w:t>заступників</w:t>
      </w:r>
      <w:r w:rsidRPr="00B13EE8">
        <w:rPr>
          <w:lang w:val="en-US"/>
        </w:rPr>
        <w:t></w:t>
      </w:r>
      <w:r w:rsidRPr="00B13EE8">
        <w:rPr>
          <w:lang w:val="en-US"/>
        </w:rPr>
        <w:t></w:t>
      </w:r>
      <w:r w:rsidRPr="00B13EE8">
        <w:rPr>
          <w:rFonts w:hint="eastAsia"/>
        </w:rPr>
        <w:t>Функціями</w:t>
      </w:r>
      <w:r w:rsidRPr="00B13EE8">
        <w:rPr>
          <w:lang w:val="en-US"/>
        </w:rPr>
        <w:t></w:t>
      </w:r>
      <w:r w:rsidRPr="00B13EE8">
        <w:rPr>
          <w:lang w:val="en-US"/>
        </w:rPr>
        <w:t></w:t>
      </w:r>
      <w:r w:rsidRPr="00B13EE8">
        <w:rPr>
          <w:rFonts w:hint="eastAsia"/>
        </w:rPr>
        <w:t>які</w:t>
      </w:r>
      <w:r w:rsidRPr="00B13EE8">
        <w:rPr>
          <w:lang w:val="en-US"/>
        </w:rPr>
        <w:t></w:t>
      </w:r>
      <w:r w:rsidRPr="00B13EE8">
        <w:rPr>
          <w:rFonts w:hint="eastAsia"/>
        </w:rPr>
        <w:t>відрізняють</w:t>
      </w:r>
      <w:r w:rsidRPr="00B13EE8">
        <w:rPr>
          <w:lang w:val="en-US"/>
        </w:rPr>
        <w:t></w:t>
      </w:r>
      <w:r w:rsidRPr="00B13EE8">
        <w:rPr>
          <w:rFonts w:hint="eastAsia"/>
        </w:rPr>
        <w:t>адміністративні</w:t>
      </w:r>
      <w:r w:rsidRPr="00B13EE8">
        <w:rPr>
          <w:lang w:val="en-US"/>
        </w:rPr>
        <w:t></w:t>
      </w:r>
      <w:r w:rsidRPr="00B13EE8">
        <w:rPr>
          <w:rFonts w:hint="eastAsia"/>
        </w:rPr>
        <w:t>посади</w:t>
      </w:r>
    </w:p>
    <w:p w:rsidR="00B13EE8" w:rsidRPr="00B13EE8" w:rsidRDefault="00B13EE8" w:rsidP="00B13EE8">
      <w:r w:rsidRPr="00B13EE8">
        <w:rPr>
          <w:rFonts w:hint="eastAsia"/>
        </w:rPr>
        <w:t>від</w:t>
      </w:r>
      <w:r w:rsidRPr="00B13EE8">
        <w:rPr>
          <w:lang w:val="en-US"/>
        </w:rPr>
        <w:t></w:t>
      </w:r>
      <w:r w:rsidRPr="00B13EE8">
        <w:rPr>
          <w:rFonts w:hint="eastAsia"/>
        </w:rPr>
        <w:t>інших</w:t>
      </w:r>
      <w:r w:rsidRPr="00B13EE8">
        <w:rPr>
          <w:lang w:val="en-US"/>
        </w:rPr>
        <w:t></w:t>
      </w:r>
      <w:r w:rsidRPr="00B13EE8">
        <w:rPr>
          <w:lang w:val="en-US"/>
        </w:rPr>
        <w:t></w:t>
      </w:r>
      <w:r w:rsidRPr="00B13EE8">
        <w:rPr>
          <w:rFonts w:hint="eastAsia"/>
        </w:rPr>
        <w:t>визначено</w:t>
      </w:r>
      <w:r w:rsidRPr="00B13EE8">
        <w:rPr>
          <w:lang w:val="en-US"/>
        </w:rPr>
        <w:t></w:t>
      </w:r>
      <w:r w:rsidRPr="00B13EE8">
        <w:rPr>
          <w:rFonts w:hint="eastAsia"/>
        </w:rPr>
        <w:t>управлінську</w:t>
      </w:r>
      <w:r w:rsidRPr="00B13EE8">
        <w:rPr>
          <w:lang w:val="en-US"/>
        </w:rPr>
        <w:t></w:t>
      </w:r>
      <w:r w:rsidRPr="00B13EE8">
        <w:rPr>
          <w:rFonts w:hint="eastAsia"/>
        </w:rPr>
        <w:t>та</w:t>
      </w:r>
      <w:r w:rsidRPr="00B13EE8">
        <w:rPr>
          <w:lang w:val="en-US"/>
        </w:rPr>
        <w:t></w:t>
      </w:r>
      <w:r w:rsidRPr="00B13EE8">
        <w:rPr>
          <w:rFonts w:hint="eastAsia"/>
        </w:rPr>
        <w:t>контрольну</w:t>
      </w:r>
      <w:r w:rsidRPr="00B13EE8">
        <w:rPr>
          <w:lang w:val="en-US"/>
        </w:rPr>
        <w:t></w:t>
      </w:r>
      <w:r w:rsidRPr="00B13EE8">
        <w:rPr>
          <w:lang w:val="en-US"/>
        </w:rPr>
        <w:t></w:t>
      </w:r>
      <w:r w:rsidRPr="00B13EE8">
        <w:rPr>
          <w:rFonts w:hint="eastAsia"/>
        </w:rPr>
        <w:t>Наведено</w:t>
      </w:r>
      <w:r w:rsidRPr="00B13EE8">
        <w:rPr>
          <w:lang w:val="en-US"/>
        </w:rPr>
        <w:t></w:t>
      </w:r>
      <w:r w:rsidRPr="00B13EE8">
        <w:rPr>
          <w:rFonts w:hint="eastAsia"/>
        </w:rPr>
        <w:t>класифікацію</w:t>
      </w:r>
    </w:p>
    <w:p w:rsidR="00B13EE8" w:rsidRPr="00B13EE8" w:rsidRDefault="00B13EE8" w:rsidP="00B13EE8">
      <w:r w:rsidRPr="00B13EE8">
        <w:rPr>
          <w:rFonts w:hint="eastAsia"/>
        </w:rPr>
        <w:t>повноважень</w:t>
      </w:r>
      <w:r w:rsidRPr="00B13EE8">
        <w:rPr>
          <w:lang w:val="en-US"/>
        </w:rPr>
        <w:t></w:t>
      </w:r>
      <w:r w:rsidRPr="00B13EE8">
        <w:rPr>
          <w:rFonts w:hint="eastAsia"/>
        </w:rPr>
        <w:t>Голови</w:t>
      </w:r>
      <w:r w:rsidRPr="00B13EE8">
        <w:rPr>
          <w:lang w:val="en-US"/>
        </w:rPr>
        <w:t></w:t>
      </w:r>
      <w:r w:rsidRPr="00B13EE8">
        <w:rPr>
          <w:rFonts w:hint="eastAsia"/>
        </w:rPr>
        <w:t>ВРП</w:t>
      </w:r>
      <w:r w:rsidRPr="00B13EE8">
        <w:rPr>
          <w:lang w:val="en-US"/>
        </w:rPr>
        <w:t></w:t>
      </w:r>
      <w:r w:rsidRPr="00B13EE8">
        <w:rPr>
          <w:rFonts w:hint="eastAsia"/>
        </w:rPr>
        <w:t>за</w:t>
      </w:r>
      <w:r w:rsidRPr="00B13EE8">
        <w:rPr>
          <w:lang w:val="en-US"/>
        </w:rPr>
        <w:t></w:t>
      </w:r>
      <w:r w:rsidRPr="00B13EE8">
        <w:rPr>
          <w:rFonts w:hint="eastAsia"/>
        </w:rPr>
        <w:t>функціональною</w:t>
      </w:r>
      <w:r w:rsidRPr="00B13EE8">
        <w:rPr>
          <w:lang w:val="en-US"/>
        </w:rPr>
        <w:t></w:t>
      </w:r>
      <w:r w:rsidRPr="00B13EE8">
        <w:rPr>
          <w:rFonts w:hint="eastAsia"/>
        </w:rPr>
        <w:t>ознакою</w:t>
      </w:r>
      <w:r w:rsidRPr="00B13EE8">
        <w:rPr>
          <w:lang w:val="en-US"/>
        </w:rPr>
        <w:t></w:t>
      </w:r>
      <w:r w:rsidRPr="00B13EE8">
        <w:rPr>
          <w:lang w:val="en-US"/>
        </w:rPr>
        <w:t></w:t>
      </w:r>
      <w:r w:rsidRPr="00B13EE8">
        <w:rPr>
          <w:rFonts w:hint="eastAsia"/>
        </w:rPr>
        <w:t>організаційні</w:t>
      </w:r>
      <w:r w:rsidRPr="00B13EE8">
        <w:rPr>
          <w:lang w:val="en-US"/>
        </w:rPr>
        <w:t></w:t>
      </w:r>
      <w:r w:rsidRPr="00B13EE8">
        <w:rPr>
          <w:rFonts w:hint="eastAsia"/>
        </w:rPr>
        <w:t>повноваження</w:t>
      </w:r>
      <w:r w:rsidRPr="00B13EE8">
        <w:rPr>
          <w:lang w:val="en-US"/>
        </w:rPr>
        <w:t></w:t>
      </w:r>
    </w:p>
    <w:p w:rsidR="00B13EE8" w:rsidRPr="00B13EE8" w:rsidRDefault="00B13EE8" w:rsidP="00B13EE8">
      <w:r w:rsidRPr="00B13EE8">
        <w:rPr>
          <w:rFonts w:hint="eastAsia"/>
        </w:rPr>
        <w:t>управлінські</w:t>
      </w:r>
      <w:r w:rsidRPr="00B13EE8">
        <w:rPr>
          <w:lang w:val="en-US"/>
        </w:rPr>
        <w:t></w:t>
      </w:r>
      <w:r w:rsidRPr="00B13EE8">
        <w:rPr>
          <w:rFonts w:hint="eastAsia"/>
        </w:rPr>
        <w:t>та</w:t>
      </w:r>
      <w:r w:rsidRPr="00B13EE8">
        <w:rPr>
          <w:lang w:val="en-US"/>
        </w:rPr>
        <w:t></w:t>
      </w:r>
      <w:r w:rsidRPr="00B13EE8">
        <w:rPr>
          <w:rFonts w:hint="eastAsia"/>
        </w:rPr>
        <w:t>контрольні</w:t>
      </w:r>
      <w:r w:rsidRPr="00B13EE8">
        <w:rPr>
          <w:lang w:val="en-US"/>
        </w:rPr>
        <w:t></w:t>
      </w:r>
      <w:r w:rsidRPr="00B13EE8">
        <w:rPr>
          <w:rFonts w:hint="eastAsia"/>
        </w:rPr>
        <w:t>повноваження</w:t>
      </w:r>
      <w:r w:rsidRPr="00B13EE8">
        <w:rPr>
          <w:lang w:val="en-US"/>
        </w:rPr>
        <w:t></w:t>
      </w:r>
      <w:r w:rsidRPr="00B13EE8">
        <w:rPr>
          <w:lang w:val="en-US"/>
        </w:rPr>
        <w:t></w:t>
      </w:r>
      <w:r w:rsidRPr="00B13EE8">
        <w:rPr>
          <w:rFonts w:hint="eastAsia"/>
        </w:rPr>
        <w:t>повноваження</w:t>
      </w:r>
      <w:r w:rsidRPr="00B13EE8">
        <w:rPr>
          <w:lang w:val="en-US"/>
        </w:rPr>
        <w:t></w:t>
      </w:r>
      <w:r w:rsidRPr="00B13EE8">
        <w:rPr>
          <w:rFonts w:hint="eastAsia"/>
        </w:rPr>
        <w:t>у</w:t>
      </w:r>
      <w:r w:rsidRPr="00B13EE8">
        <w:rPr>
          <w:lang w:val="en-US"/>
        </w:rPr>
        <w:t></w:t>
      </w:r>
      <w:r w:rsidRPr="00B13EE8">
        <w:rPr>
          <w:rFonts w:hint="eastAsia"/>
        </w:rPr>
        <w:t>сфері</w:t>
      </w:r>
      <w:r w:rsidRPr="00B13EE8">
        <w:rPr>
          <w:lang w:val="en-US"/>
        </w:rPr>
        <w:t></w:t>
      </w:r>
      <w:r w:rsidRPr="00B13EE8">
        <w:rPr>
          <w:rFonts w:hint="eastAsia"/>
        </w:rPr>
        <w:t>фінансового</w:t>
      </w:r>
    </w:p>
    <w:p w:rsidR="00B13EE8" w:rsidRPr="00B13EE8" w:rsidRDefault="00B13EE8" w:rsidP="00B13EE8">
      <w:r w:rsidRPr="00B13EE8">
        <w:rPr>
          <w:lang w:val="en-US"/>
        </w:rPr>
        <w:t></w:t>
      </w:r>
      <w:r w:rsidRPr="00B13EE8">
        <w:rPr>
          <w:lang w:val="en-US"/>
        </w:rPr>
        <w:t></w:t>
      </w:r>
      <w:r w:rsidRPr="00B13EE8">
        <w:rPr>
          <w:lang w:val="en-US"/>
        </w:rPr>
        <w:t></w:t>
      </w:r>
    </w:p>
    <w:p w:rsidR="00B13EE8" w:rsidRPr="00B13EE8" w:rsidRDefault="00B13EE8" w:rsidP="00B13EE8">
      <w:r w:rsidRPr="00B13EE8">
        <w:rPr>
          <w:rFonts w:hint="eastAsia"/>
        </w:rPr>
        <w:t>забезпечення</w:t>
      </w:r>
      <w:r w:rsidRPr="00B13EE8">
        <w:rPr>
          <w:lang w:val="en-US"/>
        </w:rPr>
        <w:t></w:t>
      </w:r>
      <w:r w:rsidRPr="00B13EE8">
        <w:rPr>
          <w:rFonts w:hint="eastAsia"/>
        </w:rPr>
        <w:t>ВРП</w:t>
      </w:r>
      <w:r w:rsidRPr="00B13EE8">
        <w:rPr>
          <w:lang w:val="en-US"/>
        </w:rPr>
        <w:t></w:t>
      </w:r>
      <w:r w:rsidRPr="00B13EE8">
        <w:rPr>
          <w:lang w:val="en-US"/>
        </w:rPr>
        <w:t></w:t>
      </w:r>
      <w:r w:rsidRPr="00B13EE8">
        <w:rPr>
          <w:rFonts w:hint="eastAsia"/>
        </w:rPr>
        <w:t>представницькі</w:t>
      </w:r>
      <w:r w:rsidRPr="00B13EE8">
        <w:rPr>
          <w:lang w:val="en-US"/>
        </w:rPr>
        <w:t></w:t>
      </w:r>
      <w:r w:rsidRPr="00B13EE8">
        <w:rPr>
          <w:rFonts w:hint="eastAsia"/>
        </w:rPr>
        <w:t>повноваження</w:t>
      </w:r>
      <w:r w:rsidRPr="00B13EE8">
        <w:rPr>
          <w:lang w:val="en-US"/>
        </w:rPr>
        <w:t></w:t>
      </w:r>
      <w:r w:rsidRPr="00B13EE8">
        <w:rPr>
          <w:lang w:val="en-US"/>
        </w:rPr>
        <w:t></w:t>
      </w:r>
      <w:r w:rsidRPr="00B13EE8">
        <w:rPr>
          <w:rFonts w:hint="eastAsia"/>
        </w:rPr>
        <w:t>повноваження</w:t>
      </w:r>
      <w:r w:rsidRPr="00B13EE8">
        <w:rPr>
          <w:lang w:val="en-US"/>
        </w:rPr>
        <w:t></w:t>
      </w:r>
      <w:r w:rsidRPr="00B13EE8">
        <w:rPr>
          <w:rFonts w:hint="eastAsia"/>
        </w:rPr>
        <w:t>у</w:t>
      </w:r>
      <w:r w:rsidRPr="00B13EE8">
        <w:rPr>
          <w:lang w:val="en-US"/>
        </w:rPr>
        <w:t></w:t>
      </w:r>
      <w:r w:rsidRPr="00B13EE8">
        <w:rPr>
          <w:rFonts w:hint="eastAsia"/>
        </w:rPr>
        <w:t>сфері</w:t>
      </w:r>
    </w:p>
    <w:p w:rsidR="00B13EE8" w:rsidRPr="00B13EE8" w:rsidRDefault="00B13EE8" w:rsidP="00B13EE8">
      <w:r w:rsidRPr="00B13EE8">
        <w:rPr>
          <w:rFonts w:hint="eastAsia"/>
        </w:rPr>
        <w:t>формування</w:t>
      </w:r>
      <w:r w:rsidRPr="00B13EE8">
        <w:rPr>
          <w:lang w:val="en-US"/>
        </w:rPr>
        <w:t></w:t>
      </w:r>
      <w:r w:rsidRPr="00B13EE8">
        <w:rPr>
          <w:rFonts w:hint="eastAsia"/>
        </w:rPr>
        <w:t>суддівського</w:t>
      </w:r>
      <w:r w:rsidRPr="00B13EE8">
        <w:rPr>
          <w:lang w:val="en-US"/>
        </w:rPr>
        <w:t></w:t>
      </w:r>
      <w:r w:rsidRPr="00B13EE8">
        <w:rPr>
          <w:rFonts w:hint="eastAsia"/>
        </w:rPr>
        <w:t>корпусу</w:t>
      </w:r>
      <w:r w:rsidRPr="00B13EE8">
        <w:rPr>
          <w:lang w:val="en-US"/>
        </w:rPr>
        <w:t></w:t>
      </w:r>
      <w:r w:rsidRPr="00B13EE8">
        <w:rPr>
          <w:lang w:val="en-US"/>
        </w:rPr>
        <w:t></w:t>
      </w:r>
      <w:r w:rsidRPr="00B13EE8">
        <w:rPr>
          <w:rFonts w:hint="eastAsia"/>
        </w:rPr>
        <w:t>інші</w:t>
      </w:r>
      <w:r w:rsidRPr="00B13EE8">
        <w:rPr>
          <w:lang w:val="en-US"/>
        </w:rPr>
        <w:t></w:t>
      </w:r>
      <w:r w:rsidRPr="00B13EE8">
        <w:rPr>
          <w:rFonts w:hint="eastAsia"/>
        </w:rPr>
        <w:t>повноваження</w:t>
      </w:r>
      <w:r w:rsidRPr="00B13EE8">
        <w:rPr>
          <w:lang w:val="en-US"/>
        </w:rPr>
        <w:t></w:t>
      </w:r>
      <w:r w:rsidRPr="00B13EE8">
        <w:rPr>
          <w:lang w:val="en-US"/>
        </w:rPr>
        <w:t></w:t>
      </w:r>
      <w:r w:rsidRPr="00B13EE8">
        <w:rPr>
          <w:rFonts w:hint="eastAsia"/>
        </w:rPr>
        <w:t>визначені</w:t>
      </w:r>
      <w:r w:rsidRPr="00B13EE8">
        <w:rPr>
          <w:lang w:val="en-US"/>
        </w:rPr>
        <w:t></w:t>
      </w:r>
      <w:r w:rsidRPr="00B13EE8">
        <w:rPr>
          <w:rFonts w:hint="eastAsia"/>
        </w:rPr>
        <w:t>законом</w:t>
      </w:r>
      <w:r w:rsidRPr="00B13EE8">
        <w:rPr>
          <w:lang w:val="en-US"/>
        </w:rPr>
        <w:t></w:t>
      </w:r>
      <w:r w:rsidRPr="00B13EE8">
        <w:rPr>
          <w:lang w:val="en-US"/>
        </w:rPr>
        <w:t></w:t>
      </w:r>
      <w:r w:rsidRPr="00B13EE8">
        <w:rPr>
          <w:rFonts w:hint="eastAsia"/>
        </w:rPr>
        <w:t>В</w:t>
      </w:r>
      <w:r w:rsidRPr="00B13EE8">
        <w:rPr>
          <w:lang w:val="en-US"/>
        </w:rPr>
        <w:t></w:t>
      </w:r>
      <w:r w:rsidRPr="00B13EE8">
        <w:rPr>
          <w:rFonts w:hint="eastAsia"/>
        </w:rPr>
        <w:t>свою</w:t>
      </w:r>
    </w:p>
    <w:p w:rsidR="00B13EE8" w:rsidRPr="00B13EE8" w:rsidRDefault="00B13EE8" w:rsidP="00B13EE8">
      <w:r w:rsidRPr="00B13EE8">
        <w:rPr>
          <w:rFonts w:hint="eastAsia"/>
        </w:rPr>
        <w:t>чергу</w:t>
      </w:r>
      <w:r w:rsidRPr="00B13EE8">
        <w:rPr>
          <w:lang w:val="en-US"/>
        </w:rPr>
        <w:t></w:t>
      </w:r>
      <w:r w:rsidRPr="00B13EE8">
        <w:rPr>
          <w:lang w:val="en-US"/>
        </w:rPr>
        <w:t></w:t>
      </w:r>
      <w:r w:rsidRPr="00B13EE8">
        <w:rPr>
          <w:rFonts w:hint="eastAsia"/>
        </w:rPr>
        <w:t>повноваження</w:t>
      </w:r>
      <w:r w:rsidRPr="00B13EE8">
        <w:rPr>
          <w:lang w:val="en-US"/>
        </w:rPr>
        <w:t></w:t>
      </w:r>
      <w:r w:rsidRPr="00B13EE8">
        <w:rPr>
          <w:rFonts w:hint="eastAsia"/>
        </w:rPr>
        <w:t>керівника</w:t>
      </w:r>
      <w:r w:rsidRPr="00B13EE8">
        <w:rPr>
          <w:lang w:val="en-US"/>
        </w:rPr>
        <w:t></w:t>
      </w:r>
      <w:r w:rsidRPr="00B13EE8">
        <w:rPr>
          <w:rFonts w:hint="eastAsia"/>
        </w:rPr>
        <w:t>секретаріату</w:t>
      </w:r>
      <w:r w:rsidRPr="00B13EE8">
        <w:rPr>
          <w:lang w:val="en-US"/>
        </w:rPr>
        <w:t></w:t>
      </w:r>
      <w:r w:rsidRPr="00B13EE8">
        <w:rPr>
          <w:rFonts w:hint="eastAsia"/>
        </w:rPr>
        <w:t>ВРП</w:t>
      </w:r>
      <w:r w:rsidRPr="00B13EE8">
        <w:rPr>
          <w:lang w:val="en-US"/>
        </w:rPr>
        <w:t></w:t>
      </w:r>
      <w:r w:rsidRPr="00B13EE8">
        <w:rPr>
          <w:rFonts w:hint="eastAsia"/>
        </w:rPr>
        <w:t>за</w:t>
      </w:r>
      <w:r w:rsidRPr="00B13EE8">
        <w:rPr>
          <w:lang w:val="en-US"/>
        </w:rPr>
        <w:t></w:t>
      </w:r>
      <w:r w:rsidRPr="00B13EE8">
        <w:rPr>
          <w:rFonts w:hint="eastAsia"/>
        </w:rPr>
        <w:t>функціональним</w:t>
      </w:r>
      <w:r w:rsidRPr="00B13EE8">
        <w:rPr>
          <w:lang w:val="en-US"/>
        </w:rPr>
        <w:t></w:t>
      </w:r>
      <w:r w:rsidRPr="00B13EE8">
        <w:rPr>
          <w:rFonts w:hint="eastAsia"/>
        </w:rPr>
        <w:t>призначенням</w:t>
      </w:r>
    </w:p>
    <w:p w:rsidR="00B13EE8" w:rsidRPr="00B13EE8" w:rsidRDefault="00B13EE8" w:rsidP="00B13EE8">
      <w:r w:rsidRPr="00B13EE8">
        <w:rPr>
          <w:rFonts w:hint="eastAsia"/>
        </w:rPr>
        <w:t>поділено</w:t>
      </w:r>
      <w:r w:rsidRPr="00B13EE8">
        <w:rPr>
          <w:lang w:val="en-US"/>
        </w:rPr>
        <w:t></w:t>
      </w:r>
      <w:r w:rsidRPr="00B13EE8">
        <w:rPr>
          <w:rFonts w:hint="eastAsia"/>
        </w:rPr>
        <w:t>на</w:t>
      </w:r>
      <w:r w:rsidRPr="00B13EE8">
        <w:rPr>
          <w:lang w:val="en-US"/>
        </w:rPr>
        <w:t></w:t>
      </w:r>
      <w:r w:rsidRPr="00B13EE8">
        <w:rPr>
          <w:rFonts w:hint="eastAsia"/>
        </w:rPr>
        <w:t>групи</w:t>
      </w:r>
      <w:r w:rsidRPr="00B13EE8">
        <w:rPr>
          <w:lang w:val="en-US"/>
        </w:rPr>
        <w:t></w:t>
      </w:r>
      <w:r w:rsidRPr="00B13EE8">
        <w:rPr>
          <w:lang w:val="en-US"/>
        </w:rPr>
        <w:t></w:t>
      </w:r>
      <w:r w:rsidRPr="00B13EE8">
        <w:rPr>
          <w:rFonts w:hint="eastAsia"/>
        </w:rPr>
        <w:t>організаційні</w:t>
      </w:r>
      <w:r w:rsidRPr="00B13EE8">
        <w:rPr>
          <w:lang w:val="en-US"/>
        </w:rPr>
        <w:t></w:t>
      </w:r>
      <w:r w:rsidRPr="00B13EE8">
        <w:rPr>
          <w:rFonts w:hint="eastAsia"/>
        </w:rPr>
        <w:t>повноваження</w:t>
      </w:r>
      <w:r w:rsidRPr="00B13EE8">
        <w:rPr>
          <w:lang w:val="en-US"/>
        </w:rPr>
        <w:t></w:t>
      </w:r>
      <w:r w:rsidRPr="00B13EE8">
        <w:rPr>
          <w:lang w:val="en-US"/>
        </w:rPr>
        <w:t></w:t>
      </w:r>
      <w:r w:rsidRPr="00B13EE8">
        <w:rPr>
          <w:rFonts w:hint="eastAsia"/>
        </w:rPr>
        <w:t>кадрові</w:t>
      </w:r>
      <w:r w:rsidRPr="00B13EE8">
        <w:rPr>
          <w:lang w:val="en-US"/>
        </w:rPr>
        <w:t></w:t>
      </w:r>
      <w:r w:rsidRPr="00B13EE8">
        <w:rPr>
          <w:rFonts w:hint="eastAsia"/>
        </w:rPr>
        <w:t>повноваження</w:t>
      </w:r>
      <w:r w:rsidRPr="00B13EE8">
        <w:rPr>
          <w:lang w:val="en-US"/>
        </w:rPr>
        <w:t></w:t>
      </w:r>
    </w:p>
    <w:p w:rsidR="00B13EE8" w:rsidRPr="00B13EE8" w:rsidRDefault="00B13EE8" w:rsidP="00B13EE8">
      <w:r w:rsidRPr="00B13EE8">
        <w:rPr>
          <w:rFonts w:hint="eastAsia"/>
        </w:rPr>
        <w:t>повноваження</w:t>
      </w:r>
      <w:r w:rsidRPr="00B13EE8">
        <w:rPr>
          <w:lang w:val="en-US"/>
        </w:rPr>
        <w:t></w:t>
      </w:r>
      <w:r w:rsidRPr="00B13EE8">
        <w:rPr>
          <w:rFonts w:hint="eastAsia"/>
        </w:rPr>
        <w:t>щодо</w:t>
      </w:r>
      <w:r w:rsidRPr="00B13EE8">
        <w:rPr>
          <w:lang w:val="en-US"/>
        </w:rPr>
        <w:t></w:t>
      </w:r>
      <w:r w:rsidRPr="00B13EE8">
        <w:rPr>
          <w:rFonts w:hint="eastAsia"/>
        </w:rPr>
        <w:t>дисциплінарної</w:t>
      </w:r>
      <w:r w:rsidRPr="00B13EE8">
        <w:rPr>
          <w:lang w:val="en-US"/>
        </w:rPr>
        <w:t></w:t>
      </w:r>
      <w:r w:rsidRPr="00B13EE8">
        <w:rPr>
          <w:rFonts w:hint="eastAsia"/>
        </w:rPr>
        <w:t>відповідальності</w:t>
      </w:r>
      <w:r w:rsidRPr="00B13EE8">
        <w:rPr>
          <w:lang w:val="en-US"/>
        </w:rPr>
        <w:t></w:t>
      </w:r>
      <w:r w:rsidRPr="00B13EE8">
        <w:rPr>
          <w:rFonts w:hint="eastAsia"/>
        </w:rPr>
        <w:t>працівників</w:t>
      </w:r>
      <w:r w:rsidRPr="00B13EE8">
        <w:rPr>
          <w:lang w:val="en-US"/>
        </w:rPr>
        <w:t></w:t>
      </w:r>
      <w:r w:rsidRPr="00B13EE8">
        <w:rPr>
          <w:lang w:val="en-US"/>
        </w:rPr>
        <w:t></w:t>
      </w:r>
      <w:r w:rsidRPr="00B13EE8">
        <w:rPr>
          <w:rFonts w:hint="eastAsia"/>
        </w:rPr>
        <w:t>управлінські</w:t>
      </w:r>
      <w:r w:rsidRPr="00B13EE8">
        <w:rPr>
          <w:lang w:val="en-US"/>
        </w:rPr>
        <w:t></w:t>
      </w:r>
      <w:r w:rsidRPr="00B13EE8">
        <w:rPr>
          <w:rFonts w:hint="eastAsia"/>
        </w:rPr>
        <w:t>та</w:t>
      </w:r>
    </w:p>
    <w:p w:rsidR="00B13EE8" w:rsidRPr="00B13EE8" w:rsidRDefault="00B13EE8" w:rsidP="00B13EE8">
      <w:r w:rsidRPr="00B13EE8">
        <w:rPr>
          <w:rFonts w:hint="eastAsia"/>
        </w:rPr>
        <w:t>контрольні</w:t>
      </w:r>
      <w:r w:rsidRPr="00B13EE8">
        <w:rPr>
          <w:lang w:val="en-US"/>
        </w:rPr>
        <w:t></w:t>
      </w:r>
      <w:r w:rsidRPr="00B13EE8">
        <w:rPr>
          <w:rFonts w:hint="eastAsia"/>
        </w:rPr>
        <w:t>повноваження</w:t>
      </w:r>
      <w:r w:rsidRPr="00B13EE8">
        <w:rPr>
          <w:lang w:val="en-US"/>
        </w:rPr>
        <w:t></w:t>
      </w:r>
      <w:r w:rsidRPr="00B13EE8">
        <w:rPr>
          <w:lang w:val="en-US"/>
        </w:rPr>
        <w:t></w:t>
      </w:r>
      <w:r w:rsidRPr="00B13EE8">
        <w:rPr>
          <w:rFonts w:hint="eastAsia"/>
        </w:rPr>
        <w:t>інформаційно</w:t>
      </w:r>
      <w:r w:rsidRPr="00B13EE8">
        <w:rPr>
          <w:lang w:val="en-US"/>
        </w:rPr>
        <w:t></w:t>
      </w:r>
      <w:r w:rsidRPr="00B13EE8">
        <w:rPr>
          <w:rFonts w:hint="eastAsia"/>
        </w:rPr>
        <w:t>аналітичні</w:t>
      </w:r>
      <w:r w:rsidRPr="00B13EE8">
        <w:rPr>
          <w:lang w:val="en-US"/>
        </w:rPr>
        <w:t></w:t>
      </w:r>
      <w:r w:rsidRPr="00B13EE8">
        <w:rPr>
          <w:rFonts w:hint="eastAsia"/>
        </w:rPr>
        <w:t>повноваження</w:t>
      </w:r>
      <w:r w:rsidRPr="00B13EE8">
        <w:rPr>
          <w:lang w:val="en-US"/>
        </w:rPr>
        <w:t></w:t>
      </w:r>
      <w:r w:rsidRPr="00B13EE8">
        <w:rPr>
          <w:lang w:val="en-US"/>
        </w:rPr>
        <w:t></w:t>
      </w:r>
      <w:r w:rsidRPr="00B13EE8">
        <w:rPr>
          <w:rFonts w:hint="eastAsia"/>
        </w:rPr>
        <w:t>представницькі</w:t>
      </w:r>
    </w:p>
    <w:p w:rsidR="00B13EE8" w:rsidRPr="00B13EE8" w:rsidRDefault="00B13EE8" w:rsidP="00B13EE8">
      <w:r w:rsidRPr="00B13EE8">
        <w:rPr>
          <w:rFonts w:hint="eastAsia"/>
        </w:rPr>
        <w:t>повноваження</w:t>
      </w:r>
      <w:r w:rsidRPr="00B13EE8">
        <w:rPr>
          <w:lang w:val="en-US"/>
        </w:rPr>
        <w:t></w:t>
      </w:r>
      <w:r w:rsidRPr="00B13EE8">
        <w:rPr>
          <w:lang w:val="en-US"/>
        </w:rPr>
        <w:t></w:t>
      </w:r>
      <w:r w:rsidRPr="00B13EE8">
        <w:rPr>
          <w:rFonts w:hint="eastAsia"/>
        </w:rPr>
        <w:t>інші</w:t>
      </w:r>
      <w:r w:rsidRPr="00B13EE8">
        <w:rPr>
          <w:lang w:val="en-US"/>
        </w:rPr>
        <w:t></w:t>
      </w:r>
      <w:r w:rsidRPr="00B13EE8">
        <w:rPr>
          <w:rFonts w:hint="eastAsia"/>
        </w:rPr>
        <w:t>повноваження</w:t>
      </w:r>
      <w:r w:rsidRPr="00B13EE8">
        <w:rPr>
          <w:lang w:val="en-US"/>
        </w:rPr>
        <w:t></w:t>
      </w:r>
    </w:p>
    <w:p w:rsidR="00B13EE8" w:rsidRPr="00B13EE8" w:rsidRDefault="00B13EE8" w:rsidP="00B13EE8">
      <w:r w:rsidRPr="00B13EE8">
        <w:rPr>
          <w:lang w:val="en-US"/>
        </w:rPr>
        <w:t></w:t>
      </w:r>
      <w:r w:rsidRPr="00B13EE8">
        <w:rPr>
          <w:lang w:val="en-US"/>
        </w:rPr>
        <w:t></w:t>
      </w:r>
      <w:r w:rsidRPr="00B13EE8">
        <w:rPr>
          <w:lang w:val="en-US"/>
        </w:rPr>
        <w:t></w:t>
      </w:r>
      <w:r w:rsidRPr="00B13EE8">
        <w:rPr>
          <w:rFonts w:hint="eastAsia"/>
        </w:rPr>
        <w:t>Для</w:t>
      </w:r>
      <w:r w:rsidRPr="00B13EE8">
        <w:rPr>
          <w:lang w:val="en-US"/>
        </w:rPr>
        <w:t></w:t>
      </w:r>
      <w:r w:rsidRPr="00B13EE8">
        <w:rPr>
          <w:rFonts w:hint="eastAsia"/>
        </w:rPr>
        <w:t>підвищення</w:t>
      </w:r>
      <w:r w:rsidRPr="00B13EE8">
        <w:rPr>
          <w:lang w:val="en-US"/>
        </w:rPr>
        <w:t></w:t>
      </w:r>
      <w:r w:rsidRPr="00B13EE8">
        <w:rPr>
          <w:rFonts w:hint="eastAsia"/>
        </w:rPr>
        <w:t>ефективності</w:t>
      </w:r>
      <w:r w:rsidRPr="00B13EE8">
        <w:rPr>
          <w:lang w:val="en-US"/>
        </w:rPr>
        <w:t></w:t>
      </w:r>
      <w:r w:rsidRPr="00B13EE8">
        <w:rPr>
          <w:rFonts w:hint="eastAsia"/>
        </w:rPr>
        <w:t>нормативного</w:t>
      </w:r>
      <w:r w:rsidRPr="00B13EE8">
        <w:rPr>
          <w:lang w:val="en-US"/>
        </w:rPr>
        <w:t></w:t>
      </w:r>
      <w:r w:rsidRPr="00B13EE8">
        <w:rPr>
          <w:rFonts w:hint="eastAsia"/>
        </w:rPr>
        <w:t>регулювання</w:t>
      </w:r>
      <w:r w:rsidRPr="00B13EE8">
        <w:rPr>
          <w:lang w:val="en-US"/>
        </w:rPr>
        <w:t></w:t>
      </w:r>
      <w:r w:rsidRPr="00B13EE8">
        <w:rPr>
          <w:rFonts w:hint="eastAsia"/>
        </w:rPr>
        <w:t>діяльності</w:t>
      </w:r>
    </w:p>
    <w:p w:rsidR="00B13EE8" w:rsidRPr="00B13EE8" w:rsidRDefault="00B13EE8" w:rsidP="00B13EE8">
      <w:r w:rsidRPr="00B13EE8">
        <w:rPr>
          <w:rFonts w:hint="eastAsia"/>
        </w:rPr>
        <w:t>ВРП</w:t>
      </w:r>
      <w:r w:rsidRPr="00B13EE8">
        <w:rPr>
          <w:lang w:val="en-US"/>
        </w:rPr>
        <w:t></w:t>
      </w:r>
      <w:r w:rsidRPr="00B13EE8">
        <w:rPr>
          <w:lang w:val="en-US"/>
        </w:rPr>
        <w:t></w:t>
      </w:r>
      <w:r w:rsidRPr="00B13EE8">
        <w:rPr>
          <w:rFonts w:hint="eastAsia"/>
        </w:rPr>
        <w:t>пропонується</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rPr>
        <w:t>внести</w:t>
      </w:r>
      <w:r w:rsidRPr="00B13EE8">
        <w:rPr>
          <w:lang w:val="en-US"/>
        </w:rPr>
        <w:t></w:t>
      </w:r>
      <w:r w:rsidRPr="00B13EE8">
        <w:rPr>
          <w:rFonts w:hint="eastAsia"/>
        </w:rPr>
        <w:t>зміни</w:t>
      </w:r>
      <w:r w:rsidRPr="00B13EE8">
        <w:rPr>
          <w:lang w:val="en-US"/>
        </w:rPr>
        <w:t></w:t>
      </w:r>
      <w:r w:rsidRPr="00B13EE8">
        <w:rPr>
          <w:rFonts w:hint="eastAsia"/>
        </w:rPr>
        <w:t>у</w:t>
      </w:r>
      <w:r w:rsidRPr="00B13EE8">
        <w:rPr>
          <w:lang w:val="en-US"/>
        </w:rPr>
        <w:t></w:t>
      </w:r>
      <w:r w:rsidRPr="00B13EE8">
        <w:rPr>
          <w:rFonts w:hint="eastAsia"/>
        </w:rPr>
        <w:t>ст</w:t>
      </w:r>
      <w:r w:rsidRPr="00B13EE8">
        <w:rPr>
          <w:lang w:val="en-US"/>
        </w:rPr>
        <w:t></w:t>
      </w:r>
      <w:r w:rsidRPr="00B13EE8">
        <w:rPr>
          <w:rFonts w:hint="eastAsia"/>
        </w:rPr>
        <w:t>ст</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p>
    <w:p w:rsidR="00B13EE8" w:rsidRPr="00B13EE8" w:rsidRDefault="00B13EE8" w:rsidP="00B13EE8">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rPr>
        <w:t>Закону</w:t>
      </w:r>
      <w:r w:rsidRPr="00B13EE8">
        <w:rPr>
          <w:lang w:val="en-US"/>
        </w:rPr>
        <w:t></w:t>
      </w:r>
      <w:r w:rsidRPr="00B13EE8">
        <w:rPr>
          <w:rFonts w:hint="eastAsia"/>
        </w:rPr>
        <w:t>України</w:t>
      </w:r>
      <w:r w:rsidRPr="00B13EE8">
        <w:rPr>
          <w:lang w:val="en-US"/>
        </w:rPr>
        <w:t></w:t>
      </w:r>
      <w:r w:rsidRPr="00B13EE8">
        <w:rPr>
          <w:lang w:val="en-US"/>
        </w:rPr>
        <w:t></w:t>
      </w:r>
      <w:r w:rsidRPr="00B13EE8">
        <w:rPr>
          <w:rFonts w:hint="eastAsia"/>
        </w:rPr>
        <w:t>Про</w:t>
      </w:r>
      <w:r w:rsidRPr="00B13EE8">
        <w:rPr>
          <w:lang w:val="en-US"/>
        </w:rPr>
        <w:t></w:t>
      </w:r>
      <w:r w:rsidRPr="00B13EE8">
        <w:rPr>
          <w:rFonts w:hint="eastAsia"/>
        </w:rPr>
        <w:t>Вищу</w:t>
      </w:r>
      <w:r w:rsidRPr="00B13EE8">
        <w:rPr>
          <w:lang w:val="en-US"/>
        </w:rPr>
        <w:t></w:t>
      </w:r>
      <w:r w:rsidRPr="00B13EE8">
        <w:rPr>
          <w:rFonts w:hint="eastAsia"/>
        </w:rPr>
        <w:t>раду</w:t>
      </w:r>
      <w:r w:rsidRPr="00B13EE8">
        <w:rPr>
          <w:lang w:val="en-US"/>
        </w:rPr>
        <w:t></w:t>
      </w:r>
      <w:r w:rsidRPr="00B13EE8">
        <w:rPr>
          <w:rFonts w:hint="eastAsia"/>
        </w:rPr>
        <w:t>правосуддя</w:t>
      </w:r>
      <w:r w:rsidRPr="00B13EE8">
        <w:rPr>
          <w:lang w:val="en-US"/>
        </w:rPr>
        <w:t></w:t>
      </w:r>
      <w:r w:rsidRPr="00B13EE8">
        <w:rPr>
          <w:lang w:val="en-US"/>
        </w:rPr>
        <w:t></w:t>
      </w:r>
      <w:r w:rsidRPr="00B13EE8">
        <w:rPr>
          <w:lang w:val="en-US"/>
        </w:rPr>
        <w:t></w:t>
      </w:r>
      <w:r w:rsidRPr="00B13EE8">
        <w:rPr>
          <w:rFonts w:hint="eastAsia"/>
        </w:rPr>
        <w:t>а</w:t>
      </w:r>
      <w:r w:rsidRPr="00B13EE8">
        <w:rPr>
          <w:lang w:val="en-US"/>
        </w:rPr>
        <w:t></w:t>
      </w:r>
      <w:r w:rsidRPr="00B13EE8">
        <w:rPr>
          <w:rFonts w:hint="eastAsia"/>
        </w:rPr>
        <w:t>також</w:t>
      </w:r>
      <w:r w:rsidRPr="00B13EE8">
        <w:rPr>
          <w:lang w:val="en-US"/>
        </w:rPr>
        <w:t></w:t>
      </w:r>
      <w:r w:rsidRPr="00B13EE8">
        <w:rPr>
          <w:rFonts w:hint="eastAsia"/>
        </w:rPr>
        <w:t>доповнити</w:t>
      </w:r>
      <w:r w:rsidRPr="00B13EE8">
        <w:rPr>
          <w:lang w:val="en-US"/>
        </w:rPr>
        <w:t></w:t>
      </w:r>
      <w:r w:rsidRPr="00B13EE8">
        <w:rPr>
          <w:rFonts w:hint="eastAsia"/>
        </w:rPr>
        <w:t>його</w:t>
      </w:r>
    </w:p>
    <w:p w:rsidR="00B13EE8" w:rsidRPr="00B13EE8" w:rsidRDefault="00B13EE8" w:rsidP="00B13EE8">
      <w:r w:rsidRPr="00B13EE8">
        <w:rPr>
          <w:rFonts w:hint="eastAsia"/>
        </w:rPr>
        <w:t>новими</w:t>
      </w:r>
      <w:r w:rsidRPr="00B13EE8">
        <w:rPr>
          <w:lang w:val="en-US"/>
        </w:rPr>
        <w:t></w:t>
      </w:r>
      <w:r w:rsidRPr="00B13EE8">
        <w:rPr>
          <w:rFonts w:hint="eastAsia"/>
        </w:rPr>
        <w:t>ст</w:t>
      </w:r>
      <w:r w:rsidRPr="00B13EE8">
        <w:rPr>
          <w:lang w:val="en-US"/>
        </w:rPr>
        <w:t></w:t>
      </w:r>
      <w:r w:rsidRPr="00B13EE8">
        <w:rPr>
          <w:lang w:val="en-US"/>
        </w:rPr>
        <w:t></w:t>
      </w:r>
      <w:r w:rsidRPr="00B13EE8">
        <w:rPr>
          <w:rFonts w:hint="eastAsia"/>
        </w:rPr>
        <w:t>ст</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rPr>
        <w:t>внести</w:t>
      </w:r>
      <w:r w:rsidRPr="00B13EE8">
        <w:rPr>
          <w:lang w:val="en-US"/>
        </w:rPr>
        <w:t></w:t>
      </w:r>
      <w:r w:rsidRPr="00B13EE8">
        <w:rPr>
          <w:rFonts w:hint="eastAsia"/>
        </w:rPr>
        <w:t>зміни</w:t>
      </w:r>
      <w:r w:rsidRPr="00B13EE8">
        <w:rPr>
          <w:lang w:val="en-US"/>
        </w:rPr>
        <w:t></w:t>
      </w:r>
      <w:r w:rsidRPr="00B13EE8">
        <w:rPr>
          <w:rFonts w:hint="eastAsia"/>
        </w:rPr>
        <w:t>у</w:t>
      </w:r>
      <w:r w:rsidRPr="00B13EE8">
        <w:rPr>
          <w:lang w:val="en-US"/>
        </w:rPr>
        <w:t></w:t>
      </w:r>
      <w:r w:rsidRPr="00B13EE8">
        <w:rPr>
          <w:rFonts w:hint="eastAsia"/>
        </w:rPr>
        <w:t>ст</w:t>
      </w:r>
      <w:r w:rsidRPr="00B13EE8">
        <w:rPr>
          <w:lang w:val="en-US"/>
        </w:rPr>
        <w:t></w:t>
      </w:r>
      <w:r w:rsidRPr="00B13EE8">
        <w:rPr>
          <w:rFonts w:hint="eastAsia"/>
        </w:rPr>
        <w:t>ст</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lang w:val="en-US"/>
        </w:rPr>
        <w:t></w:t>
      </w:r>
      <w:r w:rsidRPr="00B13EE8">
        <w:rPr>
          <w:rFonts w:hint="eastAsia"/>
        </w:rPr>
        <w:t>Закону</w:t>
      </w:r>
      <w:r w:rsidRPr="00B13EE8">
        <w:rPr>
          <w:lang w:val="en-US"/>
        </w:rPr>
        <w:t></w:t>
      </w:r>
      <w:r w:rsidRPr="00B13EE8">
        <w:rPr>
          <w:rFonts w:hint="eastAsia"/>
        </w:rPr>
        <w:t>України</w:t>
      </w:r>
      <w:r w:rsidRPr="00B13EE8">
        <w:rPr>
          <w:lang w:val="en-US"/>
        </w:rPr>
        <w:t></w:t>
      </w:r>
      <w:r w:rsidRPr="00B13EE8">
        <w:rPr>
          <w:lang w:val="en-US"/>
        </w:rPr>
        <w:t></w:t>
      </w:r>
      <w:r w:rsidRPr="00B13EE8">
        <w:rPr>
          <w:rFonts w:hint="eastAsia"/>
        </w:rPr>
        <w:t>Про</w:t>
      </w:r>
    </w:p>
    <w:p w:rsidR="00B13EE8" w:rsidRPr="00B13EE8" w:rsidRDefault="00B13EE8" w:rsidP="00B13EE8">
      <w:pPr>
        <w:rPr>
          <w:lang w:val="en-US"/>
        </w:rPr>
      </w:pPr>
      <w:r w:rsidRPr="00B13EE8">
        <w:rPr>
          <w:rFonts w:hint="eastAsia"/>
          <w:lang w:val="en-US"/>
        </w:rPr>
        <w:t>судоустрій</w:t>
      </w:r>
      <w:r w:rsidRPr="00B13EE8">
        <w:rPr>
          <w:lang w:val="en-US"/>
        </w:rPr>
        <w:t></w:t>
      </w:r>
      <w:r w:rsidRPr="00B13EE8">
        <w:rPr>
          <w:rFonts w:hint="eastAsia"/>
          <w:lang w:val="en-US"/>
        </w:rPr>
        <w:t>і</w:t>
      </w:r>
      <w:r w:rsidRPr="00B13EE8">
        <w:rPr>
          <w:lang w:val="en-US"/>
        </w:rPr>
        <w:t></w:t>
      </w:r>
      <w:r w:rsidRPr="00B13EE8">
        <w:rPr>
          <w:rFonts w:hint="eastAsia"/>
          <w:lang w:val="en-US"/>
        </w:rPr>
        <w:t>статус</w:t>
      </w:r>
      <w:r w:rsidRPr="00B13EE8">
        <w:rPr>
          <w:lang w:val="en-US"/>
        </w:rPr>
        <w:t></w:t>
      </w:r>
      <w:r w:rsidRPr="00B13EE8">
        <w:rPr>
          <w:rFonts w:hint="eastAsia"/>
          <w:lang w:val="en-US"/>
        </w:rPr>
        <w:t>суддів</w:t>
      </w:r>
      <w:r w:rsidRPr="00B13EE8">
        <w:rPr>
          <w:lang w:val="en-US"/>
        </w:rPr>
        <w:t></w:t>
      </w:r>
    </w:p>
    <w:sectPr w:rsidR="00B13EE8" w:rsidRPr="00B13EE8"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6140" w:rsidRDefault="008F6140">
      <w:pPr>
        <w:spacing w:after="0" w:line="240" w:lineRule="auto"/>
      </w:pPr>
      <w:r>
        <w:separator/>
      </w:r>
    </w:p>
  </w:endnote>
  <w:endnote w:type="continuationSeparator" w:id="0">
    <w:p w:rsidR="008F6140" w:rsidRDefault="008F61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140" w:rsidRDefault="008F6140">
    <w:pPr>
      <w:rPr>
        <w:sz w:val="2"/>
        <w:szCs w:val="2"/>
      </w:rPr>
    </w:pPr>
    <w:r w:rsidRPr="00E85EE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8F6140" w:rsidRDefault="008F6140">
                <w:pPr>
                  <w:spacing w:line="240" w:lineRule="auto"/>
                </w:pPr>
                <w:fldSimple w:instr=" PAGE \* MERGEFORMAT ">
                  <w:r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140" w:rsidRDefault="008F6140">
    <w:pPr>
      <w:rPr>
        <w:sz w:val="2"/>
        <w:szCs w:val="2"/>
      </w:rPr>
    </w:pPr>
    <w:r w:rsidRPr="00E85EE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8F6140" w:rsidRDefault="008F6140">
                <w:pPr>
                  <w:spacing w:line="240" w:lineRule="auto"/>
                </w:pPr>
                <w:fldSimple w:instr=" PAGE \* MERGEFORMAT ">
                  <w:r w:rsidR="00B13EE8" w:rsidRPr="00B13EE8">
                    <w:rPr>
                      <w:rStyle w:val="afffff9"/>
                      <w:noProof/>
                    </w:rPr>
                    <w:t>20</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6140" w:rsidRDefault="008F6140"/>
    <w:p w:rsidR="008F6140" w:rsidRDefault="008F6140"/>
    <w:p w:rsidR="008F6140" w:rsidRDefault="008F6140"/>
    <w:p w:rsidR="008F6140" w:rsidRDefault="008F6140"/>
    <w:p w:rsidR="008F6140" w:rsidRDefault="008F6140"/>
    <w:p w:rsidR="008F6140" w:rsidRDefault="008F6140"/>
    <w:p w:rsidR="008F6140" w:rsidRDefault="008F6140">
      <w:pPr>
        <w:rPr>
          <w:sz w:val="2"/>
          <w:szCs w:val="2"/>
        </w:rPr>
      </w:pPr>
      <w:r w:rsidRPr="00E85EE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8F6140" w:rsidRDefault="008F6140">
                  <w:pPr>
                    <w:spacing w:line="240" w:lineRule="auto"/>
                  </w:pPr>
                  <w:fldSimple w:instr=" PAGE \* MERGEFORMAT ">
                    <w:r w:rsidRPr="006974D9">
                      <w:rPr>
                        <w:rStyle w:val="afffff9"/>
                        <w:b w:val="0"/>
                        <w:bCs w:val="0"/>
                        <w:noProof/>
                      </w:rPr>
                      <w:t>14</w:t>
                    </w:r>
                  </w:fldSimple>
                </w:p>
              </w:txbxContent>
            </v:textbox>
            <w10:wrap anchorx="page" anchory="page"/>
          </v:shape>
        </w:pict>
      </w:r>
    </w:p>
    <w:p w:rsidR="008F6140" w:rsidRDefault="008F6140"/>
    <w:p w:rsidR="008F6140" w:rsidRDefault="008F6140"/>
    <w:p w:rsidR="008F6140" w:rsidRDefault="008F6140">
      <w:pPr>
        <w:rPr>
          <w:sz w:val="2"/>
          <w:szCs w:val="2"/>
        </w:rPr>
      </w:pPr>
      <w:r w:rsidRPr="00E85EE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8F6140" w:rsidRDefault="008F6140"/>
                <w:p w:rsidR="008F6140" w:rsidRDefault="008F6140">
                  <w:pPr>
                    <w:pStyle w:val="1ffffff7"/>
                    <w:spacing w:line="240" w:lineRule="auto"/>
                  </w:pPr>
                  <w:fldSimple w:instr=" PAGE \* MERGEFORMAT ">
                    <w:r w:rsidRPr="006974D9">
                      <w:rPr>
                        <w:rStyle w:val="3b"/>
                        <w:noProof/>
                      </w:rPr>
                      <w:t>14</w:t>
                    </w:r>
                  </w:fldSimple>
                </w:p>
              </w:txbxContent>
            </v:textbox>
            <w10:wrap anchorx="page" anchory="page"/>
          </v:shape>
        </w:pict>
      </w:r>
    </w:p>
    <w:p w:rsidR="008F6140" w:rsidRDefault="008F6140"/>
    <w:p w:rsidR="008F6140" w:rsidRDefault="008F6140">
      <w:pPr>
        <w:rPr>
          <w:sz w:val="2"/>
          <w:szCs w:val="2"/>
        </w:rPr>
      </w:pPr>
    </w:p>
    <w:p w:rsidR="008F6140" w:rsidRDefault="008F6140"/>
    <w:p w:rsidR="008F6140" w:rsidRDefault="008F6140">
      <w:pPr>
        <w:spacing w:after="0" w:line="240" w:lineRule="auto"/>
      </w:pPr>
    </w:p>
  </w:footnote>
  <w:footnote w:type="continuationSeparator" w:id="0">
    <w:p w:rsidR="008F6140" w:rsidRDefault="008F61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140" w:rsidRPr="005856C0" w:rsidRDefault="008F614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E"/>
    <w:multiLevelType w:val="hybridMultilevel"/>
    <w:tmpl w:val="3FC32E20"/>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6">
    <w:nsid w:val="00000013"/>
    <w:multiLevelType w:val="hybridMultilevel"/>
    <w:tmpl w:val="3F06ECB2"/>
    <w:lvl w:ilvl="0" w:tplc="FFFFFFFF">
      <w:start w:val="5888"/>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null="1"/>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14"/>
    <w:multiLevelType w:val="hybridMultilevel"/>
    <w:tmpl w:val="AC06F000"/>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numFmt w:val="none"/>
      <w:lvlText w:val=""/>
      <w:lvlJc w:val="left"/>
      <w:pPr>
        <w:tabs>
          <w:tab w:val="num" w:pos="360"/>
        </w:tabs>
      </w:pPr>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15"/>
    <w:multiLevelType w:val="hybridMultilevel"/>
    <w:tmpl w:val="6CAA2304"/>
    <w:lvl w:ilvl="0" w:tplc="FFFFFFFF">
      <w:start w:val="5888"/>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null="1"/>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9">
    <w:nsid w:val="00000016"/>
    <w:multiLevelType w:val="hybridMultilevel"/>
    <w:tmpl w:val="C5609302"/>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numFmt w:val="none"/>
      <w:lvlText w:val=""/>
      <w:lvlJc w:val="left"/>
      <w:pPr>
        <w:tabs>
          <w:tab w:val="num" w:pos="360"/>
        </w:tabs>
      </w:pPr>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0">
    <w:nsid w:val="00000017"/>
    <w:multiLevelType w:val="hybridMultilevel"/>
    <w:tmpl w:val="25413BEC"/>
    <w:lvl w:ilvl="0" w:tplc="FFFFFFFF">
      <w:start w:val="5888"/>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null="1"/>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1">
    <w:nsid w:val="00000018"/>
    <w:multiLevelType w:val="hybridMultilevel"/>
    <w:tmpl w:val="48C2CC58"/>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numFmt w:val="none"/>
      <w:lvlText w:val=""/>
      <w:lvlJc w:val="left"/>
      <w:pPr>
        <w:tabs>
          <w:tab w:val="num" w:pos="360"/>
        </w:tabs>
      </w:pPr>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2">
    <w:nsid w:val="0000001A"/>
    <w:multiLevelType w:val="hybridMultilevel"/>
    <w:tmpl w:val="5D205E20"/>
    <w:lvl w:ilvl="0" w:tplc="FFFFFFFF">
      <w:start w:val="16777216"/>
      <w:numFmt w:val="decimal"/>
      <w:lvlText w:val=""/>
      <w:lvlJc w:val="left"/>
    </w:lvl>
    <w:lvl w:ilvl="1" w:tplc="FFFFFFFF">
      <w:start w:val="16777216"/>
      <w:numFmt w:val="decimal"/>
      <w:lvlText w:val=""/>
      <w:lvlJc w:val="left"/>
    </w:lvl>
    <w:lvl w:ilvl="2" w:tplc="FFFFFFFF">
      <w:start w:val="16777216"/>
      <w:numFmt w:val="decimal"/>
      <w:lvlText w:val=""/>
      <w:lvlJc w:val="left"/>
    </w:lvl>
    <w:lvl w:ilvl="3" w:tplc="FFFFFFFF">
      <w:start w:val="16777216"/>
      <w:numFmt w:val="decimal"/>
      <w:lvlText w:val=""/>
      <w:lvlJc w:val="left"/>
    </w:lvl>
    <w:lvl w:ilvl="4" w:tplc="FFFFFFFF">
      <w:start w:val="16777216"/>
      <w:numFmt w:val="decimal"/>
      <w:lvlText w:val=""/>
      <w:lvlJc w:val="left"/>
    </w:lvl>
    <w:lvl w:ilvl="5" w:tplc="FFFFFFFF">
      <w:start w:val="16777216"/>
      <w:numFmt w:val="decimal"/>
      <w:lvlText w:val=""/>
      <w:lvlJc w:val="left"/>
    </w:lvl>
    <w:lvl w:ilvl="6" w:tplc="FFFFFFFF">
      <w:start w:val="16777216"/>
      <w:numFmt w:val="decimal"/>
      <w:lvlText w:val=""/>
      <w:lvlJc w:val="left"/>
    </w:lvl>
    <w:lvl w:ilvl="7" w:tplc="FFFFFFFF">
      <w:start w:val="1124073728"/>
      <w:numFmt w:val="lowerLetter"/>
      <w:lvlText w:val=""/>
      <w:lvlJc w:val="center"/>
    </w:lvl>
    <w:lvl w:ilvl="8" w:tplc="FFFFFFFF">
      <w:numFmt w:val="decimal"/>
      <w:lvlText w:val=""/>
      <w:lvlJc w:val="center"/>
    </w:lvl>
  </w:abstractNum>
  <w:abstractNum w:abstractNumId="13">
    <w:nsid w:val="0000001B"/>
    <w:multiLevelType w:val="hybridMultilevel"/>
    <w:tmpl w:val="FD2621B2"/>
    <w:lvl w:ilvl="0" w:tplc="FFFFFFFF">
      <w:numFmt w:val="decimal"/>
      <w:lvlText w:val=""/>
      <w:lvlJc w:val="center"/>
    </w:lvl>
    <w:lvl w:ilvl="1" w:tplc="FFFFFFFF">
      <w:numFmt w:val="decimal"/>
      <w:lvlText w:val=""/>
      <w:lvlJc w:val="center"/>
    </w:lvl>
    <w:lvl w:ilvl="2" w:tplc="FFFFFFFF">
      <w:numFmt w:val="decimal"/>
      <w:lvlText w:val=""/>
      <w:lvlJc w:val="center"/>
    </w:lvl>
    <w:lvl w:ilvl="3" w:tplc="FFFFFFFF">
      <w:numFmt w:val="decimal"/>
      <w:lvlText w:val=""/>
      <w:lvlJc w:val="cente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none"/>
      <w:lvlText w:val=""/>
      <w:lvlJc w:val="left"/>
      <w:pPr>
        <w:tabs>
          <w:tab w:val="num" w:pos="360"/>
        </w:tabs>
      </w:pPr>
    </w:lvl>
    <w:lvl w:ilvl="8" w:tplc="FFFFFFFF">
      <w:numFmt w:val="decimal"/>
      <w:lvlText w:val=""/>
      <w:lvlJc w:val="left"/>
    </w:lvl>
  </w:abstractNum>
  <w:abstractNum w:abstractNumId="14">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5">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9">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20">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1">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2">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3">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4">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5">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6">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7">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8">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9">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30">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1">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2">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3">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4">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5">
    <w:nsid w:val="0000003E"/>
    <w:multiLevelType w:val="singleLevel"/>
    <w:tmpl w:val="0000003E"/>
    <w:name w:val="WW8Num37"/>
    <w:lvl w:ilvl="0">
      <w:start w:val="1"/>
      <w:numFmt w:val="decimal"/>
      <w:lvlText w:val="%1."/>
      <w:lvlJc w:val="left"/>
      <w:pPr>
        <w:tabs>
          <w:tab w:val="num" w:pos="0"/>
        </w:tabs>
        <w:ind w:left="502" w:hanging="360"/>
      </w:pPr>
    </w:lvl>
  </w:abstractNum>
  <w:abstractNum w:abstractNumId="36">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7">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8">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9">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40">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1">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2">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3">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4">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5">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6">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7">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8">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9">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50">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1">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2">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3">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4">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5">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6">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7">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8">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9">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60">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1">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2">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3">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4">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5">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6">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7">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8">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9">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0">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3">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4">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5">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6">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7">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8">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9">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0">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2">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7">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8">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90">
    <w:nsid w:val="618271F3"/>
    <w:multiLevelType w:val="singleLevel"/>
    <w:tmpl w:val="10864B50"/>
    <w:name w:val="WW8Num43"/>
    <w:lvl w:ilvl="0">
      <w:start w:val="1"/>
      <w:numFmt w:val="decimal"/>
      <w:lvlText w:val="%1)"/>
      <w:legacy w:legacy="1" w:legacySpace="0" w:legacyIndent="365"/>
      <w:lvlJc w:val="left"/>
      <w:rPr>
        <w:rFonts w:ascii="Times New Roman" w:hAnsi="Times New Roman" w:cs="Times New Roman" w:hint="default"/>
      </w:rPr>
    </w:lvl>
  </w:abstractNum>
  <w:abstractNum w:abstractNumId="91">
    <w:nsid w:val="678C4394"/>
    <w:multiLevelType w:val="singleLevel"/>
    <w:tmpl w:val="9436569E"/>
    <w:name w:val="Нумерованный список 1"/>
    <w:lvl w:ilvl="0">
      <w:start w:val="3"/>
      <w:numFmt w:val="decimal"/>
      <w:lvlText w:val="%1."/>
      <w:legacy w:legacy="1" w:legacySpace="0" w:legacyIndent="355"/>
      <w:lvlJc w:val="left"/>
      <w:rPr>
        <w:rFonts w:ascii="Times New Roman" w:hAnsi="Times New Roman" w:cs="Times New Roman" w:hint="default"/>
      </w:rPr>
    </w:lvl>
  </w:abstractNum>
  <w:abstractNum w:abstractNumId="92">
    <w:nsid w:val="72C94A6E"/>
    <w:multiLevelType w:val="hybridMultilevel"/>
    <w:tmpl w:val="E17E48B0"/>
    <w:name w:val="Нумерованный список 2"/>
    <w:lvl w:ilvl="0" w:tplc="5D12DAE8">
      <w:start w:val="9"/>
      <w:numFmt w:val="bullet"/>
      <w:lvlText w:val="-"/>
      <w:lvlJc w:val="left"/>
      <w:pPr>
        <w:ind w:left="720" w:hanging="360"/>
      </w:pPr>
      <w:rPr>
        <w:rFonts w:ascii="Times New Roman" w:eastAsia="Times New Roman" w:hAnsi="Times New Roman" w:cs="Times New Roman" w:hint="default"/>
      </w:rPr>
    </w:lvl>
    <w:lvl w:ilvl="1" w:tplc="6E52D968" w:tentative="1">
      <w:start w:val="1"/>
      <w:numFmt w:val="bullet"/>
      <w:lvlText w:val="o"/>
      <w:lvlJc w:val="left"/>
      <w:pPr>
        <w:ind w:left="1440" w:hanging="360"/>
      </w:pPr>
      <w:rPr>
        <w:rFonts w:ascii="Courier New" w:hAnsi="Courier New" w:cs="Courier New" w:hint="default"/>
      </w:rPr>
    </w:lvl>
    <w:lvl w:ilvl="2" w:tplc="EB98DF06" w:tentative="1">
      <w:start w:val="1"/>
      <w:numFmt w:val="bullet"/>
      <w:lvlText w:val=""/>
      <w:lvlJc w:val="left"/>
      <w:pPr>
        <w:ind w:left="2160" w:hanging="360"/>
      </w:pPr>
      <w:rPr>
        <w:rFonts w:ascii="Wingdings" w:hAnsi="Wingdings" w:hint="default"/>
      </w:rPr>
    </w:lvl>
    <w:lvl w:ilvl="3" w:tplc="740C6430" w:tentative="1">
      <w:start w:val="1"/>
      <w:numFmt w:val="bullet"/>
      <w:lvlText w:val=""/>
      <w:lvlJc w:val="left"/>
      <w:pPr>
        <w:ind w:left="2880" w:hanging="360"/>
      </w:pPr>
      <w:rPr>
        <w:rFonts w:ascii="Symbol" w:hAnsi="Symbol" w:hint="default"/>
      </w:rPr>
    </w:lvl>
    <w:lvl w:ilvl="4" w:tplc="EF58A148" w:tentative="1">
      <w:start w:val="1"/>
      <w:numFmt w:val="bullet"/>
      <w:lvlText w:val="o"/>
      <w:lvlJc w:val="left"/>
      <w:pPr>
        <w:ind w:left="3600" w:hanging="360"/>
      </w:pPr>
      <w:rPr>
        <w:rFonts w:ascii="Courier New" w:hAnsi="Courier New" w:cs="Courier New" w:hint="default"/>
      </w:rPr>
    </w:lvl>
    <w:lvl w:ilvl="5" w:tplc="BC0EE024" w:tentative="1">
      <w:start w:val="1"/>
      <w:numFmt w:val="bullet"/>
      <w:lvlText w:val=""/>
      <w:lvlJc w:val="left"/>
      <w:pPr>
        <w:ind w:left="4320" w:hanging="360"/>
      </w:pPr>
      <w:rPr>
        <w:rFonts w:ascii="Wingdings" w:hAnsi="Wingdings" w:hint="default"/>
      </w:rPr>
    </w:lvl>
    <w:lvl w:ilvl="6" w:tplc="824C1222" w:tentative="1">
      <w:start w:val="1"/>
      <w:numFmt w:val="bullet"/>
      <w:lvlText w:val=""/>
      <w:lvlJc w:val="left"/>
      <w:pPr>
        <w:ind w:left="5040" w:hanging="360"/>
      </w:pPr>
      <w:rPr>
        <w:rFonts w:ascii="Symbol" w:hAnsi="Symbol" w:hint="default"/>
      </w:rPr>
    </w:lvl>
    <w:lvl w:ilvl="7" w:tplc="E1A62FB8" w:tentative="1">
      <w:start w:val="1"/>
      <w:numFmt w:val="bullet"/>
      <w:lvlText w:val="o"/>
      <w:lvlJc w:val="left"/>
      <w:pPr>
        <w:ind w:left="5760" w:hanging="360"/>
      </w:pPr>
      <w:rPr>
        <w:rFonts w:ascii="Courier New" w:hAnsi="Courier New" w:cs="Courier New" w:hint="default"/>
      </w:rPr>
    </w:lvl>
    <w:lvl w:ilvl="8" w:tplc="354C007E"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6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10"/>
    <w:rsid w:val="005A577F"/>
    <w:rsid w:val="005A581F"/>
    <w:rsid w:val="005A5885"/>
    <w:rsid w:val="005A5892"/>
    <w:rsid w:val="005A58A3"/>
    <w:rsid w:val="005A5993"/>
    <w:rsid w:val="005A5A86"/>
    <w:rsid w:val="005A5C16"/>
    <w:rsid w:val="005A5D32"/>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DF3"/>
    <w:rsid w:val="006A2E04"/>
    <w:rsid w:val="006A2E21"/>
    <w:rsid w:val="006A2FB8"/>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4C9"/>
    <w:rsid w:val="0076454E"/>
    <w:rsid w:val="00764762"/>
    <w:rsid w:val="007647FF"/>
    <w:rsid w:val="0076482A"/>
    <w:rsid w:val="0076485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4CF"/>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6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57D9F9-A846-4A16-9C0A-F113FB85D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21</Pages>
  <Words>3698</Words>
  <Characters>21085</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24734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cp:revision>
  <cp:lastPrinted>2009-02-06T05:36:00Z</cp:lastPrinted>
  <dcterms:created xsi:type="dcterms:W3CDTF">2022-02-12T11:08:00Z</dcterms:created>
  <dcterms:modified xsi:type="dcterms:W3CDTF">2022-02-13T09:33:00Z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