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3E16" w14:textId="4C9EBCC2" w:rsidR="007C0EB2" w:rsidRDefault="00663E11" w:rsidP="00663E11">
      <w:r w:rsidRPr="00663E11">
        <w:rPr>
          <w:rFonts w:hint="eastAsia"/>
        </w:rPr>
        <w:t>Микробиологические</w:t>
      </w:r>
      <w:r w:rsidRPr="00663E11">
        <w:t xml:space="preserve">, </w:t>
      </w:r>
      <w:r w:rsidRPr="00663E11">
        <w:rPr>
          <w:rFonts w:hint="eastAsia"/>
        </w:rPr>
        <w:t>иммунологические</w:t>
      </w:r>
      <w:r w:rsidRPr="00663E11">
        <w:t xml:space="preserve">, </w:t>
      </w:r>
      <w:r w:rsidRPr="00663E11">
        <w:rPr>
          <w:rFonts w:hint="eastAsia"/>
        </w:rPr>
        <w:t>эпизоотологические</w:t>
      </w:r>
      <w:r w:rsidRPr="00663E11">
        <w:t xml:space="preserve"> </w:t>
      </w:r>
      <w:r w:rsidRPr="00663E11">
        <w:rPr>
          <w:rFonts w:hint="eastAsia"/>
        </w:rPr>
        <w:t>и</w:t>
      </w:r>
      <w:r w:rsidRPr="00663E11">
        <w:t xml:space="preserve"> </w:t>
      </w:r>
      <w:r w:rsidRPr="00663E11">
        <w:rPr>
          <w:rFonts w:hint="eastAsia"/>
        </w:rPr>
        <w:t>превентивные</w:t>
      </w:r>
      <w:r w:rsidRPr="00663E11">
        <w:t xml:space="preserve"> </w:t>
      </w:r>
      <w:r w:rsidRPr="00663E11">
        <w:rPr>
          <w:rFonts w:hint="eastAsia"/>
        </w:rPr>
        <w:t>аспекты</w:t>
      </w:r>
      <w:r w:rsidRPr="00663E11">
        <w:t xml:space="preserve"> </w:t>
      </w:r>
      <w:r w:rsidRPr="00663E11">
        <w:rPr>
          <w:rFonts w:hint="eastAsia"/>
        </w:rPr>
        <w:t>послеродового</w:t>
      </w:r>
      <w:r w:rsidRPr="00663E11">
        <w:t xml:space="preserve"> </w:t>
      </w:r>
      <w:r w:rsidRPr="00663E11">
        <w:rPr>
          <w:rFonts w:hint="eastAsia"/>
        </w:rPr>
        <w:t>эндометрита</w:t>
      </w:r>
      <w:r w:rsidRPr="00663E11">
        <w:t xml:space="preserve"> </w:t>
      </w:r>
      <w:r w:rsidRPr="00663E11">
        <w:rPr>
          <w:rFonts w:hint="eastAsia"/>
        </w:rPr>
        <w:t>коров</w:t>
      </w:r>
      <w:r>
        <w:t xml:space="preserve"> </w:t>
      </w:r>
      <w:r>
        <w:rPr>
          <w:rFonts w:hint="eastAsia"/>
        </w:rPr>
        <w:t>Лебедева</w:t>
      </w:r>
      <w:r>
        <w:t xml:space="preserve">, </w:t>
      </w:r>
      <w:r>
        <w:rPr>
          <w:rFonts w:hint="eastAsia"/>
        </w:rPr>
        <w:t>Марина</w:t>
      </w:r>
      <w:r>
        <w:t xml:space="preserve"> </w:t>
      </w:r>
      <w:r>
        <w:rPr>
          <w:rFonts w:hint="eastAsia"/>
        </w:rPr>
        <w:t>Георгиевна</w:t>
      </w:r>
    </w:p>
    <w:p w14:paraId="7225CDF0" w14:textId="77777777" w:rsidR="00663E11" w:rsidRDefault="00663E11" w:rsidP="00663E11">
      <w:r>
        <w:rPr>
          <w:rFonts w:hint="eastAsia"/>
        </w:rPr>
        <w:t>ОГЛАВЛЕНИЕ</w:t>
      </w:r>
      <w:r>
        <w:t xml:space="preserve"> </w:t>
      </w:r>
      <w:r>
        <w:rPr>
          <w:rFonts w:hint="eastAsia"/>
        </w:rPr>
        <w:t>ДИССЕРТАЦИИ</w:t>
      </w:r>
    </w:p>
    <w:p w14:paraId="2F5A6BE5" w14:textId="77777777" w:rsidR="00663E11" w:rsidRDefault="00663E11" w:rsidP="00663E1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Лебедева</w:t>
      </w:r>
      <w:r>
        <w:t xml:space="preserve">, </w:t>
      </w:r>
      <w:r>
        <w:rPr>
          <w:rFonts w:hint="eastAsia"/>
        </w:rPr>
        <w:t>Марина</w:t>
      </w:r>
      <w:r>
        <w:t xml:space="preserve"> </w:t>
      </w:r>
      <w:r>
        <w:rPr>
          <w:rFonts w:hint="eastAsia"/>
        </w:rPr>
        <w:t>Георгиевна</w:t>
      </w:r>
    </w:p>
    <w:p w14:paraId="3AEA05D6" w14:textId="77777777" w:rsidR="00663E11" w:rsidRDefault="00663E11" w:rsidP="00663E11">
      <w:r>
        <w:rPr>
          <w:rFonts w:hint="eastAsia"/>
        </w:rPr>
        <w:t>ОБЩАЯ</w:t>
      </w:r>
      <w:r>
        <w:t xml:space="preserve"> </w:t>
      </w:r>
      <w:r>
        <w:rPr>
          <w:rFonts w:hint="eastAsia"/>
        </w:rPr>
        <w:t>ХАРАКТЕРИСТИКА</w:t>
      </w:r>
      <w:r>
        <w:t xml:space="preserve"> </w:t>
      </w:r>
      <w:r>
        <w:rPr>
          <w:rFonts w:hint="eastAsia"/>
        </w:rPr>
        <w:t>РАБОТЫ</w:t>
      </w:r>
      <w:r>
        <w:t>.</w:t>
      </w:r>
    </w:p>
    <w:p w14:paraId="3EEEADD2" w14:textId="77777777" w:rsidR="00663E11" w:rsidRDefault="00663E11" w:rsidP="00663E11"/>
    <w:p w14:paraId="658F2B47" w14:textId="77777777" w:rsidR="00663E11" w:rsidRDefault="00663E11" w:rsidP="00663E11">
      <w:r>
        <w:t xml:space="preserve">1.0. </w:t>
      </w:r>
      <w:r>
        <w:rPr>
          <w:rFonts w:hint="eastAsia"/>
        </w:rPr>
        <w:t>КРАТКИЙ</w:t>
      </w:r>
      <w:r>
        <w:t xml:space="preserve"> </w:t>
      </w:r>
      <w:r>
        <w:rPr>
          <w:rFonts w:hint="eastAsia"/>
        </w:rPr>
        <w:t>ОБЗОР</w:t>
      </w:r>
      <w:r>
        <w:t xml:space="preserve"> </w:t>
      </w:r>
      <w:r>
        <w:rPr>
          <w:rFonts w:hint="eastAsia"/>
        </w:rPr>
        <w:t>ЛИТЕРАТУРЫ</w:t>
      </w:r>
      <w:r>
        <w:t>.</w:t>
      </w:r>
    </w:p>
    <w:p w14:paraId="407C2267" w14:textId="77777777" w:rsidR="00663E11" w:rsidRDefault="00663E11" w:rsidP="00663E11"/>
    <w:p w14:paraId="75409A90" w14:textId="77777777" w:rsidR="00663E11" w:rsidRDefault="00663E11" w:rsidP="00663E11">
      <w:r>
        <w:t xml:space="preserve">1.1. </w:t>
      </w:r>
      <w:r>
        <w:rPr>
          <w:rFonts w:hint="eastAsia"/>
        </w:rPr>
        <w:t>Роль</w:t>
      </w:r>
      <w:r>
        <w:t xml:space="preserve"> </w:t>
      </w:r>
      <w:r>
        <w:rPr>
          <w:rFonts w:hint="eastAsia"/>
        </w:rPr>
        <w:t>микробного</w:t>
      </w:r>
      <w:r>
        <w:t xml:space="preserve"> </w:t>
      </w:r>
      <w:r>
        <w:rPr>
          <w:rFonts w:hint="eastAsia"/>
        </w:rPr>
        <w:t>фактора</w:t>
      </w:r>
      <w:r>
        <w:t xml:space="preserve"> </w:t>
      </w:r>
      <w:r>
        <w:rPr>
          <w:rFonts w:hint="eastAsia"/>
        </w:rPr>
        <w:t>в</w:t>
      </w:r>
      <w:r>
        <w:t xml:space="preserve"> </w:t>
      </w:r>
      <w:r>
        <w:rPr>
          <w:rFonts w:hint="eastAsia"/>
        </w:rPr>
        <w:t>этиологии</w:t>
      </w:r>
      <w:r>
        <w:t xml:space="preserve"> </w:t>
      </w:r>
      <w:r>
        <w:rPr>
          <w:rFonts w:hint="eastAsia"/>
        </w:rPr>
        <w:t>послеродового</w:t>
      </w:r>
      <w:r>
        <w:t xml:space="preserve"> </w:t>
      </w:r>
      <w:r>
        <w:rPr>
          <w:rFonts w:hint="eastAsia"/>
        </w:rPr>
        <w:t>эндометрита</w:t>
      </w:r>
      <w:r>
        <w:t xml:space="preserve"> </w:t>
      </w:r>
      <w:r>
        <w:rPr>
          <w:rFonts w:hint="eastAsia"/>
        </w:rPr>
        <w:t>коров</w:t>
      </w:r>
      <w:r>
        <w:t>.</w:t>
      </w:r>
    </w:p>
    <w:p w14:paraId="4A767BA6" w14:textId="77777777" w:rsidR="00663E11" w:rsidRDefault="00663E11" w:rsidP="00663E11"/>
    <w:p w14:paraId="3E727A87" w14:textId="77777777" w:rsidR="00663E11" w:rsidRDefault="00663E11" w:rsidP="00663E11">
      <w:r>
        <w:t xml:space="preserve">1.2.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применения</w:t>
      </w:r>
      <w:r>
        <w:t xml:space="preserve"> </w:t>
      </w:r>
      <w:r>
        <w:rPr>
          <w:rFonts w:hint="eastAsia"/>
        </w:rPr>
        <w:t>иммуно</w:t>
      </w:r>
      <w:r>
        <w:t>-</w:t>
      </w:r>
      <w:r>
        <w:rPr>
          <w:rFonts w:hint="eastAsia"/>
        </w:rPr>
        <w:t>тропных</w:t>
      </w:r>
      <w:r>
        <w:t xml:space="preserve"> </w:t>
      </w:r>
      <w:r>
        <w:rPr>
          <w:rFonts w:hint="eastAsia"/>
        </w:rPr>
        <w:t>препаратов</w:t>
      </w:r>
      <w:r>
        <w:t xml:space="preserve"> </w:t>
      </w:r>
      <w:r>
        <w:rPr>
          <w:rFonts w:hint="eastAsia"/>
        </w:rPr>
        <w:t>для</w:t>
      </w:r>
      <w:r>
        <w:t xml:space="preserve"> </w:t>
      </w:r>
      <w:r>
        <w:rPr>
          <w:rFonts w:hint="eastAsia"/>
        </w:rPr>
        <w:t>превентивной</w:t>
      </w:r>
      <w:r>
        <w:t xml:space="preserve"> </w:t>
      </w:r>
      <w:r>
        <w:rPr>
          <w:rFonts w:hint="eastAsia"/>
        </w:rPr>
        <w:t>терапии</w:t>
      </w:r>
      <w:r>
        <w:t xml:space="preserve"> </w:t>
      </w:r>
      <w:r>
        <w:rPr>
          <w:rFonts w:hint="eastAsia"/>
        </w:rPr>
        <w:t>гнойно</w:t>
      </w:r>
    </w:p>
    <w:p w14:paraId="48D3641C" w14:textId="77777777" w:rsidR="00663E11" w:rsidRDefault="00663E11" w:rsidP="00663E11"/>
    <w:p w14:paraId="70B4628E" w14:textId="77777777" w:rsidR="00663E11" w:rsidRDefault="00663E11" w:rsidP="00663E11">
      <w:r>
        <w:rPr>
          <w:rFonts w:hint="eastAsia"/>
        </w:rPr>
        <w:t>Щ</w:t>
      </w:r>
      <w:r>
        <w:t xml:space="preserve"> </w:t>
      </w:r>
      <w:r>
        <w:rPr>
          <w:rFonts w:hint="eastAsia"/>
        </w:rPr>
        <w:t>септических</w:t>
      </w:r>
      <w:r>
        <w:t xml:space="preserve"> </w:t>
      </w:r>
      <w:r>
        <w:rPr>
          <w:rFonts w:hint="eastAsia"/>
        </w:rPr>
        <w:t>заболеваний</w:t>
      </w:r>
      <w:r>
        <w:t>.</w:t>
      </w:r>
    </w:p>
    <w:p w14:paraId="5335E05D" w14:textId="77777777" w:rsidR="00663E11" w:rsidRDefault="00663E11" w:rsidP="00663E11"/>
    <w:p w14:paraId="54ED3683" w14:textId="77777777" w:rsidR="00663E11" w:rsidRDefault="00663E11" w:rsidP="00663E11">
      <w:r>
        <w:t xml:space="preserve">1.3. </w:t>
      </w:r>
      <w:r>
        <w:rPr>
          <w:rFonts w:hint="eastAsia"/>
        </w:rPr>
        <w:t>Особенности</w:t>
      </w:r>
      <w:r>
        <w:t xml:space="preserve"> </w:t>
      </w:r>
      <w:r>
        <w:rPr>
          <w:rFonts w:hint="eastAsia"/>
        </w:rPr>
        <w:t>превентивной</w:t>
      </w:r>
      <w:r>
        <w:t xml:space="preserve"> </w:t>
      </w:r>
      <w:r>
        <w:rPr>
          <w:rFonts w:hint="eastAsia"/>
        </w:rPr>
        <w:t>терапии</w:t>
      </w:r>
      <w:r>
        <w:t xml:space="preserve"> </w:t>
      </w:r>
      <w:r>
        <w:rPr>
          <w:rFonts w:hint="eastAsia"/>
        </w:rPr>
        <w:t>коров</w:t>
      </w:r>
      <w:r>
        <w:t xml:space="preserve"> </w:t>
      </w:r>
      <w:r>
        <w:rPr>
          <w:rFonts w:hint="eastAsia"/>
        </w:rPr>
        <w:t>с</w:t>
      </w:r>
      <w:r>
        <w:t xml:space="preserve"> </w:t>
      </w:r>
      <w:r>
        <w:rPr>
          <w:rFonts w:hint="eastAsia"/>
        </w:rPr>
        <w:t>острой</w:t>
      </w:r>
      <w:r>
        <w:t xml:space="preserve"> </w:t>
      </w:r>
      <w:r>
        <w:rPr>
          <w:rFonts w:hint="eastAsia"/>
        </w:rPr>
        <w:t>послеродовой</w:t>
      </w:r>
      <w:r>
        <w:t xml:space="preserve"> </w:t>
      </w:r>
      <w:r>
        <w:rPr>
          <w:rFonts w:hint="eastAsia"/>
        </w:rPr>
        <w:t>инфекцией</w:t>
      </w:r>
      <w:r>
        <w:t>.</w:t>
      </w:r>
    </w:p>
    <w:p w14:paraId="2B511A8E" w14:textId="77777777" w:rsidR="00663E11" w:rsidRDefault="00663E11" w:rsidP="00663E11"/>
    <w:p w14:paraId="617480B1" w14:textId="77777777" w:rsidR="00663E11" w:rsidRDefault="00663E11" w:rsidP="00663E11">
      <w:r>
        <w:t xml:space="preserve">2.0. </w:t>
      </w:r>
      <w:r>
        <w:rPr>
          <w:rFonts w:hint="eastAsia"/>
        </w:rPr>
        <w:t>СОБСТВЕННЫЕ</w:t>
      </w:r>
      <w:r>
        <w:t xml:space="preserve"> </w:t>
      </w:r>
      <w:r>
        <w:rPr>
          <w:rFonts w:hint="eastAsia"/>
        </w:rPr>
        <w:t>ИССЛЕДОВАНИЯ</w:t>
      </w:r>
      <w:r>
        <w:t>.</w:t>
      </w:r>
    </w:p>
    <w:p w14:paraId="4D79EE9A" w14:textId="77777777" w:rsidR="00663E11" w:rsidRDefault="00663E11" w:rsidP="00663E11"/>
    <w:p w14:paraId="59C35DCA" w14:textId="77777777" w:rsidR="00663E11" w:rsidRDefault="00663E11" w:rsidP="00663E11">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6F1F20A" w14:textId="77777777" w:rsidR="00663E11" w:rsidRDefault="00663E11" w:rsidP="00663E11"/>
    <w:p w14:paraId="7ADF336F" w14:textId="77777777" w:rsidR="00663E11" w:rsidRDefault="00663E11" w:rsidP="00663E11">
      <w:r>
        <w:t xml:space="preserve">3.0.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5FC5264E" w14:textId="77777777" w:rsidR="00663E11" w:rsidRDefault="00663E11" w:rsidP="00663E11"/>
    <w:p w14:paraId="295B5747" w14:textId="77777777" w:rsidR="00663E11" w:rsidRDefault="00663E11" w:rsidP="00663E11">
      <w:r>
        <w:t xml:space="preserve">3.1. </w:t>
      </w:r>
      <w:r>
        <w:rPr>
          <w:rFonts w:hint="eastAsia"/>
        </w:rPr>
        <w:t>Видовой</w:t>
      </w:r>
      <w:r>
        <w:t xml:space="preserve"> </w:t>
      </w:r>
      <w:r>
        <w:rPr>
          <w:rFonts w:hint="eastAsia"/>
        </w:rPr>
        <w:t>состав</w:t>
      </w:r>
      <w:r>
        <w:t xml:space="preserve"> </w:t>
      </w:r>
      <w:r>
        <w:rPr>
          <w:rFonts w:hint="eastAsia"/>
        </w:rPr>
        <w:t>маточной</w:t>
      </w:r>
      <w:r>
        <w:t xml:space="preserve"> </w:t>
      </w:r>
      <w:r>
        <w:rPr>
          <w:rFonts w:hint="eastAsia"/>
        </w:rPr>
        <w:t>микрофлоры</w:t>
      </w:r>
      <w:r>
        <w:t xml:space="preserve"> </w:t>
      </w:r>
      <w:r>
        <w:rPr>
          <w:rFonts w:hint="eastAsia"/>
        </w:rPr>
        <w:t>при</w:t>
      </w:r>
      <w:r>
        <w:t xml:space="preserve"> </w:t>
      </w:r>
      <w:r>
        <w:rPr>
          <w:rFonts w:hint="eastAsia"/>
        </w:rPr>
        <w:t>эндометрите</w:t>
      </w:r>
      <w:r>
        <w:t xml:space="preserve"> </w:t>
      </w:r>
      <w:r>
        <w:rPr>
          <w:rFonts w:hint="eastAsia"/>
        </w:rPr>
        <w:t>коров</w:t>
      </w:r>
      <w:r>
        <w:t xml:space="preserve">. 3.2. </w:t>
      </w:r>
      <w:r>
        <w:rPr>
          <w:rFonts w:hint="eastAsia"/>
        </w:rPr>
        <w:t>Культурально</w:t>
      </w:r>
      <w:r>
        <w:t>-</w:t>
      </w:r>
      <w:r>
        <w:rPr>
          <w:rFonts w:hint="eastAsia"/>
        </w:rPr>
        <w:t>биологические</w:t>
      </w:r>
      <w:r>
        <w:t xml:space="preserve"> </w:t>
      </w:r>
      <w:r>
        <w:rPr>
          <w:rFonts w:hint="eastAsia"/>
        </w:rPr>
        <w:t>свойства</w:t>
      </w:r>
      <w:r>
        <w:t xml:space="preserve"> </w:t>
      </w:r>
      <w:r>
        <w:rPr>
          <w:rFonts w:hint="eastAsia"/>
        </w:rPr>
        <w:t>основных</w:t>
      </w:r>
      <w:r>
        <w:t xml:space="preserve"> </w:t>
      </w:r>
      <w:r>
        <w:rPr>
          <w:rFonts w:hint="eastAsia"/>
        </w:rPr>
        <w:t>возбудителей</w:t>
      </w:r>
      <w:r>
        <w:t xml:space="preserve"> </w:t>
      </w:r>
      <w:r>
        <w:rPr>
          <w:rFonts w:hint="eastAsia"/>
        </w:rPr>
        <w:t>эндометрита</w:t>
      </w:r>
      <w:r>
        <w:t>.</w:t>
      </w:r>
    </w:p>
    <w:p w14:paraId="30300993" w14:textId="77777777" w:rsidR="00663E11" w:rsidRDefault="00663E11" w:rsidP="00663E11"/>
    <w:p w14:paraId="3DEC0A85" w14:textId="77777777" w:rsidR="00663E11" w:rsidRDefault="00663E11" w:rsidP="00663E11">
      <w:r>
        <w:t xml:space="preserve">3.2.1. </w:t>
      </w:r>
      <w:r>
        <w:rPr>
          <w:rFonts w:hint="eastAsia"/>
        </w:rPr>
        <w:t>Характеристика</w:t>
      </w:r>
      <w:r>
        <w:t xml:space="preserve"> </w:t>
      </w:r>
      <w:r>
        <w:rPr>
          <w:rFonts w:hint="eastAsia"/>
        </w:rPr>
        <w:t>морфологических</w:t>
      </w:r>
      <w:r>
        <w:t xml:space="preserve"> </w:t>
      </w:r>
      <w:r>
        <w:rPr>
          <w:rFonts w:hint="eastAsia"/>
        </w:rPr>
        <w:t>и</w:t>
      </w:r>
      <w:r>
        <w:t xml:space="preserve"> </w:t>
      </w:r>
      <w:r>
        <w:rPr>
          <w:rFonts w:hint="eastAsia"/>
        </w:rPr>
        <w:t>культурально</w:t>
      </w:r>
      <w:r>
        <w:t>-</w:t>
      </w:r>
      <w:r>
        <w:rPr>
          <w:rFonts w:hint="eastAsia"/>
        </w:rPr>
        <w:t>биохимических</w:t>
      </w:r>
      <w:r>
        <w:t xml:space="preserve"> </w:t>
      </w:r>
      <w:r>
        <w:rPr>
          <w:rFonts w:hint="eastAsia"/>
        </w:rPr>
        <w:t>свойств</w:t>
      </w:r>
      <w:r>
        <w:t xml:space="preserve"> </w:t>
      </w:r>
      <w:r>
        <w:rPr>
          <w:rFonts w:hint="eastAsia"/>
        </w:rPr>
        <w:t>культур</w:t>
      </w:r>
      <w:r>
        <w:t xml:space="preserve"> </w:t>
      </w:r>
      <w:r>
        <w:rPr>
          <w:rFonts w:hint="eastAsia"/>
        </w:rPr>
        <w:t>Е</w:t>
      </w:r>
      <w:r>
        <w:t>. coli.</w:t>
      </w:r>
    </w:p>
    <w:p w14:paraId="235C5A0C" w14:textId="77777777" w:rsidR="00663E11" w:rsidRDefault="00663E11" w:rsidP="00663E11"/>
    <w:p w14:paraId="28F74E03" w14:textId="77777777" w:rsidR="00663E11" w:rsidRDefault="00663E11" w:rsidP="00663E11">
      <w:r>
        <w:t xml:space="preserve">3.2.2. </w:t>
      </w:r>
      <w:r>
        <w:rPr>
          <w:rFonts w:hint="eastAsia"/>
        </w:rPr>
        <w:t>Характеристика</w:t>
      </w:r>
      <w:r>
        <w:t xml:space="preserve"> </w:t>
      </w:r>
      <w:r>
        <w:rPr>
          <w:rFonts w:hint="eastAsia"/>
        </w:rPr>
        <w:t>морфологических</w:t>
      </w:r>
      <w:r>
        <w:t xml:space="preserve"> </w:t>
      </w:r>
      <w:r>
        <w:rPr>
          <w:rFonts w:hint="eastAsia"/>
        </w:rPr>
        <w:t>и</w:t>
      </w:r>
      <w:r>
        <w:t xml:space="preserve"> </w:t>
      </w:r>
      <w:r>
        <w:rPr>
          <w:rFonts w:hint="eastAsia"/>
        </w:rPr>
        <w:t>культурал</w:t>
      </w:r>
      <w:r>
        <w:rPr>
          <w:rFonts w:hint="eastAsia"/>
        </w:rPr>
        <w:lastRenderedPageBreak/>
        <w:t>ьно</w:t>
      </w:r>
      <w:r>
        <w:t>-</w:t>
      </w:r>
      <w:r>
        <w:rPr>
          <w:rFonts w:hint="eastAsia"/>
        </w:rPr>
        <w:t>биохимических</w:t>
      </w:r>
      <w:r>
        <w:t xml:space="preserve"> </w:t>
      </w:r>
      <w:r>
        <w:rPr>
          <w:rFonts w:hint="eastAsia"/>
        </w:rPr>
        <w:t>свойств</w:t>
      </w:r>
      <w:r>
        <w:t xml:space="preserve"> </w:t>
      </w:r>
      <w:r>
        <w:rPr>
          <w:rFonts w:hint="eastAsia"/>
        </w:rPr>
        <w:t>культур</w:t>
      </w:r>
      <w:r>
        <w:t xml:space="preserve"> Ps. aeruginosa.</w:t>
      </w:r>
    </w:p>
    <w:p w14:paraId="32787FCA" w14:textId="77777777" w:rsidR="00663E11" w:rsidRDefault="00663E11" w:rsidP="00663E11"/>
    <w:p w14:paraId="53CB32C9" w14:textId="77777777" w:rsidR="00663E11" w:rsidRDefault="00663E11" w:rsidP="00663E11">
      <w:r>
        <w:t xml:space="preserve">3.2.3. </w:t>
      </w:r>
      <w:r>
        <w:rPr>
          <w:rFonts w:hint="eastAsia"/>
        </w:rPr>
        <w:t>Характеристика</w:t>
      </w:r>
      <w:r>
        <w:t xml:space="preserve"> </w:t>
      </w:r>
      <w:r>
        <w:rPr>
          <w:rFonts w:hint="eastAsia"/>
        </w:rPr>
        <w:t>свойств</w:t>
      </w:r>
      <w:r>
        <w:t xml:space="preserve"> </w:t>
      </w:r>
      <w:r>
        <w:rPr>
          <w:rFonts w:hint="eastAsia"/>
        </w:rPr>
        <w:t>патогенных</w:t>
      </w:r>
      <w:r>
        <w:t xml:space="preserve"> </w:t>
      </w:r>
      <w:r>
        <w:rPr>
          <w:rFonts w:hint="eastAsia"/>
        </w:rPr>
        <w:t>стафилококков</w:t>
      </w:r>
      <w:r>
        <w:t>.</w:t>
      </w:r>
    </w:p>
    <w:p w14:paraId="35683105" w14:textId="77777777" w:rsidR="00663E11" w:rsidRDefault="00663E11" w:rsidP="00663E11"/>
    <w:p w14:paraId="792D6B26" w14:textId="77777777" w:rsidR="00663E11" w:rsidRDefault="00663E11" w:rsidP="00663E11">
      <w:r>
        <w:t xml:space="preserve">3.2.4. </w:t>
      </w:r>
      <w:r>
        <w:rPr>
          <w:rFonts w:hint="eastAsia"/>
        </w:rPr>
        <w:t>Характеристика</w:t>
      </w:r>
      <w:r>
        <w:t xml:space="preserve"> </w:t>
      </w:r>
      <w:r>
        <w:rPr>
          <w:rFonts w:hint="eastAsia"/>
        </w:rPr>
        <w:t>свойств</w:t>
      </w:r>
      <w:r>
        <w:t xml:space="preserve"> </w:t>
      </w:r>
      <w:r>
        <w:rPr>
          <w:rFonts w:hint="eastAsia"/>
        </w:rPr>
        <w:t>стрептококков</w:t>
      </w:r>
      <w:r>
        <w:t>.</w:t>
      </w:r>
    </w:p>
    <w:p w14:paraId="5E7484F1" w14:textId="77777777" w:rsidR="00663E11" w:rsidRDefault="00663E11" w:rsidP="00663E11"/>
    <w:p w14:paraId="371D005F" w14:textId="77777777" w:rsidR="00663E11" w:rsidRDefault="00663E11" w:rsidP="00663E11">
      <w:r>
        <w:t xml:space="preserve">3.3. </w:t>
      </w:r>
      <w:r>
        <w:rPr>
          <w:rFonts w:hint="eastAsia"/>
        </w:rPr>
        <w:t>Характеристика</w:t>
      </w:r>
      <w:r>
        <w:t xml:space="preserve"> </w:t>
      </w:r>
      <w:r>
        <w:rPr>
          <w:rFonts w:hint="eastAsia"/>
        </w:rPr>
        <w:t>иммунной</w:t>
      </w:r>
      <w:r>
        <w:t xml:space="preserve"> </w:t>
      </w:r>
      <w:r>
        <w:rPr>
          <w:rFonts w:hint="eastAsia"/>
        </w:rPr>
        <w:t>системы</w:t>
      </w:r>
      <w:r>
        <w:t xml:space="preserve"> </w:t>
      </w:r>
      <w:r>
        <w:rPr>
          <w:rFonts w:hint="eastAsia"/>
        </w:rPr>
        <w:t>коров</w:t>
      </w:r>
      <w:r>
        <w:t xml:space="preserve"> </w:t>
      </w:r>
      <w:r>
        <w:rPr>
          <w:rFonts w:hint="eastAsia"/>
        </w:rPr>
        <w:t>с</w:t>
      </w:r>
      <w:r>
        <w:t xml:space="preserve"> </w:t>
      </w:r>
      <w:r>
        <w:rPr>
          <w:rFonts w:hint="eastAsia"/>
        </w:rPr>
        <w:t>разным</w:t>
      </w:r>
      <w:r>
        <w:t xml:space="preserve"> </w:t>
      </w:r>
      <w:r>
        <w:rPr>
          <w:rFonts w:hint="eastAsia"/>
        </w:rPr>
        <w:t>клиничеж</w:t>
      </w:r>
      <w:r>
        <w:t xml:space="preserve"> </w:t>
      </w:r>
      <w:r>
        <w:rPr>
          <w:rFonts w:hint="eastAsia"/>
        </w:rPr>
        <w:t>ским</w:t>
      </w:r>
      <w:r>
        <w:t xml:space="preserve"> </w:t>
      </w:r>
      <w:r>
        <w:rPr>
          <w:rFonts w:hint="eastAsia"/>
        </w:rPr>
        <w:t>статусом</w:t>
      </w:r>
      <w:r>
        <w:t>.</w:t>
      </w:r>
    </w:p>
    <w:p w14:paraId="6EA408C9" w14:textId="77777777" w:rsidR="00663E11" w:rsidRDefault="00663E11" w:rsidP="00663E11"/>
    <w:p w14:paraId="25F203C7" w14:textId="77777777" w:rsidR="00663E11" w:rsidRDefault="00663E11" w:rsidP="00663E11">
      <w:r>
        <w:t xml:space="preserve">3.4. </w:t>
      </w:r>
      <w:r>
        <w:rPr>
          <w:rFonts w:hint="eastAsia"/>
        </w:rPr>
        <w:t>Экспериментальные</w:t>
      </w:r>
      <w:r>
        <w:t xml:space="preserve"> </w:t>
      </w:r>
      <w:r>
        <w:rPr>
          <w:rFonts w:hint="eastAsia"/>
        </w:rPr>
        <w:t>предпосылки</w:t>
      </w:r>
      <w:r>
        <w:t xml:space="preserve"> </w:t>
      </w:r>
      <w:r>
        <w:rPr>
          <w:rFonts w:hint="eastAsia"/>
        </w:rPr>
        <w:t>применения</w:t>
      </w:r>
      <w:r>
        <w:t xml:space="preserve"> </w:t>
      </w:r>
      <w:r>
        <w:rPr>
          <w:rFonts w:hint="eastAsia"/>
        </w:rPr>
        <w:t>активной</w:t>
      </w:r>
      <w:r>
        <w:t xml:space="preserve"> </w:t>
      </w:r>
      <w:r>
        <w:rPr>
          <w:rFonts w:hint="eastAsia"/>
        </w:rPr>
        <w:t>иммунизации</w:t>
      </w:r>
      <w:r>
        <w:t xml:space="preserve"> </w:t>
      </w:r>
      <w:r>
        <w:rPr>
          <w:rFonts w:hint="eastAsia"/>
        </w:rPr>
        <w:t>для</w:t>
      </w:r>
      <w:r>
        <w:t xml:space="preserve"> </w:t>
      </w:r>
      <w:r>
        <w:rPr>
          <w:rFonts w:hint="eastAsia"/>
        </w:rPr>
        <w:t>повышения</w:t>
      </w:r>
      <w:r>
        <w:t xml:space="preserve"> </w:t>
      </w:r>
      <w:r>
        <w:rPr>
          <w:rFonts w:hint="eastAsia"/>
        </w:rPr>
        <w:t>антиинфекционной</w:t>
      </w:r>
      <w:r>
        <w:t xml:space="preserve"> </w:t>
      </w:r>
      <w:r>
        <w:rPr>
          <w:rFonts w:hint="eastAsia"/>
        </w:rPr>
        <w:t>резистентности</w:t>
      </w:r>
      <w:r>
        <w:t xml:space="preserve"> </w:t>
      </w:r>
      <w:r>
        <w:rPr>
          <w:rFonts w:hint="eastAsia"/>
        </w:rPr>
        <w:t>при</w:t>
      </w:r>
      <w:r>
        <w:t xml:space="preserve"> </w:t>
      </w:r>
      <w:r>
        <w:rPr>
          <w:rFonts w:hint="eastAsia"/>
        </w:rPr>
        <w:t>гнойно</w:t>
      </w:r>
      <w:r>
        <w:t>-</w:t>
      </w:r>
      <w:r>
        <w:rPr>
          <w:rFonts w:hint="eastAsia"/>
        </w:rPr>
        <w:t>септических</w:t>
      </w:r>
      <w:r>
        <w:t xml:space="preserve"> </w:t>
      </w:r>
      <w:r>
        <w:rPr>
          <w:rFonts w:hint="eastAsia"/>
        </w:rPr>
        <w:t>заболеваниях</w:t>
      </w:r>
      <w:r>
        <w:t>.</w:t>
      </w:r>
    </w:p>
    <w:p w14:paraId="5087AD67" w14:textId="77777777" w:rsidR="00663E11" w:rsidRDefault="00663E11" w:rsidP="00663E11"/>
    <w:p w14:paraId="00142688" w14:textId="77777777" w:rsidR="00663E11" w:rsidRDefault="00663E11" w:rsidP="00663E11">
      <w:r>
        <w:t xml:space="preserve">3.5. </w:t>
      </w:r>
      <w:r>
        <w:rPr>
          <w:rFonts w:hint="eastAsia"/>
        </w:rPr>
        <w:t>Эпизоотологическая</w:t>
      </w:r>
      <w:r>
        <w:t xml:space="preserve">, </w:t>
      </w:r>
      <w:r>
        <w:rPr>
          <w:rFonts w:hint="eastAsia"/>
        </w:rPr>
        <w:t>клиническая</w:t>
      </w:r>
      <w:r>
        <w:t xml:space="preserve"> </w:t>
      </w:r>
      <w:r>
        <w:rPr>
          <w:rFonts w:hint="eastAsia"/>
        </w:rPr>
        <w:t>и</w:t>
      </w:r>
      <w:r>
        <w:t xml:space="preserve"> </w:t>
      </w:r>
      <w:r>
        <w:rPr>
          <w:rFonts w:hint="eastAsia"/>
        </w:rPr>
        <w:t>иммунологическая</w:t>
      </w:r>
      <w:r>
        <w:t xml:space="preserve"> </w:t>
      </w:r>
      <w:r>
        <w:rPr>
          <w:rFonts w:hint="eastAsia"/>
        </w:rPr>
        <w:t>эффективность</w:t>
      </w:r>
      <w:r>
        <w:t xml:space="preserve"> </w:t>
      </w:r>
      <w:r>
        <w:rPr>
          <w:rFonts w:hint="eastAsia"/>
        </w:rPr>
        <w:t>применения</w:t>
      </w:r>
      <w:r>
        <w:t xml:space="preserve"> </w:t>
      </w:r>
      <w:r>
        <w:rPr>
          <w:rFonts w:hint="eastAsia"/>
        </w:rPr>
        <w:t>вакцинных</w:t>
      </w:r>
      <w:r>
        <w:t xml:space="preserve"> </w:t>
      </w:r>
      <w:r>
        <w:rPr>
          <w:rFonts w:hint="eastAsia"/>
        </w:rPr>
        <w:t>препаратов</w:t>
      </w:r>
      <w:r>
        <w:t xml:space="preserve"> </w:t>
      </w:r>
      <w:r>
        <w:rPr>
          <w:rFonts w:hint="eastAsia"/>
        </w:rPr>
        <w:t>для</w:t>
      </w:r>
      <w:r>
        <w:t xml:space="preserve"> </w:t>
      </w:r>
      <w:r>
        <w:rPr>
          <w:rFonts w:hint="eastAsia"/>
        </w:rPr>
        <w:t>профилактики</w:t>
      </w:r>
      <w:r>
        <w:t xml:space="preserve"> </w:t>
      </w:r>
      <w:r>
        <w:rPr>
          <w:rFonts w:hint="eastAsia"/>
        </w:rPr>
        <w:t>эндометритов</w:t>
      </w:r>
      <w:r>
        <w:t xml:space="preserve"> </w:t>
      </w:r>
      <w:r>
        <w:rPr>
          <w:rFonts w:hint="eastAsia"/>
        </w:rPr>
        <w:t>у</w:t>
      </w:r>
      <w:r>
        <w:t xml:space="preserve"> </w:t>
      </w:r>
      <w:r>
        <w:rPr>
          <w:rFonts w:hint="eastAsia"/>
        </w:rPr>
        <w:t>коров</w:t>
      </w:r>
      <w:r>
        <w:t>.</w:t>
      </w:r>
    </w:p>
    <w:p w14:paraId="2016E847" w14:textId="77777777" w:rsidR="00663E11" w:rsidRDefault="00663E11" w:rsidP="00663E11"/>
    <w:p w14:paraId="29D9C077" w14:textId="77777777" w:rsidR="00663E11" w:rsidRDefault="00663E11" w:rsidP="00663E11">
      <w:r>
        <w:t xml:space="preserve">3.6. </w:t>
      </w:r>
      <w:r>
        <w:rPr>
          <w:rFonts w:hint="eastAsia"/>
        </w:rPr>
        <w:t>Теоретическое</w:t>
      </w:r>
      <w:r>
        <w:t xml:space="preserve"> </w:t>
      </w:r>
      <w:r>
        <w:rPr>
          <w:rFonts w:hint="eastAsia"/>
        </w:rPr>
        <w:t>обоснование</w:t>
      </w:r>
      <w:r>
        <w:t xml:space="preserve"> </w:t>
      </w:r>
      <w:r>
        <w:rPr>
          <w:rFonts w:hint="eastAsia"/>
        </w:rPr>
        <w:t>и</w:t>
      </w:r>
      <w:r>
        <w:t xml:space="preserve"> </w:t>
      </w:r>
      <w:r>
        <w:rPr>
          <w:rFonts w:hint="eastAsia"/>
        </w:rPr>
        <w:t>экспериментальная</w:t>
      </w:r>
      <w:r>
        <w:t xml:space="preserve"> </w:t>
      </w:r>
      <w:r>
        <w:rPr>
          <w:rFonts w:hint="eastAsia"/>
        </w:rPr>
        <w:t>оценка</w:t>
      </w:r>
      <w:r>
        <w:t xml:space="preserve"> </w:t>
      </w:r>
      <w:r>
        <w:rPr>
          <w:rFonts w:hint="eastAsia"/>
        </w:rPr>
        <w:t>возможности</w:t>
      </w:r>
      <w:r>
        <w:t xml:space="preserve"> </w:t>
      </w:r>
      <w:r>
        <w:rPr>
          <w:rFonts w:hint="eastAsia"/>
        </w:rPr>
        <w:t>применения</w:t>
      </w:r>
      <w:r>
        <w:t xml:space="preserve"> </w:t>
      </w:r>
      <w:r>
        <w:rPr>
          <w:rFonts w:hint="eastAsia"/>
        </w:rPr>
        <w:t>низких</w:t>
      </w:r>
      <w:r>
        <w:t xml:space="preserve"> </w:t>
      </w:r>
      <w:r>
        <w:rPr>
          <w:rFonts w:hint="eastAsia"/>
        </w:rPr>
        <w:t>концентраций</w:t>
      </w:r>
      <w:r>
        <w:t xml:space="preserve"> </w:t>
      </w:r>
      <w:r>
        <w:rPr>
          <w:rFonts w:hint="eastAsia"/>
        </w:rPr>
        <w:t>формалина</w:t>
      </w:r>
      <w:r>
        <w:t xml:space="preserve"> </w:t>
      </w:r>
      <w:r>
        <w:rPr>
          <w:rFonts w:hint="eastAsia"/>
        </w:rPr>
        <w:t>при</w:t>
      </w:r>
      <w:r>
        <w:t xml:space="preserve"> </w:t>
      </w:r>
      <w:r>
        <w:rPr>
          <w:rFonts w:hint="eastAsia"/>
        </w:rPr>
        <w:t>эндометритах</w:t>
      </w:r>
      <w:r>
        <w:t xml:space="preserve"> </w:t>
      </w:r>
      <w:r>
        <w:rPr>
          <w:rFonts w:hint="eastAsia"/>
        </w:rPr>
        <w:t>у</w:t>
      </w:r>
      <w:r>
        <w:t xml:space="preserve"> </w:t>
      </w:r>
      <w:r>
        <w:rPr>
          <w:rFonts w:hint="eastAsia"/>
        </w:rPr>
        <w:t>коров</w:t>
      </w:r>
    </w:p>
    <w:p w14:paraId="21B96016" w14:textId="77777777" w:rsidR="00663E11" w:rsidRDefault="00663E11" w:rsidP="00663E11"/>
    <w:p w14:paraId="5FA7F113" w14:textId="77777777" w:rsidR="00663E11" w:rsidRDefault="00663E11" w:rsidP="00663E11">
      <w:r>
        <w:t xml:space="preserve">3.6.1. </w:t>
      </w:r>
      <w:r>
        <w:rPr>
          <w:rFonts w:hint="eastAsia"/>
        </w:rPr>
        <w:t>Влияние</w:t>
      </w:r>
      <w:r>
        <w:t xml:space="preserve"> </w:t>
      </w:r>
      <w:r>
        <w:rPr>
          <w:rFonts w:hint="eastAsia"/>
        </w:rPr>
        <w:t>низких</w:t>
      </w:r>
      <w:r>
        <w:t xml:space="preserve"> </w:t>
      </w:r>
      <w:r>
        <w:rPr>
          <w:rFonts w:hint="eastAsia"/>
        </w:rPr>
        <w:t>концентраций</w:t>
      </w:r>
      <w:r>
        <w:t xml:space="preserve"> </w:t>
      </w:r>
      <w:r>
        <w:rPr>
          <w:rFonts w:hint="eastAsia"/>
        </w:rPr>
        <w:t>формалина</w:t>
      </w:r>
      <w:r>
        <w:t xml:space="preserve"> </w:t>
      </w:r>
      <w:r>
        <w:rPr>
          <w:rFonts w:hint="eastAsia"/>
        </w:rPr>
        <w:t>на</w:t>
      </w:r>
      <w:r>
        <w:t xml:space="preserve"> </w:t>
      </w:r>
      <w:r>
        <w:rPr>
          <w:rFonts w:hint="eastAsia"/>
        </w:rPr>
        <w:t>микрофлору</w:t>
      </w:r>
      <w:r>
        <w:t xml:space="preserve"> </w:t>
      </w:r>
      <w:r>
        <w:rPr>
          <w:rFonts w:hint="eastAsia"/>
        </w:rPr>
        <w:t>матки</w:t>
      </w:r>
      <w:r>
        <w:t xml:space="preserve"> </w:t>
      </w:r>
      <w:r>
        <w:rPr>
          <w:rFonts w:hint="eastAsia"/>
        </w:rPr>
        <w:t>коров</w:t>
      </w:r>
      <w:r>
        <w:t xml:space="preserve"> </w:t>
      </w:r>
      <w:r>
        <w:rPr>
          <w:rFonts w:hint="eastAsia"/>
        </w:rPr>
        <w:t>при</w:t>
      </w:r>
      <w:r>
        <w:t xml:space="preserve"> </w:t>
      </w:r>
      <w:r>
        <w:rPr>
          <w:rFonts w:hint="eastAsia"/>
        </w:rPr>
        <w:t>эндометритах</w:t>
      </w:r>
      <w:r>
        <w:t>.</w:t>
      </w:r>
    </w:p>
    <w:p w14:paraId="48D851E0" w14:textId="77777777" w:rsidR="00663E11" w:rsidRDefault="00663E11" w:rsidP="00663E11"/>
    <w:p w14:paraId="2DC9CE66" w14:textId="77777777" w:rsidR="00663E11" w:rsidRDefault="00663E11" w:rsidP="00663E11">
      <w:r>
        <w:t xml:space="preserve">3.6.2. </w:t>
      </w:r>
      <w:r>
        <w:rPr>
          <w:rFonts w:hint="eastAsia"/>
        </w:rPr>
        <w:t>Влияние</w:t>
      </w:r>
      <w:r>
        <w:t xml:space="preserve"> </w:t>
      </w:r>
      <w:r>
        <w:rPr>
          <w:rFonts w:hint="eastAsia"/>
        </w:rPr>
        <w:t>низких</w:t>
      </w:r>
      <w:r>
        <w:t xml:space="preserve"> </w:t>
      </w:r>
      <w:r>
        <w:rPr>
          <w:rFonts w:hint="eastAsia"/>
        </w:rPr>
        <w:t>концентраций</w:t>
      </w:r>
      <w:r>
        <w:t xml:space="preserve"> </w:t>
      </w:r>
      <w:r>
        <w:rPr>
          <w:rFonts w:hint="eastAsia"/>
        </w:rPr>
        <w:t>формалина</w:t>
      </w:r>
      <w:r>
        <w:t xml:space="preserve"> </w:t>
      </w:r>
      <w:r>
        <w:rPr>
          <w:rFonts w:hint="eastAsia"/>
        </w:rPr>
        <w:t>при</w:t>
      </w:r>
      <w:r>
        <w:t xml:space="preserve"> </w:t>
      </w:r>
      <w:r>
        <w:rPr>
          <w:rFonts w:hint="eastAsia"/>
        </w:rPr>
        <w:t>внутриматочном</w:t>
      </w:r>
      <w:r>
        <w:t xml:space="preserve"> </w:t>
      </w:r>
      <w:r>
        <w:rPr>
          <w:rFonts w:hint="eastAsia"/>
        </w:rPr>
        <w:t>введении</w:t>
      </w:r>
      <w:r>
        <w:t xml:space="preserve"> </w:t>
      </w:r>
      <w:r>
        <w:rPr>
          <w:rFonts w:hint="eastAsia"/>
        </w:rPr>
        <w:t>на</w:t>
      </w:r>
      <w:r>
        <w:t xml:space="preserve"> </w:t>
      </w:r>
      <w:r>
        <w:rPr>
          <w:rFonts w:hint="eastAsia"/>
        </w:rPr>
        <w:t>иммунный</w:t>
      </w:r>
      <w:r>
        <w:t xml:space="preserve"> </w:t>
      </w:r>
      <w:r>
        <w:rPr>
          <w:rFonts w:hint="eastAsia"/>
        </w:rPr>
        <w:t>статус</w:t>
      </w:r>
      <w:r>
        <w:t xml:space="preserve"> </w:t>
      </w:r>
      <w:r>
        <w:rPr>
          <w:rFonts w:hint="eastAsia"/>
        </w:rPr>
        <w:t>коров</w:t>
      </w:r>
      <w:r>
        <w:t xml:space="preserve"> </w:t>
      </w:r>
      <w:r>
        <w:rPr>
          <w:rFonts w:hint="eastAsia"/>
        </w:rPr>
        <w:t>при</w:t>
      </w:r>
      <w:r>
        <w:t xml:space="preserve"> </w:t>
      </w:r>
      <w:r>
        <w:rPr>
          <w:rFonts w:hint="eastAsia"/>
        </w:rPr>
        <w:t>эндометрите</w:t>
      </w:r>
      <w:r>
        <w:t>.</w:t>
      </w:r>
    </w:p>
    <w:p w14:paraId="31FFF898" w14:textId="77777777" w:rsidR="00663E11" w:rsidRDefault="00663E11" w:rsidP="00663E11"/>
    <w:p w14:paraId="43F0BB61" w14:textId="77777777" w:rsidR="00663E11" w:rsidRDefault="00663E11" w:rsidP="00663E11">
      <w:r>
        <w:t xml:space="preserve">3.6.3. </w:t>
      </w:r>
      <w:r>
        <w:rPr>
          <w:rFonts w:hint="eastAsia"/>
        </w:rPr>
        <w:t>Разработка</w:t>
      </w:r>
      <w:r>
        <w:t xml:space="preserve"> </w:t>
      </w:r>
      <w:r>
        <w:rPr>
          <w:rFonts w:hint="eastAsia"/>
        </w:rPr>
        <w:t>комплексного</w:t>
      </w:r>
      <w:r>
        <w:t xml:space="preserve"> </w:t>
      </w:r>
      <w:r>
        <w:rPr>
          <w:rFonts w:hint="eastAsia"/>
        </w:rPr>
        <w:t>препарата</w:t>
      </w:r>
      <w:r>
        <w:t xml:space="preserve"> </w:t>
      </w:r>
      <w:r>
        <w:rPr>
          <w:rFonts w:hint="eastAsia"/>
        </w:rPr>
        <w:t>для</w:t>
      </w:r>
      <w:r>
        <w:t xml:space="preserve"> </w:t>
      </w:r>
      <w:r>
        <w:rPr>
          <w:rFonts w:hint="eastAsia"/>
        </w:rPr>
        <w:t>лечения</w:t>
      </w:r>
      <w:r>
        <w:t xml:space="preserve"> </w:t>
      </w:r>
      <w:r>
        <w:rPr>
          <w:rFonts w:hint="eastAsia"/>
        </w:rPr>
        <w:t>послеродового</w:t>
      </w:r>
      <w:r>
        <w:t xml:space="preserve"> </w:t>
      </w:r>
      <w:r>
        <w:rPr>
          <w:rFonts w:hint="eastAsia"/>
        </w:rPr>
        <w:t>эндометрита</w:t>
      </w:r>
      <w:r>
        <w:t>.</w:t>
      </w:r>
    </w:p>
    <w:p w14:paraId="0551621E" w14:textId="77777777" w:rsidR="00663E11" w:rsidRDefault="00663E11" w:rsidP="00663E11"/>
    <w:p w14:paraId="1E2DBF44" w14:textId="77777777" w:rsidR="00663E11" w:rsidRDefault="00663E11" w:rsidP="00663E11">
      <w:r>
        <w:t xml:space="preserve">3.7. </w:t>
      </w:r>
      <w:r>
        <w:rPr>
          <w:rFonts w:hint="eastAsia"/>
        </w:rPr>
        <w:t>Применение</w:t>
      </w:r>
      <w:r>
        <w:t xml:space="preserve"> </w:t>
      </w:r>
      <w:r>
        <w:rPr>
          <w:rFonts w:hint="eastAsia"/>
        </w:rPr>
        <w:t>янтарного</w:t>
      </w:r>
      <w:r>
        <w:t xml:space="preserve"> </w:t>
      </w:r>
      <w:r>
        <w:rPr>
          <w:rFonts w:hint="eastAsia"/>
        </w:rPr>
        <w:t>гидролизата</w:t>
      </w:r>
      <w:r>
        <w:t xml:space="preserve"> </w:t>
      </w:r>
      <w:r>
        <w:rPr>
          <w:rFonts w:hint="eastAsia"/>
        </w:rPr>
        <w:t>тестикул</w:t>
      </w:r>
      <w:r>
        <w:t xml:space="preserve"> </w:t>
      </w:r>
      <w:r>
        <w:rPr>
          <w:rFonts w:hint="eastAsia"/>
        </w:rPr>
        <w:t>для</w:t>
      </w:r>
      <w:r>
        <w:t xml:space="preserve"> </w:t>
      </w:r>
      <w:r>
        <w:rPr>
          <w:rFonts w:hint="eastAsia"/>
        </w:rPr>
        <w:t>ускорения</w:t>
      </w:r>
      <w:r>
        <w:t xml:space="preserve"> </w:t>
      </w:r>
      <w:r>
        <w:rPr>
          <w:rFonts w:hint="eastAsia"/>
        </w:rPr>
        <w:t>процессов</w:t>
      </w:r>
      <w:r>
        <w:t xml:space="preserve"> </w:t>
      </w:r>
      <w:r>
        <w:rPr>
          <w:rFonts w:hint="eastAsia"/>
        </w:rPr>
        <w:t>нормализации</w:t>
      </w:r>
      <w:r>
        <w:t xml:space="preserve"> </w:t>
      </w:r>
      <w:r>
        <w:rPr>
          <w:rFonts w:hint="eastAsia"/>
        </w:rPr>
        <w:t>нарушенных</w:t>
      </w:r>
      <w:r>
        <w:t xml:space="preserve"> </w:t>
      </w:r>
      <w:r>
        <w:rPr>
          <w:rFonts w:hint="eastAsia"/>
        </w:rPr>
        <w:t>звеньев</w:t>
      </w:r>
      <w:r>
        <w:t xml:space="preserve"> </w:t>
      </w:r>
      <w:r>
        <w:rPr>
          <w:rFonts w:hint="eastAsia"/>
        </w:rPr>
        <w:t>иммунитета</w:t>
      </w:r>
      <w:r>
        <w:t xml:space="preserve"> </w:t>
      </w:r>
      <w:r>
        <w:rPr>
          <w:rFonts w:hint="eastAsia"/>
        </w:rPr>
        <w:t>и</w:t>
      </w:r>
    </w:p>
    <w:p w14:paraId="5C0F472D" w14:textId="77777777" w:rsidR="00663E11" w:rsidRDefault="00663E11" w:rsidP="00663E11"/>
    <w:p w14:paraId="512A8162" w14:textId="77777777" w:rsidR="00663E11" w:rsidRDefault="00663E11" w:rsidP="00663E11">
      <w:r>
        <w:rPr>
          <w:rFonts w:hint="eastAsia"/>
        </w:rPr>
        <w:t>•</w:t>
      </w:r>
      <w:r>
        <w:t xml:space="preserve"> </w:t>
      </w:r>
      <w:r>
        <w:rPr>
          <w:rFonts w:hint="eastAsia"/>
        </w:rPr>
        <w:t>репродуктивной</w:t>
      </w:r>
      <w:r>
        <w:t xml:space="preserve"> </w:t>
      </w:r>
      <w:r>
        <w:rPr>
          <w:rFonts w:hint="eastAsia"/>
        </w:rPr>
        <w:t>функции</w:t>
      </w:r>
      <w:r>
        <w:t xml:space="preserve"> </w:t>
      </w:r>
      <w:r>
        <w:rPr>
          <w:rFonts w:hint="eastAsia"/>
        </w:rPr>
        <w:t>коров</w:t>
      </w:r>
      <w:r>
        <w:t>.</w:t>
      </w:r>
    </w:p>
    <w:p w14:paraId="66B265FD" w14:textId="77777777" w:rsidR="00663E11" w:rsidRDefault="00663E11" w:rsidP="00663E11"/>
    <w:p w14:paraId="64FF8F7F" w14:textId="77777777" w:rsidR="00663E11" w:rsidRDefault="00663E11" w:rsidP="00663E11">
      <w:r>
        <w:t xml:space="preserve">4.0.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3B30ED41" w14:textId="77777777" w:rsidR="00663E11" w:rsidRDefault="00663E11" w:rsidP="00663E11"/>
    <w:p w14:paraId="5F0AA297" w14:textId="77777777" w:rsidR="00663E11" w:rsidRDefault="00663E11" w:rsidP="00663E11">
      <w:r>
        <w:t xml:space="preserve">5.0. </w:t>
      </w:r>
      <w:r>
        <w:rPr>
          <w:rFonts w:hint="eastAsia"/>
        </w:rPr>
        <w:t>ВЫВОДЫ</w:t>
      </w:r>
      <w:r>
        <w:t>.</w:t>
      </w:r>
    </w:p>
    <w:p w14:paraId="360C5BBD" w14:textId="77777777" w:rsidR="00663E11" w:rsidRDefault="00663E11" w:rsidP="00663E11"/>
    <w:p w14:paraId="1328362F" w14:textId="77777777" w:rsidR="00663E11" w:rsidRDefault="00663E11" w:rsidP="00663E11">
      <w:r>
        <w:t xml:space="preserve">6.0.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ПОЛУЧЕННЫХ</w:t>
      </w:r>
    </w:p>
    <w:p w14:paraId="08B3585C" w14:textId="77777777" w:rsidR="00663E11" w:rsidRDefault="00663E11" w:rsidP="00663E11"/>
    <w:p w14:paraId="409C70C3" w14:textId="63516623" w:rsidR="00663E11" w:rsidRPr="00663E11" w:rsidRDefault="00663E11" w:rsidP="00663E11">
      <w:r>
        <w:rPr>
          <w:rFonts w:hint="eastAsia"/>
        </w:rPr>
        <w:t>РЕЗУЛЬТАТОВ</w:t>
      </w:r>
    </w:p>
    <w:sectPr w:rsidR="00663E11" w:rsidRPr="00663E1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173F" w14:textId="77777777" w:rsidR="00D67977" w:rsidRPr="008D1934" w:rsidRDefault="00D67977">
      <w:pPr>
        <w:spacing w:after="0" w:line="240" w:lineRule="auto"/>
      </w:pPr>
      <w:r w:rsidRPr="008D1934">
        <w:separator/>
      </w:r>
    </w:p>
  </w:endnote>
  <w:endnote w:type="continuationSeparator" w:id="0">
    <w:p w14:paraId="05EFF31D" w14:textId="77777777" w:rsidR="00D67977" w:rsidRPr="008D1934" w:rsidRDefault="00D6797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4DADD" w14:textId="77777777" w:rsidR="00D67977" w:rsidRPr="008D1934" w:rsidRDefault="00D67977"/>
    <w:p w14:paraId="6BCCFC57" w14:textId="77777777" w:rsidR="00D67977" w:rsidRPr="008D1934" w:rsidRDefault="00D67977"/>
    <w:p w14:paraId="31F98E51" w14:textId="77777777" w:rsidR="00D67977" w:rsidRPr="008D1934" w:rsidRDefault="00D67977"/>
    <w:p w14:paraId="4DD584E1" w14:textId="77777777" w:rsidR="00D67977" w:rsidRPr="008D1934" w:rsidRDefault="00D67977"/>
    <w:p w14:paraId="13578235" w14:textId="77777777" w:rsidR="00D67977" w:rsidRPr="008D1934" w:rsidRDefault="00D67977"/>
    <w:p w14:paraId="1F2AF642" w14:textId="77777777" w:rsidR="00D67977" w:rsidRPr="008D1934" w:rsidRDefault="00D67977"/>
    <w:p w14:paraId="4E3614FF" w14:textId="77777777" w:rsidR="00D67977" w:rsidRPr="008D1934" w:rsidRDefault="00D67977">
      <w:pPr>
        <w:rPr>
          <w:sz w:val="2"/>
          <w:szCs w:val="2"/>
        </w:rPr>
      </w:pPr>
      <w:r>
        <w:rPr>
          <w:noProof/>
        </w:rPr>
        <mc:AlternateContent>
          <mc:Choice Requires="wps">
            <w:drawing>
              <wp:anchor distT="0" distB="0" distL="63500" distR="63500" simplePos="0" relativeHeight="251660288" behindDoc="1" locked="0" layoutInCell="1" allowOverlap="1" wp14:anchorId="172DEB44" wp14:editId="57A7527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05C3A9A" w14:textId="77777777" w:rsidR="00D67977" w:rsidRPr="008D1934" w:rsidRDefault="00D679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DEB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5C3A9A" w14:textId="77777777" w:rsidR="00D67977" w:rsidRPr="008D1934" w:rsidRDefault="00D679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D05E5F" w14:textId="77777777" w:rsidR="00D67977" w:rsidRPr="008D1934" w:rsidRDefault="00D67977"/>
    <w:p w14:paraId="53C10CEC" w14:textId="77777777" w:rsidR="00D67977" w:rsidRPr="008D1934" w:rsidRDefault="00D67977"/>
    <w:p w14:paraId="30198C3B" w14:textId="77777777" w:rsidR="00D67977" w:rsidRPr="008D1934" w:rsidRDefault="00D67977">
      <w:pPr>
        <w:rPr>
          <w:sz w:val="2"/>
          <w:szCs w:val="2"/>
        </w:rPr>
      </w:pPr>
      <w:r>
        <w:rPr>
          <w:noProof/>
        </w:rPr>
        <mc:AlternateContent>
          <mc:Choice Requires="wps">
            <w:drawing>
              <wp:anchor distT="0" distB="0" distL="63500" distR="63500" simplePos="0" relativeHeight="251659264" behindDoc="1" locked="0" layoutInCell="1" allowOverlap="1" wp14:anchorId="49137300" wp14:editId="0A2FA3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6E2D09" w14:textId="77777777" w:rsidR="00D67977" w:rsidRPr="008D1934" w:rsidRDefault="00D679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3730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6E2D09" w14:textId="77777777" w:rsidR="00D67977" w:rsidRPr="008D1934" w:rsidRDefault="00D679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258CBF" w14:textId="77777777" w:rsidR="00D67977" w:rsidRPr="008D1934" w:rsidRDefault="00D67977"/>
    <w:p w14:paraId="3E956902" w14:textId="77777777" w:rsidR="00D67977" w:rsidRPr="008D1934" w:rsidRDefault="00D67977">
      <w:pPr>
        <w:rPr>
          <w:sz w:val="2"/>
          <w:szCs w:val="2"/>
        </w:rPr>
      </w:pPr>
    </w:p>
    <w:p w14:paraId="04EA419B" w14:textId="77777777" w:rsidR="00D67977" w:rsidRPr="008D1934" w:rsidRDefault="00D67977"/>
    <w:p w14:paraId="29E37C8D" w14:textId="77777777" w:rsidR="00D67977" w:rsidRPr="008D1934" w:rsidRDefault="00D67977">
      <w:pPr>
        <w:spacing w:after="0" w:line="240" w:lineRule="auto"/>
      </w:pPr>
    </w:p>
  </w:footnote>
  <w:footnote w:type="continuationSeparator" w:id="0">
    <w:p w14:paraId="10D54888" w14:textId="77777777" w:rsidR="00D67977" w:rsidRPr="008D1934" w:rsidRDefault="00D6797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97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9626</TotalTime>
  <Pages>3</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cp:revision>
  <cp:lastPrinted>2024-05-12T14:21:00Z</cp:lastPrinted>
  <dcterms:created xsi:type="dcterms:W3CDTF">2024-05-20T16:55:00Z</dcterms:created>
  <dcterms:modified xsi:type="dcterms:W3CDTF">2024-06-05T13:47:00Z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