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C16C7" w14:textId="77777777" w:rsidR="00373028" w:rsidRDefault="00373028" w:rsidP="00373028">
      <w:pPr>
        <w:pStyle w:val="afffffffffffffffffffffffffff5"/>
        <w:rPr>
          <w:rFonts w:ascii="Verdana" w:hAnsi="Verdana"/>
          <w:color w:val="000000"/>
          <w:sz w:val="21"/>
          <w:szCs w:val="21"/>
        </w:rPr>
      </w:pPr>
      <w:r>
        <w:rPr>
          <w:rFonts w:ascii="Helvetica Neue" w:hAnsi="Helvetica Neue"/>
          <w:b/>
          <w:bCs w:val="0"/>
          <w:color w:val="222222"/>
          <w:sz w:val="21"/>
          <w:szCs w:val="21"/>
        </w:rPr>
        <w:t>Ксеневич, Татьяна Ивановна.</w:t>
      </w:r>
    </w:p>
    <w:p w14:paraId="2802C2B6" w14:textId="77777777" w:rsidR="00373028" w:rsidRDefault="00373028" w:rsidP="00373028">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Методы повышения чувствительности сенсорных систем на основе поверхностного плазмонного </w:t>
      </w:r>
      <w:proofErr w:type="gramStart"/>
      <w:r>
        <w:rPr>
          <w:rFonts w:ascii="Helvetica Neue" w:hAnsi="Helvetica Neue" w:cs="Arial"/>
          <w:caps/>
          <w:color w:val="222222"/>
          <w:sz w:val="21"/>
          <w:szCs w:val="21"/>
        </w:rPr>
        <w:t>резонанса :</w:t>
      </w:r>
      <w:proofErr w:type="gramEnd"/>
      <w:r>
        <w:rPr>
          <w:rFonts w:ascii="Helvetica Neue" w:hAnsi="Helvetica Neue" w:cs="Arial"/>
          <w:caps/>
          <w:color w:val="222222"/>
          <w:sz w:val="21"/>
          <w:szCs w:val="21"/>
        </w:rPr>
        <w:t xml:space="preserve"> диссертация ... кандидата физико-математических наук : 01.04.21. - Москва, 2001. - 147 с.</w:t>
      </w:r>
    </w:p>
    <w:p w14:paraId="0CF481AF" w14:textId="77777777" w:rsidR="00373028" w:rsidRDefault="00373028" w:rsidP="0037302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Ксеневич, Татьяна Ивановна</w:t>
      </w:r>
    </w:p>
    <w:p w14:paraId="1B1FC794"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D384AAA"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Использование поверхностных электромагнитных волн в датчиках для измерения параметров сред (Литературный обзор) 11 1.1 Поверхностная электромагнитная волна на границе раздела металла и диэлектрика</w:t>
      </w:r>
    </w:p>
    <w:p w14:paraId="639523B0"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Оптические датчики с призменным возбуждением ПЭВ</w:t>
      </w:r>
    </w:p>
    <w:p w14:paraId="6B86FF29"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Введение. Эффект поверхностного плазмонного резонанса</w:t>
      </w:r>
    </w:p>
    <w:p w14:paraId="34F7BB23"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Схемы датчика с угловым сканированием</w:t>
      </w:r>
    </w:p>
    <w:p w14:paraId="1ED2EF48"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Схемы со сходящимся/расходящимся световым пучком</w:t>
      </w:r>
    </w:p>
    <w:p w14:paraId="1D324E29"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Поляриметрические и фазовые схемы</w:t>
      </w:r>
    </w:p>
    <w:p w14:paraId="2DED4CCB"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Схемы спектрального анализа 21 Выводы к Главе</w:t>
      </w:r>
    </w:p>
    <w:p w14:paraId="03A7CFAE"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Разработка и реализация семейства оптических измерительных систем на основе ППР для применения их в биологии</w:t>
      </w:r>
    </w:p>
    <w:p w14:paraId="57D70812"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Схема и физический принцип датчиков на основе ППР</w:t>
      </w:r>
    </w:p>
    <w:p w14:paraId="6F5D8DC7"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Модельная оценка чувствительности ППР датчика с чувствительным биологическим слоем, нанесенным на металлическую пленку</w:t>
      </w:r>
    </w:p>
    <w:p w14:paraId="7314F311"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Разработанные экспериментальные устройства - прототипы ППР датчиков</w:t>
      </w:r>
    </w:p>
    <w:p w14:paraId="05BDC30C"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Оптимизация обработки ППР контура</w:t>
      </w:r>
    </w:p>
    <w:p w14:paraId="5BF05E2D"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Тонкопленочные структуры с резонансным откликом для применения в ППР датчиках</w:t>
      </w:r>
    </w:p>
    <w:p w14:paraId="2F59D4BE"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Методики изготовления и характеризация образце в</w:t>
      </w:r>
    </w:p>
    <w:p w14:paraId="2443422F"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Резонансные параметры тонкопленочной структуры 51 Выводы к Главе</w:t>
      </w:r>
    </w:p>
    <w:p w14:paraId="434ED1A7"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Новый чувствительный слой для ППР датчиков, основанный на поглощающих вблизи частоты излучения фотосинтетических мембранных белках</w:t>
      </w:r>
    </w:p>
    <w:p w14:paraId="41CDBF92"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Методы регистрации остаточных количеств пестицидов в питьевой воде и продуктах питания</w:t>
      </w:r>
    </w:p>
    <w:p w14:paraId="0D3B1DF5"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Схема первичных процессов фотосинтеза</w:t>
      </w:r>
    </w:p>
    <w:p w14:paraId="2FF8F248"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Процесс прерывания гербицидами электронного транспорта в фотосистеме II</w:t>
      </w:r>
    </w:p>
    <w:p w14:paraId="7C73896C"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Методы регистрации нарушения процесса фотосинтеза под действием гербицидов</w:t>
      </w:r>
    </w:p>
    <w:p w14:paraId="776BE932"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Выбор и методики приготовления фотосинтетических мембранных препаратов</w:t>
      </w:r>
    </w:p>
    <w:p w14:paraId="01DE11D6"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Спектроскопические исследования суспензии коровых частиц</w:t>
      </w:r>
    </w:p>
    <w:p w14:paraId="3F5EFD28"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Методика изготовления и характеризации тонкопленочных структур с монослоями из фоточувствительных мембранных белков</w:t>
      </w:r>
    </w:p>
    <w:p w14:paraId="3A22CD23"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Регистрация резонансного отклика при исследовании воздействия гербицида на ЛБ пленки фотосинтетических мембранных препаратов</w:t>
      </w:r>
    </w:p>
    <w:p w14:paraId="64248DE1"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w:t>
      </w:r>
    </w:p>
    <w:p w14:paraId="6963EC98"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Новые синтетические (химические) интерфейсные слои для ППР измерительных систем</w:t>
      </w:r>
    </w:p>
    <w:p w14:paraId="397866B9"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5B09A970"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Новый интерфейсный слой на основе синтетической матрицы пептидной природы</w:t>
      </w:r>
    </w:p>
    <w:p w14:paraId="1CB60C8D"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Структура пептидного спейсера и его хемосорбция на металлической подложке</w:t>
      </w:r>
    </w:p>
    <w:p w14:paraId="0F0C2F0E"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Иммобилизация различных пептидов и белков с использованием матрицы пептидного спейсера</w:t>
      </w:r>
    </w:p>
    <w:p w14:paraId="6175D78B"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Регенерация интерфейсного слоя и связывание с неспецифическими белками</w:t>
      </w:r>
    </w:p>
    <w:p w14:paraId="00DAD6D4"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Сравнительный анализ ППР датчиков со спектральным и угловым сканированием для исследования взаимодействия примесей в воде с синтетическими полимерными рецепторами</w:t>
      </w:r>
    </w:p>
    <w:p w14:paraId="667022A2"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Интерфейсные слои для ППР датчиков на основе полимерных рецепторов для регистрации фенолов и их производных</w:t>
      </w:r>
    </w:p>
    <w:p w14:paraId="76ED93B7"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4.3.2. Спектральный ППР датчик для исследования синтетических рецепторов</w:t>
      </w:r>
    </w:p>
    <w:p w14:paraId="1348CA3F"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Экспериментальная часть Выводы к Главе</w:t>
      </w:r>
    </w:p>
    <w:p w14:paraId="6A83829D"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Визуализация фазы отраженного излучения в условиях ППР и ее сенсорные применения</w:t>
      </w:r>
    </w:p>
    <w:p w14:paraId="5236B5EC"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Введение</w:t>
      </w:r>
    </w:p>
    <w:p w14:paraId="17EE065D"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Анализ поведения фазы в условиях подавления отражения</w:t>
      </w:r>
    </w:p>
    <w:p w14:paraId="2176D948"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Модельные расчёты</w:t>
      </w:r>
    </w:p>
    <w:p w14:paraId="677A5B2C"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Интерферометрия с использованием ППР для сверхвысокочувствительных сенсорных схем</w:t>
      </w:r>
    </w:p>
    <w:p w14:paraId="5C0893C7"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5.4.1. ППР-интерферометр типа Маха-Цендера</w:t>
      </w:r>
    </w:p>
    <w:p w14:paraId="501A2F9B"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5.4.2. ППР-интерферометр для визуализации угловой зависимости фазы отраженной волны</w:t>
      </w:r>
    </w:p>
    <w:p w14:paraId="17A11FE2" w14:textId="77777777" w:rsidR="00373028" w:rsidRDefault="00373028" w:rsidP="00373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5 ЗАКЛЮЧЕНИЕ Список литературы</w:t>
      </w:r>
    </w:p>
    <w:p w14:paraId="071EBB05" w14:textId="435944BE" w:rsidR="00E67B85" w:rsidRPr="00373028" w:rsidRDefault="00E67B85" w:rsidP="00373028"/>
    <w:sectPr w:rsidR="00E67B85" w:rsidRPr="0037302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B3FAE" w14:textId="77777777" w:rsidR="00885E78" w:rsidRDefault="00885E78">
      <w:pPr>
        <w:spacing w:after="0" w:line="240" w:lineRule="auto"/>
      </w:pPr>
      <w:r>
        <w:separator/>
      </w:r>
    </w:p>
  </w:endnote>
  <w:endnote w:type="continuationSeparator" w:id="0">
    <w:p w14:paraId="5C84FC65" w14:textId="77777777" w:rsidR="00885E78" w:rsidRDefault="00885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4DA60" w14:textId="77777777" w:rsidR="00885E78" w:rsidRDefault="00885E78"/>
    <w:p w14:paraId="1F0A5D2F" w14:textId="77777777" w:rsidR="00885E78" w:rsidRDefault="00885E78"/>
    <w:p w14:paraId="6BA5926A" w14:textId="77777777" w:rsidR="00885E78" w:rsidRDefault="00885E78"/>
    <w:p w14:paraId="49EECB24" w14:textId="77777777" w:rsidR="00885E78" w:rsidRDefault="00885E78"/>
    <w:p w14:paraId="68F40DCD" w14:textId="77777777" w:rsidR="00885E78" w:rsidRDefault="00885E78"/>
    <w:p w14:paraId="75C2569F" w14:textId="77777777" w:rsidR="00885E78" w:rsidRDefault="00885E78"/>
    <w:p w14:paraId="3B821A35" w14:textId="77777777" w:rsidR="00885E78" w:rsidRDefault="00885E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D9E387" wp14:editId="35FA64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B2B60" w14:textId="77777777" w:rsidR="00885E78" w:rsidRDefault="00885E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D9E3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8B2B60" w14:textId="77777777" w:rsidR="00885E78" w:rsidRDefault="00885E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343441" w14:textId="77777777" w:rsidR="00885E78" w:rsidRDefault="00885E78"/>
    <w:p w14:paraId="32C562A7" w14:textId="77777777" w:rsidR="00885E78" w:rsidRDefault="00885E78"/>
    <w:p w14:paraId="59666D9E" w14:textId="77777777" w:rsidR="00885E78" w:rsidRDefault="00885E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E4932F" wp14:editId="18EF6B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42587" w14:textId="77777777" w:rsidR="00885E78" w:rsidRDefault="00885E78"/>
                          <w:p w14:paraId="70907B9D" w14:textId="77777777" w:rsidR="00885E78" w:rsidRDefault="00885E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E493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342587" w14:textId="77777777" w:rsidR="00885E78" w:rsidRDefault="00885E78"/>
                    <w:p w14:paraId="70907B9D" w14:textId="77777777" w:rsidR="00885E78" w:rsidRDefault="00885E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883524" w14:textId="77777777" w:rsidR="00885E78" w:rsidRDefault="00885E78"/>
    <w:p w14:paraId="096B91C1" w14:textId="77777777" w:rsidR="00885E78" w:rsidRDefault="00885E78">
      <w:pPr>
        <w:rPr>
          <w:sz w:val="2"/>
          <w:szCs w:val="2"/>
        </w:rPr>
      </w:pPr>
    </w:p>
    <w:p w14:paraId="7EC34D43" w14:textId="77777777" w:rsidR="00885E78" w:rsidRDefault="00885E78"/>
    <w:p w14:paraId="2577ED5E" w14:textId="77777777" w:rsidR="00885E78" w:rsidRDefault="00885E78">
      <w:pPr>
        <w:spacing w:after="0" w:line="240" w:lineRule="auto"/>
      </w:pPr>
    </w:p>
  </w:footnote>
  <w:footnote w:type="continuationSeparator" w:id="0">
    <w:p w14:paraId="6B0B6601" w14:textId="77777777" w:rsidR="00885E78" w:rsidRDefault="00885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8"/>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125559</TotalTime>
  <Pages>3</Pages>
  <Words>529</Words>
  <Characters>3020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3184</cp:revision>
  <cp:lastPrinted>2009-02-06T05:36:00Z</cp:lastPrinted>
  <dcterms:created xsi:type="dcterms:W3CDTF">2024-01-07T13:43:00Z</dcterms:created>
  <dcterms:modified xsi:type="dcterms:W3CDTF">2025-06-30T08:10:00Z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