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653" w:rsidRDefault="007D47E6" w:rsidP="007D47E6">
      <w:pPr>
        <w:rPr>
          <w:rFonts w:ascii="Times New Roman" w:eastAsia="Times New Roman" w:hAnsi="Times New Roman" w:cs="Times New Roman"/>
          <w:kern w:val="0"/>
          <w:sz w:val="28"/>
          <w:szCs w:val="28"/>
          <w:lang w:eastAsia="ru-RU"/>
        </w:rPr>
      </w:pPr>
      <w:bookmarkStart w:id="0" w:name="_GoBack"/>
      <w:r w:rsidRPr="007D47E6">
        <w:rPr>
          <w:rFonts w:ascii="Times New Roman" w:eastAsia="Times New Roman" w:hAnsi="Times New Roman" w:cs="Times New Roman" w:hint="eastAsia"/>
          <w:kern w:val="0"/>
          <w:sz w:val="28"/>
          <w:szCs w:val="28"/>
          <w:lang w:eastAsia="ru-RU"/>
        </w:rPr>
        <w:t>Петришина</w:t>
      </w:r>
      <w:r w:rsidRPr="007D47E6">
        <w:rPr>
          <w:rFonts w:ascii="Times New Roman" w:eastAsia="Times New Roman" w:hAnsi="Times New Roman" w:cs="Times New Roman"/>
          <w:kern w:val="0"/>
          <w:sz w:val="28"/>
          <w:szCs w:val="28"/>
          <w:lang w:eastAsia="ru-RU"/>
        </w:rPr>
        <w:t xml:space="preserve"> </w:t>
      </w:r>
      <w:proofErr w:type="spellStart"/>
      <w:r w:rsidRPr="007D47E6">
        <w:rPr>
          <w:rFonts w:ascii="Times New Roman" w:eastAsia="Times New Roman" w:hAnsi="Times New Roman" w:cs="Times New Roman" w:hint="eastAsia"/>
          <w:kern w:val="0"/>
          <w:sz w:val="28"/>
          <w:szCs w:val="28"/>
          <w:lang w:eastAsia="ru-RU"/>
        </w:rPr>
        <w:t>Наталія</w:t>
      </w:r>
      <w:proofErr w:type="spellEnd"/>
      <w:r w:rsidRPr="007D47E6">
        <w:rPr>
          <w:rFonts w:ascii="Times New Roman" w:eastAsia="Times New Roman" w:hAnsi="Times New Roman" w:cs="Times New Roman"/>
          <w:kern w:val="0"/>
          <w:sz w:val="28"/>
          <w:szCs w:val="28"/>
          <w:lang w:eastAsia="ru-RU"/>
        </w:rPr>
        <w:t xml:space="preserve"> </w:t>
      </w:r>
      <w:proofErr w:type="spellStart"/>
      <w:r w:rsidRPr="007D47E6">
        <w:rPr>
          <w:rFonts w:ascii="Times New Roman" w:eastAsia="Times New Roman" w:hAnsi="Times New Roman" w:cs="Times New Roman" w:hint="eastAsia"/>
          <w:kern w:val="0"/>
          <w:sz w:val="28"/>
          <w:szCs w:val="28"/>
          <w:lang w:eastAsia="ru-RU"/>
        </w:rPr>
        <w:t>Валеріївна</w:t>
      </w:r>
      <w:proofErr w:type="spellEnd"/>
      <w:r w:rsidRPr="007D47E6">
        <w:rPr>
          <w:rFonts w:ascii="Times New Roman" w:eastAsia="Times New Roman" w:hAnsi="Times New Roman" w:cs="Times New Roman"/>
          <w:kern w:val="0"/>
          <w:sz w:val="28"/>
          <w:szCs w:val="28"/>
          <w:lang w:eastAsia="ru-RU"/>
        </w:rPr>
        <w:t xml:space="preserve">. </w:t>
      </w:r>
      <w:proofErr w:type="spellStart"/>
      <w:r w:rsidRPr="007D47E6">
        <w:rPr>
          <w:rFonts w:ascii="Times New Roman" w:eastAsia="Times New Roman" w:hAnsi="Times New Roman" w:cs="Times New Roman" w:hint="eastAsia"/>
          <w:kern w:val="0"/>
          <w:sz w:val="28"/>
          <w:szCs w:val="28"/>
          <w:lang w:eastAsia="ru-RU"/>
        </w:rPr>
        <w:t>Трансформація</w:t>
      </w:r>
      <w:proofErr w:type="spellEnd"/>
      <w:r w:rsidRPr="007D47E6">
        <w:rPr>
          <w:rFonts w:ascii="Times New Roman" w:eastAsia="Times New Roman" w:hAnsi="Times New Roman" w:cs="Times New Roman"/>
          <w:kern w:val="0"/>
          <w:sz w:val="28"/>
          <w:szCs w:val="28"/>
          <w:lang w:eastAsia="ru-RU"/>
        </w:rPr>
        <w:t xml:space="preserve"> </w:t>
      </w:r>
      <w:proofErr w:type="spellStart"/>
      <w:r w:rsidRPr="007D47E6">
        <w:rPr>
          <w:rFonts w:ascii="Times New Roman" w:eastAsia="Times New Roman" w:hAnsi="Times New Roman" w:cs="Times New Roman" w:hint="eastAsia"/>
          <w:kern w:val="0"/>
          <w:sz w:val="28"/>
          <w:szCs w:val="28"/>
          <w:lang w:eastAsia="ru-RU"/>
        </w:rPr>
        <w:t>економічної</w:t>
      </w:r>
      <w:proofErr w:type="spellEnd"/>
      <w:r w:rsidRPr="007D47E6">
        <w:rPr>
          <w:rFonts w:ascii="Times New Roman" w:eastAsia="Times New Roman" w:hAnsi="Times New Roman" w:cs="Times New Roman"/>
          <w:kern w:val="0"/>
          <w:sz w:val="28"/>
          <w:szCs w:val="28"/>
          <w:lang w:eastAsia="ru-RU"/>
        </w:rPr>
        <w:t xml:space="preserve"> </w:t>
      </w:r>
      <w:proofErr w:type="spellStart"/>
      <w:r w:rsidRPr="007D47E6">
        <w:rPr>
          <w:rFonts w:ascii="Times New Roman" w:eastAsia="Times New Roman" w:hAnsi="Times New Roman" w:cs="Times New Roman" w:hint="eastAsia"/>
          <w:kern w:val="0"/>
          <w:sz w:val="28"/>
          <w:szCs w:val="28"/>
          <w:lang w:eastAsia="ru-RU"/>
        </w:rPr>
        <w:t>ролі</w:t>
      </w:r>
      <w:proofErr w:type="spellEnd"/>
      <w:r w:rsidRPr="007D47E6">
        <w:rPr>
          <w:rFonts w:ascii="Times New Roman" w:eastAsia="Times New Roman" w:hAnsi="Times New Roman" w:cs="Times New Roman"/>
          <w:kern w:val="0"/>
          <w:sz w:val="28"/>
          <w:szCs w:val="28"/>
          <w:lang w:eastAsia="ru-RU"/>
        </w:rPr>
        <w:t xml:space="preserve"> </w:t>
      </w:r>
      <w:r w:rsidRPr="007D47E6">
        <w:rPr>
          <w:rFonts w:ascii="Times New Roman" w:eastAsia="Times New Roman" w:hAnsi="Times New Roman" w:cs="Times New Roman" w:hint="eastAsia"/>
          <w:kern w:val="0"/>
          <w:sz w:val="28"/>
          <w:szCs w:val="28"/>
          <w:lang w:eastAsia="ru-RU"/>
        </w:rPr>
        <w:t>та</w:t>
      </w:r>
      <w:r w:rsidRPr="007D47E6">
        <w:rPr>
          <w:rFonts w:ascii="Times New Roman" w:eastAsia="Times New Roman" w:hAnsi="Times New Roman" w:cs="Times New Roman"/>
          <w:kern w:val="0"/>
          <w:sz w:val="28"/>
          <w:szCs w:val="28"/>
          <w:lang w:eastAsia="ru-RU"/>
        </w:rPr>
        <w:t xml:space="preserve"> </w:t>
      </w:r>
      <w:proofErr w:type="spellStart"/>
      <w:r w:rsidRPr="007D47E6">
        <w:rPr>
          <w:rFonts w:ascii="Times New Roman" w:eastAsia="Times New Roman" w:hAnsi="Times New Roman" w:cs="Times New Roman" w:hint="eastAsia"/>
          <w:kern w:val="0"/>
          <w:sz w:val="28"/>
          <w:szCs w:val="28"/>
          <w:lang w:eastAsia="ru-RU"/>
        </w:rPr>
        <w:t>управлінсько</w:t>
      </w:r>
      <w:r w:rsidRPr="007D47E6">
        <w:rPr>
          <w:rFonts w:ascii="Times New Roman" w:eastAsia="Times New Roman" w:hAnsi="Times New Roman" w:cs="Times New Roman"/>
          <w:kern w:val="0"/>
          <w:sz w:val="28"/>
          <w:szCs w:val="28"/>
          <w:lang w:eastAsia="ru-RU"/>
        </w:rPr>
        <w:t>-</w:t>
      </w:r>
      <w:r w:rsidRPr="007D47E6">
        <w:rPr>
          <w:rFonts w:ascii="Times New Roman" w:eastAsia="Times New Roman" w:hAnsi="Times New Roman" w:cs="Times New Roman" w:hint="eastAsia"/>
          <w:kern w:val="0"/>
          <w:sz w:val="28"/>
          <w:szCs w:val="28"/>
          <w:lang w:eastAsia="ru-RU"/>
        </w:rPr>
        <w:t>регуляторних</w:t>
      </w:r>
      <w:proofErr w:type="spellEnd"/>
      <w:r w:rsidRPr="007D47E6">
        <w:rPr>
          <w:rFonts w:ascii="Times New Roman" w:eastAsia="Times New Roman" w:hAnsi="Times New Roman" w:cs="Times New Roman"/>
          <w:kern w:val="0"/>
          <w:sz w:val="28"/>
          <w:szCs w:val="28"/>
          <w:lang w:eastAsia="ru-RU"/>
        </w:rPr>
        <w:t xml:space="preserve"> </w:t>
      </w:r>
      <w:proofErr w:type="spellStart"/>
      <w:r w:rsidRPr="007D47E6">
        <w:rPr>
          <w:rFonts w:ascii="Times New Roman" w:eastAsia="Times New Roman" w:hAnsi="Times New Roman" w:cs="Times New Roman" w:hint="eastAsia"/>
          <w:kern w:val="0"/>
          <w:sz w:val="28"/>
          <w:szCs w:val="28"/>
          <w:lang w:eastAsia="ru-RU"/>
        </w:rPr>
        <w:t>функцій</w:t>
      </w:r>
      <w:proofErr w:type="spellEnd"/>
      <w:r w:rsidRPr="007D47E6">
        <w:rPr>
          <w:rFonts w:ascii="Times New Roman" w:eastAsia="Times New Roman" w:hAnsi="Times New Roman" w:cs="Times New Roman"/>
          <w:kern w:val="0"/>
          <w:sz w:val="28"/>
          <w:szCs w:val="28"/>
          <w:lang w:eastAsia="ru-RU"/>
        </w:rPr>
        <w:t xml:space="preserve"> </w:t>
      </w:r>
      <w:proofErr w:type="spellStart"/>
      <w:r w:rsidRPr="007D47E6">
        <w:rPr>
          <w:rFonts w:ascii="Times New Roman" w:eastAsia="Times New Roman" w:hAnsi="Times New Roman" w:cs="Times New Roman" w:hint="eastAsia"/>
          <w:kern w:val="0"/>
          <w:sz w:val="28"/>
          <w:szCs w:val="28"/>
          <w:lang w:eastAsia="ru-RU"/>
        </w:rPr>
        <w:t>держави</w:t>
      </w:r>
      <w:proofErr w:type="spellEnd"/>
      <w:r w:rsidRPr="007D47E6">
        <w:rPr>
          <w:rFonts w:ascii="Times New Roman" w:eastAsia="Times New Roman" w:hAnsi="Times New Roman" w:cs="Times New Roman"/>
          <w:kern w:val="0"/>
          <w:sz w:val="28"/>
          <w:szCs w:val="28"/>
          <w:lang w:eastAsia="ru-RU"/>
        </w:rPr>
        <w:t xml:space="preserve"> </w:t>
      </w:r>
      <w:r w:rsidRPr="007D47E6">
        <w:rPr>
          <w:rFonts w:ascii="Times New Roman" w:eastAsia="Times New Roman" w:hAnsi="Times New Roman" w:cs="Times New Roman" w:hint="eastAsia"/>
          <w:kern w:val="0"/>
          <w:sz w:val="28"/>
          <w:szCs w:val="28"/>
          <w:lang w:eastAsia="ru-RU"/>
        </w:rPr>
        <w:t>в</w:t>
      </w:r>
      <w:r w:rsidRPr="007D47E6">
        <w:rPr>
          <w:rFonts w:ascii="Times New Roman" w:eastAsia="Times New Roman" w:hAnsi="Times New Roman" w:cs="Times New Roman"/>
          <w:kern w:val="0"/>
          <w:sz w:val="28"/>
          <w:szCs w:val="28"/>
          <w:lang w:eastAsia="ru-RU"/>
        </w:rPr>
        <w:t xml:space="preserve"> </w:t>
      </w:r>
      <w:proofErr w:type="spellStart"/>
      <w:r w:rsidRPr="007D47E6">
        <w:rPr>
          <w:rFonts w:ascii="Times New Roman" w:eastAsia="Times New Roman" w:hAnsi="Times New Roman" w:cs="Times New Roman" w:hint="eastAsia"/>
          <w:kern w:val="0"/>
          <w:sz w:val="28"/>
          <w:szCs w:val="28"/>
          <w:lang w:eastAsia="ru-RU"/>
        </w:rPr>
        <w:t>ринковій</w:t>
      </w:r>
      <w:proofErr w:type="spellEnd"/>
      <w:r w:rsidRPr="007D47E6">
        <w:rPr>
          <w:rFonts w:ascii="Times New Roman" w:eastAsia="Times New Roman" w:hAnsi="Times New Roman" w:cs="Times New Roman"/>
          <w:kern w:val="0"/>
          <w:sz w:val="28"/>
          <w:szCs w:val="28"/>
          <w:lang w:eastAsia="ru-RU"/>
        </w:rPr>
        <w:t xml:space="preserve"> </w:t>
      </w:r>
      <w:proofErr w:type="spellStart"/>
      <w:r w:rsidRPr="007D47E6">
        <w:rPr>
          <w:rFonts w:ascii="Times New Roman" w:eastAsia="Times New Roman" w:hAnsi="Times New Roman" w:cs="Times New Roman" w:hint="eastAsia"/>
          <w:kern w:val="0"/>
          <w:sz w:val="28"/>
          <w:szCs w:val="28"/>
          <w:lang w:eastAsia="ru-RU"/>
        </w:rPr>
        <w:t>системі</w:t>
      </w:r>
      <w:proofErr w:type="spellEnd"/>
      <w:r w:rsidRPr="007D47E6">
        <w:rPr>
          <w:rFonts w:ascii="Times New Roman" w:eastAsia="Times New Roman" w:hAnsi="Times New Roman" w:cs="Times New Roman"/>
          <w:kern w:val="0"/>
          <w:sz w:val="28"/>
          <w:szCs w:val="28"/>
          <w:lang w:eastAsia="ru-RU"/>
        </w:rPr>
        <w:t xml:space="preserve"> </w:t>
      </w:r>
      <w:proofErr w:type="spellStart"/>
      <w:proofErr w:type="gramStart"/>
      <w:r w:rsidRPr="007D47E6">
        <w:rPr>
          <w:rFonts w:ascii="Times New Roman" w:eastAsia="Times New Roman" w:hAnsi="Times New Roman" w:cs="Times New Roman" w:hint="eastAsia"/>
          <w:kern w:val="0"/>
          <w:sz w:val="28"/>
          <w:szCs w:val="28"/>
          <w:lang w:eastAsia="ru-RU"/>
        </w:rPr>
        <w:t>України</w:t>
      </w:r>
      <w:proofErr w:type="spellEnd"/>
      <w:r w:rsidRPr="007D47E6">
        <w:rPr>
          <w:rFonts w:ascii="Times New Roman" w:eastAsia="Times New Roman" w:hAnsi="Times New Roman" w:cs="Times New Roman"/>
          <w:kern w:val="0"/>
          <w:sz w:val="28"/>
          <w:szCs w:val="28"/>
          <w:lang w:eastAsia="ru-RU"/>
        </w:rPr>
        <w:t xml:space="preserve"> :</w:t>
      </w:r>
      <w:proofErr w:type="gramEnd"/>
      <w:r w:rsidRPr="007D47E6">
        <w:rPr>
          <w:rFonts w:ascii="Times New Roman" w:eastAsia="Times New Roman" w:hAnsi="Times New Roman" w:cs="Times New Roman"/>
          <w:kern w:val="0"/>
          <w:sz w:val="28"/>
          <w:szCs w:val="28"/>
          <w:lang w:eastAsia="ru-RU"/>
        </w:rPr>
        <w:t xml:space="preserve"> </w:t>
      </w:r>
      <w:proofErr w:type="spellStart"/>
      <w:r w:rsidRPr="007D47E6">
        <w:rPr>
          <w:rFonts w:ascii="Times New Roman" w:eastAsia="Times New Roman" w:hAnsi="Times New Roman" w:cs="Times New Roman" w:hint="eastAsia"/>
          <w:kern w:val="0"/>
          <w:sz w:val="28"/>
          <w:szCs w:val="28"/>
          <w:lang w:eastAsia="ru-RU"/>
        </w:rPr>
        <w:t>Дис</w:t>
      </w:r>
      <w:proofErr w:type="spellEnd"/>
      <w:r w:rsidRPr="007D47E6">
        <w:rPr>
          <w:rFonts w:ascii="Times New Roman" w:eastAsia="Times New Roman" w:hAnsi="Times New Roman" w:cs="Times New Roman"/>
          <w:kern w:val="0"/>
          <w:sz w:val="28"/>
          <w:szCs w:val="28"/>
          <w:lang w:eastAsia="ru-RU"/>
        </w:rPr>
        <w:t xml:space="preserve">... </w:t>
      </w:r>
      <w:r w:rsidRPr="007D47E6">
        <w:rPr>
          <w:rFonts w:ascii="Times New Roman" w:eastAsia="Times New Roman" w:hAnsi="Times New Roman" w:cs="Times New Roman" w:hint="eastAsia"/>
          <w:kern w:val="0"/>
          <w:sz w:val="28"/>
          <w:szCs w:val="28"/>
          <w:lang w:eastAsia="ru-RU"/>
        </w:rPr>
        <w:t>канд</w:t>
      </w:r>
      <w:r w:rsidRPr="007D47E6">
        <w:rPr>
          <w:rFonts w:ascii="Times New Roman" w:eastAsia="Times New Roman" w:hAnsi="Times New Roman" w:cs="Times New Roman"/>
          <w:kern w:val="0"/>
          <w:sz w:val="28"/>
          <w:szCs w:val="28"/>
          <w:lang w:eastAsia="ru-RU"/>
        </w:rPr>
        <w:t xml:space="preserve">. </w:t>
      </w:r>
      <w:r w:rsidRPr="007D47E6">
        <w:rPr>
          <w:rFonts w:ascii="Times New Roman" w:eastAsia="Times New Roman" w:hAnsi="Times New Roman" w:cs="Times New Roman" w:hint="eastAsia"/>
          <w:kern w:val="0"/>
          <w:sz w:val="28"/>
          <w:szCs w:val="28"/>
          <w:lang w:eastAsia="ru-RU"/>
        </w:rPr>
        <w:t>наук</w:t>
      </w:r>
      <w:r w:rsidRPr="007D47E6">
        <w:rPr>
          <w:rFonts w:ascii="Times New Roman" w:eastAsia="Times New Roman" w:hAnsi="Times New Roman" w:cs="Times New Roman"/>
          <w:kern w:val="0"/>
          <w:sz w:val="28"/>
          <w:szCs w:val="28"/>
          <w:lang w:eastAsia="ru-RU"/>
        </w:rPr>
        <w:t xml:space="preserve">: 08.00.03 </w:t>
      </w:r>
      <w:r>
        <w:rPr>
          <w:rFonts w:ascii="Times New Roman" w:eastAsia="Times New Roman" w:hAnsi="Times New Roman" w:cs="Times New Roman"/>
          <w:kern w:val="0"/>
          <w:sz w:val="28"/>
          <w:szCs w:val="28"/>
          <w:lang w:eastAsia="ru-RU"/>
        </w:rPr>
        <w:t>–</w:t>
      </w:r>
      <w:r w:rsidRPr="007D47E6">
        <w:rPr>
          <w:rFonts w:ascii="Times New Roman" w:eastAsia="Times New Roman" w:hAnsi="Times New Roman" w:cs="Times New Roman"/>
          <w:kern w:val="0"/>
          <w:sz w:val="28"/>
          <w:szCs w:val="28"/>
          <w:lang w:eastAsia="ru-RU"/>
        </w:rPr>
        <w:t xml:space="preserve"> 2009</w:t>
      </w:r>
    </w:p>
    <w:p w:rsidR="007D47E6" w:rsidRDefault="007D47E6" w:rsidP="007D47E6">
      <w:r>
        <w:rPr>
          <w:rFonts w:hint="eastAsia"/>
        </w:rPr>
        <w:t>Петришина</w:t>
      </w:r>
      <w:r>
        <w:t></w:t>
      </w:r>
      <w:r>
        <w:rPr>
          <w:rFonts w:hint="eastAsia"/>
        </w:rPr>
        <w:t>Н</w:t>
      </w:r>
      <w:r>
        <w:t></w:t>
      </w:r>
      <w:r>
        <w:rPr>
          <w:rFonts w:hint="eastAsia"/>
        </w:rPr>
        <w:t>В</w:t>
      </w:r>
      <w:r>
        <w:t></w:t>
      </w:r>
      <w:r>
        <w:t></w:t>
      </w:r>
      <w:r>
        <w:rPr>
          <w:rFonts w:hint="eastAsia"/>
        </w:rPr>
        <w:t>Трансформація</w:t>
      </w:r>
      <w:r>
        <w:t></w:t>
      </w:r>
      <w:r>
        <w:rPr>
          <w:rFonts w:hint="eastAsia"/>
        </w:rPr>
        <w:t>економічної</w:t>
      </w:r>
      <w:r>
        <w:t></w:t>
      </w:r>
      <w:r>
        <w:rPr>
          <w:rFonts w:hint="eastAsia"/>
        </w:rPr>
        <w:t>ролі</w:t>
      </w:r>
      <w:r>
        <w:t></w:t>
      </w:r>
      <w:r>
        <w:rPr>
          <w:rFonts w:hint="eastAsia"/>
        </w:rPr>
        <w:t>та</w:t>
      </w:r>
      <w:r>
        <w:t></w:t>
      </w:r>
      <w:r>
        <w:rPr>
          <w:rFonts w:hint="eastAsia"/>
        </w:rPr>
        <w:t>управлінсько</w:t>
      </w:r>
      <w:r>
        <w:t></w:t>
      </w:r>
      <w:r>
        <w:rPr>
          <w:rFonts w:hint="eastAsia"/>
        </w:rPr>
        <w:t>–</w:t>
      </w:r>
      <w:r>
        <w:t></w:t>
      </w:r>
      <w:r>
        <w:rPr>
          <w:rFonts w:hint="eastAsia"/>
        </w:rPr>
        <w:t>регуляторних</w:t>
      </w:r>
      <w:r>
        <w:t></w:t>
      </w:r>
      <w:r>
        <w:rPr>
          <w:rFonts w:hint="eastAsia"/>
        </w:rPr>
        <w:t>функцій</w:t>
      </w:r>
      <w:r>
        <w:t></w:t>
      </w:r>
      <w:r>
        <w:rPr>
          <w:rFonts w:hint="eastAsia"/>
        </w:rPr>
        <w:t>держави</w:t>
      </w:r>
      <w:r>
        <w:t></w:t>
      </w:r>
      <w:r>
        <w:rPr>
          <w:rFonts w:hint="eastAsia"/>
        </w:rPr>
        <w:t>в</w:t>
      </w:r>
      <w:r>
        <w:t></w:t>
      </w:r>
      <w:r>
        <w:rPr>
          <w:rFonts w:hint="eastAsia"/>
        </w:rPr>
        <w:t>ринковій</w:t>
      </w:r>
      <w:r>
        <w:t></w:t>
      </w:r>
      <w:r>
        <w:rPr>
          <w:rFonts w:hint="eastAsia"/>
        </w:rPr>
        <w:t>системі</w:t>
      </w:r>
      <w:r>
        <w:t></w:t>
      </w:r>
      <w:r>
        <w:rPr>
          <w:rFonts w:hint="eastAsia"/>
        </w:rPr>
        <w:t>України</w:t>
      </w:r>
      <w:r>
        <w:t></w:t>
      </w:r>
      <w:r>
        <w:t></w:t>
      </w:r>
      <w:r>
        <w:rPr>
          <w:rFonts w:hint="eastAsia"/>
        </w:rPr>
        <w:t>–</w:t>
      </w:r>
      <w:r>
        <w:t></w:t>
      </w:r>
      <w:r>
        <w:rPr>
          <w:rFonts w:hint="eastAsia"/>
        </w:rPr>
        <w:t>Рукопис</w:t>
      </w:r>
      <w:r>
        <w:t></w:t>
      </w:r>
    </w:p>
    <w:p w:rsidR="007D47E6" w:rsidRDefault="007D47E6" w:rsidP="007D47E6"/>
    <w:p w:rsidR="007D47E6" w:rsidRDefault="007D47E6" w:rsidP="007D47E6">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національним</w:t>
      </w:r>
      <w:r>
        <w:t></w:t>
      </w:r>
      <w:r>
        <w:rPr>
          <w:rFonts w:hint="eastAsia"/>
        </w:rPr>
        <w:t>господарством</w:t>
      </w:r>
      <w:r>
        <w:t></w:t>
      </w:r>
      <w:r>
        <w:t></w:t>
      </w:r>
      <w:r>
        <w:rPr>
          <w:rFonts w:hint="eastAsia"/>
        </w:rPr>
        <w:t>–</w:t>
      </w:r>
      <w:r>
        <w:t></w:t>
      </w:r>
      <w:r>
        <w:rPr>
          <w:rFonts w:hint="eastAsia"/>
        </w:rPr>
        <w:t>Інститут</w:t>
      </w:r>
      <w:r>
        <w:t></w:t>
      </w:r>
      <w:r>
        <w:rPr>
          <w:rFonts w:hint="eastAsia"/>
        </w:rPr>
        <w:t>законодавства</w:t>
      </w:r>
      <w:r>
        <w:t></w:t>
      </w:r>
      <w:r>
        <w:rPr>
          <w:rFonts w:hint="eastAsia"/>
        </w:rPr>
        <w:t>Верховної</w:t>
      </w:r>
      <w:r>
        <w:t></w:t>
      </w:r>
      <w:r>
        <w:rPr>
          <w:rFonts w:hint="eastAsia"/>
        </w:rPr>
        <w:t>Ради</w:t>
      </w:r>
      <w:r>
        <w:t></w:t>
      </w:r>
      <w:r>
        <w:rPr>
          <w:rFonts w:hint="eastAsia"/>
        </w:rPr>
        <w:t>України</w:t>
      </w:r>
      <w:r>
        <w:t></w:t>
      </w:r>
      <w:r>
        <w:t></w:t>
      </w:r>
      <w:r>
        <w:rPr>
          <w:rFonts w:hint="eastAsia"/>
        </w:rPr>
        <w:t>Київ</w:t>
      </w:r>
      <w:r>
        <w:t></w:t>
      </w:r>
      <w:r>
        <w:t></w:t>
      </w:r>
      <w:r>
        <w:t></w:t>
      </w:r>
      <w:r>
        <w:t></w:t>
      </w:r>
      <w:r>
        <w:t></w:t>
      </w:r>
      <w:r>
        <w:t></w:t>
      </w:r>
      <w:r>
        <w:t></w:t>
      </w:r>
    </w:p>
    <w:p w:rsidR="007D47E6" w:rsidRDefault="007D47E6" w:rsidP="007D47E6"/>
    <w:p w:rsidR="007D47E6" w:rsidRPr="007D47E6" w:rsidRDefault="007D47E6" w:rsidP="007D47E6">
      <w:r>
        <w:rPr>
          <w:rFonts w:hint="eastAsia"/>
        </w:rPr>
        <w:t>У</w:t>
      </w:r>
      <w:r>
        <w:t></w:t>
      </w:r>
      <w:r>
        <w:rPr>
          <w:rFonts w:hint="eastAsia"/>
        </w:rPr>
        <w:t>дисертації</w:t>
      </w:r>
      <w:r>
        <w:t></w:t>
      </w:r>
      <w:r>
        <w:rPr>
          <w:rFonts w:hint="eastAsia"/>
        </w:rPr>
        <w:t>досліджено</w:t>
      </w:r>
      <w:r>
        <w:t></w:t>
      </w:r>
      <w:r>
        <w:rPr>
          <w:rFonts w:hint="eastAsia"/>
        </w:rPr>
        <w:t>трансформацію</w:t>
      </w:r>
      <w:r>
        <w:t></w:t>
      </w:r>
      <w:r>
        <w:rPr>
          <w:rFonts w:hint="eastAsia"/>
        </w:rPr>
        <w:t>економічної</w:t>
      </w:r>
      <w:r>
        <w:t></w:t>
      </w:r>
      <w:r>
        <w:rPr>
          <w:rFonts w:hint="eastAsia"/>
        </w:rPr>
        <w:t>ролі</w:t>
      </w:r>
      <w:r>
        <w:t></w:t>
      </w:r>
      <w:r>
        <w:rPr>
          <w:rFonts w:hint="eastAsia"/>
        </w:rPr>
        <w:t>та</w:t>
      </w:r>
      <w:r>
        <w:t></w:t>
      </w:r>
      <w:r>
        <w:rPr>
          <w:rFonts w:hint="eastAsia"/>
        </w:rPr>
        <w:t>управлінсько</w:t>
      </w:r>
      <w:r>
        <w:t></w:t>
      </w:r>
      <w:r>
        <w:rPr>
          <w:rFonts w:hint="eastAsia"/>
        </w:rPr>
        <w:t>регуляторних</w:t>
      </w:r>
      <w:r>
        <w:t></w:t>
      </w:r>
      <w:r>
        <w:rPr>
          <w:rFonts w:hint="eastAsia"/>
        </w:rPr>
        <w:t>функцій</w:t>
      </w:r>
      <w:r>
        <w:t></w:t>
      </w:r>
      <w:r>
        <w:rPr>
          <w:rFonts w:hint="eastAsia"/>
        </w:rPr>
        <w:t>держави</w:t>
      </w:r>
      <w:r>
        <w:t></w:t>
      </w:r>
      <w:r>
        <w:rPr>
          <w:rFonts w:hint="eastAsia"/>
        </w:rPr>
        <w:t>в</w:t>
      </w:r>
      <w:r>
        <w:t></w:t>
      </w:r>
      <w:r>
        <w:rPr>
          <w:rFonts w:hint="eastAsia"/>
        </w:rPr>
        <w:t>ринковій</w:t>
      </w:r>
      <w:r>
        <w:t></w:t>
      </w:r>
      <w:r>
        <w:rPr>
          <w:rFonts w:hint="eastAsia"/>
        </w:rPr>
        <w:t>системі</w:t>
      </w:r>
      <w:r>
        <w:t></w:t>
      </w:r>
      <w:r>
        <w:rPr>
          <w:rFonts w:hint="eastAsia"/>
        </w:rPr>
        <w:t>України</w:t>
      </w:r>
      <w:r>
        <w:t></w:t>
      </w:r>
      <w:r>
        <w:t></w:t>
      </w:r>
      <w:r>
        <w:rPr>
          <w:rFonts w:hint="eastAsia"/>
        </w:rPr>
        <w:t>Простежено</w:t>
      </w:r>
      <w:r>
        <w:t></w:t>
      </w:r>
      <w:r>
        <w:rPr>
          <w:rFonts w:hint="eastAsia"/>
        </w:rPr>
        <w:t>еволюцію</w:t>
      </w:r>
      <w:r>
        <w:t></w:t>
      </w:r>
      <w:r>
        <w:rPr>
          <w:rFonts w:hint="eastAsia"/>
        </w:rPr>
        <w:t>поглядів</w:t>
      </w:r>
      <w:r>
        <w:t></w:t>
      </w:r>
      <w:r>
        <w:rPr>
          <w:rFonts w:hint="eastAsia"/>
        </w:rPr>
        <w:t>різних</w:t>
      </w:r>
      <w:r>
        <w:t></w:t>
      </w:r>
      <w:r>
        <w:rPr>
          <w:rFonts w:hint="eastAsia"/>
        </w:rPr>
        <w:t>економічних</w:t>
      </w:r>
      <w:r>
        <w:t></w:t>
      </w:r>
      <w:r>
        <w:rPr>
          <w:rFonts w:hint="eastAsia"/>
        </w:rPr>
        <w:t>шкіл</w:t>
      </w:r>
      <w:r>
        <w:t></w:t>
      </w:r>
      <w:r>
        <w:rPr>
          <w:rFonts w:hint="eastAsia"/>
        </w:rPr>
        <w:t>та</w:t>
      </w:r>
      <w:r>
        <w:t></w:t>
      </w:r>
      <w:r>
        <w:rPr>
          <w:rFonts w:hint="eastAsia"/>
        </w:rPr>
        <w:t>напрямів</w:t>
      </w:r>
      <w:r>
        <w:t></w:t>
      </w:r>
      <w:r>
        <w:rPr>
          <w:rFonts w:hint="eastAsia"/>
        </w:rPr>
        <w:t>економічної</w:t>
      </w:r>
      <w:r>
        <w:t></w:t>
      </w:r>
      <w:r>
        <w:rPr>
          <w:rFonts w:hint="eastAsia"/>
        </w:rPr>
        <w:t>науки</w:t>
      </w:r>
      <w:r>
        <w:t></w:t>
      </w:r>
      <w:r>
        <w:rPr>
          <w:rFonts w:hint="eastAsia"/>
        </w:rPr>
        <w:t>щодо</w:t>
      </w:r>
      <w:r>
        <w:t></w:t>
      </w:r>
      <w:r>
        <w:rPr>
          <w:rFonts w:hint="eastAsia"/>
        </w:rPr>
        <w:t>економічної</w:t>
      </w:r>
      <w:r>
        <w:t></w:t>
      </w:r>
      <w:r>
        <w:rPr>
          <w:rFonts w:hint="eastAsia"/>
        </w:rPr>
        <w:t>ролі</w:t>
      </w:r>
      <w:r>
        <w:t></w:t>
      </w:r>
      <w:r>
        <w:rPr>
          <w:rFonts w:hint="eastAsia"/>
        </w:rPr>
        <w:t>та</w:t>
      </w:r>
      <w:r>
        <w:t></w:t>
      </w:r>
      <w:r>
        <w:rPr>
          <w:rFonts w:hint="eastAsia"/>
        </w:rPr>
        <w:t>функцій</w:t>
      </w:r>
      <w:r>
        <w:t></w:t>
      </w:r>
      <w:r>
        <w:rPr>
          <w:rFonts w:hint="eastAsia"/>
        </w:rPr>
        <w:t>держави</w:t>
      </w:r>
      <w:r>
        <w:t></w:t>
      </w:r>
      <w:r>
        <w:t></w:t>
      </w:r>
      <w:r>
        <w:rPr>
          <w:rFonts w:hint="eastAsia"/>
        </w:rPr>
        <w:t>Досліджено</w:t>
      </w:r>
      <w:r>
        <w:t></w:t>
      </w:r>
      <w:r>
        <w:rPr>
          <w:rFonts w:hint="eastAsia"/>
        </w:rPr>
        <w:t>зміст</w:t>
      </w:r>
      <w:r>
        <w:t></w:t>
      </w:r>
      <w:r>
        <w:rPr>
          <w:rFonts w:hint="eastAsia"/>
        </w:rPr>
        <w:t>економічних</w:t>
      </w:r>
      <w:r>
        <w:t></w:t>
      </w:r>
      <w:r>
        <w:rPr>
          <w:rFonts w:hint="eastAsia"/>
        </w:rPr>
        <w:t>функцій</w:t>
      </w:r>
      <w:r>
        <w:t></w:t>
      </w:r>
      <w:r>
        <w:rPr>
          <w:rFonts w:hint="eastAsia"/>
        </w:rPr>
        <w:t>держави</w:t>
      </w:r>
      <w:r>
        <w:t></w:t>
      </w:r>
      <w:r>
        <w:rPr>
          <w:rFonts w:hint="eastAsia"/>
        </w:rPr>
        <w:t>та</w:t>
      </w:r>
      <w:r>
        <w:t></w:t>
      </w:r>
      <w:r>
        <w:rPr>
          <w:rFonts w:hint="eastAsia"/>
        </w:rPr>
        <w:t>їх</w:t>
      </w:r>
      <w:r>
        <w:t></w:t>
      </w:r>
      <w:r>
        <w:rPr>
          <w:rFonts w:hint="eastAsia"/>
        </w:rPr>
        <w:t>трансформацію</w:t>
      </w:r>
      <w:r>
        <w:t></w:t>
      </w:r>
      <w:r>
        <w:rPr>
          <w:rFonts w:hint="eastAsia"/>
        </w:rPr>
        <w:t>за</w:t>
      </w:r>
      <w:r>
        <w:t></w:t>
      </w:r>
      <w:r>
        <w:rPr>
          <w:rFonts w:hint="eastAsia"/>
        </w:rPr>
        <w:t>умов</w:t>
      </w:r>
      <w:r>
        <w:t></w:t>
      </w:r>
      <w:r>
        <w:rPr>
          <w:rFonts w:hint="eastAsia"/>
        </w:rPr>
        <w:t>адміністративно</w:t>
      </w:r>
      <w:r>
        <w:t></w:t>
      </w:r>
      <w:r>
        <w:t></w:t>
      </w:r>
      <w:r>
        <w:t></w:t>
      </w:r>
      <w:r>
        <w:rPr>
          <w:rFonts w:hint="eastAsia"/>
        </w:rPr>
        <w:t>командної</w:t>
      </w:r>
      <w:r>
        <w:t></w:t>
      </w:r>
      <w:r>
        <w:rPr>
          <w:rFonts w:hint="eastAsia"/>
        </w:rPr>
        <w:t>та</w:t>
      </w:r>
      <w:r>
        <w:t></w:t>
      </w:r>
      <w:r>
        <w:rPr>
          <w:rFonts w:hint="eastAsia"/>
        </w:rPr>
        <w:t>ринкової</w:t>
      </w:r>
      <w:r>
        <w:t></w:t>
      </w:r>
      <w:r>
        <w:rPr>
          <w:rFonts w:hint="eastAsia"/>
        </w:rPr>
        <w:t>економік</w:t>
      </w:r>
      <w:r>
        <w:t></w:t>
      </w:r>
      <w:r>
        <w:t></w:t>
      </w:r>
      <w:r>
        <w:rPr>
          <w:rFonts w:hint="eastAsia"/>
        </w:rPr>
        <w:t>Узагальнено</w:t>
      </w:r>
      <w:r>
        <w:t></w:t>
      </w:r>
      <w:r>
        <w:rPr>
          <w:rFonts w:hint="eastAsia"/>
        </w:rPr>
        <w:t>досвід</w:t>
      </w:r>
      <w:r>
        <w:t></w:t>
      </w:r>
      <w:r>
        <w:rPr>
          <w:rFonts w:hint="eastAsia"/>
        </w:rPr>
        <w:t>ряду</w:t>
      </w:r>
      <w:r>
        <w:t></w:t>
      </w:r>
      <w:r>
        <w:rPr>
          <w:rFonts w:hint="eastAsia"/>
        </w:rPr>
        <w:t>західних</w:t>
      </w:r>
      <w:r>
        <w:t></w:t>
      </w:r>
      <w:r>
        <w:rPr>
          <w:rFonts w:hint="eastAsia"/>
        </w:rPr>
        <w:t>країн</w:t>
      </w:r>
      <w:r>
        <w:t></w:t>
      </w:r>
      <w:r>
        <w:rPr>
          <w:rFonts w:hint="eastAsia"/>
        </w:rPr>
        <w:t>з</w:t>
      </w:r>
      <w:r>
        <w:t></w:t>
      </w:r>
      <w:r>
        <w:rPr>
          <w:rFonts w:hint="eastAsia"/>
        </w:rPr>
        <w:t>кризового</w:t>
      </w:r>
      <w:r>
        <w:t></w:t>
      </w:r>
      <w:r>
        <w:rPr>
          <w:rFonts w:hint="eastAsia"/>
        </w:rPr>
        <w:t>реформування</w:t>
      </w:r>
      <w:r>
        <w:t></w:t>
      </w:r>
      <w:r>
        <w:rPr>
          <w:rFonts w:hint="eastAsia"/>
        </w:rPr>
        <w:t>їх</w:t>
      </w:r>
      <w:r>
        <w:t></w:t>
      </w:r>
      <w:r>
        <w:rPr>
          <w:rFonts w:hint="eastAsia"/>
        </w:rPr>
        <w:t>економік</w:t>
      </w:r>
      <w:r>
        <w:t></w:t>
      </w:r>
      <w:r>
        <w:rPr>
          <w:rFonts w:hint="eastAsia"/>
        </w:rPr>
        <w:t>в</w:t>
      </w:r>
      <w:r>
        <w:t></w:t>
      </w:r>
      <w:r>
        <w:rPr>
          <w:rFonts w:hint="eastAsia"/>
        </w:rPr>
        <w:t>умовах</w:t>
      </w:r>
      <w:r>
        <w:t></w:t>
      </w:r>
      <w:r>
        <w:rPr>
          <w:rFonts w:hint="eastAsia"/>
        </w:rPr>
        <w:t>світової</w:t>
      </w:r>
      <w:r>
        <w:t></w:t>
      </w:r>
      <w:r>
        <w:rPr>
          <w:rFonts w:hint="eastAsia"/>
        </w:rPr>
        <w:t>фінансово</w:t>
      </w:r>
      <w:r>
        <w:t></w:t>
      </w:r>
      <w:r>
        <w:rPr>
          <w:rFonts w:hint="eastAsia"/>
        </w:rPr>
        <w:t>економічної</w:t>
      </w:r>
      <w:r>
        <w:t></w:t>
      </w:r>
      <w:r>
        <w:rPr>
          <w:rFonts w:hint="eastAsia"/>
        </w:rPr>
        <w:t>кризи</w:t>
      </w:r>
      <w:r>
        <w:t></w:t>
      </w:r>
      <w:r>
        <w:rPr>
          <w:rFonts w:hint="eastAsia"/>
        </w:rPr>
        <w:t>на</w:t>
      </w:r>
      <w:r>
        <w:t></w:t>
      </w:r>
      <w:r>
        <w:rPr>
          <w:rFonts w:hint="eastAsia"/>
        </w:rPr>
        <w:t>початку</w:t>
      </w:r>
      <w:r>
        <w:t></w:t>
      </w:r>
      <w:r>
        <w:rPr>
          <w:rFonts w:hint="eastAsia"/>
        </w:rPr>
        <w:t>ХХІ</w:t>
      </w:r>
      <w:r>
        <w:t></w:t>
      </w:r>
      <w:r>
        <w:rPr>
          <w:rFonts w:hint="eastAsia"/>
        </w:rPr>
        <w:t>ст</w:t>
      </w:r>
      <w:r>
        <w:t></w:t>
      </w:r>
      <w:r>
        <w:t></w:t>
      </w:r>
      <w:r>
        <w:rPr>
          <w:rFonts w:hint="eastAsia"/>
        </w:rPr>
        <w:t>Визначено</w:t>
      </w:r>
      <w:r>
        <w:t></w:t>
      </w:r>
      <w:r>
        <w:rPr>
          <w:rFonts w:hint="eastAsia"/>
        </w:rPr>
        <w:t>співвідношення</w:t>
      </w:r>
      <w:r>
        <w:t></w:t>
      </w:r>
      <w:r>
        <w:rPr>
          <w:rFonts w:hint="eastAsia"/>
        </w:rPr>
        <w:t>таких</w:t>
      </w:r>
      <w:r>
        <w:t></w:t>
      </w:r>
      <w:r>
        <w:rPr>
          <w:rFonts w:hint="eastAsia"/>
        </w:rPr>
        <w:t>терміно</w:t>
      </w:r>
      <w:r>
        <w:t></w:t>
      </w:r>
      <w:r>
        <w:rPr>
          <w:rFonts w:hint="eastAsia"/>
        </w:rPr>
        <w:t>понять</w:t>
      </w:r>
      <w:r>
        <w:t></w:t>
      </w:r>
      <w:r>
        <w:t></w:t>
      </w:r>
      <w:r>
        <w:rPr>
          <w:rFonts w:hint="eastAsia"/>
        </w:rPr>
        <w:t>як</w:t>
      </w:r>
      <w:r>
        <w:t></w:t>
      </w:r>
      <w:r>
        <w:rPr>
          <w:rFonts w:hint="eastAsia"/>
        </w:rPr>
        <w:t>„товарне</w:t>
      </w:r>
      <w:r>
        <w:t></w:t>
      </w:r>
      <w:r>
        <w:rPr>
          <w:rFonts w:hint="eastAsia"/>
        </w:rPr>
        <w:t>виробництво”</w:t>
      </w:r>
      <w:r>
        <w:t></w:t>
      </w:r>
      <w:r>
        <w:t></w:t>
      </w:r>
      <w:r>
        <w:t></w:t>
      </w:r>
      <w:r>
        <w:rPr>
          <w:rFonts w:hint="eastAsia"/>
        </w:rPr>
        <w:t>ринкова</w:t>
      </w:r>
      <w:r>
        <w:t></w:t>
      </w:r>
      <w:r>
        <w:rPr>
          <w:rFonts w:hint="eastAsia"/>
        </w:rPr>
        <w:t>економіка</w:t>
      </w:r>
      <w:r>
        <w:t></w:t>
      </w:r>
      <w:r>
        <w:t></w:t>
      </w:r>
      <w:r>
        <w:t></w:t>
      </w:r>
      <w:r>
        <w:t></w:t>
      </w:r>
      <w:r>
        <w:rPr>
          <w:rFonts w:hint="eastAsia"/>
        </w:rPr>
        <w:t>національне</w:t>
      </w:r>
      <w:r>
        <w:t></w:t>
      </w:r>
      <w:r>
        <w:rPr>
          <w:rFonts w:hint="eastAsia"/>
        </w:rPr>
        <w:t>господарство</w:t>
      </w:r>
      <w:r>
        <w:t></w:t>
      </w:r>
      <w:r>
        <w:t></w:t>
      </w:r>
      <w:r>
        <w:rPr>
          <w:rFonts w:hint="eastAsia"/>
        </w:rPr>
        <w:t>та</w:t>
      </w:r>
      <w:r>
        <w:t></w:t>
      </w:r>
      <w:r>
        <w:rPr>
          <w:rFonts w:hint="eastAsia"/>
        </w:rPr>
        <w:t>визначені</w:t>
      </w:r>
      <w:r>
        <w:t></w:t>
      </w:r>
      <w:r>
        <w:rPr>
          <w:rFonts w:hint="eastAsia"/>
        </w:rPr>
        <w:t>модулі</w:t>
      </w:r>
      <w:r>
        <w:t></w:t>
      </w:r>
      <w:r>
        <w:rPr>
          <w:rFonts w:hint="eastAsia"/>
        </w:rPr>
        <w:t>їх</w:t>
      </w:r>
      <w:r>
        <w:t></w:t>
      </w:r>
      <w:r>
        <w:rPr>
          <w:rFonts w:hint="eastAsia"/>
        </w:rPr>
        <w:t>функціонування</w:t>
      </w:r>
      <w:r>
        <w:t></w:t>
      </w:r>
      <w:r>
        <w:t></w:t>
      </w:r>
      <w:r>
        <w:rPr>
          <w:rFonts w:hint="eastAsia"/>
        </w:rPr>
        <w:t>Водночас</w:t>
      </w:r>
      <w:r>
        <w:t></w:t>
      </w:r>
      <w:r>
        <w:rPr>
          <w:rFonts w:hint="eastAsia"/>
        </w:rPr>
        <w:t>уточнено</w:t>
      </w:r>
      <w:r>
        <w:t></w:t>
      </w:r>
      <w:r>
        <w:rPr>
          <w:rFonts w:hint="eastAsia"/>
        </w:rPr>
        <w:t>сутність</w:t>
      </w:r>
      <w:r>
        <w:t></w:t>
      </w:r>
      <w:r>
        <w:rPr>
          <w:rFonts w:hint="eastAsia"/>
        </w:rPr>
        <w:t>поняття</w:t>
      </w:r>
      <w:r>
        <w:t></w:t>
      </w:r>
      <w:r>
        <w:t></w:t>
      </w:r>
      <w:r>
        <w:rPr>
          <w:rFonts w:hint="eastAsia"/>
        </w:rPr>
        <w:t>державний</w:t>
      </w:r>
      <w:r>
        <w:t></w:t>
      </w:r>
      <w:r>
        <w:rPr>
          <w:rFonts w:hint="eastAsia"/>
        </w:rPr>
        <w:t>сектор</w:t>
      </w:r>
      <w:r>
        <w:t></w:t>
      </w:r>
      <w:r>
        <w:rPr>
          <w:rFonts w:hint="eastAsia"/>
        </w:rPr>
        <w:t>економіки”</w:t>
      </w:r>
      <w:r>
        <w:t></w:t>
      </w:r>
      <w:r>
        <w:t></w:t>
      </w:r>
      <w:r>
        <w:rPr>
          <w:rFonts w:hint="eastAsia"/>
        </w:rPr>
        <w:t>Обґрунтовано</w:t>
      </w:r>
      <w:r>
        <w:t></w:t>
      </w:r>
      <w:r>
        <w:rPr>
          <w:rFonts w:hint="eastAsia"/>
        </w:rPr>
        <w:t>склад</w:t>
      </w:r>
      <w:r>
        <w:t></w:t>
      </w:r>
      <w:r>
        <w:t></w:t>
      </w:r>
      <w:r>
        <w:rPr>
          <w:rFonts w:hint="eastAsia"/>
        </w:rPr>
        <w:t>структуру</w:t>
      </w:r>
      <w:r>
        <w:t></w:t>
      </w:r>
      <w:r>
        <w:rPr>
          <w:rFonts w:hint="eastAsia"/>
        </w:rPr>
        <w:t>та</w:t>
      </w:r>
      <w:r>
        <w:t></w:t>
      </w:r>
      <w:r>
        <w:rPr>
          <w:rFonts w:hint="eastAsia"/>
        </w:rPr>
        <w:t>організаційно</w:t>
      </w:r>
      <w:r>
        <w:t></w:t>
      </w:r>
      <w:r>
        <w:rPr>
          <w:rFonts w:hint="eastAsia"/>
        </w:rPr>
        <w:t>регуляторні</w:t>
      </w:r>
      <w:r>
        <w:t></w:t>
      </w:r>
      <w:r>
        <w:rPr>
          <w:rFonts w:hint="eastAsia"/>
        </w:rPr>
        <w:t>засади</w:t>
      </w:r>
      <w:r>
        <w:t></w:t>
      </w:r>
      <w:r>
        <w:rPr>
          <w:rFonts w:hint="eastAsia"/>
        </w:rPr>
        <w:t>державного</w:t>
      </w:r>
      <w:r>
        <w:t></w:t>
      </w:r>
      <w:r>
        <w:rPr>
          <w:rFonts w:hint="eastAsia"/>
        </w:rPr>
        <w:t>сектору</w:t>
      </w:r>
      <w:r>
        <w:t></w:t>
      </w:r>
      <w:r>
        <w:rPr>
          <w:rFonts w:hint="eastAsia"/>
        </w:rPr>
        <w:t>у</w:t>
      </w:r>
      <w:r>
        <w:t></w:t>
      </w:r>
      <w:r>
        <w:rPr>
          <w:rFonts w:hint="eastAsia"/>
        </w:rPr>
        <w:t>ринковій</w:t>
      </w:r>
      <w:r>
        <w:t></w:t>
      </w:r>
      <w:r>
        <w:rPr>
          <w:rFonts w:hint="eastAsia"/>
        </w:rPr>
        <w:t>економіці</w:t>
      </w:r>
      <w:r>
        <w:t></w:t>
      </w:r>
      <w:r>
        <w:rPr>
          <w:rFonts w:hint="eastAsia"/>
        </w:rPr>
        <w:t>України</w:t>
      </w:r>
      <w:r>
        <w:t></w:t>
      </w:r>
      <w:r>
        <w:t></w:t>
      </w:r>
      <w:r>
        <w:rPr>
          <w:rFonts w:hint="eastAsia"/>
        </w:rPr>
        <w:t>Проаналізовано</w:t>
      </w:r>
      <w:r>
        <w:t></w:t>
      </w:r>
      <w:r>
        <w:rPr>
          <w:rFonts w:hint="eastAsia"/>
        </w:rPr>
        <w:t>організаційно</w:t>
      </w:r>
      <w:r>
        <w:t></w:t>
      </w:r>
      <w:r>
        <w:rPr>
          <w:rFonts w:hint="eastAsia"/>
        </w:rPr>
        <w:t>правові</w:t>
      </w:r>
      <w:r>
        <w:t></w:t>
      </w:r>
      <w:r>
        <w:rPr>
          <w:rFonts w:hint="eastAsia"/>
        </w:rPr>
        <w:t>форми</w:t>
      </w:r>
      <w:r>
        <w:t></w:t>
      </w:r>
      <w:r>
        <w:rPr>
          <w:rFonts w:hint="eastAsia"/>
        </w:rPr>
        <w:t>діяльності</w:t>
      </w:r>
      <w:r>
        <w:t></w:t>
      </w:r>
      <w:r>
        <w:rPr>
          <w:rFonts w:hint="eastAsia"/>
        </w:rPr>
        <w:t>державних</w:t>
      </w:r>
      <w:r>
        <w:t></w:t>
      </w:r>
      <w:r>
        <w:rPr>
          <w:rFonts w:hint="eastAsia"/>
        </w:rPr>
        <w:t>підприємств</w:t>
      </w:r>
      <w:r>
        <w:t></w:t>
      </w:r>
      <w:r>
        <w:rPr>
          <w:rFonts w:hint="eastAsia"/>
        </w:rPr>
        <w:t>в</w:t>
      </w:r>
      <w:r>
        <w:t></w:t>
      </w:r>
      <w:r>
        <w:rPr>
          <w:rFonts w:hint="eastAsia"/>
        </w:rPr>
        <w:t>Україні</w:t>
      </w:r>
      <w:r>
        <w:t></w:t>
      </w:r>
      <w:r>
        <w:rPr>
          <w:rFonts w:hint="eastAsia"/>
        </w:rPr>
        <w:t>та</w:t>
      </w:r>
      <w:r>
        <w:t></w:t>
      </w:r>
      <w:r>
        <w:rPr>
          <w:rFonts w:hint="eastAsia"/>
        </w:rPr>
        <w:t>визначено</w:t>
      </w:r>
      <w:r>
        <w:t></w:t>
      </w:r>
      <w:r>
        <w:rPr>
          <w:rFonts w:hint="eastAsia"/>
        </w:rPr>
        <w:t>їх</w:t>
      </w:r>
      <w:r>
        <w:t></w:t>
      </w:r>
      <w:r>
        <w:rPr>
          <w:rFonts w:hint="eastAsia"/>
        </w:rPr>
        <w:t>роль</w:t>
      </w:r>
      <w:r>
        <w:t></w:t>
      </w:r>
      <w:r>
        <w:rPr>
          <w:rFonts w:hint="eastAsia"/>
        </w:rPr>
        <w:t>у</w:t>
      </w:r>
      <w:r>
        <w:t></w:t>
      </w:r>
      <w:r>
        <w:rPr>
          <w:rFonts w:hint="eastAsia"/>
        </w:rPr>
        <w:t>національному</w:t>
      </w:r>
      <w:r>
        <w:t></w:t>
      </w:r>
      <w:r>
        <w:rPr>
          <w:rFonts w:hint="eastAsia"/>
        </w:rPr>
        <w:t>господарстві</w:t>
      </w:r>
      <w:r>
        <w:t></w:t>
      </w:r>
      <w:r>
        <w:t></w:t>
      </w:r>
      <w:r>
        <w:rPr>
          <w:rFonts w:hint="eastAsia"/>
        </w:rPr>
        <w:t>Проаналізовано</w:t>
      </w:r>
      <w:r>
        <w:t></w:t>
      </w:r>
      <w:r>
        <w:rPr>
          <w:rFonts w:hint="eastAsia"/>
        </w:rPr>
        <w:t>розвиток</w:t>
      </w:r>
      <w:r>
        <w:t></w:t>
      </w:r>
      <w:r>
        <w:rPr>
          <w:rFonts w:hint="eastAsia"/>
        </w:rPr>
        <w:t>державного</w:t>
      </w:r>
      <w:r>
        <w:t></w:t>
      </w:r>
      <w:r>
        <w:rPr>
          <w:rFonts w:hint="eastAsia"/>
        </w:rPr>
        <w:t>сектора</w:t>
      </w:r>
      <w:r>
        <w:t></w:t>
      </w:r>
      <w:r>
        <w:rPr>
          <w:rFonts w:hint="eastAsia"/>
        </w:rPr>
        <w:t>економіки</w:t>
      </w:r>
      <w:r>
        <w:t></w:t>
      </w:r>
      <w:r>
        <w:rPr>
          <w:rFonts w:hint="eastAsia"/>
        </w:rPr>
        <w:t>в</w:t>
      </w:r>
      <w:r>
        <w:t></w:t>
      </w:r>
      <w:r>
        <w:rPr>
          <w:rFonts w:hint="eastAsia"/>
        </w:rPr>
        <w:t>розвинутих</w:t>
      </w:r>
      <w:r>
        <w:t></w:t>
      </w:r>
      <w:r>
        <w:rPr>
          <w:rFonts w:hint="eastAsia"/>
        </w:rPr>
        <w:t>країнах</w:t>
      </w:r>
      <w:r>
        <w:t></w:t>
      </w:r>
      <w:r>
        <w:t></w:t>
      </w:r>
      <w:r>
        <w:rPr>
          <w:rFonts w:hint="eastAsia"/>
        </w:rPr>
        <w:t>Виявлено</w:t>
      </w:r>
      <w:r>
        <w:t></w:t>
      </w:r>
      <w:r>
        <w:rPr>
          <w:rFonts w:hint="eastAsia"/>
        </w:rPr>
        <w:t>його</w:t>
      </w:r>
      <w:r>
        <w:t></w:t>
      </w:r>
      <w:r>
        <w:rPr>
          <w:rFonts w:hint="eastAsia"/>
        </w:rPr>
        <w:t>основні</w:t>
      </w:r>
      <w:r>
        <w:t></w:t>
      </w:r>
      <w:r>
        <w:rPr>
          <w:rFonts w:hint="eastAsia"/>
        </w:rPr>
        <w:t>тенденції</w:t>
      </w:r>
      <w:r>
        <w:t></w:t>
      </w:r>
      <w:r>
        <w:rPr>
          <w:rFonts w:hint="eastAsia"/>
        </w:rPr>
        <w:t>та</w:t>
      </w:r>
      <w:r>
        <w:t></w:t>
      </w:r>
      <w:r>
        <w:rPr>
          <w:rFonts w:hint="eastAsia"/>
        </w:rPr>
        <w:t>найбільш</w:t>
      </w:r>
      <w:r>
        <w:t></w:t>
      </w:r>
      <w:r>
        <w:rPr>
          <w:rFonts w:hint="eastAsia"/>
        </w:rPr>
        <w:t>ефективні</w:t>
      </w:r>
      <w:r>
        <w:t></w:t>
      </w:r>
      <w:r>
        <w:rPr>
          <w:rFonts w:hint="eastAsia"/>
        </w:rPr>
        <w:t>моделі</w:t>
      </w:r>
      <w:r>
        <w:t></w:t>
      </w:r>
      <w:r>
        <w:rPr>
          <w:rFonts w:hint="eastAsia"/>
        </w:rPr>
        <w:t>в</w:t>
      </w:r>
      <w:r>
        <w:t></w:t>
      </w:r>
      <w:r>
        <w:rPr>
          <w:rFonts w:hint="eastAsia"/>
        </w:rPr>
        <w:t>сучасних</w:t>
      </w:r>
      <w:r>
        <w:t></w:t>
      </w:r>
      <w:r>
        <w:rPr>
          <w:rFonts w:hint="eastAsia"/>
        </w:rPr>
        <w:t>ринкових</w:t>
      </w:r>
      <w:r>
        <w:t></w:t>
      </w:r>
      <w:r>
        <w:rPr>
          <w:rFonts w:hint="eastAsia"/>
        </w:rPr>
        <w:t>системах</w:t>
      </w:r>
      <w:r>
        <w:t></w:t>
      </w:r>
      <w:r>
        <w:t></w:t>
      </w:r>
      <w:r>
        <w:rPr>
          <w:rFonts w:hint="eastAsia"/>
        </w:rPr>
        <w:t>З’ясовано</w:t>
      </w:r>
      <w:r>
        <w:t></w:t>
      </w:r>
      <w:r>
        <w:rPr>
          <w:rFonts w:hint="eastAsia"/>
        </w:rPr>
        <w:t>завдання</w:t>
      </w:r>
      <w:r>
        <w:t></w:t>
      </w:r>
      <w:r>
        <w:rPr>
          <w:rFonts w:hint="eastAsia"/>
        </w:rPr>
        <w:t>та</w:t>
      </w:r>
      <w:r>
        <w:t></w:t>
      </w:r>
      <w:r>
        <w:rPr>
          <w:rFonts w:hint="eastAsia"/>
        </w:rPr>
        <w:t>функції</w:t>
      </w:r>
      <w:r>
        <w:t></w:t>
      </w:r>
      <w:r>
        <w:rPr>
          <w:rFonts w:hint="eastAsia"/>
        </w:rPr>
        <w:t>державного</w:t>
      </w:r>
      <w:r>
        <w:t></w:t>
      </w:r>
      <w:r>
        <w:rPr>
          <w:rFonts w:hint="eastAsia"/>
        </w:rPr>
        <w:t>підприємництва</w:t>
      </w:r>
      <w:r>
        <w:t></w:t>
      </w:r>
      <w:r>
        <w:rPr>
          <w:rFonts w:hint="eastAsia"/>
        </w:rPr>
        <w:t>в</w:t>
      </w:r>
      <w:r>
        <w:t></w:t>
      </w:r>
      <w:r>
        <w:rPr>
          <w:rFonts w:hint="eastAsia"/>
        </w:rPr>
        <w:t>процесі</w:t>
      </w:r>
      <w:r>
        <w:t></w:t>
      </w:r>
      <w:r>
        <w:rPr>
          <w:rFonts w:hint="eastAsia"/>
        </w:rPr>
        <w:t>ринкових</w:t>
      </w:r>
      <w:r>
        <w:t></w:t>
      </w:r>
      <w:r>
        <w:rPr>
          <w:rFonts w:hint="eastAsia"/>
        </w:rPr>
        <w:t>перетворень</w:t>
      </w:r>
      <w:r>
        <w:t></w:t>
      </w:r>
      <w:r>
        <w:t></w:t>
      </w:r>
      <w:r>
        <w:rPr>
          <w:rFonts w:hint="eastAsia"/>
        </w:rPr>
        <w:t>Проаналізовано</w:t>
      </w:r>
      <w:r>
        <w:t></w:t>
      </w:r>
      <w:r>
        <w:rPr>
          <w:rFonts w:hint="eastAsia"/>
        </w:rPr>
        <w:t>інноваційний</w:t>
      </w:r>
      <w:r>
        <w:t></w:t>
      </w:r>
      <w:r>
        <w:rPr>
          <w:rFonts w:hint="eastAsia"/>
        </w:rPr>
        <w:t>характер</w:t>
      </w:r>
      <w:r>
        <w:t></w:t>
      </w:r>
      <w:r>
        <w:rPr>
          <w:rFonts w:hint="eastAsia"/>
        </w:rPr>
        <w:t>державного</w:t>
      </w:r>
      <w:r>
        <w:t></w:t>
      </w:r>
      <w:r>
        <w:rPr>
          <w:rFonts w:hint="eastAsia"/>
        </w:rPr>
        <w:t>підприємництва</w:t>
      </w:r>
      <w:r>
        <w:t></w:t>
      </w:r>
      <w:r>
        <w:rPr>
          <w:rFonts w:hint="eastAsia"/>
        </w:rPr>
        <w:t>та</w:t>
      </w:r>
      <w:r>
        <w:t></w:t>
      </w:r>
      <w:r>
        <w:rPr>
          <w:rFonts w:hint="eastAsia"/>
        </w:rPr>
        <w:t>визначено</w:t>
      </w:r>
      <w:r>
        <w:t></w:t>
      </w:r>
      <w:r>
        <w:rPr>
          <w:rFonts w:hint="eastAsia"/>
        </w:rPr>
        <w:t>основні</w:t>
      </w:r>
      <w:r>
        <w:t></w:t>
      </w:r>
      <w:r>
        <w:rPr>
          <w:rFonts w:hint="eastAsia"/>
        </w:rPr>
        <w:t>напрямки</w:t>
      </w:r>
      <w:r>
        <w:t></w:t>
      </w:r>
      <w:r>
        <w:rPr>
          <w:rFonts w:hint="eastAsia"/>
        </w:rPr>
        <w:t>його</w:t>
      </w:r>
      <w:r>
        <w:t></w:t>
      </w:r>
      <w:r>
        <w:rPr>
          <w:rFonts w:hint="eastAsia"/>
        </w:rPr>
        <w:t>застосування</w:t>
      </w:r>
      <w:r>
        <w:t></w:t>
      </w:r>
      <w:r>
        <w:rPr>
          <w:rFonts w:hint="eastAsia"/>
        </w:rPr>
        <w:t>в</w:t>
      </w:r>
      <w:r>
        <w:t></w:t>
      </w:r>
      <w:r>
        <w:rPr>
          <w:rFonts w:hint="eastAsia"/>
        </w:rPr>
        <w:t>національному</w:t>
      </w:r>
      <w:r>
        <w:t></w:t>
      </w:r>
      <w:r>
        <w:rPr>
          <w:rFonts w:hint="eastAsia"/>
        </w:rPr>
        <w:t>господарстві</w:t>
      </w:r>
      <w:r>
        <w:t></w:t>
      </w:r>
      <w:bookmarkEnd w:id="0"/>
    </w:p>
    <w:sectPr w:rsidR="007D47E6" w:rsidRPr="007D47E6"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2D03" w:rsidRDefault="00A12D03">
      <w:pPr>
        <w:spacing w:after="0" w:line="240" w:lineRule="auto"/>
      </w:pPr>
      <w:r>
        <w:separator/>
      </w:r>
    </w:p>
  </w:endnote>
  <w:endnote w:type="continuationSeparator" w:id="0">
    <w:p w:rsidR="00A12D03" w:rsidRDefault="00A12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2D03" w:rsidRDefault="00A12D03"/>
    <w:p w:rsidR="00A12D03" w:rsidRDefault="00A12D03"/>
    <w:p w:rsidR="00A12D03" w:rsidRDefault="00A12D03"/>
    <w:p w:rsidR="00A12D03" w:rsidRDefault="00A12D03"/>
    <w:p w:rsidR="00A12D03" w:rsidRDefault="00A12D03"/>
    <w:p w:rsidR="00A12D03" w:rsidRDefault="00A12D03"/>
    <w:p w:rsidR="00A12D03" w:rsidRDefault="00A12D03">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D03" w:rsidRDefault="00A12D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A12D03" w:rsidRDefault="00A12D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A12D03" w:rsidRDefault="00A12D03"/>
    <w:p w:rsidR="00A12D03" w:rsidRDefault="00A12D03"/>
    <w:p w:rsidR="00A12D03" w:rsidRDefault="00A12D03">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D03" w:rsidRDefault="00A12D03"/>
                          <w:p w:rsidR="00A12D03" w:rsidRDefault="00A12D0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A12D03" w:rsidRDefault="00A12D03"/>
                    <w:p w:rsidR="00A12D03" w:rsidRDefault="00A12D0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A12D03" w:rsidRDefault="00A12D03"/>
    <w:p w:rsidR="00A12D03" w:rsidRDefault="00A12D03">
      <w:pPr>
        <w:rPr>
          <w:sz w:val="2"/>
          <w:szCs w:val="2"/>
        </w:rPr>
      </w:pPr>
    </w:p>
    <w:p w:rsidR="00A12D03" w:rsidRDefault="00A12D03"/>
    <w:p w:rsidR="00A12D03" w:rsidRDefault="00A12D03">
      <w:pPr>
        <w:spacing w:after="0" w:line="240" w:lineRule="auto"/>
      </w:pPr>
    </w:p>
  </w:footnote>
  <w:footnote w:type="continuationSeparator" w:id="0">
    <w:p w:rsidR="00A12D03" w:rsidRDefault="00A12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03"/>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E904B7-1CD2-4820-BBC9-ACE416298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17120</TotalTime>
  <Pages>1</Pages>
  <Words>283</Words>
  <Characters>1619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778</cp:revision>
  <cp:lastPrinted>2009-02-06T05:36:00Z</cp:lastPrinted>
  <dcterms:created xsi:type="dcterms:W3CDTF">2023-09-07T12:38:00Z</dcterms:created>
  <dcterms:modified xsi:type="dcterms:W3CDTF">2023-11-21T11:45:00Z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