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FF7BE9" w:rsidRDefault="00FF7BE9" w:rsidP="00FF7BE9">
      <w:r w:rsidRPr="00655E42">
        <w:rPr>
          <w:rFonts w:ascii="Times New Roman" w:eastAsia="Times New Roman" w:hAnsi="Times New Roman" w:cs="Times New Roman"/>
          <w:b/>
          <w:sz w:val="24"/>
          <w:szCs w:val="24"/>
          <w:lang w:eastAsia="ru-RU"/>
        </w:rPr>
        <w:t>Романенко Сергій Вікторович</w:t>
      </w:r>
      <w:r w:rsidRPr="00655E42">
        <w:rPr>
          <w:rFonts w:ascii="Times New Roman" w:eastAsia="Times New Roman" w:hAnsi="Times New Roman" w:cs="Times New Roman"/>
          <w:sz w:val="24"/>
          <w:szCs w:val="24"/>
          <w:lang w:eastAsia="ru-RU"/>
        </w:rPr>
        <w:t>, старший викладач кафедри енергоефективних інженерингових систем, Харківський національний університет міського господарства імені О.М. Бекетова. Назва дисертації:  «Енергоефективні будівлі на основі комплексу технологій утеплення, альтернативних джерел енергії та систем опалення». Шифр та назва спеціальності – 05.23.03</w:t>
      </w:r>
      <w:r w:rsidRPr="00655E42">
        <w:rPr>
          <w:rFonts w:ascii="Times New Roman" w:eastAsia="Times New Roman" w:hAnsi="Times New Roman" w:cs="Times New Roman"/>
          <w:b/>
          <w:sz w:val="24"/>
          <w:szCs w:val="24"/>
          <w:lang w:eastAsia="ru-RU"/>
        </w:rPr>
        <w:t xml:space="preserve"> </w:t>
      </w:r>
      <w:r w:rsidRPr="00655E42">
        <w:rPr>
          <w:rFonts w:ascii="Times New Roman" w:eastAsia="Times New Roman" w:hAnsi="Times New Roman" w:cs="Times New Roman"/>
          <w:sz w:val="24"/>
          <w:szCs w:val="24"/>
          <w:lang w:eastAsia="ru-RU"/>
        </w:rPr>
        <w:t>– вентиляція, освітлення та теплозагопостачання. Спецрада Д 26.056.07 Київського національного університету будівництва і архітектури</w:t>
      </w:r>
    </w:p>
    <w:sectPr w:rsidR="00CD7D1F" w:rsidRPr="00FF7BE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FF7BE9" w:rsidRPr="00FF7BE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7A618-AD98-4A15-8DAE-3469994E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Pages>
  <Words>72</Words>
  <Characters>412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2021-08-30T19:08:00Z</dcterms:created>
  <dcterms:modified xsi:type="dcterms:W3CDTF">2021-08-31T17:12:00Z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