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28" w:rsidRDefault="00311028" w:rsidP="003110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Давидова Світлана Вікторівна, </w:t>
      </w:r>
      <w:r>
        <w:rPr>
          <w:rFonts w:ascii="CIDFont+F3" w:hAnsi="CIDFont+F3" w:cs="CIDFont+F3"/>
          <w:kern w:val="0"/>
          <w:sz w:val="28"/>
          <w:szCs w:val="28"/>
          <w:lang w:eastAsia="ru-RU"/>
        </w:rPr>
        <w:t>аспірант Мелітопольського</w:t>
      </w:r>
    </w:p>
    <w:p w:rsidR="00311028" w:rsidRDefault="00311028" w:rsidP="003110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імені Богдана Хмельницького,</w:t>
      </w:r>
    </w:p>
    <w:p w:rsidR="00311028" w:rsidRDefault="00311028" w:rsidP="003110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«Формування професійної компетентності майбутніх</w:t>
      </w:r>
    </w:p>
    <w:p w:rsidR="00311028" w:rsidRDefault="00311028" w:rsidP="003110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учителів образотворчого мистецтва засобами творчої проєктної</w:t>
      </w:r>
    </w:p>
    <w:p w:rsidR="00311028" w:rsidRDefault="00311028" w:rsidP="003110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діяльності», (011 Освітні, педагогічні науки). Спеціалізована вчена рада</w:t>
      </w:r>
    </w:p>
    <w:p w:rsidR="00311028" w:rsidRDefault="00311028" w:rsidP="0031102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18.053.004 у Мелітопольському державному педагогічному</w:t>
      </w:r>
    </w:p>
    <w:p w:rsidR="00623B9C" w:rsidRPr="00311028" w:rsidRDefault="00311028" w:rsidP="00311028">
      <w:r>
        <w:rPr>
          <w:rFonts w:ascii="CIDFont+F3" w:hAnsi="CIDFont+F3" w:cs="CIDFont+F3"/>
          <w:kern w:val="0"/>
          <w:sz w:val="28"/>
          <w:szCs w:val="28"/>
          <w:lang w:eastAsia="ru-RU"/>
        </w:rPr>
        <w:t>університеті імені Богдана Хмельницького</w:t>
      </w:r>
    </w:p>
    <w:sectPr w:rsidR="00623B9C" w:rsidRPr="0031102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311028" w:rsidRPr="003110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F34A9-0BE2-4AC9-8869-18968990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2021-12-17T08:06:00Z</dcterms:created>
  <dcterms:modified xsi:type="dcterms:W3CDTF">2021-12-17T18:17:00Z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