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Мартинович</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Дар</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Євгенівна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Назва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дисертаційної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роботи</w:t>
      </w:r>
      <w:r w:rsidRPr="00FE52F9">
        <w:rPr>
          <w:rFonts w:ascii="Verdana" w:hAnsi="Verdana"/>
          <w:b/>
          <w:color w:val="000000"/>
          <w:shd w:val="clear" w:color="auto" w:fill="FFFFFF"/>
          <w:lang w:val="uk-UA"/>
        </w:rPr>
        <w:t>: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p>
    <w:p w:rsidR="00FE52F9" w:rsidRPr="00FE52F9" w:rsidRDefault="00FE52F9" w:rsidP="00FE52F9">
      <w:pPr>
        <w:rPr>
          <w:rFonts w:ascii="Verdana" w:hAnsi="Verdana"/>
          <w:b/>
          <w:color w:val="000000"/>
          <w:shd w:val="clear" w:color="auto" w:fill="FFFFFF"/>
          <w:lang w:val="uk-UA"/>
        </w:rPr>
      </w:pPr>
    </w:p>
    <w:p w:rsidR="00FE52F9" w:rsidRPr="00FE52F9" w:rsidRDefault="00FE52F9" w:rsidP="00FE52F9">
      <w:pPr>
        <w:rPr>
          <w:rFonts w:ascii="Verdana" w:hAnsi="Verdana"/>
          <w:b/>
          <w:color w:val="000000"/>
          <w:shd w:val="clear" w:color="auto" w:fill="FFFFFF"/>
          <w:lang w:val="uk-UA"/>
        </w:rPr>
      </w:pPr>
    </w:p>
    <w:p w:rsidR="00FE52F9" w:rsidRPr="00FE52F9" w:rsidRDefault="00FE52F9" w:rsidP="00FE52F9">
      <w:pPr>
        <w:rPr>
          <w:rFonts w:ascii="Verdana" w:hAnsi="Verdana"/>
          <w:b/>
          <w:color w:val="000000"/>
          <w:shd w:val="clear" w:color="auto" w:fill="FFFFFF"/>
          <w:lang w:val="uk-UA"/>
        </w:rPr>
      </w:pP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МІНІСТЕРСТВО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ОСВІТИ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КИЇВСЬКИЙ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УНІВЕРСИТЕТ</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ІМЕНІ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ТАРАСА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ШЕВЧЕНКА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правах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рукопису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МАРТИНОВИЧ</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ДАР’Я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ЄВГЕНІВНА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УДК</w:t>
      </w:r>
      <w:r w:rsidRPr="00FE52F9">
        <w:rPr>
          <w:rFonts w:ascii="Verdana" w:hAnsi="Verdana"/>
          <w:b/>
          <w:color w:val="000000"/>
          <w:shd w:val="clear" w:color="auto" w:fill="FFFFFF"/>
          <w:lang w:val="uk-UA"/>
        </w:rPr>
        <w:t xml:space="preserve"> 330.4:338.242.4</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08.00.11 − </w:t>
      </w:r>
      <w:r w:rsidRPr="00FE52F9">
        <w:rPr>
          <w:rFonts w:ascii="Verdana" w:hAnsi="Verdana" w:hint="eastAsia"/>
          <w:b/>
          <w:color w:val="000000"/>
          <w:shd w:val="clear" w:color="auto" w:fill="FFFFFF"/>
          <w:lang w:val="uk-UA"/>
        </w:rPr>
        <w:t>математичні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інформаційні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технології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економіці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Дисертація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здобуття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ступеня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кандидата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Науковий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керівник</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Затонацька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Тетяна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Георгіївна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доктор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доцент</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Київ</w:t>
      </w:r>
      <w:r w:rsidRPr="00FE52F9">
        <w:rPr>
          <w:rFonts w:ascii="Verdana" w:hAnsi="Verdana"/>
          <w:b/>
          <w:color w:val="000000"/>
          <w:shd w:val="clear" w:color="auto" w:fill="FFFFFF"/>
          <w:lang w:val="uk-UA"/>
        </w:rPr>
        <w:t xml:space="preserve"> − 2016</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2</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ЗМІСТ</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ПЕРЕЛІК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УМОВНИХ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СКОРОЧЕНЬ</w:t>
      </w:r>
      <w:r w:rsidRPr="00FE52F9">
        <w:rPr>
          <w:rFonts w:ascii="Verdana" w:hAnsi="Verdana"/>
          <w:b/>
          <w:color w:val="000000"/>
          <w:shd w:val="clear" w:color="auto" w:fill="FFFFFF"/>
          <w:lang w:val="uk-UA"/>
        </w:rPr>
        <w:t>........................................................................ 4</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ВСТУП</w:t>
      </w:r>
      <w:r w:rsidRPr="00FE52F9">
        <w:rPr>
          <w:rFonts w:ascii="Verdana" w:hAnsi="Verdana"/>
          <w:b/>
          <w:color w:val="000000"/>
          <w:shd w:val="clear" w:color="auto" w:fill="FFFFFF"/>
          <w:lang w:val="uk-UA"/>
        </w:rPr>
        <w:t xml:space="preserve"> ......................................................................................................................... 5</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РОЗДІЛ</w:t>
      </w:r>
      <w:r w:rsidRPr="00FE52F9">
        <w:rPr>
          <w:rFonts w:ascii="Verdana" w:hAnsi="Verdana"/>
          <w:b/>
          <w:color w:val="000000"/>
          <w:shd w:val="clear" w:color="auto" w:fill="FFFFFF"/>
          <w:lang w:val="uk-UA"/>
        </w:rPr>
        <w:t xml:space="preserve"> 1. </w:t>
      </w:r>
      <w:r w:rsidRPr="00FE52F9">
        <w:rPr>
          <w:rFonts w:ascii="Verdana" w:hAnsi="Verdana" w:hint="eastAsia"/>
          <w:b/>
          <w:color w:val="000000"/>
          <w:shd w:val="clear" w:color="auto" w:fill="FFFFFF"/>
          <w:lang w:val="uk-UA"/>
        </w:rPr>
        <w:t>ТЕОРЕТИЧНІ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ЗАСАДИ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14</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1.1 </w:t>
      </w:r>
      <w:r w:rsidRPr="00FE52F9">
        <w:rPr>
          <w:rFonts w:ascii="Verdana" w:hAnsi="Verdana" w:hint="eastAsia"/>
          <w:b/>
          <w:color w:val="000000"/>
          <w:shd w:val="clear" w:color="auto" w:fill="FFFFFF"/>
          <w:lang w:val="uk-UA"/>
        </w:rPr>
        <w:t>Еволюція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стратегічним</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секторам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 14</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1.2 </w:t>
      </w:r>
      <w:r w:rsidRPr="00FE52F9">
        <w:rPr>
          <w:rFonts w:ascii="Verdana" w:hAnsi="Verdana" w:hint="eastAsia"/>
          <w:b/>
          <w:color w:val="000000"/>
          <w:shd w:val="clear" w:color="auto" w:fill="FFFFFF"/>
          <w:lang w:val="uk-UA"/>
        </w:rPr>
        <w:t>Сучасний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стан</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 25</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1.3 </w:t>
      </w:r>
      <w:r w:rsidRPr="00FE52F9">
        <w:rPr>
          <w:rFonts w:ascii="Verdana" w:hAnsi="Verdana" w:hint="eastAsia"/>
          <w:b/>
          <w:color w:val="000000"/>
          <w:shd w:val="clear" w:color="auto" w:fill="FFFFFF"/>
          <w:lang w:val="uk-UA"/>
        </w:rPr>
        <w:t>Порівняльна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характеристика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країнах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світу</w:t>
      </w:r>
      <w:r w:rsidRPr="00FE52F9">
        <w:rPr>
          <w:rFonts w:ascii="Verdana" w:hAnsi="Verdana"/>
          <w:b/>
          <w:color w:val="000000"/>
          <w:shd w:val="clear" w:color="auto" w:fill="FFFFFF"/>
          <w:lang w:val="uk-UA"/>
        </w:rPr>
        <w:t xml:space="preserve"> ........................................................................................................... 41</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ВИСНОВКИ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РОЗДІЛУ</w:t>
      </w:r>
      <w:r w:rsidRPr="00FE52F9">
        <w:rPr>
          <w:rFonts w:ascii="Verdana" w:hAnsi="Verdana"/>
          <w:b/>
          <w:color w:val="000000"/>
          <w:shd w:val="clear" w:color="auto" w:fill="FFFFFF"/>
          <w:lang w:val="uk-UA"/>
        </w:rPr>
        <w:t xml:space="preserve"> 1 ................................................................................... 67</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РОЗДІЛ</w:t>
      </w:r>
      <w:r w:rsidRPr="00FE52F9">
        <w:rPr>
          <w:rFonts w:ascii="Verdana" w:hAnsi="Verdana"/>
          <w:b/>
          <w:color w:val="000000"/>
          <w:shd w:val="clear" w:color="auto" w:fill="FFFFFF"/>
          <w:lang w:val="uk-UA"/>
        </w:rPr>
        <w:t xml:space="preserve"> 2.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КЛЮЧОВИХ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АСПЕКТІВ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69</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2.1 </w:t>
      </w:r>
      <w:r w:rsidRPr="00FE52F9">
        <w:rPr>
          <w:rFonts w:ascii="Verdana" w:hAnsi="Verdana" w:hint="eastAsia"/>
          <w:b/>
          <w:color w:val="000000"/>
          <w:shd w:val="clear" w:color="auto" w:fill="FFFFFF"/>
          <w:lang w:val="uk-UA"/>
        </w:rPr>
        <w:t>Методологічні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положення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вибору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 69</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2.2 </w:t>
      </w:r>
      <w:r w:rsidRPr="00FE52F9">
        <w:rPr>
          <w:rFonts w:ascii="Verdana" w:hAnsi="Verdana" w:hint="eastAsia"/>
          <w:b/>
          <w:color w:val="000000"/>
          <w:shd w:val="clear" w:color="auto" w:fill="FFFFFF"/>
          <w:lang w:val="uk-UA"/>
        </w:rPr>
        <w:t>Концептуальні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побудови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комплексу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моделей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Україні</w:t>
      </w:r>
      <w:r w:rsidRPr="00FE52F9">
        <w:rPr>
          <w:rFonts w:ascii="Verdana" w:hAnsi="Verdana"/>
          <w:b/>
          <w:color w:val="000000"/>
          <w:shd w:val="clear" w:color="auto" w:fill="FFFFFF"/>
          <w:lang w:val="uk-UA"/>
        </w:rPr>
        <w:t xml:space="preserve"> ..................................... 86</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2.3 </w:t>
      </w:r>
      <w:r w:rsidRPr="00FE52F9">
        <w:rPr>
          <w:rFonts w:ascii="Verdana" w:hAnsi="Verdana" w:hint="eastAsia"/>
          <w:b/>
          <w:color w:val="000000"/>
          <w:shd w:val="clear" w:color="auto" w:fill="FFFFFF"/>
          <w:lang w:val="uk-UA"/>
        </w:rPr>
        <w:t>Аналіз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використанням</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економетричних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моделей</w:t>
      </w:r>
      <w:r w:rsidRPr="00FE52F9">
        <w:rPr>
          <w:rFonts w:ascii="Verdana" w:hAnsi="Verdana"/>
          <w:b/>
          <w:color w:val="000000"/>
          <w:shd w:val="clear" w:color="auto" w:fill="FFFFFF"/>
          <w:lang w:val="uk-UA"/>
        </w:rPr>
        <w:t>...................................................................................... 95</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2.3.1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ПЕК</w:t>
      </w:r>
      <w:r w:rsidRPr="00FE52F9">
        <w:rPr>
          <w:rFonts w:ascii="Verdana" w:hAnsi="Verdana"/>
          <w:b/>
          <w:color w:val="000000"/>
          <w:shd w:val="clear" w:color="auto" w:fill="FFFFFF"/>
          <w:lang w:val="uk-UA"/>
        </w:rPr>
        <w:t>....................................................................................................................... 95</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2.3.2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сільського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господарства</w:t>
      </w:r>
      <w:r w:rsidRPr="00FE52F9">
        <w:rPr>
          <w:rFonts w:ascii="Verdana" w:hAnsi="Verdana"/>
          <w:b/>
          <w:color w:val="000000"/>
          <w:shd w:val="clear" w:color="auto" w:fill="FFFFFF"/>
          <w:lang w:val="uk-UA"/>
        </w:rPr>
        <w:t xml:space="preserve"> ................................................................................... 104</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3</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2.3.3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транспорту</w:t>
      </w:r>
      <w:r w:rsidRPr="00FE52F9">
        <w:rPr>
          <w:rFonts w:ascii="Verdana" w:hAnsi="Verdana"/>
          <w:b/>
          <w:color w:val="000000"/>
          <w:shd w:val="clear" w:color="auto" w:fill="FFFFFF"/>
          <w:lang w:val="uk-UA"/>
        </w:rPr>
        <w:t xml:space="preserve"> ......................................................................................................... 114</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ВИСНОВКИ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РОЗДІЛУ</w:t>
      </w:r>
      <w:r w:rsidRPr="00FE52F9">
        <w:rPr>
          <w:rFonts w:ascii="Verdana" w:hAnsi="Verdana"/>
          <w:b/>
          <w:color w:val="000000"/>
          <w:shd w:val="clear" w:color="auto" w:fill="FFFFFF"/>
          <w:lang w:val="uk-UA"/>
        </w:rPr>
        <w:t xml:space="preserve"> 2 ................................................................................. 122</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РОЗДІЛ</w:t>
      </w:r>
      <w:r w:rsidRPr="00FE52F9">
        <w:rPr>
          <w:rFonts w:ascii="Verdana" w:hAnsi="Verdana"/>
          <w:b/>
          <w:color w:val="000000"/>
          <w:shd w:val="clear" w:color="auto" w:fill="FFFFFF"/>
          <w:lang w:val="uk-UA"/>
        </w:rPr>
        <w:t xml:space="preserve"> 3. </w:t>
      </w:r>
      <w:r w:rsidRPr="00FE52F9">
        <w:rPr>
          <w:rFonts w:ascii="Verdana" w:hAnsi="Verdana" w:hint="eastAsia"/>
          <w:b/>
          <w:color w:val="000000"/>
          <w:shd w:val="clear" w:color="auto" w:fill="FFFFFF"/>
          <w:lang w:val="uk-UA"/>
        </w:rPr>
        <w:t>ФОРМУВАННЯ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МЕХАНІЗМУ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ОЦІНЮВАННЯ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 124</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3.1 </w:t>
      </w:r>
      <w:r w:rsidRPr="00FE52F9">
        <w:rPr>
          <w:rFonts w:ascii="Verdana" w:hAnsi="Verdana" w:hint="eastAsia"/>
          <w:b/>
          <w:color w:val="000000"/>
          <w:shd w:val="clear" w:color="auto" w:fill="FFFFFF"/>
          <w:lang w:val="uk-UA"/>
        </w:rPr>
        <w:t>Концепція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фіскального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простору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стратегічним</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секторам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 124</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3.2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публічних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закупівель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зростання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139</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3.3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економічний</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 156</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ВИСНОВКИ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РОЗДІЛУ</w:t>
      </w:r>
      <w:r w:rsidRPr="00FE52F9">
        <w:rPr>
          <w:rFonts w:ascii="Verdana" w:hAnsi="Verdana"/>
          <w:b/>
          <w:color w:val="000000"/>
          <w:shd w:val="clear" w:color="auto" w:fill="FFFFFF"/>
          <w:lang w:val="uk-UA"/>
        </w:rPr>
        <w:t xml:space="preserve"> 3 ................................................................................. 168</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ВИСНОВКИ</w:t>
      </w:r>
      <w:r w:rsidRPr="00FE52F9">
        <w:rPr>
          <w:rFonts w:ascii="Verdana" w:hAnsi="Verdana"/>
          <w:b/>
          <w:color w:val="000000"/>
          <w:shd w:val="clear" w:color="auto" w:fill="FFFFFF"/>
          <w:lang w:val="uk-UA"/>
        </w:rPr>
        <w:t>............................................................................................................. 171</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СПИСОК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ДЖЕРЕЛ</w:t>
      </w:r>
      <w:r w:rsidRPr="00FE52F9">
        <w:rPr>
          <w:rFonts w:ascii="Verdana" w:hAnsi="Verdana"/>
          <w:b/>
          <w:color w:val="000000"/>
          <w:shd w:val="clear" w:color="auto" w:fill="FFFFFF"/>
          <w:lang w:val="uk-UA"/>
        </w:rPr>
        <w:t>............................................................... 174</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ДОДАТКИ</w:t>
      </w:r>
      <w:r w:rsidRPr="00FE52F9">
        <w:rPr>
          <w:rFonts w:ascii="Verdana" w:hAnsi="Verdana"/>
          <w:b/>
          <w:color w:val="000000"/>
          <w:shd w:val="clear" w:color="auto" w:fill="FFFFFF"/>
          <w:lang w:val="uk-UA"/>
        </w:rPr>
        <w:t>................................................................................................................ 197</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4</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ПЕРЕЛІК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УМОВНИХ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СКОРОЧЕНЬ</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АПК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агропромисловий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комплекс</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ВВП</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валовий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внутрішній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продукт</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ВРП</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валовий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регіональний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продукт</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суб’єктам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господарювання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ДПП</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приватне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партнерство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ЄБРР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Європейський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банк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реконструкції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ЄІБ</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Європейський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інвестиційний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банк</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ЄС</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Європейський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Союз</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КНР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Китайська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народна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республіка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МБРР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Міжнародний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банк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реконструкції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МСП</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мале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середнє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підприємництво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НДДКР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дослідні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конструкторські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роботи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НТП</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технічний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прогрес</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НТР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технічний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ПДВ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податок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додану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вартість</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ПЕК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паливно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енергетичний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комплекс</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ПЕП</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показник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підтримки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Сільське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господарство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сільське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господарство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лісове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господарство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мисливство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рибне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господарство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США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Сполучені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Штати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Америки</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5</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ВСТУП</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Актуальність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теми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умовах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кризи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дефіциту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фінансів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питання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раціонального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розподілу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бюджетних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коштів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набуває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першочергового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значення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суб’єктам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господарювання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далі</w:t>
      </w:r>
      <w:r w:rsidRPr="00FE52F9">
        <w:rPr>
          <w:rFonts w:ascii="Verdana" w:hAnsi="Verdana"/>
          <w:b/>
          <w:color w:val="000000"/>
          <w:shd w:val="clear" w:color="auto" w:fill="FFFFFF"/>
          <w:lang w:val="uk-UA"/>
        </w:rPr>
        <w:t xml:space="preserve"> − </w:t>
      </w:r>
      <w:r w:rsidRPr="00FE52F9">
        <w:rPr>
          <w:rFonts w:ascii="Verdana" w:hAnsi="Verdana" w:hint="eastAsia"/>
          <w:b/>
          <w:color w:val="000000"/>
          <w:shd w:val="clear" w:color="auto" w:fill="FFFFFF"/>
          <w:lang w:val="uk-UA"/>
        </w:rPr>
        <w:t>державна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як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один</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регулювання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покликана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підтримувати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вітчизняних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виробників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забезпечити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Незважаючи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можливі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негативні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наслідки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викривлення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конкуренції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національних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ринках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значні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втрати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бюджету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практикується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багатьох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країнах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світу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підтримки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вирішення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нагальних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суспільних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потреб</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сьогодні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не</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існує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загальноприйнятих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державному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рівні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методологічних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оцінювання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окремним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видам</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економічної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діяльності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зумовлює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затяжну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модернізацію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підприємств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різних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форм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власності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підтримку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приватних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підприємств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результаті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спотворюється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ринкова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конкуренція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уповільнюються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євроінтеграційні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процеси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зростає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боргове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навантаження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бюджет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країни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відбувається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спад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вітчизняного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виробництва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тощо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більшості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випадків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практика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виявляється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неефективною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визначає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потребу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переосмисленні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існуючих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вибору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оцінювання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Протягом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останніх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років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здійснювалися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спроби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математичного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окремих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визначені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показники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проте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практичної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реалізації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вигляді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методичних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рекомендацій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органів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влади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вони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отримали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Отже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актуальність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тематики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зумовлена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необхідністю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розроблення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методологічних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положень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які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базуватимуться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6</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сучасному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інструментарії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актуальних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статистичних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даних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такий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підхід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дасть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змогу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оцінювати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різних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комбінацій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аналізувати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результати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їх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впровадження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обирати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раціональний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варіант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певних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умов</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Наукове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обґрунтування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основі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економікоматематичних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моделей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оцінювання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параметрів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цих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моделей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також</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реалізація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результатів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рекомендаціях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органів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влади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сприятиме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підвищенню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прозорості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Україні</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займають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важливе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місце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працях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видатних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вчених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як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кордоном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Серед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варто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відзначити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вітчизняних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науковців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які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розкривають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різні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аспекти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зазначеної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проблематики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тому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числі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використанням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економетричного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апарату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Зокрема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це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Баженова</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Вдовиченко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Вітлінський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Власюк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Геєць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Єфименко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Затонацька</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Захарченко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Калінчик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Лук’яненко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Пушкар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Свідерська</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Серебрянський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Скрипник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Соколовська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Таран</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Л</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Тарангул</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Черняк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Шумська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Розроблення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теоретичних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економетричних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моделей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аналізу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соціально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економічного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країн</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зокрема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окремих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стало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результатом</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наукових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таких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зарубіжних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вчених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як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Алексіу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Армі</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Ш</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Бланкарт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Бусом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Корчуело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Рос</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Вагнер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Дж</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Гелбрейт</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Коломбієр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Майбуров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Певчин</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Дж</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Скаллі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Дж</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Стігліц</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Ж</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Тіроль</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Ш</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Туналі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Штолінгер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Незадовільний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стан</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зумовлює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необхідність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поглиблених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досліджень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сфері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обґрунтування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вибору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підтримки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рахунок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ресурсів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створення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фіскального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простору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стратегічним</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секторам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пошуку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шляхів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підвищення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її</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7</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Потреба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вдосконаленні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існуючих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розробленні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нових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концептуальних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обумовили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вибір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теми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дисертаційної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роботи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її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завдання</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Зв</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язок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науковими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програмами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планами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темами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Дисертаційна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робота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частині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складовою</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дослідних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робіт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факультету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кафедри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кібернетики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Київського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університету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імені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Тараса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Шевченка</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11</w:t>
      </w:r>
      <w:r w:rsidRPr="00FE52F9">
        <w:rPr>
          <w:rFonts w:ascii="Verdana" w:hAnsi="Verdana" w:hint="eastAsia"/>
          <w:b/>
          <w:color w:val="000000"/>
          <w:shd w:val="clear" w:color="auto" w:fill="FFFFFF"/>
          <w:lang w:val="uk-UA"/>
        </w:rPr>
        <w:t>БФ</w:t>
      </w:r>
      <w:r w:rsidRPr="00FE52F9">
        <w:rPr>
          <w:rFonts w:ascii="Verdana" w:hAnsi="Verdana"/>
          <w:b/>
          <w:color w:val="000000"/>
          <w:shd w:val="clear" w:color="auto" w:fill="FFFFFF"/>
          <w:lang w:val="uk-UA"/>
        </w:rPr>
        <w:t xml:space="preserve">040-01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Модернізація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засадах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сталого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соціальноекономічного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закономірності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протиріччя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ризики</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реєстраційний</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номер</w:t>
      </w:r>
      <w:r w:rsidRPr="00FE52F9">
        <w:rPr>
          <w:rFonts w:ascii="Verdana" w:hAnsi="Verdana"/>
          <w:b/>
          <w:color w:val="000000"/>
          <w:shd w:val="clear" w:color="auto" w:fill="FFFFFF"/>
          <w:lang w:val="uk-UA"/>
        </w:rPr>
        <w:t xml:space="preserve"> 0111U006456),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16</w:t>
      </w:r>
      <w:r w:rsidRPr="00FE52F9">
        <w:rPr>
          <w:rFonts w:ascii="Verdana" w:hAnsi="Verdana" w:hint="eastAsia"/>
          <w:b/>
          <w:color w:val="000000"/>
          <w:shd w:val="clear" w:color="auto" w:fill="FFFFFF"/>
          <w:lang w:val="uk-UA"/>
        </w:rPr>
        <w:t>БФ</w:t>
      </w:r>
      <w:r w:rsidRPr="00FE52F9">
        <w:rPr>
          <w:rFonts w:ascii="Verdana" w:hAnsi="Verdana"/>
          <w:b/>
          <w:color w:val="000000"/>
          <w:shd w:val="clear" w:color="auto" w:fill="FFFFFF"/>
          <w:lang w:val="uk-UA"/>
        </w:rPr>
        <w:t xml:space="preserve">040-01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Макроекономічна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реалізації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європейського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вектору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концептуальні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засади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виклики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протиріччя</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реєстраційний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номер</w:t>
      </w:r>
      <w:r w:rsidRPr="00FE52F9">
        <w:rPr>
          <w:rFonts w:ascii="Verdana" w:hAnsi="Verdana"/>
          <w:b/>
          <w:color w:val="000000"/>
          <w:shd w:val="clear" w:color="auto" w:fill="FFFFFF"/>
          <w:lang w:val="uk-UA"/>
        </w:rPr>
        <w:t xml:space="preserve"> 0116U004822),</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16</w:t>
      </w:r>
      <w:r w:rsidRPr="00FE52F9">
        <w:rPr>
          <w:rFonts w:ascii="Verdana" w:hAnsi="Verdana" w:hint="eastAsia"/>
          <w:b/>
          <w:color w:val="000000"/>
          <w:shd w:val="clear" w:color="auto" w:fill="FFFFFF"/>
          <w:lang w:val="uk-UA"/>
        </w:rPr>
        <w:t>КФ</w:t>
      </w:r>
      <w:r w:rsidRPr="00FE52F9">
        <w:rPr>
          <w:rFonts w:ascii="Verdana" w:hAnsi="Verdana"/>
          <w:b/>
          <w:color w:val="000000"/>
          <w:shd w:val="clear" w:color="auto" w:fill="FFFFFF"/>
          <w:lang w:val="uk-UA"/>
        </w:rPr>
        <w:t xml:space="preserve">040-03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Міграція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макроекономічний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країнах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Східноєвропейського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партнерства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необхідні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реформи</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16</w:t>
      </w:r>
      <w:r w:rsidRPr="00FE52F9">
        <w:rPr>
          <w:rFonts w:ascii="Verdana" w:hAnsi="Verdana" w:hint="eastAsia"/>
          <w:b/>
          <w:color w:val="000000"/>
          <w:shd w:val="clear" w:color="auto" w:fill="FFFFFF"/>
          <w:lang w:val="uk-UA"/>
        </w:rPr>
        <w:t>КФ</w:t>
      </w:r>
      <w:r w:rsidRPr="00FE52F9">
        <w:rPr>
          <w:rFonts w:ascii="Verdana" w:hAnsi="Verdana"/>
          <w:b/>
          <w:color w:val="000000"/>
          <w:shd w:val="clear" w:color="auto" w:fill="FFFFFF"/>
          <w:lang w:val="uk-UA"/>
        </w:rPr>
        <w:t xml:space="preserve">040-04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Оцінка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стабільності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безпеки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нові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рамки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аналізу</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Мета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завдання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дисертаційної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роботи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створення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апарату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формування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механізму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оцінювання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розроблення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методичних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рекомендацій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його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практичного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використання</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Відповідно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поставленої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визначено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вирішено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такі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завдання</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проаналізувати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еволюцію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удосконалити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існуючі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оцінювання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порівняльну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характеристику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інституційного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забезпечення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форм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країнах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світу</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8</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виявити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обґрунтувати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вибір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Україні</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розробити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механізм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оцінювання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базується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комплексі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моделей</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оцінити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ефективність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допомогою</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економетричних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моделей</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визначити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сутність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поняття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фіскальний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простір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стратегічним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сформувати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концептуальні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засади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його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створення</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визначити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адміністративно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територіальні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одиниці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яких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сектори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мають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найкращі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показники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проаналізувати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сучасні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оцінювання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публічних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закупівель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запропонувати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шляхи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їх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удосконалення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основі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економікоматематичних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моделей</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розробити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концептуальні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положення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формування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фіскального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простору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її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показники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Об’єктом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система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регулювання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Предмет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 </w:t>
      </w: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оцінювання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Методи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дисертаційній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роботі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використовуються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загальнонаукові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спеціальні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зокрема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абстрактно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логічний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індукції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дедукції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системний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статистичні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графічні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математичне</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Абстрактно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логічний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побудови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схеми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визначення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основних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дефініцій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система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інструменти</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9</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фіскальний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простір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стратегічним</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секторам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тощо</w:t>
      </w:r>
      <w:r w:rsidRPr="00FE52F9">
        <w:rPr>
          <w:rFonts w:ascii="Verdana" w:hAnsi="Verdana"/>
          <w:b/>
          <w:color w:val="000000"/>
          <w:shd w:val="clear" w:color="auto" w:fill="FFFFFF"/>
          <w:lang w:val="uk-UA"/>
        </w:rPr>
        <w:t>) (</w:t>
      </w:r>
      <w:r w:rsidRPr="00FE52F9">
        <w:rPr>
          <w:rFonts w:ascii="Verdana" w:hAnsi="Verdana" w:hint="eastAsia"/>
          <w:b/>
          <w:color w:val="000000"/>
          <w:shd w:val="clear" w:color="auto" w:fill="FFFFFF"/>
          <w:lang w:val="uk-UA"/>
        </w:rPr>
        <w:t>розділи</w:t>
      </w:r>
      <w:r w:rsidRPr="00FE52F9">
        <w:rPr>
          <w:rFonts w:ascii="Verdana" w:hAnsi="Verdana"/>
          <w:b/>
          <w:color w:val="000000"/>
          <w:shd w:val="clear" w:color="auto" w:fill="FFFFFF"/>
          <w:lang w:val="uk-UA"/>
        </w:rPr>
        <w:t xml:space="preserve"> 1−3). </w:t>
      </w: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допомогою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дедукції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виокремлено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складові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системи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регулювання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розділи</w:t>
      </w:r>
      <w:r w:rsidRPr="00FE52F9">
        <w:rPr>
          <w:rFonts w:ascii="Verdana" w:hAnsi="Verdana"/>
          <w:b/>
          <w:color w:val="000000"/>
          <w:shd w:val="clear" w:color="auto" w:fill="FFFFFF"/>
          <w:lang w:val="uk-UA"/>
        </w:rPr>
        <w:t xml:space="preserve"> 2−3). </w:t>
      </w:r>
      <w:r w:rsidRPr="00FE52F9">
        <w:rPr>
          <w:rFonts w:ascii="Verdana" w:hAnsi="Verdana" w:hint="eastAsia"/>
          <w:b/>
          <w:color w:val="000000"/>
          <w:shd w:val="clear" w:color="auto" w:fill="FFFFFF"/>
          <w:lang w:val="uk-UA"/>
        </w:rPr>
        <w:t>Метод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індукції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застосовувався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ході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перевірки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гіпотези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оцінювання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показники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розділ</w:t>
      </w:r>
      <w:r w:rsidRPr="00FE52F9">
        <w:rPr>
          <w:rFonts w:ascii="Verdana" w:hAnsi="Verdana"/>
          <w:b/>
          <w:color w:val="000000"/>
          <w:shd w:val="clear" w:color="auto" w:fill="FFFFFF"/>
          <w:lang w:val="uk-UA"/>
        </w:rPr>
        <w:t xml:space="preserve"> 2). </w:t>
      </w:r>
      <w:r w:rsidRPr="00FE52F9">
        <w:rPr>
          <w:rFonts w:ascii="Verdana" w:hAnsi="Verdana" w:hint="eastAsia"/>
          <w:b/>
          <w:color w:val="000000"/>
          <w:shd w:val="clear" w:color="auto" w:fill="FFFFFF"/>
          <w:lang w:val="uk-UA"/>
        </w:rPr>
        <w:t>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використанням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системного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розглянуто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допомогу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комплексно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всебічно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виявлено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найсуттєвіші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зв’язки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між</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інструментами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економічними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показниками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розділ</w:t>
      </w:r>
      <w:r w:rsidRPr="00FE52F9">
        <w:rPr>
          <w:rFonts w:ascii="Verdana" w:hAnsi="Verdana"/>
          <w:b/>
          <w:color w:val="000000"/>
          <w:shd w:val="clear" w:color="auto" w:fill="FFFFFF"/>
          <w:lang w:val="uk-UA"/>
        </w:rPr>
        <w:t xml:space="preserve"> 3). </w:t>
      </w: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допомогою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статистичних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графічних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наглядно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продемонстровано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динаміку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досліджуваних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показників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розділ</w:t>
      </w:r>
      <w:r w:rsidRPr="00FE52F9">
        <w:rPr>
          <w:rFonts w:ascii="Verdana" w:hAnsi="Verdana"/>
          <w:b/>
          <w:color w:val="000000"/>
          <w:shd w:val="clear" w:color="auto" w:fill="FFFFFF"/>
          <w:lang w:val="uk-UA"/>
        </w:rPr>
        <w:t xml:space="preserve"> 2).</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дали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змогу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визначити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ефективність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розділи</w:t>
      </w:r>
      <w:r w:rsidRPr="00FE52F9">
        <w:rPr>
          <w:rFonts w:ascii="Verdana" w:hAnsi="Verdana"/>
          <w:b/>
          <w:color w:val="000000"/>
          <w:shd w:val="clear" w:color="auto" w:fill="FFFFFF"/>
          <w:lang w:val="uk-UA"/>
        </w:rPr>
        <w:t xml:space="preserve"> 1−3).</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Інформаційною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базою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дисертаційного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нормативно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правові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акти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питань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статистичні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дані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служби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статистики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казначейської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служби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Міністерства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фінансів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фіскальної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служби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інших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міністерств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відомств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міжнародних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організацій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звітні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дані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дослідних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центрів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установ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Дисертаційна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робота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виконана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використанням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комп’ютерних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технологій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зокрема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програмних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пакетів</w:t>
      </w:r>
      <w:r w:rsidRPr="00FE52F9">
        <w:rPr>
          <w:rFonts w:ascii="Verdana" w:hAnsi="Verdana"/>
          <w:b/>
          <w:color w:val="000000"/>
          <w:shd w:val="clear" w:color="auto" w:fill="FFFFFF"/>
          <w:lang w:val="uk-UA"/>
        </w:rPr>
        <w:t xml:space="preserve"> EViews, Statistica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MS Excel.</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Наукова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новизна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отриманих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результатів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полягає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розробленні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комплексного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Основні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результати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що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були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отримані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дисертаційній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роботі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становлять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новизну</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полягають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такому</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вперше</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розроблено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концептуальні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засади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які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відміну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від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існуючих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обґрунтовують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створення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фіскального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простору</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10</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використовуючи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сучасний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інструментарій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його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основу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покладено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комплекс</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теоретичних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практичних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положень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критеріїв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апарат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дає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змогу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розробити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нові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оцінювання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шляхом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виокремлення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визначених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регіонах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яких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застосовується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відповідний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інструментарій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певних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умов</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удосконалено</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методологічні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динаміку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змін</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показників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шляхом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побудови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комплексу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моделей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їх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застосування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дасть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можливість</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визначити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ефективність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запровадження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окремого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або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їх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комбінацій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визначений</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проміжок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часу</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категоріальний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апарат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частині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трактування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поняття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фіскального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простору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секторам</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відображає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першочергове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застосування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податкових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бюджетних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декількох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обраних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авторським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методичним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підходом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адміністративно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територіальних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одиницях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створення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умов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набули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подальшого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системний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підхід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аналізу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полягає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моделюванні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окремного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зазначеної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або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їх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комбінацій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кожного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цілому</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пропонується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значної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частки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стратегічним</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секторам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визначених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адміністративно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територіальних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одиницях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які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через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синергетичного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забезпечать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стабільний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економічний</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розвиток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країни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які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відміну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від</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існуючих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полягають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створенні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комплексу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моделей</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11</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що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враховує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умови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раціонального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обсягу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зростання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соціально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економічних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показників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певних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умов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економетричні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комплексу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характеризуються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наявністю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розподіленої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часі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залежності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між</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інструментами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показниками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визначених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цілому</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оцінювання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бюджетних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коштів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час</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здійснення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публічних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закупівель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шляхом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урахування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якісних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кількісних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показників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виборі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кращої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пропозиції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ступеня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конкуренції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секторами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рівня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виконання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замовлень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також</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застосування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економікоматематичної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моделі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основі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апарату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виробничої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функції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врахуванням</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показника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обсягу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публічних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закупівель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визначає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його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вплив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економічне</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зростання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такий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підхід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забезпечить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розподіл</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ресурсів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спрямовування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їх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пріоритетні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напрями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Практичне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значення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одержаних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результатів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дисертаційної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роботи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полягає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розробленні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концептуальних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засад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механізму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оцінювання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Україні</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Наукові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положення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підтримки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суб’єктів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господарювання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рахунок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ресурсів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чи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місцевих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ресурсів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секторах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були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проектах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Асоціації</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InterRegioNovation (</w:t>
      </w:r>
      <w:r w:rsidRPr="00FE52F9">
        <w:rPr>
          <w:rFonts w:ascii="Verdana" w:hAnsi="Verdana" w:hint="eastAsia"/>
          <w:b/>
          <w:color w:val="000000"/>
          <w:shd w:val="clear" w:color="auto" w:fill="FFFFFF"/>
          <w:lang w:val="uk-UA"/>
        </w:rPr>
        <w:t>довідка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681 </w:t>
      </w:r>
      <w:r w:rsidRPr="00FE52F9">
        <w:rPr>
          <w:rFonts w:ascii="Verdana" w:hAnsi="Verdana" w:hint="eastAsia"/>
          <w:b/>
          <w:color w:val="000000"/>
          <w:shd w:val="clear" w:color="auto" w:fill="FFFFFF"/>
          <w:lang w:val="uk-UA"/>
        </w:rPr>
        <w:t>від</w:t>
      </w:r>
      <w:r w:rsidRPr="00FE52F9">
        <w:rPr>
          <w:rFonts w:ascii="Verdana" w:hAnsi="Verdana"/>
          <w:b/>
          <w:color w:val="000000"/>
          <w:shd w:val="clear" w:color="auto" w:fill="FFFFFF"/>
          <w:lang w:val="uk-UA"/>
        </w:rPr>
        <w:t xml:space="preserve"> 14.12.2015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Розроблені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процесі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рекомендації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паливно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енергетичному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комплексу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ПЕК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було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використано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відділом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фінансово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економічного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прогнозування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ДННУ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Академія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фінансового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управління</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підготовці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бюджетної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теми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Державна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інвестиційна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діяльність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бюджетне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інвестування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моніторинг</w:t>
      </w:r>
      <w:r w:rsidRPr="00FE52F9">
        <w:rPr>
          <w:rFonts w:ascii="Verdana" w:hAnsi="Verdana" w:hint="eastAsi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ДР</w:t>
      </w:r>
      <w:r w:rsidRPr="00FE52F9">
        <w:rPr>
          <w:rFonts w:ascii="Verdana" w:hAnsi="Verdana"/>
          <w:b/>
          <w:color w:val="000000"/>
          <w:shd w:val="clear" w:color="auto" w:fill="FFFFFF"/>
          <w:lang w:val="uk-UA"/>
        </w:rPr>
        <w:t xml:space="preserve"> 0115U000948 (</w:t>
      </w:r>
      <w:r w:rsidRPr="00FE52F9">
        <w:rPr>
          <w:rFonts w:ascii="Verdana" w:hAnsi="Verdana" w:hint="eastAsia"/>
          <w:b/>
          <w:color w:val="000000"/>
          <w:shd w:val="clear" w:color="auto" w:fill="FFFFFF"/>
          <w:lang w:val="uk-UA"/>
        </w:rPr>
        <w:t>довідка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77020-34/184 </w:t>
      </w:r>
      <w:r w:rsidRPr="00FE52F9">
        <w:rPr>
          <w:rFonts w:ascii="Verdana" w:hAnsi="Verdana" w:hint="eastAsia"/>
          <w:b/>
          <w:color w:val="000000"/>
          <w:shd w:val="clear" w:color="auto" w:fill="FFFFFF"/>
          <w:lang w:val="uk-UA"/>
        </w:rPr>
        <w:t>від</w:t>
      </w:r>
      <w:r w:rsidRPr="00FE52F9">
        <w:rPr>
          <w:rFonts w:ascii="Verdana" w:hAnsi="Verdana"/>
          <w:b/>
          <w:color w:val="000000"/>
          <w:shd w:val="clear" w:color="auto" w:fill="FFFFFF"/>
          <w:lang w:val="uk-UA"/>
        </w:rPr>
        <w:t xml:space="preserve"> 15.03.2016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Результати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дисертаційного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використовувалися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Міністерстві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економічного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торгівлі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розроблення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проекту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Стратегії</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12</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малого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середнього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підприємництва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МСП</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період</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2020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контексті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підвищення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рівня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програм</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довідка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3613-05/7209-07 </w:t>
      </w:r>
      <w:r w:rsidRPr="00FE52F9">
        <w:rPr>
          <w:rFonts w:ascii="Verdana" w:hAnsi="Verdana" w:hint="eastAsia"/>
          <w:b/>
          <w:color w:val="000000"/>
          <w:shd w:val="clear" w:color="auto" w:fill="FFFFFF"/>
          <w:lang w:val="uk-UA"/>
        </w:rPr>
        <w:t>від</w:t>
      </w:r>
      <w:r w:rsidRPr="00FE52F9">
        <w:rPr>
          <w:rFonts w:ascii="Verdana" w:hAnsi="Verdana"/>
          <w:b/>
          <w:color w:val="000000"/>
          <w:shd w:val="clear" w:color="auto" w:fill="FFFFFF"/>
          <w:lang w:val="uk-UA"/>
        </w:rPr>
        <w:t xml:space="preserve"> 15.03.2016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Наукові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положення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стратегічним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секторам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впроваджено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поточну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роботу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Департаменту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фінансів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промисловості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Міністерства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фінансів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зокрема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при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опрацюванні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проектів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нормативно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правових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актів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Кабінету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Міністрів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Про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схвалення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Стратегії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високотехнологічних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галузей</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2025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затвердження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плану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заходів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їх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реалізації</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Антимонопольного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комітету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стосовно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забезпечення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проведення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моніторингу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здійснення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контролю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наданням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суб’єктам</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господарювання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довідка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31-06230-06-17/18329 </w:t>
      </w:r>
      <w:r w:rsidRPr="00FE52F9">
        <w:rPr>
          <w:rFonts w:ascii="Verdana" w:hAnsi="Verdana" w:hint="eastAsia"/>
          <w:b/>
          <w:color w:val="000000"/>
          <w:shd w:val="clear" w:color="auto" w:fill="FFFFFF"/>
          <w:lang w:val="uk-UA"/>
        </w:rPr>
        <w:t>від</w:t>
      </w:r>
      <w:r w:rsidRPr="00FE52F9">
        <w:rPr>
          <w:rFonts w:ascii="Verdana" w:hAnsi="Verdana"/>
          <w:b/>
          <w:color w:val="000000"/>
          <w:shd w:val="clear" w:color="auto" w:fill="FFFFFF"/>
          <w:lang w:val="uk-UA"/>
        </w:rPr>
        <w:t xml:space="preserve"> 24.06.2016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Основні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положення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результати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було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впроваджено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навчальний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процес</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під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час</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лекційних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практичних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занять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для</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студентів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спеціальності</w:t>
      </w:r>
      <w:r w:rsidRPr="00FE52F9">
        <w:rPr>
          <w:rFonts w:ascii="Verdana" w:hAnsi="Verdana"/>
          <w:b/>
          <w:color w:val="000000"/>
          <w:shd w:val="clear" w:color="auto" w:fill="FFFFFF"/>
          <w:lang w:val="uk-UA"/>
        </w:rPr>
        <w:t xml:space="preserve"> 6.030502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кібернетика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економічного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факультету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Київського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університету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імені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Тараса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Шевченка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курсу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Електронна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комерція</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довідка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013-595 </w:t>
      </w:r>
      <w:r w:rsidRPr="00FE52F9">
        <w:rPr>
          <w:rFonts w:ascii="Verdana" w:hAnsi="Verdana" w:hint="eastAsia"/>
          <w:b/>
          <w:color w:val="000000"/>
          <w:shd w:val="clear" w:color="auto" w:fill="FFFFFF"/>
          <w:lang w:val="uk-UA"/>
        </w:rPr>
        <w:t>від</w:t>
      </w:r>
      <w:r w:rsidRPr="00FE52F9">
        <w:rPr>
          <w:rFonts w:ascii="Verdana" w:hAnsi="Verdana"/>
          <w:b/>
          <w:color w:val="000000"/>
          <w:shd w:val="clear" w:color="auto" w:fill="FFFFFF"/>
          <w:lang w:val="uk-UA"/>
        </w:rPr>
        <w:t xml:space="preserve"> 7.10.2016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Особистий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внесок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здобувача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Дисертаційна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робота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є</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самостійною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завершеною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працею</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якій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створено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математичний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апарат</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для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формування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механізму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оцінювання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ефективності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інструментів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державної</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допомоги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розроблено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методичні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рекомендації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його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практичного</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використання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положення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висновки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результати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що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виносяться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захист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отримані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автором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самостійно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праць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опублікованих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співавторстві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лише</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ідеї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висновки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які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отримані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автором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особисто</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Апробація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результатів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Основні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теоретичні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практичні</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положення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результати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оприлюднено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автором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10 </w:t>
      </w:r>
      <w:r w:rsidRPr="00FE52F9">
        <w:rPr>
          <w:rFonts w:ascii="Verdana" w:hAnsi="Verdana" w:hint="eastAsia"/>
          <w:b/>
          <w:color w:val="000000"/>
          <w:shd w:val="clear" w:color="auto" w:fill="FFFFFF"/>
          <w:lang w:val="uk-UA"/>
        </w:rPr>
        <w:t>міжнародних</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регіональних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практичних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методичних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конференціях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тому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числі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Міжнародній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практичній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конференції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студентів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аспірантів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молодих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вчених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Шевченківська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весна</w:t>
      </w:r>
      <w:r w:rsidRPr="00FE52F9">
        <w:rPr>
          <w:rFonts w:ascii="Verdana" w:hAnsi="Verdana"/>
          <w:b/>
          <w:color w:val="000000"/>
          <w:shd w:val="clear" w:color="auto" w:fill="FFFFFF"/>
          <w:lang w:val="uk-UA"/>
        </w:rPr>
        <w:t xml:space="preserve"> 2015: </w:t>
      </w:r>
      <w:r w:rsidRPr="00FE52F9">
        <w:rPr>
          <w:rFonts w:ascii="Verdana" w:hAnsi="Verdana" w:hint="eastAsia"/>
          <w:b/>
          <w:color w:val="000000"/>
          <w:shd w:val="clear" w:color="auto" w:fill="FFFFFF"/>
          <w:lang w:val="uk-UA"/>
        </w:rPr>
        <w:t>Економіка</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Київ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квітень</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13</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2015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Міжнародній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практичній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конференції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присвяченій</w:t>
      </w:r>
      <w:r w:rsidRPr="00FE52F9">
        <w:rPr>
          <w:rFonts w:ascii="Verdana" w:hAnsi="Verdana"/>
          <w:b/>
          <w:color w:val="000000"/>
          <w:shd w:val="clear" w:color="auto" w:fill="FFFFFF"/>
          <w:lang w:val="uk-UA"/>
        </w:rPr>
        <w:t xml:space="preserve"> 150-</w:t>
      </w:r>
      <w:r w:rsidRPr="00FE52F9">
        <w:rPr>
          <w:rFonts w:ascii="Verdana" w:hAnsi="Verdana" w:hint="eastAsia"/>
          <w:b/>
          <w:color w:val="000000"/>
          <w:shd w:val="clear" w:color="auto" w:fill="FFFFFF"/>
          <w:lang w:val="uk-UA"/>
        </w:rPr>
        <w:t>річчю</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Незабитовського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Вітебськ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червень</w:t>
      </w:r>
      <w:r w:rsidRPr="00FE52F9">
        <w:rPr>
          <w:rFonts w:ascii="Verdana" w:hAnsi="Verdana"/>
          <w:b/>
          <w:color w:val="000000"/>
          <w:shd w:val="clear" w:color="auto" w:fill="FFFFFF"/>
          <w:lang w:val="uk-UA"/>
        </w:rPr>
        <w:t xml:space="preserve"> 2015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Міжнародній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науковопрактичній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конференції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Фінансово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банківські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адміністративні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послуги</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проблеми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управління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перспективи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Тернопіль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листопад</w:t>
      </w:r>
      <w:r w:rsidRPr="00FE52F9">
        <w:rPr>
          <w:rFonts w:ascii="Verdana" w:hAnsi="Verdana"/>
          <w:b/>
          <w:color w:val="000000"/>
          <w:shd w:val="clear" w:color="auto" w:fill="FFFFFF"/>
          <w:lang w:val="uk-UA"/>
        </w:rPr>
        <w:t xml:space="preserve"> 2015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Міжнародній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конференції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Sustainable Spatial Development Nowadays: Challenges</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and Perspectives</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distance and video formats (</w:t>
      </w:r>
      <w:r w:rsidRPr="00FE52F9">
        <w:rPr>
          <w:rFonts w:ascii="Verdana" w:hAnsi="Verdana" w:hint="eastAsia"/>
          <w:b/>
          <w:color w:val="000000"/>
          <w:shd w:val="clear" w:color="auto" w:fill="FFFFFF"/>
          <w:lang w:val="uk-UA"/>
        </w:rPr>
        <w:t>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Париж</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листопад</w:t>
      </w:r>
      <w:r w:rsidRPr="00FE52F9">
        <w:rPr>
          <w:rFonts w:ascii="Verdana" w:hAnsi="Verdana"/>
          <w:b/>
          <w:color w:val="000000"/>
          <w:shd w:val="clear" w:color="auto" w:fill="FFFFFF"/>
          <w:lang w:val="uk-UA"/>
        </w:rPr>
        <w:t xml:space="preserve"> 2015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Міжнародній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практичній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конференції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Інноваційна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економіка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макро</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мезо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мікрорівні</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Херсон</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грудень</w:t>
      </w:r>
      <w:r w:rsidRPr="00FE52F9">
        <w:rPr>
          <w:rFonts w:ascii="Verdana" w:hAnsi="Verdana"/>
          <w:b/>
          <w:color w:val="000000"/>
          <w:shd w:val="clear" w:color="auto" w:fill="FFFFFF"/>
          <w:lang w:val="uk-UA"/>
        </w:rPr>
        <w:t xml:space="preserve"> 2015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Міжнародній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науковопрактичній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конференції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Економіка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менеджмент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сучасні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трансформації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епоху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глобалізації</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Клайпеда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січень</w:t>
      </w:r>
      <w:r w:rsidRPr="00FE52F9">
        <w:rPr>
          <w:rFonts w:ascii="Verdana" w:hAnsi="Verdana"/>
          <w:b/>
          <w:color w:val="000000"/>
          <w:shd w:val="clear" w:color="auto" w:fill="FFFFFF"/>
          <w:lang w:val="uk-UA"/>
        </w:rPr>
        <w:t xml:space="preserve"> 2016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Х</w:t>
      </w:r>
      <w:r w:rsidRPr="00FE52F9">
        <w:rPr>
          <w:rFonts w:ascii="Verdana" w:hAnsi="Verdana"/>
          <w:b/>
          <w:color w:val="000000"/>
          <w:shd w:val="clear" w:color="auto" w:fill="FFFFFF"/>
          <w:lang w:val="uk-UA"/>
        </w:rPr>
        <w:t xml:space="preserve">IV </w:t>
      </w:r>
      <w:r w:rsidRPr="00FE52F9">
        <w:rPr>
          <w:rFonts w:ascii="Verdana" w:hAnsi="Verdana" w:hint="eastAsia"/>
          <w:b/>
          <w:color w:val="000000"/>
          <w:shd w:val="clear" w:color="auto" w:fill="FFFFFF"/>
          <w:lang w:val="uk-UA"/>
        </w:rPr>
        <w:t>Міжнародній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науковопрактичній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конференції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студентів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аспірантів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молодих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вчених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Шевченківська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весна</w:t>
      </w:r>
      <w:r w:rsidRPr="00FE52F9">
        <w:rPr>
          <w:rFonts w:ascii="Verdana" w:hAnsi="Verdana"/>
          <w:b/>
          <w:color w:val="000000"/>
          <w:shd w:val="clear" w:color="auto" w:fill="FFFFFF"/>
          <w:lang w:val="uk-UA"/>
        </w:rPr>
        <w:t xml:space="preserve"> 2016: </w:t>
      </w:r>
      <w:r w:rsidRPr="00FE52F9">
        <w:rPr>
          <w:rFonts w:ascii="Verdana" w:hAnsi="Verdana" w:hint="eastAsia"/>
          <w:b/>
          <w:color w:val="000000"/>
          <w:shd w:val="clear" w:color="auto" w:fill="FFFFFF"/>
          <w:lang w:val="uk-UA"/>
        </w:rPr>
        <w:t>Економіка</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Київ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квітень</w:t>
      </w:r>
      <w:r w:rsidRPr="00FE52F9">
        <w:rPr>
          <w:rFonts w:ascii="Verdana" w:hAnsi="Verdana"/>
          <w:b/>
          <w:color w:val="000000"/>
          <w:shd w:val="clear" w:color="auto" w:fill="FFFFFF"/>
          <w:lang w:val="uk-UA"/>
        </w:rPr>
        <w:t xml:space="preserve"> 2016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Міжнародній</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практичній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конференції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От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Балтики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Причерноморья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национальные</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модели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экономических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систем</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Рига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березень</w:t>
      </w:r>
      <w:r w:rsidRPr="00FE52F9">
        <w:rPr>
          <w:rFonts w:ascii="Verdana" w:hAnsi="Verdana"/>
          <w:b/>
          <w:color w:val="000000"/>
          <w:shd w:val="clear" w:color="auto" w:fill="FFFFFF"/>
          <w:lang w:val="uk-UA"/>
        </w:rPr>
        <w:t xml:space="preserve"> 2016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методичній</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конференції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Європейські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студії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університетах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Київ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квітень</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2016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 xml:space="preserve">.); VI </w:t>
      </w:r>
      <w:r w:rsidRPr="00FE52F9">
        <w:rPr>
          <w:rFonts w:ascii="Verdana" w:hAnsi="Verdana" w:hint="eastAsia"/>
          <w:b/>
          <w:color w:val="000000"/>
          <w:shd w:val="clear" w:color="auto" w:fill="FFFFFF"/>
          <w:lang w:val="uk-UA"/>
        </w:rPr>
        <w:t>Міжнародній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практичній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інтернет</w:t>
      </w:r>
      <w:r w:rsidRPr="00FE52F9">
        <w:rPr>
          <w:rFonts w:ascii="Verdana" w:hAnsi="Verdana"/>
          <w:b/>
          <w:color w:val="000000"/>
          <w:shd w:val="clear" w:color="auto" w:fill="FFFFFF"/>
          <w:lang w:val="uk-UA"/>
        </w:rPr>
        <w:t>-</w:t>
      </w:r>
      <w:r w:rsidRPr="00FE52F9">
        <w:rPr>
          <w:rFonts w:ascii="Verdana" w:hAnsi="Verdana" w:hint="eastAsia"/>
          <w:b/>
          <w:color w:val="000000"/>
          <w:shd w:val="clear" w:color="auto" w:fill="FFFFFF"/>
          <w:lang w:val="uk-UA"/>
        </w:rPr>
        <w:t>конференції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w:t>
      </w:r>
      <w:r w:rsidRPr="00FE52F9">
        <w:rPr>
          <w:rFonts w:ascii="Verdana" w:hAnsi="Verdana" w:hint="eastAsia"/>
          <w:b/>
          <w:color w:val="000000"/>
          <w:shd w:val="clear" w:color="auto" w:fill="FFFFFF"/>
          <w:lang w:val="uk-UA"/>
        </w:rPr>
        <w:t>Бізнес</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умови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його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розвитку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національний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міжнародний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дискурси</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Кривий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Ріг</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червень</w:t>
      </w:r>
      <w:r w:rsidRPr="00FE52F9">
        <w:rPr>
          <w:rFonts w:ascii="Verdana" w:hAnsi="Verdana"/>
          <w:b/>
          <w:color w:val="000000"/>
          <w:shd w:val="clear" w:color="auto" w:fill="FFFFFF"/>
          <w:lang w:val="uk-UA"/>
        </w:rPr>
        <w:t xml:space="preserve"> 2016 </w:t>
      </w:r>
      <w:r w:rsidRPr="00FE52F9">
        <w:rPr>
          <w:rFonts w:ascii="Verdana" w:hAnsi="Verdana" w:hint="eastAsia"/>
          <w:b/>
          <w:color w:val="000000"/>
          <w:shd w:val="clear" w:color="auto" w:fill="FFFFFF"/>
          <w:lang w:val="uk-UA"/>
        </w:rPr>
        <w:t>р</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Публікації</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результатами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опубліковано</w:t>
      </w:r>
      <w:r w:rsidRPr="00FE52F9">
        <w:rPr>
          <w:rFonts w:ascii="Verdana" w:hAnsi="Verdana"/>
          <w:b/>
          <w:color w:val="000000"/>
          <w:shd w:val="clear" w:color="auto" w:fill="FFFFFF"/>
          <w:lang w:val="uk-UA"/>
        </w:rPr>
        <w:t xml:space="preserve"> 21 </w:t>
      </w:r>
      <w:r w:rsidRPr="00FE52F9">
        <w:rPr>
          <w:rFonts w:ascii="Verdana" w:hAnsi="Verdana" w:hint="eastAsia"/>
          <w:b/>
          <w:color w:val="000000"/>
          <w:shd w:val="clear" w:color="auto" w:fill="FFFFFF"/>
          <w:lang w:val="uk-UA"/>
        </w:rPr>
        <w:t>наукову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працю</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загальним</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обсягом</w:t>
      </w:r>
      <w:r w:rsidRPr="00FE52F9">
        <w:rPr>
          <w:rFonts w:ascii="Verdana" w:hAnsi="Verdana"/>
          <w:b/>
          <w:color w:val="000000"/>
          <w:shd w:val="clear" w:color="auto" w:fill="FFFFFF"/>
          <w:lang w:val="uk-UA"/>
        </w:rPr>
        <w:t xml:space="preserve"> 8,7 </w:t>
      </w:r>
      <w:r w:rsidRPr="00FE52F9">
        <w:rPr>
          <w:rFonts w:ascii="Verdana" w:hAnsi="Verdana" w:hint="eastAsia"/>
          <w:b/>
          <w:color w:val="000000"/>
          <w:shd w:val="clear" w:color="auto" w:fill="FFFFFF"/>
          <w:lang w:val="uk-UA"/>
        </w:rPr>
        <w:t>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w:t>
      </w:r>
      <w:r w:rsidRPr="00FE52F9">
        <w:rPr>
          <w:rFonts w:ascii="Verdana" w:hAnsi="Verdana"/>
          <w:b/>
          <w:color w:val="000000"/>
          <w:shd w:val="clear" w:color="auto" w:fill="FFFFFF"/>
          <w:lang w:val="uk-UA"/>
        </w:rPr>
        <w:t>. (</w:t>
      </w:r>
      <w:r w:rsidRPr="00FE52F9">
        <w:rPr>
          <w:rFonts w:ascii="Verdana" w:hAnsi="Verdana" w:hint="eastAsia"/>
          <w:b/>
          <w:color w:val="000000"/>
          <w:shd w:val="clear" w:color="auto" w:fill="FFFFFF"/>
          <w:lang w:val="uk-UA"/>
        </w:rPr>
        <w:t>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них</w:t>
      </w:r>
      <w:r w:rsidRPr="00FE52F9">
        <w:rPr>
          <w:rFonts w:ascii="Verdana" w:hAnsi="Verdana"/>
          <w:b/>
          <w:color w:val="000000"/>
          <w:shd w:val="clear" w:color="auto" w:fill="FFFFFF"/>
          <w:lang w:val="uk-UA"/>
        </w:rPr>
        <w:t xml:space="preserve"> 7,48 </w:t>
      </w:r>
      <w:r w:rsidRPr="00FE52F9">
        <w:rPr>
          <w:rFonts w:ascii="Verdana" w:hAnsi="Verdana" w:hint="eastAsia"/>
          <w:b/>
          <w:color w:val="000000"/>
          <w:shd w:val="clear" w:color="auto" w:fill="FFFFFF"/>
          <w:lang w:val="uk-UA"/>
        </w:rPr>
        <w:t>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належать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особисто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автору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зокрема</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11 </w:t>
      </w:r>
      <w:r w:rsidRPr="00FE52F9">
        <w:rPr>
          <w:rFonts w:ascii="Verdana" w:hAnsi="Verdana" w:hint="eastAsia"/>
          <w:b/>
          <w:color w:val="000000"/>
          <w:shd w:val="clear" w:color="auto" w:fill="FFFFFF"/>
          <w:lang w:val="uk-UA"/>
        </w:rPr>
        <w:t>наукових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статей</w:t>
      </w:r>
      <w:r w:rsidRPr="00FE52F9">
        <w:rPr>
          <w:rFonts w:ascii="Verdana" w:hAnsi="Verdana"/>
          <w:b/>
          <w:color w:val="000000"/>
          <w:shd w:val="clear" w:color="auto" w:fill="FFFFFF"/>
          <w:lang w:val="uk-UA"/>
        </w:rPr>
        <w:t xml:space="preserve"> (6,5 </w:t>
      </w:r>
      <w:r w:rsidRPr="00FE52F9">
        <w:rPr>
          <w:rFonts w:ascii="Verdana" w:hAnsi="Verdana" w:hint="eastAsia"/>
          <w:b/>
          <w:color w:val="000000"/>
          <w:shd w:val="clear" w:color="auto" w:fill="FFFFFF"/>
          <w:lang w:val="uk-UA"/>
        </w:rPr>
        <w:t>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них</w:t>
      </w:r>
      <w:r w:rsidRPr="00FE52F9">
        <w:rPr>
          <w:rFonts w:ascii="Verdana" w:hAnsi="Verdana"/>
          <w:b/>
          <w:color w:val="000000"/>
          <w:shd w:val="clear" w:color="auto" w:fill="FFFFFF"/>
          <w:lang w:val="uk-UA"/>
        </w:rPr>
        <w:t xml:space="preserve"> 5,79 </w:t>
      </w:r>
      <w:r w:rsidRPr="00FE52F9">
        <w:rPr>
          <w:rFonts w:ascii="Verdana" w:hAnsi="Verdana" w:hint="eastAsia"/>
          <w:b/>
          <w:color w:val="000000"/>
          <w:shd w:val="clear" w:color="auto" w:fill="FFFFFF"/>
          <w:lang w:val="uk-UA"/>
        </w:rPr>
        <w:t>д</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належать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особисто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автору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тому</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числі</w:t>
      </w:r>
      <w:r w:rsidRPr="00FE52F9">
        <w:rPr>
          <w:rFonts w:ascii="Verdana" w:hAnsi="Verdana"/>
          <w:b/>
          <w:color w:val="000000"/>
          <w:shd w:val="clear" w:color="auto" w:fill="FFFFFF"/>
          <w:lang w:val="uk-UA"/>
        </w:rPr>
        <w:t xml:space="preserve"> 9 </w:t>
      </w:r>
      <w:r w:rsidRPr="00FE52F9">
        <w:rPr>
          <w:rFonts w:ascii="Verdana" w:hAnsi="Verdana" w:hint="eastAsia"/>
          <w:b/>
          <w:color w:val="000000"/>
          <w:shd w:val="clear" w:color="auto" w:fill="FFFFFF"/>
          <w:lang w:val="uk-UA"/>
        </w:rPr>
        <w:t>статей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фахових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виданнях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України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них</w:t>
      </w:r>
      <w:r w:rsidRPr="00FE52F9">
        <w:rPr>
          <w:rFonts w:ascii="Verdana" w:hAnsi="Verdana"/>
          <w:b/>
          <w:color w:val="000000"/>
          <w:shd w:val="clear" w:color="auto" w:fill="FFFFFF"/>
          <w:lang w:val="uk-UA"/>
        </w:rPr>
        <w:t xml:space="preserve"> 4 </w:t>
      </w:r>
      <w:r w:rsidRPr="00FE52F9">
        <w:rPr>
          <w:rFonts w:ascii="Verdana" w:hAnsi="Verdana" w:hint="eastAsia"/>
          <w:b/>
          <w:color w:val="000000"/>
          <w:shd w:val="clear" w:color="auto" w:fill="FFFFFF"/>
          <w:lang w:val="uk-UA"/>
        </w:rPr>
        <w:t>статті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виданнях</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які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входять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наукометричних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баз</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даних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1 </w:t>
      </w:r>
      <w:r w:rsidRPr="00FE52F9">
        <w:rPr>
          <w:rFonts w:ascii="Verdana" w:hAnsi="Verdana" w:hint="eastAsia"/>
          <w:b/>
          <w:color w:val="000000"/>
          <w:shd w:val="clear" w:color="auto" w:fill="FFFFFF"/>
          <w:lang w:val="uk-UA"/>
        </w:rPr>
        <w:t>–</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іноземному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науковому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виданні</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10 </w:t>
      </w:r>
      <w:r w:rsidRPr="00FE52F9">
        <w:rPr>
          <w:rFonts w:ascii="Verdana" w:hAnsi="Verdana" w:hint="eastAsia"/>
          <w:b/>
          <w:color w:val="000000"/>
          <w:shd w:val="clear" w:color="auto" w:fill="FFFFFF"/>
          <w:lang w:val="uk-UA"/>
        </w:rPr>
        <w:t>публікацій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матеріалами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конференцій</w:t>
      </w:r>
      <w:r w:rsidRPr="00FE52F9">
        <w:rPr>
          <w:rFonts w:ascii="Verdana" w:hAnsi="Verdana"/>
          <w:b/>
          <w:color w:val="000000"/>
          <w:shd w:val="clear" w:color="auto" w:fill="FFFFFF"/>
          <w:lang w:val="uk-UA"/>
        </w:rPr>
        <w:t>.</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Структура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обсяг</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роботи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Дисертація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складається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вступу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трьох</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розділів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висновків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списку</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джерел</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додатків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Повний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обсяг</w:t>
      </w:r>
    </w:p>
    <w:p w:rsidR="00FE52F9" w:rsidRPr="00FE52F9"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роботи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становить</w:t>
      </w:r>
      <w:r w:rsidRPr="00FE52F9">
        <w:rPr>
          <w:rFonts w:ascii="Verdana" w:hAnsi="Verdana"/>
          <w:b/>
          <w:color w:val="000000"/>
          <w:shd w:val="clear" w:color="auto" w:fill="FFFFFF"/>
          <w:lang w:val="uk-UA"/>
        </w:rPr>
        <w:t xml:space="preserve"> 202 </w:t>
      </w:r>
      <w:r w:rsidRPr="00FE52F9">
        <w:rPr>
          <w:rFonts w:ascii="Verdana" w:hAnsi="Verdana" w:hint="eastAsia"/>
          <w:b/>
          <w:color w:val="000000"/>
          <w:shd w:val="clear" w:color="auto" w:fill="FFFFFF"/>
          <w:lang w:val="uk-UA"/>
        </w:rPr>
        <w:t>сторінки</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Основний</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зміст</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дослідження</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викладено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p>
    <w:p w:rsidR="00FE52F9" w:rsidRPr="00FE52F9" w:rsidRDefault="00FE52F9" w:rsidP="00FE52F9">
      <w:pPr>
        <w:rPr>
          <w:rFonts w:ascii="Verdana" w:hAnsi="Verdana"/>
          <w:b/>
          <w:color w:val="000000"/>
          <w:shd w:val="clear" w:color="auto" w:fill="FFFFFF"/>
          <w:lang w:val="uk-UA"/>
        </w:rPr>
      </w:pPr>
      <w:r w:rsidRPr="00FE52F9">
        <w:rPr>
          <w:rFonts w:ascii="Verdana" w:hAnsi="Verdana"/>
          <w:b/>
          <w:color w:val="000000"/>
          <w:shd w:val="clear" w:color="auto" w:fill="FFFFFF"/>
          <w:lang w:val="uk-UA"/>
        </w:rPr>
        <w:t xml:space="preserve">173 </w:t>
      </w:r>
      <w:r w:rsidRPr="00FE52F9">
        <w:rPr>
          <w:rFonts w:ascii="Verdana" w:hAnsi="Verdana" w:hint="eastAsia"/>
          <w:b/>
          <w:color w:val="000000"/>
          <w:shd w:val="clear" w:color="auto" w:fill="FFFFFF"/>
          <w:lang w:val="uk-UA"/>
        </w:rPr>
        <w:t>сторінках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і</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включає</w:t>
      </w:r>
      <w:r w:rsidRPr="00FE52F9">
        <w:rPr>
          <w:rFonts w:ascii="Verdana" w:hAnsi="Verdana"/>
          <w:b/>
          <w:color w:val="000000"/>
          <w:shd w:val="clear" w:color="auto" w:fill="FFFFFF"/>
          <w:lang w:val="uk-UA"/>
        </w:rPr>
        <w:t xml:space="preserve"> 18 </w:t>
      </w:r>
      <w:r w:rsidRPr="00FE52F9">
        <w:rPr>
          <w:rFonts w:ascii="Verdana" w:hAnsi="Verdana" w:hint="eastAsia"/>
          <w:b/>
          <w:color w:val="000000"/>
          <w:shd w:val="clear" w:color="auto" w:fill="FFFFFF"/>
          <w:lang w:val="uk-UA"/>
        </w:rPr>
        <w:t>таблиць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та</w:t>
      </w:r>
      <w:r w:rsidRPr="00FE52F9">
        <w:rPr>
          <w:rFonts w:ascii="Verdana" w:hAnsi="Verdana"/>
          <w:b/>
          <w:color w:val="000000"/>
          <w:shd w:val="clear" w:color="auto" w:fill="FFFFFF"/>
          <w:lang w:val="uk-UA"/>
        </w:rPr>
        <w:t xml:space="preserve"> 29 </w:t>
      </w:r>
      <w:r w:rsidRPr="00FE52F9">
        <w:rPr>
          <w:rFonts w:ascii="Verdana" w:hAnsi="Verdana" w:hint="eastAsia"/>
          <w:b/>
          <w:color w:val="000000"/>
          <w:shd w:val="clear" w:color="auto" w:fill="FFFFFF"/>
          <w:lang w:val="uk-UA"/>
        </w:rPr>
        <w:t>рисунків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Список</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використаних</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джерел</w:t>
      </w:r>
    </w:p>
    <w:p w:rsidR="000E3FA2" w:rsidRDefault="00FE52F9" w:rsidP="00FE52F9">
      <w:pPr>
        <w:rPr>
          <w:rFonts w:ascii="Verdana" w:hAnsi="Verdana"/>
          <w:b/>
          <w:color w:val="000000"/>
          <w:shd w:val="clear" w:color="auto" w:fill="FFFFFF"/>
          <w:lang w:val="uk-UA"/>
        </w:rPr>
      </w:pPr>
      <w:r w:rsidRPr="00FE52F9">
        <w:rPr>
          <w:rFonts w:ascii="Verdana" w:hAnsi="Verdana" w:hint="eastAsia"/>
          <w:b/>
          <w:color w:val="000000"/>
          <w:shd w:val="clear" w:color="auto" w:fill="FFFFFF"/>
          <w:lang w:val="uk-UA"/>
        </w:rPr>
        <w:t>налічує</w:t>
      </w:r>
      <w:r w:rsidRPr="00FE52F9">
        <w:rPr>
          <w:rFonts w:ascii="Verdana" w:hAnsi="Verdana"/>
          <w:b/>
          <w:color w:val="000000"/>
          <w:shd w:val="clear" w:color="auto" w:fill="FFFFFF"/>
          <w:lang w:val="uk-UA"/>
        </w:rPr>
        <w:t xml:space="preserve"> 209 </w:t>
      </w:r>
      <w:r w:rsidRPr="00FE52F9">
        <w:rPr>
          <w:rFonts w:ascii="Verdana" w:hAnsi="Verdana" w:hint="eastAsia"/>
          <w:b/>
          <w:color w:val="000000"/>
          <w:shd w:val="clear" w:color="auto" w:fill="FFFFFF"/>
          <w:lang w:val="uk-UA"/>
        </w:rPr>
        <w:t>найменувань</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23 </w:t>
      </w:r>
      <w:r w:rsidRPr="00FE52F9">
        <w:rPr>
          <w:rFonts w:ascii="Verdana" w:hAnsi="Verdana" w:hint="eastAsia"/>
          <w:b/>
          <w:color w:val="000000"/>
          <w:shd w:val="clear" w:color="auto" w:fill="FFFFFF"/>
          <w:lang w:val="uk-UA"/>
        </w:rPr>
        <w:t>сторінках</w:t>
      </w:r>
      <w:r w:rsidRPr="00FE52F9">
        <w:rPr>
          <w:rFonts w:ascii="Verdana" w:hAnsi="Verdana"/>
          <w:b/>
          <w:color w:val="000000"/>
          <w:shd w:val="clear" w:color="auto" w:fill="FFFFFF"/>
          <w:lang w:val="uk-UA"/>
        </w:rPr>
        <w:t xml:space="preserve">, 6 </w:t>
      </w:r>
      <w:r w:rsidRPr="00FE52F9">
        <w:rPr>
          <w:rFonts w:ascii="Verdana" w:hAnsi="Verdana" w:hint="eastAsia"/>
          <w:b/>
          <w:color w:val="000000"/>
          <w:shd w:val="clear" w:color="auto" w:fill="FFFFFF"/>
          <w:lang w:val="uk-UA"/>
        </w:rPr>
        <w:t>додатків</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розміщено</w:t>
      </w:r>
      <w:r w:rsidRPr="00FE52F9">
        <w:rPr>
          <w:rFonts w:ascii="Verdana" w:hAnsi="Verdana"/>
          <w:b/>
          <w:color w:val="000000"/>
          <w:shd w:val="clear" w:color="auto" w:fill="FFFFFF"/>
          <w:lang w:val="uk-UA"/>
        </w:rPr>
        <w:t xml:space="preserve"> </w:t>
      </w:r>
      <w:r w:rsidRPr="00FE52F9">
        <w:rPr>
          <w:rFonts w:ascii="Verdana" w:hAnsi="Verdana" w:hint="eastAsia"/>
          <w:b/>
          <w:color w:val="000000"/>
          <w:shd w:val="clear" w:color="auto" w:fill="FFFFFF"/>
          <w:lang w:val="uk-UA"/>
        </w:rPr>
        <w:t>на</w:t>
      </w:r>
      <w:r w:rsidRPr="00FE52F9">
        <w:rPr>
          <w:rFonts w:ascii="Verdana" w:hAnsi="Verdana"/>
          <w:b/>
          <w:color w:val="000000"/>
          <w:shd w:val="clear" w:color="auto" w:fill="FFFFFF"/>
          <w:lang w:val="uk-UA"/>
        </w:rPr>
        <w:t xml:space="preserve"> 6 </w:t>
      </w:r>
      <w:r w:rsidRPr="00FE52F9">
        <w:rPr>
          <w:rFonts w:ascii="Verdana" w:hAnsi="Verdana" w:hint="eastAsia"/>
          <w:b/>
          <w:color w:val="000000"/>
          <w:shd w:val="clear" w:color="auto" w:fill="FFFFFF"/>
          <w:lang w:val="uk-UA"/>
        </w:rPr>
        <w:t>сторінках</w:t>
      </w:r>
      <w:r w:rsidRPr="00FE52F9">
        <w:rPr>
          <w:rFonts w:ascii="Verdana" w:hAnsi="Verdana"/>
          <w:b/>
          <w:color w:val="000000"/>
          <w:shd w:val="clear" w:color="auto" w:fill="FFFFFF"/>
          <w:lang w:val="uk-UA"/>
        </w:rPr>
        <w:t>.</w:t>
      </w:r>
    </w:p>
    <w:p w:rsidR="00FE52F9" w:rsidRDefault="00FE52F9" w:rsidP="00FE52F9">
      <w:pPr>
        <w:rPr>
          <w:rFonts w:ascii="Verdana" w:hAnsi="Verdana"/>
          <w:b/>
          <w:color w:val="000000"/>
          <w:shd w:val="clear" w:color="auto" w:fill="FFFFFF"/>
          <w:lang w:val="uk-UA"/>
        </w:rPr>
      </w:pPr>
    </w:p>
    <w:p w:rsidR="00FE52F9" w:rsidRDefault="00FE52F9" w:rsidP="00FE52F9">
      <w:pPr>
        <w:rPr>
          <w:rFonts w:ascii="Verdana" w:hAnsi="Verdana"/>
          <w:b/>
          <w:color w:val="000000"/>
          <w:shd w:val="clear" w:color="auto" w:fill="FFFFFF"/>
          <w:lang w:val="uk-UA"/>
        </w:rPr>
      </w:pPr>
    </w:p>
    <w:p w:rsidR="00FE52F9" w:rsidRDefault="00FE52F9" w:rsidP="00FE52F9">
      <w:pPr>
        <w:rPr>
          <w:rFonts w:ascii="Verdana" w:hAnsi="Verdana"/>
          <w:b/>
          <w:color w:val="000000"/>
          <w:shd w:val="clear" w:color="auto" w:fill="FFFFFF"/>
          <w:lang w:val="uk-UA"/>
        </w:rPr>
      </w:pPr>
    </w:p>
    <w:p w:rsidR="00FE52F9" w:rsidRPr="00FE52F9" w:rsidRDefault="00FE52F9" w:rsidP="00FE52F9">
      <w:pPr>
        <w:rPr>
          <w:lang w:val="uk-UA"/>
        </w:rPr>
      </w:pPr>
      <w:r w:rsidRPr="00FE52F9">
        <w:rPr>
          <w:rFonts w:hint="eastAsia"/>
          <w:lang w:val="uk-UA"/>
        </w:rPr>
        <w:t>ВИСНОВКИ</w:t>
      </w:r>
    </w:p>
    <w:p w:rsidR="00FE52F9" w:rsidRPr="00FE52F9" w:rsidRDefault="00FE52F9" w:rsidP="00FE52F9">
      <w:pPr>
        <w:rPr>
          <w:lang w:val="uk-UA"/>
        </w:rPr>
      </w:pPr>
      <w:r>
        <w:t></w:t>
      </w:r>
      <w:r>
        <w:t></w:t>
      </w:r>
      <w:r>
        <w:t></w:t>
      </w:r>
      <w:r w:rsidRPr="00FE52F9">
        <w:rPr>
          <w:rFonts w:hint="eastAsia"/>
          <w:lang w:val="uk-UA"/>
        </w:rPr>
        <w:t>Узагальнено</w:t>
      </w:r>
      <w:r>
        <w:t></w:t>
      </w:r>
      <w:r w:rsidRPr="00FE52F9">
        <w:rPr>
          <w:rFonts w:hint="eastAsia"/>
          <w:lang w:val="uk-UA"/>
        </w:rPr>
        <w:t>теоретичні</w:t>
      </w:r>
      <w:r>
        <w:t></w:t>
      </w:r>
      <w:r w:rsidRPr="00FE52F9">
        <w:rPr>
          <w:rFonts w:hint="eastAsia"/>
          <w:lang w:val="uk-UA"/>
        </w:rPr>
        <w:t>підходи</w:t>
      </w:r>
      <w:r>
        <w:t></w:t>
      </w:r>
      <w:r w:rsidRPr="00FE52F9">
        <w:rPr>
          <w:rFonts w:hint="eastAsia"/>
          <w:lang w:val="uk-UA"/>
        </w:rPr>
        <w:t>до</w:t>
      </w:r>
      <w:r>
        <w:t></w:t>
      </w:r>
      <w:r w:rsidRPr="00FE52F9">
        <w:rPr>
          <w:rFonts w:hint="eastAsia"/>
          <w:lang w:val="uk-UA"/>
        </w:rPr>
        <w:t>дослідження</w:t>
      </w:r>
      <w:r>
        <w:t></w:t>
      </w:r>
      <w:r w:rsidRPr="00FE52F9">
        <w:rPr>
          <w:rFonts w:hint="eastAsia"/>
          <w:lang w:val="uk-UA"/>
        </w:rPr>
        <w:t>впливу</w:t>
      </w:r>
      <w:r>
        <w:t></w:t>
      </w:r>
      <w:r w:rsidRPr="00FE52F9">
        <w:rPr>
          <w:rFonts w:hint="eastAsia"/>
          <w:lang w:val="uk-UA"/>
        </w:rPr>
        <w:t>інструментів</w:t>
      </w:r>
    </w:p>
    <w:p w:rsidR="00FE52F9" w:rsidRPr="00FE52F9" w:rsidRDefault="00FE52F9" w:rsidP="00FE52F9">
      <w:pPr>
        <w:rPr>
          <w:lang w:val="uk-UA"/>
        </w:rPr>
      </w:pPr>
      <w:r w:rsidRPr="00FE52F9">
        <w:rPr>
          <w:rFonts w:hint="eastAsia"/>
          <w:lang w:val="uk-UA"/>
        </w:rPr>
        <w:t>державної</w:t>
      </w:r>
      <w:r>
        <w:t></w:t>
      </w:r>
      <w:r w:rsidRPr="00FE52F9">
        <w:rPr>
          <w:rFonts w:hint="eastAsia"/>
          <w:lang w:val="uk-UA"/>
        </w:rPr>
        <w:t>допомоги</w:t>
      </w:r>
      <w:r>
        <w:t></w:t>
      </w:r>
      <w:r w:rsidRPr="00FE52F9">
        <w:rPr>
          <w:rFonts w:hint="eastAsia"/>
          <w:lang w:val="uk-UA"/>
        </w:rPr>
        <w:t>на</w:t>
      </w:r>
      <w:r>
        <w:t></w:t>
      </w:r>
      <w:r w:rsidRPr="00FE52F9">
        <w:rPr>
          <w:rFonts w:hint="eastAsia"/>
          <w:lang w:val="uk-UA"/>
        </w:rPr>
        <w:t>розвиток</w:t>
      </w:r>
      <w:r>
        <w:t></w:t>
      </w:r>
      <w:r w:rsidRPr="00FE52F9">
        <w:rPr>
          <w:rFonts w:hint="eastAsia"/>
          <w:lang w:val="uk-UA"/>
        </w:rPr>
        <w:t>стратегічних</w:t>
      </w:r>
      <w:r>
        <w:t></w:t>
      </w:r>
      <w:r w:rsidRPr="00FE52F9">
        <w:rPr>
          <w:rFonts w:hint="eastAsia"/>
          <w:lang w:val="uk-UA"/>
        </w:rPr>
        <w:t>секторів</w:t>
      </w:r>
      <w:r>
        <w:t></w:t>
      </w:r>
      <w:r w:rsidRPr="00FE52F9">
        <w:rPr>
          <w:rFonts w:hint="eastAsia"/>
          <w:lang w:val="uk-UA"/>
        </w:rPr>
        <w:t>національної</w:t>
      </w:r>
      <w:r>
        <w:t></w:t>
      </w:r>
      <w:r w:rsidRPr="00FE52F9">
        <w:rPr>
          <w:rFonts w:hint="eastAsia"/>
          <w:lang w:val="uk-UA"/>
        </w:rPr>
        <w:t>економіки</w:t>
      </w:r>
      <w:r>
        <w:t></w:t>
      </w:r>
    </w:p>
    <w:p w:rsidR="00FE52F9" w:rsidRPr="00FE52F9" w:rsidRDefault="00FE52F9" w:rsidP="00FE52F9">
      <w:pPr>
        <w:rPr>
          <w:lang w:val="uk-UA"/>
        </w:rPr>
      </w:pPr>
      <w:r w:rsidRPr="00FE52F9">
        <w:rPr>
          <w:rFonts w:hint="eastAsia"/>
          <w:lang w:val="uk-UA"/>
        </w:rPr>
        <w:t>що</w:t>
      </w:r>
      <w:r>
        <w:t></w:t>
      </w:r>
      <w:r w:rsidRPr="00FE52F9">
        <w:rPr>
          <w:rFonts w:hint="eastAsia"/>
          <w:lang w:val="uk-UA"/>
        </w:rPr>
        <w:t>дозволило</w:t>
      </w:r>
      <w:r>
        <w:t></w:t>
      </w:r>
      <w:r w:rsidRPr="00FE52F9">
        <w:rPr>
          <w:rFonts w:hint="eastAsia"/>
          <w:lang w:val="uk-UA"/>
        </w:rPr>
        <w:t>виявити</w:t>
      </w:r>
      <w:r>
        <w:t></w:t>
      </w:r>
      <w:r w:rsidRPr="00FE52F9">
        <w:rPr>
          <w:rFonts w:hint="eastAsia"/>
          <w:lang w:val="uk-UA"/>
        </w:rPr>
        <w:t>основні</w:t>
      </w:r>
      <w:r>
        <w:t></w:t>
      </w:r>
      <w:r w:rsidRPr="00FE52F9">
        <w:rPr>
          <w:rFonts w:hint="eastAsia"/>
          <w:lang w:val="uk-UA"/>
        </w:rPr>
        <w:t>проблеми</w:t>
      </w:r>
      <w:r>
        <w:t></w:t>
      </w:r>
      <w:r w:rsidRPr="00FE52F9">
        <w:rPr>
          <w:rFonts w:hint="eastAsia"/>
          <w:lang w:val="uk-UA"/>
        </w:rPr>
        <w:t>її</w:t>
      </w:r>
      <w:r>
        <w:t></w:t>
      </w:r>
      <w:r w:rsidRPr="00FE52F9">
        <w:rPr>
          <w:rFonts w:hint="eastAsia"/>
          <w:lang w:val="uk-UA"/>
        </w:rPr>
        <w:t>надання</w:t>
      </w:r>
      <w:r>
        <w:t></w:t>
      </w:r>
      <w:r w:rsidRPr="00FE52F9">
        <w:rPr>
          <w:rFonts w:hint="eastAsia"/>
          <w:lang w:val="uk-UA"/>
        </w:rPr>
        <w:t>в</w:t>
      </w:r>
      <w:r>
        <w:t></w:t>
      </w:r>
      <w:r w:rsidRPr="00FE52F9">
        <w:rPr>
          <w:rFonts w:hint="eastAsia"/>
          <w:lang w:val="uk-UA"/>
        </w:rPr>
        <w:t>Україні</w:t>
      </w:r>
      <w:r>
        <w:t></w:t>
      </w:r>
      <w:r>
        <w:t></w:t>
      </w:r>
      <w:r w:rsidRPr="00FE52F9">
        <w:rPr>
          <w:rFonts w:hint="eastAsia"/>
          <w:lang w:val="uk-UA"/>
        </w:rPr>
        <w:t>обґрунтувати</w:t>
      </w:r>
    </w:p>
    <w:p w:rsidR="00FE52F9" w:rsidRPr="00FE52F9" w:rsidRDefault="00FE52F9" w:rsidP="00FE52F9">
      <w:pPr>
        <w:rPr>
          <w:lang w:val="uk-UA"/>
        </w:rPr>
      </w:pPr>
      <w:r w:rsidRPr="00FE52F9">
        <w:rPr>
          <w:rFonts w:hint="eastAsia"/>
          <w:lang w:val="uk-UA"/>
        </w:rPr>
        <w:t>необхідність</w:t>
      </w:r>
      <w:r>
        <w:t></w:t>
      </w:r>
      <w:r w:rsidRPr="00FE52F9">
        <w:rPr>
          <w:rFonts w:hint="eastAsia"/>
          <w:lang w:val="uk-UA"/>
        </w:rPr>
        <w:t>зміни</w:t>
      </w:r>
      <w:r>
        <w:t></w:t>
      </w:r>
      <w:r w:rsidRPr="00FE52F9">
        <w:rPr>
          <w:rFonts w:hint="eastAsia"/>
          <w:lang w:val="uk-UA"/>
        </w:rPr>
        <w:t>принципів</w:t>
      </w:r>
      <w:r>
        <w:t></w:t>
      </w:r>
      <w:r>
        <w:t></w:t>
      </w:r>
      <w:r w:rsidRPr="00FE52F9">
        <w:rPr>
          <w:rFonts w:hint="eastAsia"/>
          <w:lang w:val="uk-UA"/>
        </w:rPr>
        <w:t>методів</w:t>
      </w:r>
      <w:r>
        <w:t></w:t>
      </w:r>
      <w:r>
        <w:t></w:t>
      </w:r>
      <w:r w:rsidRPr="00FE52F9">
        <w:rPr>
          <w:rFonts w:hint="eastAsia"/>
          <w:lang w:val="uk-UA"/>
        </w:rPr>
        <w:t>напрямків</w:t>
      </w:r>
      <w:r>
        <w:t></w:t>
      </w:r>
      <w:r w:rsidRPr="00FE52F9">
        <w:rPr>
          <w:rFonts w:hint="eastAsia"/>
          <w:lang w:val="uk-UA"/>
        </w:rPr>
        <w:t>та</w:t>
      </w:r>
      <w:r>
        <w:t></w:t>
      </w:r>
      <w:r w:rsidRPr="00FE52F9">
        <w:rPr>
          <w:rFonts w:hint="eastAsia"/>
          <w:lang w:val="uk-UA"/>
        </w:rPr>
        <w:t>пріоритетів</w:t>
      </w:r>
      <w:r>
        <w:t></w:t>
      </w:r>
      <w:r w:rsidRPr="00FE52F9">
        <w:rPr>
          <w:rFonts w:hint="eastAsia"/>
          <w:lang w:val="uk-UA"/>
        </w:rPr>
        <w:t>державної</w:t>
      </w:r>
    </w:p>
    <w:p w:rsidR="00FE52F9" w:rsidRPr="00FE52F9" w:rsidRDefault="00FE52F9" w:rsidP="00FE52F9">
      <w:pPr>
        <w:rPr>
          <w:lang w:val="uk-UA"/>
        </w:rPr>
      </w:pPr>
      <w:r w:rsidRPr="00FE52F9">
        <w:rPr>
          <w:rFonts w:hint="eastAsia"/>
          <w:lang w:val="uk-UA"/>
        </w:rPr>
        <w:t>допомоги</w:t>
      </w:r>
      <w:r>
        <w:t></w:t>
      </w:r>
      <w:r w:rsidRPr="00FE52F9">
        <w:rPr>
          <w:rFonts w:hint="eastAsia"/>
          <w:lang w:val="uk-UA"/>
        </w:rPr>
        <w:t>в</w:t>
      </w:r>
      <w:r>
        <w:t></w:t>
      </w:r>
      <w:r w:rsidRPr="00FE52F9">
        <w:rPr>
          <w:rFonts w:hint="eastAsia"/>
          <w:lang w:val="uk-UA"/>
        </w:rPr>
        <w:t>умовах</w:t>
      </w:r>
      <w:r>
        <w:t></w:t>
      </w:r>
      <w:r w:rsidRPr="00FE52F9">
        <w:rPr>
          <w:rFonts w:hint="eastAsia"/>
          <w:lang w:val="uk-UA"/>
        </w:rPr>
        <w:t>національної</w:t>
      </w:r>
      <w:r>
        <w:t></w:t>
      </w:r>
      <w:r w:rsidRPr="00FE52F9">
        <w:rPr>
          <w:rFonts w:hint="eastAsia"/>
          <w:lang w:val="uk-UA"/>
        </w:rPr>
        <w:t>економіки</w:t>
      </w:r>
      <w:r>
        <w:t></w:t>
      </w:r>
      <w:r>
        <w:t></w:t>
      </w:r>
      <w:r w:rsidRPr="00FE52F9">
        <w:rPr>
          <w:rFonts w:hint="eastAsia"/>
          <w:lang w:val="uk-UA"/>
        </w:rPr>
        <w:t>Встановлено</w:t>
      </w:r>
      <w:r>
        <w:t></w:t>
      </w:r>
      <w:r>
        <w:t></w:t>
      </w:r>
      <w:r w:rsidRPr="00FE52F9">
        <w:rPr>
          <w:rFonts w:hint="eastAsia"/>
          <w:lang w:val="uk-UA"/>
        </w:rPr>
        <w:t>що</w:t>
      </w:r>
      <w:r>
        <w:t></w:t>
      </w:r>
      <w:r w:rsidRPr="00FE52F9">
        <w:rPr>
          <w:rFonts w:hint="eastAsia"/>
          <w:lang w:val="uk-UA"/>
        </w:rPr>
        <w:t>фінансування</w:t>
      </w:r>
    </w:p>
    <w:p w:rsidR="00FE52F9" w:rsidRPr="00FE52F9" w:rsidRDefault="00FE52F9" w:rsidP="00FE52F9">
      <w:pPr>
        <w:rPr>
          <w:lang w:val="uk-UA"/>
        </w:rPr>
      </w:pPr>
      <w:r w:rsidRPr="00FE52F9">
        <w:rPr>
          <w:rFonts w:hint="eastAsia"/>
          <w:lang w:val="uk-UA"/>
        </w:rPr>
        <w:t>потребують</w:t>
      </w:r>
      <w:r>
        <w:t></w:t>
      </w:r>
      <w:r w:rsidRPr="00FE52F9">
        <w:rPr>
          <w:rFonts w:hint="eastAsia"/>
          <w:lang w:val="uk-UA"/>
        </w:rPr>
        <w:t>ті</w:t>
      </w:r>
      <w:r>
        <w:t></w:t>
      </w:r>
      <w:r w:rsidRPr="00FE52F9">
        <w:rPr>
          <w:rFonts w:hint="eastAsia"/>
          <w:lang w:val="uk-UA"/>
        </w:rPr>
        <w:t>види</w:t>
      </w:r>
      <w:r>
        <w:t></w:t>
      </w:r>
      <w:r w:rsidRPr="00FE52F9">
        <w:rPr>
          <w:rFonts w:hint="eastAsia"/>
          <w:lang w:val="uk-UA"/>
        </w:rPr>
        <w:t>економічної</w:t>
      </w:r>
      <w:r>
        <w:t></w:t>
      </w:r>
      <w:r w:rsidRPr="00FE52F9">
        <w:rPr>
          <w:rFonts w:hint="eastAsia"/>
          <w:lang w:val="uk-UA"/>
        </w:rPr>
        <w:t>діяльності</w:t>
      </w:r>
      <w:r>
        <w:t></w:t>
      </w:r>
      <w:r w:rsidRPr="00FE52F9">
        <w:rPr>
          <w:rFonts w:hint="eastAsia"/>
          <w:lang w:val="uk-UA"/>
        </w:rPr>
        <w:t>у</w:t>
      </w:r>
      <w:r>
        <w:t></w:t>
      </w:r>
      <w:r w:rsidRPr="00FE52F9">
        <w:rPr>
          <w:rFonts w:hint="eastAsia"/>
          <w:lang w:val="uk-UA"/>
        </w:rPr>
        <w:t>стратегічних</w:t>
      </w:r>
      <w:r>
        <w:t></w:t>
      </w:r>
      <w:r w:rsidRPr="00FE52F9">
        <w:rPr>
          <w:rFonts w:hint="eastAsia"/>
          <w:lang w:val="uk-UA"/>
        </w:rPr>
        <w:t>секторах</w:t>
      </w:r>
      <w:r>
        <w:t></w:t>
      </w:r>
      <w:r w:rsidRPr="00FE52F9">
        <w:rPr>
          <w:rFonts w:hint="eastAsia"/>
          <w:lang w:val="uk-UA"/>
        </w:rPr>
        <w:t>економіки</w:t>
      </w:r>
      <w:r>
        <w:t></w:t>
      </w:r>
    </w:p>
    <w:p w:rsidR="00FE52F9" w:rsidRPr="00FE52F9" w:rsidRDefault="00FE52F9" w:rsidP="00FE52F9">
      <w:pPr>
        <w:rPr>
          <w:lang w:val="uk-UA"/>
        </w:rPr>
      </w:pPr>
      <w:r w:rsidRPr="00FE52F9">
        <w:rPr>
          <w:rFonts w:hint="eastAsia"/>
          <w:lang w:val="uk-UA"/>
        </w:rPr>
        <w:t>які</w:t>
      </w:r>
      <w:r>
        <w:t></w:t>
      </w:r>
      <w:r w:rsidRPr="00FE52F9">
        <w:rPr>
          <w:rFonts w:hint="eastAsia"/>
          <w:lang w:val="uk-UA"/>
        </w:rPr>
        <w:t>не</w:t>
      </w:r>
      <w:r>
        <w:t></w:t>
      </w:r>
      <w:r w:rsidRPr="00FE52F9">
        <w:rPr>
          <w:rFonts w:hint="eastAsia"/>
          <w:lang w:val="uk-UA"/>
        </w:rPr>
        <w:t>витримують</w:t>
      </w:r>
      <w:r>
        <w:t></w:t>
      </w:r>
      <w:r w:rsidRPr="00FE52F9">
        <w:rPr>
          <w:rFonts w:hint="eastAsia"/>
          <w:lang w:val="uk-UA"/>
        </w:rPr>
        <w:t>міжнародної</w:t>
      </w:r>
      <w:r>
        <w:t></w:t>
      </w:r>
      <w:r w:rsidRPr="00FE52F9">
        <w:rPr>
          <w:rFonts w:hint="eastAsia"/>
          <w:lang w:val="uk-UA"/>
        </w:rPr>
        <w:t>конкуренції</w:t>
      </w:r>
      <w:r>
        <w:t></w:t>
      </w:r>
      <w:r w:rsidRPr="00FE52F9">
        <w:rPr>
          <w:rFonts w:hint="eastAsia"/>
          <w:lang w:val="uk-UA"/>
        </w:rPr>
        <w:t>та</w:t>
      </w:r>
      <w:r>
        <w:t></w:t>
      </w:r>
      <w:r w:rsidRPr="00FE52F9">
        <w:rPr>
          <w:rFonts w:hint="eastAsia"/>
          <w:lang w:val="uk-UA"/>
        </w:rPr>
        <w:t>мають</w:t>
      </w:r>
      <w:r>
        <w:t></w:t>
      </w:r>
      <w:r w:rsidRPr="00FE52F9">
        <w:rPr>
          <w:rFonts w:hint="eastAsia"/>
          <w:lang w:val="uk-UA"/>
        </w:rPr>
        <w:t>важливе</w:t>
      </w:r>
      <w:r>
        <w:t></w:t>
      </w:r>
      <w:r w:rsidRPr="00FE52F9">
        <w:rPr>
          <w:rFonts w:hint="eastAsia"/>
          <w:lang w:val="uk-UA"/>
        </w:rPr>
        <w:t>суспільне</w:t>
      </w:r>
    </w:p>
    <w:p w:rsidR="00FE52F9" w:rsidRPr="00FE52F9" w:rsidRDefault="00FE52F9" w:rsidP="00FE52F9">
      <w:pPr>
        <w:rPr>
          <w:lang w:val="uk-UA"/>
        </w:rPr>
      </w:pPr>
      <w:r w:rsidRPr="00FE52F9">
        <w:rPr>
          <w:rFonts w:hint="eastAsia"/>
          <w:lang w:val="uk-UA"/>
        </w:rPr>
        <w:t>значення</w:t>
      </w:r>
      <w:r>
        <w:t></w:t>
      </w:r>
      <w:r w:rsidRPr="00FE52F9">
        <w:rPr>
          <w:rFonts w:hint="eastAsia"/>
          <w:lang w:val="uk-UA"/>
        </w:rPr>
        <w:t>для</w:t>
      </w:r>
      <w:r>
        <w:t></w:t>
      </w:r>
      <w:r w:rsidRPr="00FE52F9">
        <w:rPr>
          <w:rFonts w:hint="eastAsia"/>
          <w:lang w:val="uk-UA"/>
        </w:rPr>
        <w:t>країни</w:t>
      </w:r>
      <w:r>
        <w:t></w:t>
      </w:r>
      <w:r>
        <w:t></w:t>
      </w:r>
      <w:r w:rsidRPr="00FE52F9">
        <w:rPr>
          <w:rFonts w:hint="eastAsia"/>
          <w:lang w:val="uk-UA"/>
        </w:rPr>
        <w:t>Визначено</w:t>
      </w:r>
      <w:r>
        <w:t></w:t>
      </w:r>
      <w:r>
        <w:t></w:t>
      </w:r>
      <w:r w:rsidRPr="00FE52F9">
        <w:rPr>
          <w:rFonts w:hint="eastAsia"/>
          <w:lang w:val="uk-UA"/>
        </w:rPr>
        <w:t>що</w:t>
      </w:r>
      <w:r>
        <w:t></w:t>
      </w:r>
      <w:r w:rsidRPr="00FE52F9">
        <w:rPr>
          <w:rFonts w:hint="eastAsia"/>
          <w:lang w:val="uk-UA"/>
        </w:rPr>
        <w:t>державна</w:t>
      </w:r>
      <w:r>
        <w:t></w:t>
      </w:r>
      <w:r w:rsidRPr="00FE52F9">
        <w:rPr>
          <w:rFonts w:hint="eastAsia"/>
          <w:lang w:val="uk-UA"/>
        </w:rPr>
        <w:t>допомога</w:t>
      </w:r>
      <w:r>
        <w:t></w:t>
      </w:r>
      <w:r w:rsidRPr="00FE52F9">
        <w:rPr>
          <w:rFonts w:hint="eastAsia"/>
          <w:lang w:val="uk-UA"/>
        </w:rPr>
        <w:t>великому</w:t>
      </w:r>
      <w:r>
        <w:t></w:t>
      </w:r>
      <w:r w:rsidRPr="00FE52F9">
        <w:rPr>
          <w:rFonts w:hint="eastAsia"/>
          <w:lang w:val="uk-UA"/>
        </w:rPr>
        <w:t>бізнесу</w:t>
      </w:r>
      <w:r>
        <w:t></w:t>
      </w:r>
      <w:r>
        <w:t></w:t>
      </w:r>
      <w:r w:rsidRPr="00FE52F9">
        <w:rPr>
          <w:rFonts w:hint="eastAsia"/>
          <w:lang w:val="uk-UA"/>
        </w:rPr>
        <w:t>який</w:t>
      </w:r>
    </w:p>
    <w:p w:rsidR="00FE52F9" w:rsidRPr="00FE52F9" w:rsidRDefault="00FE52F9" w:rsidP="00FE52F9">
      <w:pPr>
        <w:rPr>
          <w:lang w:val="uk-UA"/>
        </w:rPr>
      </w:pPr>
      <w:r w:rsidRPr="00FE52F9">
        <w:rPr>
          <w:rFonts w:hint="eastAsia"/>
          <w:lang w:val="uk-UA"/>
        </w:rPr>
        <w:t>націлений</w:t>
      </w:r>
      <w:r>
        <w:t></w:t>
      </w:r>
      <w:r w:rsidRPr="00FE52F9">
        <w:rPr>
          <w:rFonts w:hint="eastAsia"/>
          <w:lang w:val="uk-UA"/>
        </w:rPr>
        <w:t>на</w:t>
      </w:r>
      <w:r>
        <w:t></w:t>
      </w:r>
      <w:r w:rsidRPr="00FE52F9">
        <w:rPr>
          <w:rFonts w:hint="eastAsia"/>
          <w:lang w:val="uk-UA"/>
        </w:rPr>
        <w:t>збільшення</w:t>
      </w:r>
      <w:r>
        <w:t></w:t>
      </w:r>
      <w:r w:rsidRPr="00FE52F9">
        <w:rPr>
          <w:rFonts w:hint="eastAsia"/>
          <w:lang w:val="uk-UA"/>
        </w:rPr>
        <w:t>обсягів</w:t>
      </w:r>
      <w:r>
        <w:t></w:t>
      </w:r>
      <w:r w:rsidRPr="00FE52F9">
        <w:rPr>
          <w:rFonts w:hint="eastAsia"/>
          <w:lang w:val="uk-UA"/>
        </w:rPr>
        <w:t>виробництва</w:t>
      </w:r>
      <w:r>
        <w:t></w:t>
      </w:r>
      <w:r w:rsidRPr="00FE52F9">
        <w:rPr>
          <w:rFonts w:hint="eastAsia"/>
          <w:lang w:val="uk-UA"/>
        </w:rPr>
        <w:t>сировини</w:t>
      </w:r>
      <w:r>
        <w:t></w:t>
      </w:r>
      <w:r w:rsidRPr="00FE52F9">
        <w:rPr>
          <w:rFonts w:hint="eastAsia"/>
          <w:lang w:val="uk-UA"/>
        </w:rPr>
        <w:t>на</w:t>
      </w:r>
      <w:r>
        <w:t></w:t>
      </w:r>
      <w:r w:rsidRPr="00FE52F9">
        <w:rPr>
          <w:rFonts w:hint="eastAsia"/>
          <w:lang w:val="uk-UA"/>
        </w:rPr>
        <w:t>експорт</w:t>
      </w:r>
      <w:r>
        <w:t></w:t>
      </w:r>
      <w:r>
        <w:t></w:t>
      </w:r>
      <w:r w:rsidRPr="00FE52F9">
        <w:rPr>
          <w:rFonts w:hint="eastAsia"/>
          <w:lang w:val="uk-UA"/>
        </w:rPr>
        <w:t>поглиблює</w:t>
      </w:r>
    </w:p>
    <w:p w:rsidR="00FE52F9" w:rsidRPr="00FE52F9" w:rsidRDefault="00FE52F9" w:rsidP="00FE52F9">
      <w:pPr>
        <w:rPr>
          <w:lang w:val="uk-UA"/>
        </w:rPr>
      </w:pPr>
      <w:r w:rsidRPr="00FE52F9">
        <w:rPr>
          <w:rFonts w:hint="eastAsia"/>
          <w:lang w:val="uk-UA"/>
        </w:rPr>
        <w:t>проблему</w:t>
      </w:r>
      <w:r>
        <w:t></w:t>
      </w:r>
      <w:r w:rsidRPr="00FE52F9">
        <w:rPr>
          <w:rFonts w:hint="eastAsia"/>
          <w:lang w:val="uk-UA"/>
        </w:rPr>
        <w:t>спотворення</w:t>
      </w:r>
      <w:r>
        <w:t></w:t>
      </w:r>
      <w:r w:rsidRPr="00FE52F9">
        <w:rPr>
          <w:rFonts w:hint="eastAsia"/>
          <w:lang w:val="uk-UA"/>
        </w:rPr>
        <w:t>економічної</w:t>
      </w:r>
      <w:r>
        <w:t></w:t>
      </w:r>
      <w:r w:rsidRPr="00FE52F9">
        <w:rPr>
          <w:rFonts w:hint="eastAsia"/>
          <w:lang w:val="uk-UA"/>
        </w:rPr>
        <w:t>конкуренції</w:t>
      </w:r>
      <w:r>
        <w:t></w:t>
      </w:r>
      <w:r>
        <w:t></w:t>
      </w:r>
      <w:r w:rsidRPr="00FE52F9">
        <w:rPr>
          <w:rFonts w:hint="eastAsia"/>
          <w:lang w:val="uk-UA"/>
        </w:rPr>
        <w:t>унеможливлює</w:t>
      </w:r>
      <w:r>
        <w:t></w:t>
      </w:r>
      <w:r w:rsidRPr="00FE52F9">
        <w:rPr>
          <w:rFonts w:hint="eastAsia"/>
          <w:lang w:val="uk-UA"/>
        </w:rPr>
        <w:t>розвиток</w:t>
      </w:r>
      <w:r>
        <w:t></w:t>
      </w:r>
      <w:r w:rsidRPr="00FE52F9">
        <w:rPr>
          <w:rFonts w:hint="eastAsia"/>
          <w:lang w:val="uk-UA"/>
        </w:rPr>
        <w:t>МСП</w:t>
      </w:r>
      <w:r>
        <w:t></w:t>
      </w:r>
    </w:p>
    <w:p w:rsidR="00FE52F9" w:rsidRPr="00FE52F9" w:rsidRDefault="00FE52F9" w:rsidP="00FE52F9">
      <w:pPr>
        <w:rPr>
          <w:lang w:val="uk-UA"/>
        </w:rPr>
      </w:pPr>
      <w:r w:rsidRPr="00FE52F9">
        <w:rPr>
          <w:rFonts w:hint="eastAsia"/>
          <w:lang w:val="uk-UA"/>
        </w:rPr>
        <w:t>зумовлює</w:t>
      </w:r>
      <w:r>
        <w:t></w:t>
      </w:r>
      <w:r w:rsidRPr="00FE52F9">
        <w:rPr>
          <w:rFonts w:hint="eastAsia"/>
          <w:lang w:val="uk-UA"/>
        </w:rPr>
        <w:t>подальшу</w:t>
      </w:r>
      <w:r>
        <w:t></w:t>
      </w:r>
      <w:r w:rsidRPr="00FE52F9">
        <w:rPr>
          <w:rFonts w:hint="eastAsia"/>
          <w:lang w:val="uk-UA"/>
        </w:rPr>
        <w:t>монополізацію</w:t>
      </w:r>
      <w:r>
        <w:t></w:t>
      </w:r>
      <w:r w:rsidRPr="00FE52F9">
        <w:rPr>
          <w:rFonts w:hint="eastAsia"/>
          <w:lang w:val="uk-UA"/>
        </w:rPr>
        <w:t>ринку</w:t>
      </w:r>
      <w:r>
        <w:t></w:t>
      </w:r>
      <w:r>
        <w:t></w:t>
      </w:r>
      <w:r w:rsidRPr="00FE52F9">
        <w:rPr>
          <w:rFonts w:hint="eastAsia"/>
          <w:lang w:val="uk-UA"/>
        </w:rPr>
        <w:t>зростання</w:t>
      </w:r>
      <w:r>
        <w:t></w:t>
      </w:r>
      <w:r w:rsidRPr="00FE52F9">
        <w:rPr>
          <w:rFonts w:hint="eastAsia"/>
          <w:lang w:val="uk-UA"/>
        </w:rPr>
        <w:t>соціальної</w:t>
      </w:r>
      <w:r>
        <w:t></w:t>
      </w:r>
      <w:r w:rsidRPr="00FE52F9">
        <w:rPr>
          <w:rFonts w:hint="eastAsia"/>
          <w:lang w:val="uk-UA"/>
        </w:rPr>
        <w:t>нерівності</w:t>
      </w:r>
      <w:r>
        <w:t></w:t>
      </w:r>
      <w:r w:rsidRPr="00FE52F9">
        <w:rPr>
          <w:rFonts w:hint="eastAsia"/>
          <w:lang w:val="uk-UA"/>
        </w:rPr>
        <w:t>й</w:t>
      </w:r>
    </w:p>
    <w:p w:rsidR="00FE52F9" w:rsidRPr="00FE52F9" w:rsidRDefault="00FE52F9" w:rsidP="00FE52F9">
      <w:pPr>
        <w:rPr>
          <w:lang w:val="uk-UA"/>
        </w:rPr>
      </w:pPr>
      <w:r w:rsidRPr="00FE52F9">
        <w:rPr>
          <w:rFonts w:hint="eastAsia"/>
          <w:lang w:val="uk-UA"/>
        </w:rPr>
        <w:t>безробіття</w:t>
      </w:r>
      <w:r>
        <w:t></w:t>
      </w:r>
    </w:p>
    <w:p w:rsidR="00FE52F9" w:rsidRPr="00FE52F9" w:rsidRDefault="00FE52F9" w:rsidP="00FE52F9">
      <w:pPr>
        <w:rPr>
          <w:lang w:val="uk-UA"/>
        </w:rPr>
      </w:pPr>
      <w:r>
        <w:t></w:t>
      </w:r>
      <w:r>
        <w:t></w:t>
      </w:r>
      <w:r>
        <w:t></w:t>
      </w:r>
      <w:r w:rsidRPr="00FE52F9">
        <w:rPr>
          <w:rFonts w:hint="eastAsia"/>
          <w:lang w:val="uk-UA"/>
        </w:rPr>
        <w:t>Доведено</w:t>
      </w:r>
      <w:r>
        <w:t></w:t>
      </w:r>
      <w:r w:rsidRPr="00FE52F9">
        <w:rPr>
          <w:rFonts w:hint="eastAsia"/>
          <w:lang w:val="uk-UA"/>
        </w:rPr>
        <w:t>необхідність</w:t>
      </w:r>
      <w:r>
        <w:t></w:t>
      </w:r>
      <w:r w:rsidRPr="00FE52F9">
        <w:rPr>
          <w:rFonts w:hint="eastAsia"/>
          <w:lang w:val="uk-UA"/>
        </w:rPr>
        <w:t>створення</w:t>
      </w:r>
      <w:r>
        <w:t></w:t>
      </w:r>
      <w:r w:rsidRPr="00FE52F9">
        <w:rPr>
          <w:rFonts w:hint="eastAsia"/>
          <w:lang w:val="uk-UA"/>
        </w:rPr>
        <w:t>загальноприйнятих</w:t>
      </w:r>
      <w:r>
        <w:t></w:t>
      </w:r>
      <w:r w:rsidRPr="00FE52F9">
        <w:rPr>
          <w:rFonts w:hint="eastAsia"/>
          <w:lang w:val="uk-UA"/>
        </w:rPr>
        <w:t>на</w:t>
      </w:r>
      <w:r>
        <w:t></w:t>
      </w:r>
      <w:r w:rsidRPr="00FE52F9">
        <w:rPr>
          <w:rFonts w:hint="eastAsia"/>
          <w:lang w:val="uk-UA"/>
        </w:rPr>
        <w:t>державному</w:t>
      </w:r>
    </w:p>
    <w:p w:rsidR="00FE52F9" w:rsidRPr="00FE52F9" w:rsidRDefault="00FE52F9" w:rsidP="00FE52F9">
      <w:pPr>
        <w:rPr>
          <w:lang w:val="uk-UA"/>
        </w:rPr>
      </w:pPr>
      <w:r w:rsidRPr="00FE52F9">
        <w:rPr>
          <w:rFonts w:hint="eastAsia"/>
          <w:lang w:val="uk-UA"/>
        </w:rPr>
        <w:t>рівні</w:t>
      </w:r>
      <w:r>
        <w:t></w:t>
      </w:r>
      <w:r w:rsidRPr="00FE52F9">
        <w:rPr>
          <w:rFonts w:hint="eastAsia"/>
          <w:lang w:val="uk-UA"/>
        </w:rPr>
        <w:t>методологічних</w:t>
      </w:r>
      <w:r>
        <w:t></w:t>
      </w:r>
      <w:r w:rsidRPr="00FE52F9">
        <w:rPr>
          <w:rFonts w:hint="eastAsia"/>
          <w:lang w:val="uk-UA"/>
        </w:rPr>
        <w:t>положень</w:t>
      </w:r>
      <w:r>
        <w:t></w:t>
      </w:r>
      <w:r w:rsidRPr="00FE52F9">
        <w:rPr>
          <w:rFonts w:hint="eastAsia"/>
          <w:lang w:val="uk-UA"/>
        </w:rPr>
        <w:t>на</w:t>
      </w:r>
      <w:r>
        <w:t></w:t>
      </w:r>
      <w:r w:rsidRPr="00FE52F9">
        <w:rPr>
          <w:rFonts w:hint="eastAsia"/>
          <w:lang w:val="uk-UA"/>
        </w:rPr>
        <w:t>основі</w:t>
      </w:r>
      <w:r>
        <w:t></w:t>
      </w:r>
      <w:r w:rsidRPr="00FE52F9">
        <w:rPr>
          <w:rFonts w:hint="eastAsia"/>
          <w:lang w:val="uk-UA"/>
        </w:rPr>
        <w:t>інструментарію</w:t>
      </w:r>
      <w:r>
        <w:t></w:t>
      </w:r>
      <w:r w:rsidRPr="00FE52F9">
        <w:rPr>
          <w:rFonts w:hint="eastAsia"/>
          <w:lang w:val="uk-UA"/>
        </w:rPr>
        <w:t>економікоматематичного</w:t>
      </w:r>
      <w:r>
        <w:t></w:t>
      </w:r>
      <w:r w:rsidRPr="00FE52F9">
        <w:rPr>
          <w:rFonts w:hint="eastAsia"/>
          <w:lang w:val="uk-UA"/>
        </w:rPr>
        <w:t>моделювання</w:t>
      </w:r>
      <w:r>
        <w:t></w:t>
      </w:r>
      <w:r>
        <w:t></w:t>
      </w:r>
      <w:r w:rsidRPr="00FE52F9">
        <w:rPr>
          <w:rFonts w:hint="eastAsia"/>
          <w:lang w:val="uk-UA"/>
        </w:rPr>
        <w:t>що</w:t>
      </w:r>
      <w:r>
        <w:t></w:t>
      </w:r>
      <w:r w:rsidRPr="00FE52F9">
        <w:rPr>
          <w:rFonts w:hint="eastAsia"/>
          <w:lang w:val="uk-UA"/>
        </w:rPr>
        <w:t>дасть</w:t>
      </w:r>
      <w:r>
        <w:t></w:t>
      </w:r>
      <w:r w:rsidRPr="00FE52F9">
        <w:rPr>
          <w:rFonts w:hint="eastAsia"/>
          <w:lang w:val="uk-UA"/>
        </w:rPr>
        <w:t>змогу</w:t>
      </w:r>
      <w:r>
        <w:t></w:t>
      </w:r>
      <w:r w:rsidRPr="00FE52F9">
        <w:rPr>
          <w:rFonts w:hint="eastAsia"/>
          <w:lang w:val="uk-UA"/>
        </w:rPr>
        <w:t>обґрунтувати</w:t>
      </w:r>
      <w:r>
        <w:t></w:t>
      </w:r>
      <w:r w:rsidRPr="00FE52F9">
        <w:rPr>
          <w:rFonts w:hint="eastAsia"/>
          <w:lang w:val="uk-UA"/>
        </w:rPr>
        <w:t>вибір</w:t>
      </w:r>
      <w:r>
        <w:t></w:t>
      </w:r>
      <w:r w:rsidRPr="00FE52F9">
        <w:rPr>
          <w:rFonts w:hint="eastAsia"/>
          <w:lang w:val="uk-UA"/>
        </w:rPr>
        <w:t>інструментів</w:t>
      </w:r>
    </w:p>
    <w:p w:rsidR="00FE52F9" w:rsidRPr="00FE52F9" w:rsidRDefault="00FE52F9" w:rsidP="00FE52F9">
      <w:pPr>
        <w:rPr>
          <w:lang w:val="uk-UA"/>
        </w:rPr>
      </w:pPr>
      <w:r w:rsidRPr="00FE52F9">
        <w:rPr>
          <w:rFonts w:hint="eastAsia"/>
          <w:lang w:val="uk-UA"/>
        </w:rPr>
        <w:t>державної</w:t>
      </w:r>
      <w:r>
        <w:t></w:t>
      </w:r>
      <w:r w:rsidRPr="00FE52F9">
        <w:rPr>
          <w:rFonts w:hint="eastAsia"/>
          <w:lang w:val="uk-UA"/>
        </w:rPr>
        <w:t>допомоги</w:t>
      </w:r>
      <w:r>
        <w:t></w:t>
      </w:r>
      <w:r>
        <w:t></w:t>
      </w:r>
      <w:r w:rsidRPr="00FE52F9">
        <w:rPr>
          <w:rFonts w:hint="eastAsia"/>
          <w:lang w:val="uk-UA"/>
        </w:rPr>
        <w:t>оцінити</w:t>
      </w:r>
      <w:r>
        <w:t></w:t>
      </w:r>
      <w:r w:rsidRPr="00FE52F9">
        <w:rPr>
          <w:rFonts w:hint="eastAsia"/>
          <w:lang w:val="uk-UA"/>
        </w:rPr>
        <w:t>їх</w:t>
      </w:r>
      <w:r>
        <w:t></w:t>
      </w:r>
      <w:r w:rsidRPr="00FE52F9">
        <w:rPr>
          <w:rFonts w:hint="eastAsia"/>
          <w:lang w:val="uk-UA"/>
        </w:rPr>
        <w:t>ефективність</w:t>
      </w:r>
      <w:r>
        <w:t></w:t>
      </w:r>
      <w:r w:rsidRPr="00FE52F9">
        <w:rPr>
          <w:rFonts w:hint="eastAsia"/>
          <w:lang w:val="uk-UA"/>
        </w:rPr>
        <w:t>для</w:t>
      </w:r>
      <w:r>
        <w:t></w:t>
      </w:r>
      <w:r w:rsidRPr="00FE52F9">
        <w:rPr>
          <w:rFonts w:hint="eastAsia"/>
          <w:lang w:val="uk-UA"/>
        </w:rPr>
        <w:t>стратегічного</w:t>
      </w:r>
      <w:r>
        <w:t></w:t>
      </w:r>
      <w:r w:rsidRPr="00FE52F9">
        <w:rPr>
          <w:rFonts w:hint="eastAsia"/>
          <w:lang w:val="uk-UA"/>
        </w:rPr>
        <w:t>сектору</w:t>
      </w:r>
    </w:p>
    <w:p w:rsidR="00FE52F9" w:rsidRPr="00FE52F9" w:rsidRDefault="00FE52F9" w:rsidP="00FE52F9">
      <w:pPr>
        <w:rPr>
          <w:lang w:val="uk-UA"/>
        </w:rPr>
      </w:pPr>
      <w:r w:rsidRPr="00FE52F9">
        <w:rPr>
          <w:rFonts w:hint="eastAsia"/>
          <w:lang w:val="uk-UA"/>
        </w:rPr>
        <w:t>економіки</w:t>
      </w:r>
      <w:r>
        <w:t></w:t>
      </w:r>
      <w:r w:rsidRPr="00FE52F9">
        <w:rPr>
          <w:rFonts w:hint="eastAsia"/>
          <w:lang w:val="uk-UA"/>
        </w:rPr>
        <w:t>на</w:t>
      </w:r>
      <w:r>
        <w:t></w:t>
      </w:r>
      <w:r w:rsidRPr="00FE52F9">
        <w:rPr>
          <w:rFonts w:hint="eastAsia"/>
          <w:lang w:val="uk-UA"/>
        </w:rPr>
        <w:t>визначеному</w:t>
      </w:r>
      <w:r>
        <w:t></w:t>
      </w:r>
      <w:r w:rsidRPr="00FE52F9">
        <w:rPr>
          <w:rFonts w:hint="eastAsia"/>
          <w:lang w:val="uk-UA"/>
        </w:rPr>
        <w:t>проміжку</w:t>
      </w:r>
      <w:r>
        <w:t></w:t>
      </w:r>
      <w:r w:rsidRPr="00FE52F9">
        <w:rPr>
          <w:rFonts w:hint="eastAsia"/>
          <w:lang w:val="uk-UA"/>
        </w:rPr>
        <w:t>часу</w:t>
      </w:r>
      <w:r>
        <w:t></w:t>
      </w:r>
      <w:r>
        <w:t></w:t>
      </w:r>
      <w:r w:rsidRPr="00FE52F9">
        <w:rPr>
          <w:rFonts w:hint="eastAsia"/>
          <w:lang w:val="uk-UA"/>
        </w:rPr>
        <w:t>Такий</w:t>
      </w:r>
      <w:r>
        <w:t></w:t>
      </w:r>
      <w:r w:rsidRPr="00FE52F9">
        <w:rPr>
          <w:rFonts w:hint="eastAsia"/>
          <w:lang w:val="uk-UA"/>
        </w:rPr>
        <w:t>підхід</w:t>
      </w:r>
      <w:r>
        <w:t></w:t>
      </w:r>
      <w:r w:rsidRPr="00FE52F9">
        <w:rPr>
          <w:rFonts w:hint="eastAsia"/>
          <w:lang w:val="uk-UA"/>
        </w:rPr>
        <w:t>забезпечить</w:t>
      </w:r>
      <w:r>
        <w:t></w:t>
      </w:r>
      <w:r w:rsidRPr="00FE52F9">
        <w:rPr>
          <w:rFonts w:hint="eastAsia"/>
          <w:lang w:val="uk-UA"/>
        </w:rPr>
        <w:t>зростання</w:t>
      </w:r>
    </w:p>
    <w:p w:rsidR="00FE52F9" w:rsidRPr="00FE52F9" w:rsidRDefault="00FE52F9" w:rsidP="00FE52F9">
      <w:pPr>
        <w:rPr>
          <w:lang w:val="uk-UA"/>
        </w:rPr>
      </w:pPr>
      <w:r w:rsidRPr="00FE52F9">
        <w:rPr>
          <w:rFonts w:hint="eastAsia"/>
          <w:lang w:val="uk-UA"/>
        </w:rPr>
        <w:t>соціально</w:t>
      </w:r>
      <w:r>
        <w:t></w:t>
      </w:r>
      <w:r w:rsidRPr="00FE52F9">
        <w:rPr>
          <w:rFonts w:hint="eastAsia"/>
          <w:lang w:val="uk-UA"/>
        </w:rPr>
        <w:t>економічних</w:t>
      </w:r>
      <w:r>
        <w:t></w:t>
      </w:r>
      <w:r w:rsidRPr="00FE52F9">
        <w:rPr>
          <w:rFonts w:hint="eastAsia"/>
          <w:lang w:val="uk-UA"/>
        </w:rPr>
        <w:t>стандартів</w:t>
      </w:r>
      <w:r>
        <w:t></w:t>
      </w:r>
      <w:r w:rsidRPr="00FE52F9">
        <w:rPr>
          <w:rFonts w:hint="eastAsia"/>
          <w:lang w:val="uk-UA"/>
        </w:rPr>
        <w:t>розвитку</w:t>
      </w:r>
      <w:r>
        <w:t></w:t>
      </w:r>
      <w:r w:rsidRPr="00FE52F9">
        <w:rPr>
          <w:rFonts w:hint="eastAsia"/>
          <w:lang w:val="uk-UA"/>
        </w:rPr>
        <w:t>секторів</w:t>
      </w:r>
      <w:r>
        <w:t></w:t>
      </w:r>
      <w:r w:rsidRPr="00FE52F9">
        <w:rPr>
          <w:rFonts w:hint="eastAsia"/>
          <w:lang w:val="uk-UA"/>
        </w:rPr>
        <w:t>економіки</w:t>
      </w:r>
      <w:r>
        <w:t></w:t>
      </w:r>
      <w:r>
        <w:t></w:t>
      </w:r>
      <w:r w:rsidRPr="00FE52F9">
        <w:rPr>
          <w:rFonts w:hint="eastAsia"/>
          <w:lang w:val="uk-UA"/>
        </w:rPr>
        <w:t>підвищення</w:t>
      </w:r>
    </w:p>
    <w:p w:rsidR="00FE52F9" w:rsidRPr="00FE52F9" w:rsidRDefault="00FE52F9" w:rsidP="00FE52F9">
      <w:pPr>
        <w:rPr>
          <w:lang w:val="uk-UA"/>
        </w:rPr>
      </w:pPr>
      <w:r w:rsidRPr="00FE52F9">
        <w:rPr>
          <w:rFonts w:hint="eastAsia"/>
          <w:lang w:val="uk-UA"/>
        </w:rPr>
        <w:t>прозорості</w:t>
      </w:r>
      <w:r>
        <w:t></w:t>
      </w:r>
      <w:r w:rsidRPr="00FE52F9">
        <w:rPr>
          <w:rFonts w:hint="eastAsia"/>
          <w:lang w:val="uk-UA"/>
        </w:rPr>
        <w:t>та</w:t>
      </w:r>
      <w:r>
        <w:t></w:t>
      </w:r>
      <w:r w:rsidRPr="00FE52F9">
        <w:rPr>
          <w:rFonts w:hint="eastAsia"/>
          <w:lang w:val="uk-UA"/>
        </w:rPr>
        <w:t>ефективності</w:t>
      </w:r>
      <w:r>
        <w:t></w:t>
      </w:r>
      <w:r w:rsidRPr="00FE52F9">
        <w:rPr>
          <w:rFonts w:hint="eastAsia"/>
          <w:lang w:val="uk-UA"/>
        </w:rPr>
        <w:t>державної</w:t>
      </w:r>
      <w:r>
        <w:t></w:t>
      </w:r>
      <w:r w:rsidRPr="00FE52F9">
        <w:rPr>
          <w:rFonts w:hint="eastAsia"/>
          <w:lang w:val="uk-UA"/>
        </w:rPr>
        <w:t>допомоги</w:t>
      </w:r>
      <w:r>
        <w:t></w:t>
      </w:r>
      <w:r w:rsidRPr="00FE52F9">
        <w:rPr>
          <w:rFonts w:hint="eastAsia"/>
          <w:lang w:val="uk-UA"/>
        </w:rPr>
        <w:t>в</w:t>
      </w:r>
      <w:r>
        <w:t></w:t>
      </w:r>
      <w:r w:rsidRPr="00FE52F9">
        <w:rPr>
          <w:rFonts w:hint="eastAsia"/>
          <w:lang w:val="uk-UA"/>
        </w:rPr>
        <w:t>Україні</w:t>
      </w:r>
      <w:r>
        <w:t></w:t>
      </w:r>
    </w:p>
    <w:p w:rsidR="00FE52F9" w:rsidRPr="00FE52F9" w:rsidRDefault="00FE52F9" w:rsidP="00FE52F9">
      <w:pPr>
        <w:rPr>
          <w:lang w:val="uk-UA"/>
        </w:rPr>
      </w:pPr>
      <w:r>
        <w:t></w:t>
      </w:r>
      <w:r>
        <w:t></w:t>
      </w:r>
      <w:r>
        <w:t></w:t>
      </w:r>
      <w:r w:rsidRPr="00FE52F9">
        <w:rPr>
          <w:rFonts w:hint="eastAsia"/>
          <w:lang w:val="uk-UA"/>
        </w:rPr>
        <w:t>Узагальнено</w:t>
      </w:r>
      <w:r>
        <w:t></w:t>
      </w:r>
      <w:r w:rsidRPr="00FE52F9">
        <w:rPr>
          <w:rFonts w:hint="eastAsia"/>
          <w:lang w:val="uk-UA"/>
        </w:rPr>
        <w:t>сучасні</w:t>
      </w:r>
      <w:r>
        <w:t></w:t>
      </w:r>
      <w:r w:rsidRPr="00FE52F9">
        <w:rPr>
          <w:rFonts w:hint="eastAsia"/>
          <w:lang w:val="uk-UA"/>
        </w:rPr>
        <w:t>підходи</w:t>
      </w:r>
      <w:r>
        <w:t></w:t>
      </w:r>
      <w:r w:rsidRPr="00FE52F9">
        <w:rPr>
          <w:rFonts w:hint="eastAsia"/>
          <w:lang w:val="uk-UA"/>
        </w:rPr>
        <w:t>до</w:t>
      </w:r>
      <w:r>
        <w:t></w:t>
      </w:r>
      <w:r w:rsidRPr="00FE52F9">
        <w:rPr>
          <w:rFonts w:hint="eastAsia"/>
          <w:lang w:val="uk-UA"/>
        </w:rPr>
        <w:t>моделювання</w:t>
      </w:r>
      <w:r>
        <w:t></w:t>
      </w:r>
      <w:r w:rsidRPr="00FE52F9">
        <w:rPr>
          <w:rFonts w:hint="eastAsia"/>
          <w:lang w:val="uk-UA"/>
        </w:rPr>
        <w:t>ключових</w:t>
      </w:r>
      <w:r>
        <w:t></w:t>
      </w:r>
      <w:r w:rsidRPr="00FE52F9">
        <w:rPr>
          <w:rFonts w:hint="eastAsia"/>
          <w:lang w:val="uk-UA"/>
        </w:rPr>
        <w:t>аспектів</w:t>
      </w:r>
    </w:p>
    <w:p w:rsidR="00FE52F9" w:rsidRPr="00FE52F9" w:rsidRDefault="00FE52F9" w:rsidP="00FE52F9">
      <w:pPr>
        <w:rPr>
          <w:lang w:val="uk-UA"/>
        </w:rPr>
      </w:pPr>
      <w:r w:rsidRPr="00FE52F9">
        <w:rPr>
          <w:rFonts w:hint="eastAsia"/>
          <w:lang w:val="uk-UA"/>
        </w:rPr>
        <w:t>надання</w:t>
      </w:r>
      <w:r>
        <w:t></w:t>
      </w:r>
      <w:r w:rsidRPr="00FE52F9">
        <w:rPr>
          <w:rFonts w:hint="eastAsia"/>
          <w:lang w:val="uk-UA"/>
        </w:rPr>
        <w:t>державної</w:t>
      </w:r>
      <w:r>
        <w:t></w:t>
      </w:r>
      <w:r w:rsidRPr="00FE52F9">
        <w:rPr>
          <w:rFonts w:hint="eastAsia"/>
          <w:lang w:val="uk-UA"/>
        </w:rPr>
        <w:t>допомоги</w:t>
      </w:r>
      <w:r>
        <w:t></w:t>
      </w:r>
      <w:r w:rsidRPr="00FE52F9">
        <w:rPr>
          <w:rFonts w:hint="eastAsia"/>
          <w:lang w:val="uk-UA"/>
        </w:rPr>
        <w:t>шляхом</w:t>
      </w:r>
      <w:r>
        <w:t></w:t>
      </w:r>
      <w:r w:rsidRPr="00FE52F9">
        <w:rPr>
          <w:rFonts w:hint="eastAsia"/>
          <w:lang w:val="uk-UA"/>
        </w:rPr>
        <w:t>створення</w:t>
      </w:r>
      <w:r>
        <w:t></w:t>
      </w:r>
      <w:r w:rsidRPr="00FE52F9">
        <w:rPr>
          <w:rFonts w:hint="eastAsia"/>
          <w:lang w:val="uk-UA"/>
        </w:rPr>
        <w:t>комплексу</w:t>
      </w:r>
      <w:r>
        <w:t></w:t>
      </w:r>
      <w:r w:rsidRPr="00FE52F9">
        <w:rPr>
          <w:rFonts w:hint="eastAsia"/>
          <w:lang w:val="uk-UA"/>
        </w:rPr>
        <w:t>економікоматематичних</w:t>
      </w:r>
      <w:r>
        <w:t></w:t>
      </w:r>
      <w:r w:rsidRPr="00FE52F9">
        <w:rPr>
          <w:rFonts w:hint="eastAsia"/>
          <w:lang w:val="uk-UA"/>
        </w:rPr>
        <w:t>моделей</w:t>
      </w:r>
      <w:r>
        <w:t></w:t>
      </w:r>
      <w:r>
        <w:t></w:t>
      </w:r>
      <w:r w:rsidRPr="00FE52F9">
        <w:rPr>
          <w:rFonts w:hint="eastAsia"/>
          <w:lang w:val="uk-UA"/>
        </w:rPr>
        <w:t>які</w:t>
      </w:r>
      <w:r>
        <w:t></w:t>
      </w:r>
      <w:r w:rsidRPr="00FE52F9">
        <w:rPr>
          <w:rFonts w:hint="eastAsia"/>
          <w:lang w:val="uk-UA"/>
        </w:rPr>
        <w:t>дають</w:t>
      </w:r>
      <w:r>
        <w:t></w:t>
      </w:r>
      <w:r w:rsidRPr="00FE52F9">
        <w:rPr>
          <w:rFonts w:hint="eastAsia"/>
          <w:lang w:val="uk-UA"/>
        </w:rPr>
        <w:t>можливість</w:t>
      </w:r>
      <w:r>
        <w:t></w:t>
      </w:r>
      <w:r w:rsidRPr="00FE52F9">
        <w:rPr>
          <w:rFonts w:hint="eastAsia"/>
          <w:lang w:val="uk-UA"/>
        </w:rPr>
        <w:t>врахувати</w:t>
      </w:r>
      <w:r>
        <w:t></w:t>
      </w:r>
      <w:r w:rsidRPr="00FE52F9">
        <w:rPr>
          <w:rFonts w:hint="eastAsia"/>
          <w:lang w:val="uk-UA"/>
        </w:rPr>
        <w:t>умови</w:t>
      </w:r>
      <w:r>
        <w:t></w:t>
      </w:r>
      <w:r w:rsidRPr="00FE52F9">
        <w:rPr>
          <w:rFonts w:hint="eastAsia"/>
          <w:lang w:val="uk-UA"/>
        </w:rPr>
        <w:t>раціонального</w:t>
      </w:r>
    </w:p>
    <w:p w:rsidR="00FE52F9" w:rsidRPr="00FE52F9" w:rsidRDefault="00FE52F9" w:rsidP="00FE52F9">
      <w:pPr>
        <w:rPr>
          <w:lang w:val="uk-UA"/>
        </w:rPr>
      </w:pPr>
      <w:r w:rsidRPr="00FE52F9">
        <w:rPr>
          <w:rFonts w:hint="eastAsia"/>
          <w:lang w:val="uk-UA"/>
        </w:rPr>
        <w:t>використання</w:t>
      </w:r>
      <w:r>
        <w:t></w:t>
      </w:r>
      <w:r w:rsidRPr="00FE52F9">
        <w:rPr>
          <w:rFonts w:hint="eastAsia"/>
          <w:lang w:val="uk-UA"/>
        </w:rPr>
        <w:t>обсягу</w:t>
      </w:r>
      <w:r>
        <w:t></w:t>
      </w:r>
      <w:r w:rsidRPr="00FE52F9">
        <w:rPr>
          <w:rFonts w:hint="eastAsia"/>
          <w:lang w:val="uk-UA"/>
        </w:rPr>
        <w:t>державної</w:t>
      </w:r>
      <w:r>
        <w:t></w:t>
      </w:r>
      <w:r w:rsidRPr="00FE52F9">
        <w:rPr>
          <w:rFonts w:hint="eastAsia"/>
          <w:lang w:val="uk-UA"/>
        </w:rPr>
        <w:t>допомоги</w:t>
      </w:r>
      <w:r>
        <w:t></w:t>
      </w:r>
      <w:r w:rsidRPr="00FE52F9">
        <w:rPr>
          <w:rFonts w:hint="eastAsia"/>
          <w:lang w:val="uk-UA"/>
        </w:rPr>
        <w:t>для</w:t>
      </w:r>
      <w:r>
        <w:t></w:t>
      </w:r>
      <w:r w:rsidRPr="00FE52F9">
        <w:rPr>
          <w:rFonts w:hint="eastAsia"/>
          <w:lang w:val="uk-UA"/>
        </w:rPr>
        <w:t>зростання</w:t>
      </w:r>
      <w:r>
        <w:t></w:t>
      </w:r>
      <w:r w:rsidRPr="00FE52F9">
        <w:rPr>
          <w:rFonts w:hint="eastAsia"/>
          <w:lang w:val="uk-UA"/>
        </w:rPr>
        <w:t>соціально</w:t>
      </w:r>
      <w:r>
        <w:t></w:t>
      </w:r>
      <w:r w:rsidRPr="00FE52F9">
        <w:rPr>
          <w:rFonts w:hint="eastAsia"/>
          <w:lang w:val="uk-UA"/>
        </w:rPr>
        <w:t>економічних</w:t>
      </w:r>
    </w:p>
    <w:p w:rsidR="00FE52F9" w:rsidRPr="00FE52F9" w:rsidRDefault="00FE52F9" w:rsidP="00FE52F9">
      <w:pPr>
        <w:rPr>
          <w:lang w:val="uk-UA"/>
        </w:rPr>
      </w:pPr>
      <w:r w:rsidRPr="00FE52F9">
        <w:rPr>
          <w:rFonts w:hint="eastAsia"/>
          <w:lang w:val="uk-UA"/>
        </w:rPr>
        <w:t>показників</w:t>
      </w:r>
      <w:r>
        <w:t></w:t>
      </w:r>
      <w:r w:rsidRPr="00FE52F9">
        <w:rPr>
          <w:rFonts w:hint="eastAsia"/>
          <w:lang w:val="uk-UA"/>
        </w:rPr>
        <w:t>у</w:t>
      </w:r>
      <w:r>
        <w:t></w:t>
      </w:r>
      <w:r w:rsidRPr="00FE52F9">
        <w:rPr>
          <w:rFonts w:hint="eastAsia"/>
          <w:lang w:val="uk-UA"/>
        </w:rPr>
        <w:t>стратегічних</w:t>
      </w:r>
      <w:r>
        <w:t></w:t>
      </w:r>
      <w:r w:rsidRPr="00FE52F9">
        <w:rPr>
          <w:rFonts w:hint="eastAsia"/>
          <w:lang w:val="uk-UA"/>
        </w:rPr>
        <w:t>секторах</w:t>
      </w:r>
      <w:r>
        <w:t></w:t>
      </w:r>
      <w:r w:rsidRPr="00FE52F9">
        <w:rPr>
          <w:rFonts w:hint="eastAsia"/>
          <w:lang w:val="uk-UA"/>
        </w:rPr>
        <w:t>економіки</w:t>
      </w:r>
      <w:r>
        <w:t></w:t>
      </w:r>
      <w:r w:rsidRPr="00FE52F9">
        <w:rPr>
          <w:rFonts w:hint="eastAsia"/>
          <w:lang w:val="uk-UA"/>
        </w:rPr>
        <w:t>за</w:t>
      </w:r>
      <w:r>
        <w:t></w:t>
      </w:r>
      <w:r w:rsidRPr="00FE52F9">
        <w:rPr>
          <w:rFonts w:hint="eastAsia"/>
          <w:lang w:val="uk-UA"/>
        </w:rPr>
        <w:t>певних</w:t>
      </w:r>
      <w:r>
        <w:t></w:t>
      </w:r>
      <w:r w:rsidRPr="00FE52F9">
        <w:rPr>
          <w:rFonts w:hint="eastAsia"/>
          <w:lang w:val="uk-UA"/>
        </w:rPr>
        <w:t>економічних</w:t>
      </w:r>
      <w:r>
        <w:t></w:t>
      </w:r>
      <w:r w:rsidRPr="00FE52F9">
        <w:rPr>
          <w:rFonts w:hint="eastAsia"/>
          <w:lang w:val="uk-UA"/>
        </w:rPr>
        <w:t>умов</w:t>
      </w:r>
      <w:r>
        <w:t></w:t>
      </w:r>
    </w:p>
    <w:p w:rsidR="00FE52F9" w:rsidRPr="00FE52F9" w:rsidRDefault="00FE52F9" w:rsidP="00FE52F9">
      <w:pPr>
        <w:rPr>
          <w:lang w:val="uk-UA"/>
        </w:rPr>
      </w:pPr>
      <w:r w:rsidRPr="00FE52F9">
        <w:rPr>
          <w:rFonts w:hint="eastAsia"/>
          <w:lang w:val="uk-UA"/>
        </w:rPr>
        <w:t>Економетричні</w:t>
      </w:r>
      <w:r>
        <w:t></w:t>
      </w:r>
      <w:r w:rsidRPr="00FE52F9">
        <w:rPr>
          <w:rFonts w:hint="eastAsia"/>
          <w:lang w:val="uk-UA"/>
        </w:rPr>
        <w:t>моделі</w:t>
      </w:r>
      <w:r>
        <w:t></w:t>
      </w:r>
      <w:r w:rsidRPr="00FE52F9">
        <w:rPr>
          <w:rFonts w:hint="eastAsia"/>
          <w:lang w:val="uk-UA"/>
        </w:rPr>
        <w:t>комплексу</w:t>
      </w:r>
      <w:r>
        <w:t></w:t>
      </w:r>
      <w:r w:rsidRPr="00FE52F9">
        <w:rPr>
          <w:rFonts w:hint="eastAsia"/>
          <w:lang w:val="uk-UA"/>
        </w:rPr>
        <w:t>характеризуються</w:t>
      </w:r>
      <w:r>
        <w:t></w:t>
      </w:r>
      <w:r w:rsidRPr="00FE52F9">
        <w:rPr>
          <w:rFonts w:hint="eastAsia"/>
          <w:lang w:val="uk-UA"/>
        </w:rPr>
        <w:t>наявністю</w:t>
      </w:r>
      <w:r>
        <w:t></w:t>
      </w:r>
      <w:r w:rsidRPr="00FE52F9">
        <w:rPr>
          <w:rFonts w:hint="eastAsia"/>
          <w:lang w:val="uk-UA"/>
        </w:rPr>
        <w:t>розподіленої</w:t>
      </w:r>
      <w:r>
        <w:t></w:t>
      </w:r>
      <w:r w:rsidRPr="00FE52F9">
        <w:rPr>
          <w:rFonts w:hint="eastAsia"/>
          <w:lang w:val="uk-UA"/>
        </w:rPr>
        <w:t>в</w:t>
      </w:r>
    </w:p>
    <w:p w:rsidR="00FE52F9" w:rsidRPr="00FE52F9" w:rsidRDefault="00FE52F9" w:rsidP="00FE52F9">
      <w:pPr>
        <w:rPr>
          <w:lang w:val="uk-UA"/>
        </w:rPr>
      </w:pPr>
      <w:r w:rsidRPr="00FE52F9">
        <w:rPr>
          <w:rFonts w:hint="eastAsia"/>
          <w:lang w:val="uk-UA"/>
        </w:rPr>
        <w:t>часі</w:t>
      </w:r>
      <w:r>
        <w:t></w:t>
      </w:r>
      <w:r w:rsidRPr="00FE52F9">
        <w:rPr>
          <w:rFonts w:hint="eastAsia"/>
          <w:lang w:val="uk-UA"/>
        </w:rPr>
        <w:t>залежності</w:t>
      </w:r>
      <w:r>
        <w:t></w:t>
      </w:r>
      <w:r w:rsidRPr="00FE52F9">
        <w:rPr>
          <w:rFonts w:hint="eastAsia"/>
          <w:lang w:val="uk-UA"/>
        </w:rPr>
        <w:t>між</w:t>
      </w:r>
      <w:r>
        <w:t></w:t>
      </w:r>
      <w:r w:rsidRPr="00FE52F9">
        <w:rPr>
          <w:rFonts w:hint="eastAsia"/>
          <w:lang w:val="uk-UA"/>
        </w:rPr>
        <w:t>інструментами</w:t>
      </w:r>
      <w:r>
        <w:t></w:t>
      </w:r>
      <w:r w:rsidRPr="00FE52F9">
        <w:rPr>
          <w:rFonts w:hint="eastAsia"/>
          <w:lang w:val="uk-UA"/>
        </w:rPr>
        <w:t>державної</w:t>
      </w:r>
      <w:r>
        <w:t></w:t>
      </w:r>
      <w:r w:rsidRPr="00FE52F9">
        <w:rPr>
          <w:rFonts w:hint="eastAsia"/>
          <w:lang w:val="uk-UA"/>
        </w:rPr>
        <w:t>допомоги</w:t>
      </w:r>
      <w:r>
        <w:t></w:t>
      </w:r>
      <w:r w:rsidRPr="00FE52F9">
        <w:rPr>
          <w:rFonts w:hint="eastAsia"/>
          <w:lang w:val="uk-UA"/>
        </w:rPr>
        <w:t>та</w:t>
      </w:r>
      <w:r>
        <w:t></w:t>
      </w:r>
      <w:r w:rsidRPr="00FE52F9">
        <w:rPr>
          <w:rFonts w:hint="eastAsia"/>
          <w:lang w:val="uk-UA"/>
        </w:rPr>
        <w:t>показниками</w:t>
      </w:r>
    </w:p>
    <w:p w:rsidR="00FE52F9" w:rsidRPr="00FE52F9" w:rsidRDefault="00FE52F9" w:rsidP="00FE52F9">
      <w:pPr>
        <w:rPr>
          <w:lang w:val="uk-UA"/>
        </w:rPr>
      </w:pPr>
      <w:r w:rsidRPr="00FE52F9">
        <w:rPr>
          <w:rFonts w:hint="eastAsia"/>
          <w:lang w:val="uk-UA"/>
        </w:rPr>
        <w:t>валового</w:t>
      </w:r>
      <w:r>
        <w:t></w:t>
      </w:r>
      <w:r w:rsidRPr="00FE52F9">
        <w:rPr>
          <w:rFonts w:hint="eastAsia"/>
          <w:lang w:val="uk-UA"/>
        </w:rPr>
        <w:t>випуску</w:t>
      </w:r>
      <w:r>
        <w:t></w:t>
      </w:r>
      <w:r w:rsidRPr="00FE52F9">
        <w:rPr>
          <w:rFonts w:hint="eastAsia"/>
          <w:lang w:val="uk-UA"/>
        </w:rPr>
        <w:t>товарів</w:t>
      </w:r>
      <w:r>
        <w:t></w:t>
      </w:r>
      <w:r w:rsidRPr="00FE52F9">
        <w:rPr>
          <w:rFonts w:hint="eastAsia"/>
          <w:lang w:val="uk-UA"/>
        </w:rPr>
        <w:t>і</w:t>
      </w:r>
      <w:r>
        <w:t></w:t>
      </w:r>
      <w:r w:rsidRPr="00FE52F9">
        <w:rPr>
          <w:rFonts w:hint="eastAsia"/>
          <w:lang w:val="uk-UA"/>
        </w:rPr>
        <w:t>надання</w:t>
      </w:r>
      <w:r>
        <w:t></w:t>
      </w:r>
      <w:r w:rsidRPr="00FE52F9">
        <w:rPr>
          <w:rFonts w:hint="eastAsia"/>
          <w:lang w:val="uk-UA"/>
        </w:rPr>
        <w:t>послуг</w:t>
      </w:r>
      <w:r>
        <w:t></w:t>
      </w:r>
      <w:r>
        <w:t></w:t>
      </w:r>
      <w:r w:rsidRPr="00FE52F9">
        <w:rPr>
          <w:rFonts w:hint="eastAsia"/>
          <w:lang w:val="uk-UA"/>
        </w:rPr>
        <w:t>зайнятості</w:t>
      </w:r>
      <w:r>
        <w:t></w:t>
      </w:r>
      <w:r w:rsidRPr="00FE52F9">
        <w:rPr>
          <w:rFonts w:hint="eastAsia"/>
          <w:lang w:val="uk-UA"/>
        </w:rPr>
        <w:t>населення</w:t>
      </w:r>
      <w:r>
        <w:t></w:t>
      </w:r>
      <w:r>
        <w:t></w:t>
      </w:r>
      <w:r w:rsidRPr="00FE52F9">
        <w:rPr>
          <w:rFonts w:hint="eastAsia"/>
          <w:lang w:val="uk-UA"/>
        </w:rPr>
        <w:t>капітальних</w:t>
      </w:r>
    </w:p>
    <w:p w:rsidR="00FE52F9" w:rsidRPr="00FE52F9" w:rsidRDefault="00FE52F9" w:rsidP="00FE52F9">
      <w:pPr>
        <w:rPr>
          <w:lang w:val="uk-UA"/>
        </w:rPr>
      </w:pPr>
      <w:r w:rsidRPr="00FE52F9">
        <w:rPr>
          <w:rFonts w:hint="eastAsia"/>
          <w:lang w:val="uk-UA"/>
        </w:rPr>
        <w:t>інвестицій</w:t>
      </w:r>
      <w:r>
        <w:t></w:t>
      </w:r>
      <w:r>
        <w:t></w:t>
      </w:r>
      <w:r w:rsidRPr="00FE52F9">
        <w:rPr>
          <w:rFonts w:hint="eastAsia"/>
          <w:lang w:val="uk-UA"/>
        </w:rPr>
        <w:t>податкових</w:t>
      </w:r>
      <w:r>
        <w:t></w:t>
      </w:r>
      <w:r w:rsidRPr="00FE52F9">
        <w:rPr>
          <w:rFonts w:hint="eastAsia"/>
          <w:lang w:val="uk-UA"/>
        </w:rPr>
        <w:t>надходжень</w:t>
      </w:r>
      <w:r>
        <w:t></w:t>
      </w:r>
      <w:r w:rsidRPr="00FE52F9">
        <w:rPr>
          <w:rFonts w:hint="eastAsia"/>
          <w:lang w:val="uk-UA"/>
        </w:rPr>
        <w:t>тощо</w:t>
      </w:r>
      <w:r>
        <w:t></w:t>
      </w:r>
    </w:p>
    <w:p w:rsidR="00FE52F9" w:rsidRPr="00FE52F9" w:rsidRDefault="00FE52F9" w:rsidP="00FE52F9">
      <w:pPr>
        <w:rPr>
          <w:lang w:val="uk-UA"/>
        </w:rPr>
      </w:pPr>
      <w:r>
        <w:t></w:t>
      </w:r>
      <w:r>
        <w:t></w:t>
      </w:r>
      <w:r>
        <w:t></w:t>
      </w:r>
    </w:p>
    <w:p w:rsidR="00FE52F9" w:rsidRPr="00FE52F9" w:rsidRDefault="00FE52F9" w:rsidP="00FE52F9">
      <w:pPr>
        <w:rPr>
          <w:lang w:val="uk-UA"/>
        </w:rPr>
      </w:pPr>
      <w:r>
        <w:t></w:t>
      </w:r>
      <w:r>
        <w:t></w:t>
      </w:r>
      <w:r>
        <w:t></w:t>
      </w:r>
      <w:r w:rsidRPr="00FE52F9">
        <w:rPr>
          <w:rFonts w:hint="eastAsia"/>
          <w:lang w:val="uk-UA"/>
        </w:rPr>
        <w:t>Запропоновано</w:t>
      </w:r>
      <w:r>
        <w:t></w:t>
      </w:r>
      <w:r w:rsidRPr="00FE52F9">
        <w:rPr>
          <w:rFonts w:hint="eastAsia"/>
          <w:lang w:val="uk-UA"/>
        </w:rPr>
        <w:t>методологічні</w:t>
      </w:r>
      <w:r>
        <w:t></w:t>
      </w:r>
      <w:r w:rsidRPr="00FE52F9">
        <w:rPr>
          <w:rFonts w:hint="eastAsia"/>
          <w:lang w:val="uk-UA"/>
        </w:rPr>
        <w:t>положення</w:t>
      </w:r>
      <w:r>
        <w:t></w:t>
      </w:r>
      <w:r w:rsidRPr="00FE52F9">
        <w:rPr>
          <w:rFonts w:hint="eastAsia"/>
          <w:lang w:val="uk-UA"/>
        </w:rPr>
        <w:t>щодо</w:t>
      </w:r>
      <w:r>
        <w:t></w:t>
      </w:r>
      <w:r w:rsidRPr="00FE52F9">
        <w:rPr>
          <w:rFonts w:hint="eastAsia"/>
          <w:lang w:val="uk-UA"/>
        </w:rPr>
        <w:t>вибору</w:t>
      </w:r>
      <w:r>
        <w:t></w:t>
      </w:r>
      <w:r w:rsidRPr="00FE52F9">
        <w:rPr>
          <w:rFonts w:hint="eastAsia"/>
          <w:lang w:val="uk-UA"/>
        </w:rPr>
        <w:t>стратегічних</w:t>
      </w:r>
    </w:p>
    <w:p w:rsidR="00FE52F9" w:rsidRPr="00FE52F9" w:rsidRDefault="00FE52F9" w:rsidP="00FE52F9">
      <w:pPr>
        <w:rPr>
          <w:lang w:val="uk-UA"/>
        </w:rPr>
      </w:pPr>
      <w:r w:rsidRPr="00FE52F9">
        <w:rPr>
          <w:rFonts w:hint="eastAsia"/>
          <w:lang w:val="uk-UA"/>
        </w:rPr>
        <w:t>секторів</w:t>
      </w:r>
      <w:r>
        <w:t></w:t>
      </w:r>
      <w:r w:rsidRPr="00FE52F9">
        <w:rPr>
          <w:rFonts w:hint="eastAsia"/>
          <w:lang w:val="uk-UA"/>
        </w:rPr>
        <w:t>економіки</w:t>
      </w:r>
      <w:r>
        <w:t></w:t>
      </w:r>
      <w:r w:rsidRPr="00FE52F9">
        <w:rPr>
          <w:rFonts w:hint="eastAsia"/>
          <w:lang w:val="uk-UA"/>
        </w:rPr>
        <w:t>для</w:t>
      </w:r>
      <w:r>
        <w:t></w:t>
      </w:r>
      <w:r w:rsidRPr="00FE52F9">
        <w:rPr>
          <w:rFonts w:hint="eastAsia"/>
          <w:lang w:val="uk-UA"/>
        </w:rPr>
        <w:t>пріоритетного</w:t>
      </w:r>
      <w:r>
        <w:t></w:t>
      </w:r>
      <w:r w:rsidRPr="00FE52F9">
        <w:rPr>
          <w:rFonts w:hint="eastAsia"/>
          <w:lang w:val="uk-UA"/>
        </w:rPr>
        <w:t>надання</w:t>
      </w:r>
      <w:r>
        <w:t></w:t>
      </w:r>
      <w:r w:rsidRPr="00FE52F9">
        <w:rPr>
          <w:rFonts w:hint="eastAsia"/>
          <w:lang w:val="uk-UA"/>
        </w:rPr>
        <w:t>державної</w:t>
      </w:r>
      <w:r>
        <w:t></w:t>
      </w:r>
      <w:r w:rsidRPr="00FE52F9">
        <w:rPr>
          <w:rFonts w:hint="eastAsia"/>
          <w:lang w:val="uk-UA"/>
        </w:rPr>
        <w:t>допомоги</w:t>
      </w:r>
      <w:r>
        <w:t></w:t>
      </w:r>
      <w:r w:rsidRPr="00FE52F9">
        <w:rPr>
          <w:rFonts w:hint="eastAsia"/>
          <w:lang w:val="uk-UA"/>
        </w:rPr>
        <w:t>на</w:t>
      </w:r>
      <w:r>
        <w:t></w:t>
      </w:r>
      <w:r w:rsidRPr="00FE52F9">
        <w:rPr>
          <w:rFonts w:hint="eastAsia"/>
          <w:lang w:val="uk-UA"/>
        </w:rPr>
        <w:t>основі</w:t>
      </w:r>
      <w:r>
        <w:t></w:t>
      </w:r>
      <w:r w:rsidRPr="00FE52F9">
        <w:rPr>
          <w:rFonts w:hint="eastAsia"/>
          <w:lang w:val="uk-UA"/>
        </w:rPr>
        <w:t>їх</w:t>
      </w:r>
    </w:p>
    <w:p w:rsidR="00FE52F9" w:rsidRPr="00FE52F9" w:rsidRDefault="00FE52F9" w:rsidP="00FE52F9">
      <w:pPr>
        <w:rPr>
          <w:lang w:val="uk-UA"/>
        </w:rPr>
      </w:pPr>
      <w:r w:rsidRPr="00FE52F9">
        <w:rPr>
          <w:rFonts w:hint="eastAsia"/>
          <w:lang w:val="uk-UA"/>
        </w:rPr>
        <w:t>кількісного</w:t>
      </w:r>
      <w:r>
        <w:t></w:t>
      </w:r>
      <w:r w:rsidRPr="00FE52F9">
        <w:rPr>
          <w:rFonts w:hint="eastAsia"/>
          <w:lang w:val="uk-UA"/>
        </w:rPr>
        <w:t>та</w:t>
      </w:r>
      <w:r>
        <w:t></w:t>
      </w:r>
      <w:r w:rsidRPr="00FE52F9">
        <w:rPr>
          <w:rFonts w:hint="eastAsia"/>
          <w:lang w:val="uk-UA"/>
        </w:rPr>
        <w:t>якісного</w:t>
      </w:r>
      <w:r>
        <w:t></w:t>
      </w:r>
      <w:r w:rsidRPr="00FE52F9">
        <w:rPr>
          <w:rFonts w:hint="eastAsia"/>
          <w:lang w:val="uk-UA"/>
        </w:rPr>
        <w:t>аналізу</w:t>
      </w:r>
      <w:r>
        <w:t></w:t>
      </w:r>
      <w:r w:rsidRPr="00FE52F9">
        <w:rPr>
          <w:rFonts w:hint="eastAsia"/>
          <w:lang w:val="uk-UA"/>
        </w:rPr>
        <w:t>за</w:t>
      </w:r>
      <w:r>
        <w:t></w:t>
      </w:r>
      <w:r w:rsidRPr="00FE52F9">
        <w:rPr>
          <w:rFonts w:hint="eastAsia"/>
          <w:lang w:val="uk-UA"/>
        </w:rPr>
        <w:t>критеріями</w:t>
      </w:r>
      <w:r>
        <w:t></w:t>
      </w:r>
      <w:r w:rsidRPr="00FE52F9">
        <w:rPr>
          <w:rFonts w:hint="eastAsia"/>
          <w:lang w:val="uk-UA"/>
        </w:rPr>
        <w:t>впливу</w:t>
      </w:r>
      <w:r>
        <w:t></w:t>
      </w:r>
      <w:r w:rsidRPr="00FE52F9">
        <w:rPr>
          <w:rFonts w:hint="eastAsia"/>
          <w:lang w:val="uk-UA"/>
        </w:rPr>
        <w:t>на</w:t>
      </w:r>
      <w:r>
        <w:t></w:t>
      </w:r>
      <w:r w:rsidRPr="00FE52F9">
        <w:rPr>
          <w:rFonts w:hint="eastAsia"/>
          <w:lang w:val="uk-UA"/>
        </w:rPr>
        <w:t>економічну</w:t>
      </w:r>
      <w:r>
        <w:t></w:t>
      </w:r>
      <w:r w:rsidRPr="00FE52F9">
        <w:rPr>
          <w:rFonts w:hint="eastAsia"/>
          <w:lang w:val="uk-UA"/>
        </w:rPr>
        <w:t>безпеку</w:t>
      </w:r>
    </w:p>
    <w:p w:rsidR="00FE52F9" w:rsidRPr="00FE52F9" w:rsidRDefault="00FE52F9" w:rsidP="00FE52F9">
      <w:pPr>
        <w:rPr>
          <w:lang w:val="uk-UA"/>
        </w:rPr>
      </w:pPr>
      <w:r w:rsidRPr="00FE52F9">
        <w:rPr>
          <w:rFonts w:hint="eastAsia"/>
          <w:lang w:val="uk-UA"/>
        </w:rPr>
        <w:t>країни</w:t>
      </w:r>
      <w:r>
        <w:t></w:t>
      </w:r>
      <w:r>
        <w:t></w:t>
      </w:r>
      <w:r w:rsidRPr="00FE52F9">
        <w:rPr>
          <w:rFonts w:hint="eastAsia"/>
          <w:lang w:val="uk-UA"/>
        </w:rPr>
        <w:t>соціально</w:t>
      </w:r>
      <w:r>
        <w:t></w:t>
      </w:r>
      <w:r w:rsidRPr="00FE52F9">
        <w:rPr>
          <w:rFonts w:hint="eastAsia"/>
          <w:lang w:val="uk-UA"/>
        </w:rPr>
        <w:t>економічного</w:t>
      </w:r>
      <w:r>
        <w:t></w:t>
      </w:r>
      <w:r w:rsidRPr="00FE52F9">
        <w:rPr>
          <w:rFonts w:hint="eastAsia"/>
          <w:lang w:val="uk-UA"/>
        </w:rPr>
        <w:t>ефекту</w:t>
      </w:r>
      <w:r>
        <w:t></w:t>
      </w:r>
      <w:r>
        <w:t></w:t>
      </w:r>
      <w:r w:rsidRPr="00FE52F9">
        <w:rPr>
          <w:rFonts w:hint="eastAsia"/>
          <w:lang w:val="uk-UA"/>
        </w:rPr>
        <w:t>аналізу</w:t>
      </w:r>
      <w:r>
        <w:t></w:t>
      </w:r>
      <w:r w:rsidRPr="00FE52F9">
        <w:rPr>
          <w:rFonts w:hint="eastAsia"/>
          <w:lang w:val="uk-UA"/>
        </w:rPr>
        <w:t>структури</w:t>
      </w:r>
      <w:r>
        <w:t></w:t>
      </w:r>
      <w:r w:rsidRPr="00FE52F9">
        <w:rPr>
          <w:rFonts w:hint="eastAsia"/>
          <w:lang w:val="uk-UA"/>
        </w:rPr>
        <w:t>видатків</w:t>
      </w:r>
      <w:r>
        <w:t></w:t>
      </w:r>
      <w:r w:rsidRPr="00FE52F9">
        <w:rPr>
          <w:rFonts w:hint="eastAsia"/>
          <w:lang w:val="uk-UA"/>
        </w:rPr>
        <w:t>державного</w:t>
      </w:r>
    </w:p>
    <w:p w:rsidR="00FE52F9" w:rsidRPr="00FE52F9" w:rsidRDefault="00FE52F9" w:rsidP="00FE52F9">
      <w:pPr>
        <w:rPr>
          <w:lang w:val="uk-UA"/>
        </w:rPr>
      </w:pPr>
      <w:r w:rsidRPr="00FE52F9">
        <w:rPr>
          <w:rFonts w:hint="eastAsia"/>
          <w:lang w:val="uk-UA"/>
        </w:rPr>
        <w:t>бюджету</w:t>
      </w:r>
      <w:r>
        <w:t></w:t>
      </w:r>
      <w:r>
        <w:t></w:t>
      </w:r>
      <w:r w:rsidRPr="00FE52F9">
        <w:rPr>
          <w:rFonts w:hint="eastAsia"/>
          <w:lang w:val="uk-UA"/>
        </w:rPr>
        <w:t>досвіду</w:t>
      </w:r>
      <w:r>
        <w:t></w:t>
      </w:r>
      <w:r w:rsidRPr="00FE52F9">
        <w:rPr>
          <w:rFonts w:hint="eastAsia"/>
          <w:lang w:val="uk-UA"/>
        </w:rPr>
        <w:t>країн</w:t>
      </w:r>
      <w:r>
        <w:t></w:t>
      </w:r>
      <w:r w:rsidRPr="00FE52F9">
        <w:rPr>
          <w:rFonts w:hint="eastAsia"/>
          <w:lang w:val="uk-UA"/>
        </w:rPr>
        <w:t>Євросоюзу</w:t>
      </w:r>
      <w:r>
        <w:t></w:t>
      </w:r>
      <w:r w:rsidRPr="00FE52F9">
        <w:rPr>
          <w:rFonts w:hint="eastAsia"/>
          <w:lang w:val="uk-UA"/>
        </w:rPr>
        <w:t>та</w:t>
      </w:r>
      <w:r>
        <w:t></w:t>
      </w:r>
      <w:r w:rsidRPr="00FE52F9">
        <w:rPr>
          <w:rFonts w:hint="eastAsia"/>
          <w:lang w:val="uk-UA"/>
        </w:rPr>
        <w:t>нормативно</w:t>
      </w:r>
      <w:r>
        <w:t></w:t>
      </w:r>
      <w:r w:rsidRPr="00FE52F9">
        <w:rPr>
          <w:rFonts w:hint="eastAsia"/>
          <w:lang w:val="uk-UA"/>
        </w:rPr>
        <w:t>правової</w:t>
      </w:r>
      <w:r>
        <w:t></w:t>
      </w:r>
      <w:r w:rsidRPr="00FE52F9">
        <w:rPr>
          <w:rFonts w:hint="eastAsia"/>
          <w:lang w:val="uk-UA"/>
        </w:rPr>
        <w:t>бази</w:t>
      </w:r>
      <w:r>
        <w:t></w:t>
      </w:r>
      <w:r w:rsidRPr="00FE52F9">
        <w:rPr>
          <w:rFonts w:hint="eastAsia"/>
          <w:lang w:val="uk-UA"/>
        </w:rPr>
        <w:t>України</w:t>
      </w:r>
      <w:r>
        <w:t></w:t>
      </w:r>
      <w:r w:rsidRPr="00FE52F9">
        <w:rPr>
          <w:rFonts w:hint="eastAsia"/>
          <w:lang w:val="uk-UA"/>
        </w:rPr>
        <w:t>щодо</w:t>
      </w:r>
    </w:p>
    <w:p w:rsidR="00FE52F9" w:rsidRPr="00FE52F9" w:rsidRDefault="00FE52F9" w:rsidP="00FE52F9">
      <w:pPr>
        <w:rPr>
          <w:lang w:val="uk-UA"/>
        </w:rPr>
      </w:pPr>
      <w:r w:rsidRPr="00FE52F9">
        <w:rPr>
          <w:rFonts w:hint="eastAsia"/>
          <w:lang w:val="uk-UA"/>
        </w:rPr>
        <w:t>державної</w:t>
      </w:r>
      <w:r>
        <w:t></w:t>
      </w:r>
      <w:r w:rsidRPr="00FE52F9">
        <w:rPr>
          <w:rFonts w:hint="eastAsia"/>
          <w:lang w:val="uk-UA"/>
        </w:rPr>
        <w:t>допомоги</w:t>
      </w:r>
      <w:r>
        <w:t></w:t>
      </w:r>
      <w:r w:rsidRPr="00FE52F9">
        <w:rPr>
          <w:rFonts w:hint="eastAsia"/>
          <w:lang w:val="uk-UA"/>
        </w:rPr>
        <w:t>суб’єктам</w:t>
      </w:r>
      <w:r>
        <w:t></w:t>
      </w:r>
      <w:r w:rsidRPr="00FE52F9">
        <w:rPr>
          <w:rFonts w:hint="eastAsia"/>
          <w:lang w:val="uk-UA"/>
        </w:rPr>
        <w:t>господарювання</w:t>
      </w:r>
      <w:r>
        <w:t></w:t>
      </w:r>
      <w:r>
        <w:t></w:t>
      </w:r>
      <w:r w:rsidRPr="00FE52F9">
        <w:rPr>
          <w:rFonts w:hint="eastAsia"/>
          <w:lang w:val="uk-UA"/>
        </w:rPr>
        <w:t>Встановлено</w:t>
      </w:r>
      <w:r>
        <w:t></w:t>
      </w:r>
      <w:r>
        <w:t></w:t>
      </w:r>
      <w:r w:rsidRPr="00FE52F9">
        <w:rPr>
          <w:rFonts w:hint="eastAsia"/>
          <w:lang w:val="uk-UA"/>
        </w:rPr>
        <w:t>що</w:t>
      </w:r>
      <w:r>
        <w:t></w:t>
      </w:r>
      <w:r w:rsidRPr="00FE52F9">
        <w:rPr>
          <w:rFonts w:hint="eastAsia"/>
          <w:lang w:val="uk-UA"/>
        </w:rPr>
        <w:t>сільське</w:t>
      </w:r>
    </w:p>
    <w:p w:rsidR="00FE52F9" w:rsidRDefault="00FE52F9" w:rsidP="00FE52F9">
      <w:r>
        <w:rPr>
          <w:rFonts w:hint="eastAsia"/>
        </w:rPr>
        <w:t>господарство</w:t>
      </w:r>
      <w:r>
        <w:t></w:t>
      </w:r>
      <w:r>
        <w:t></w:t>
      </w:r>
      <w:r>
        <w:rPr>
          <w:rFonts w:hint="eastAsia"/>
        </w:rPr>
        <w:t>транспорт</w:t>
      </w:r>
      <w:r>
        <w:t></w:t>
      </w:r>
      <w:r>
        <w:rPr>
          <w:rFonts w:hint="eastAsia"/>
        </w:rPr>
        <w:t>та</w:t>
      </w:r>
      <w:r>
        <w:t></w:t>
      </w:r>
      <w:r>
        <w:rPr>
          <w:rFonts w:hint="eastAsia"/>
        </w:rPr>
        <w:t>ПЕК</w:t>
      </w:r>
      <w:r>
        <w:t></w:t>
      </w:r>
      <w:r>
        <w:rPr>
          <w:rFonts w:hint="eastAsia"/>
        </w:rPr>
        <w:t>є</w:t>
      </w:r>
      <w:r>
        <w:t></w:t>
      </w:r>
      <w:r>
        <w:rPr>
          <w:rFonts w:hint="eastAsia"/>
        </w:rPr>
        <w:t>стратегічними</w:t>
      </w:r>
      <w:r>
        <w:t></w:t>
      </w:r>
      <w:r>
        <w:rPr>
          <w:rFonts w:hint="eastAsia"/>
        </w:rPr>
        <w:t>секторами</w:t>
      </w:r>
      <w:r>
        <w:t></w:t>
      </w:r>
      <w:r>
        <w:rPr>
          <w:rFonts w:hint="eastAsia"/>
        </w:rPr>
        <w:t>економіки</w:t>
      </w:r>
      <w:r>
        <w:t></w:t>
      </w:r>
      <w:r>
        <w:rPr>
          <w:rFonts w:hint="eastAsia"/>
        </w:rPr>
        <w:t>для</w:t>
      </w:r>
    </w:p>
    <w:p w:rsidR="00FE52F9" w:rsidRDefault="00FE52F9" w:rsidP="00FE52F9">
      <w:r>
        <w:rPr>
          <w:rFonts w:hint="eastAsia"/>
        </w:rPr>
        <w:t>надання</w:t>
      </w:r>
      <w:r>
        <w:t></w:t>
      </w:r>
      <w:r>
        <w:rPr>
          <w:rFonts w:hint="eastAsia"/>
        </w:rPr>
        <w:t>державної</w:t>
      </w:r>
      <w:r>
        <w:t></w:t>
      </w:r>
      <w:r>
        <w:rPr>
          <w:rFonts w:hint="eastAsia"/>
        </w:rPr>
        <w:t>допомоги</w:t>
      </w:r>
      <w:r>
        <w:t></w:t>
      </w:r>
      <w:r>
        <w:rPr>
          <w:rFonts w:hint="eastAsia"/>
        </w:rPr>
        <w:t>в</w:t>
      </w:r>
      <w:r>
        <w:t></w:t>
      </w:r>
      <w:r>
        <w:rPr>
          <w:rFonts w:hint="eastAsia"/>
        </w:rPr>
        <w:t>Україні</w:t>
      </w:r>
      <w:r>
        <w:t></w:t>
      </w:r>
    </w:p>
    <w:p w:rsidR="00FE52F9" w:rsidRDefault="00FE52F9" w:rsidP="00FE52F9">
      <w:r>
        <w:t></w:t>
      </w:r>
      <w:r>
        <w:t></w:t>
      </w:r>
      <w:r>
        <w:t></w:t>
      </w:r>
      <w:r>
        <w:rPr>
          <w:rFonts w:hint="eastAsia"/>
        </w:rPr>
        <w:t>Визначено</w:t>
      </w:r>
      <w:r>
        <w:t></w:t>
      </w:r>
      <w:r>
        <w:rPr>
          <w:rFonts w:hint="eastAsia"/>
        </w:rPr>
        <w:t>проблеми</w:t>
      </w:r>
      <w:r>
        <w:t></w:t>
      </w:r>
      <w:r>
        <w:rPr>
          <w:rFonts w:hint="eastAsia"/>
        </w:rPr>
        <w:t>сучасного</w:t>
      </w:r>
      <w:r>
        <w:t></w:t>
      </w:r>
      <w:r>
        <w:rPr>
          <w:rFonts w:hint="eastAsia"/>
        </w:rPr>
        <w:t>стану</w:t>
      </w:r>
      <w:r>
        <w:t></w:t>
      </w:r>
      <w:r>
        <w:rPr>
          <w:rFonts w:hint="eastAsia"/>
        </w:rPr>
        <w:t>сільського</w:t>
      </w:r>
      <w:r>
        <w:t></w:t>
      </w:r>
      <w:r>
        <w:rPr>
          <w:rFonts w:hint="eastAsia"/>
        </w:rPr>
        <w:t>господарства</w:t>
      </w:r>
      <w:r>
        <w:t></w:t>
      </w:r>
      <w:r>
        <w:t></w:t>
      </w:r>
      <w:r>
        <w:rPr>
          <w:rFonts w:hint="eastAsia"/>
        </w:rPr>
        <w:t>ПЕК</w:t>
      </w:r>
      <w:r>
        <w:t></w:t>
      </w:r>
      <w:r>
        <w:rPr>
          <w:rFonts w:hint="eastAsia"/>
        </w:rPr>
        <w:t>та</w:t>
      </w:r>
    </w:p>
    <w:p w:rsidR="00FE52F9" w:rsidRDefault="00FE52F9" w:rsidP="00FE52F9">
      <w:r>
        <w:rPr>
          <w:rFonts w:hint="eastAsia"/>
        </w:rPr>
        <w:t>транспорту</w:t>
      </w:r>
      <w:r>
        <w:t></w:t>
      </w:r>
      <w:r>
        <w:rPr>
          <w:rFonts w:hint="eastAsia"/>
        </w:rPr>
        <w:t>в</w:t>
      </w:r>
      <w:r>
        <w:t></w:t>
      </w:r>
      <w:r>
        <w:rPr>
          <w:rFonts w:hint="eastAsia"/>
        </w:rPr>
        <w:t>Україні</w:t>
      </w:r>
      <w:r>
        <w:t></w:t>
      </w:r>
      <w:r>
        <w:t></w:t>
      </w:r>
      <w:r>
        <w:rPr>
          <w:rFonts w:hint="eastAsia"/>
        </w:rPr>
        <w:t>що</w:t>
      </w:r>
      <w:r>
        <w:t></w:t>
      </w:r>
      <w:r>
        <w:rPr>
          <w:rFonts w:hint="eastAsia"/>
        </w:rPr>
        <w:t>спричинені</w:t>
      </w:r>
      <w:r>
        <w:t></w:t>
      </w:r>
      <w:r>
        <w:rPr>
          <w:rFonts w:hint="eastAsia"/>
        </w:rPr>
        <w:t>обмеженістю</w:t>
      </w:r>
      <w:r>
        <w:t></w:t>
      </w:r>
      <w:r>
        <w:rPr>
          <w:rFonts w:hint="eastAsia"/>
        </w:rPr>
        <w:t>внутрішніх</w:t>
      </w:r>
      <w:r>
        <w:t></w:t>
      </w:r>
      <w:r>
        <w:rPr>
          <w:rFonts w:hint="eastAsia"/>
        </w:rPr>
        <w:t>інвестиційних</w:t>
      </w:r>
    </w:p>
    <w:p w:rsidR="00FE52F9" w:rsidRDefault="00FE52F9" w:rsidP="00FE52F9">
      <w:r>
        <w:rPr>
          <w:rFonts w:hint="eastAsia"/>
        </w:rPr>
        <w:t>ресурсів</w:t>
      </w:r>
      <w:r>
        <w:t></w:t>
      </w:r>
      <w:r>
        <w:rPr>
          <w:rFonts w:hint="eastAsia"/>
        </w:rPr>
        <w:t>та</w:t>
      </w:r>
      <w:r>
        <w:t></w:t>
      </w:r>
      <w:r>
        <w:rPr>
          <w:rFonts w:hint="eastAsia"/>
        </w:rPr>
        <w:t>неефективним</w:t>
      </w:r>
      <w:r>
        <w:t></w:t>
      </w:r>
      <w:r>
        <w:rPr>
          <w:rFonts w:hint="eastAsia"/>
        </w:rPr>
        <w:t>використанням</w:t>
      </w:r>
      <w:r>
        <w:t></w:t>
      </w:r>
      <w:r>
        <w:rPr>
          <w:rFonts w:hint="eastAsia"/>
        </w:rPr>
        <w:t>кредитних</w:t>
      </w:r>
      <w:r>
        <w:t></w:t>
      </w:r>
      <w:r>
        <w:rPr>
          <w:rFonts w:hint="eastAsia"/>
        </w:rPr>
        <w:t>коштів</w:t>
      </w:r>
      <w:r>
        <w:t></w:t>
      </w:r>
      <w:r>
        <w:t></w:t>
      </w:r>
      <w:r>
        <w:rPr>
          <w:rFonts w:hint="eastAsia"/>
        </w:rPr>
        <w:t>що</w:t>
      </w:r>
      <w:r>
        <w:t></w:t>
      </w:r>
      <w:r>
        <w:rPr>
          <w:rFonts w:hint="eastAsia"/>
        </w:rPr>
        <w:t>негативно</w:t>
      </w:r>
    </w:p>
    <w:p w:rsidR="00FE52F9" w:rsidRDefault="00FE52F9" w:rsidP="00FE52F9">
      <w:r>
        <w:rPr>
          <w:rFonts w:hint="eastAsia"/>
        </w:rPr>
        <w:t>впливає</w:t>
      </w:r>
      <w:r>
        <w:t></w:t>
      </w:r>
      <w:r>
        <w:rPr>
          <w:rFonts w:hint="eastAsia"/>
        </w:rPr>
        <w:t>на</w:t>
      </w:r>
      <w:r>
        <w:t></w:t>
      </w:r>
      <w:r>
        <w:rPr>
          <w:rFonts w:hint="eastAsia"/>
        </w:rPr>
        <w:t>зростання</w:t>
      </w:r>
      <w:r>
        <w:t></w:t>
      </w:r>
      <w:r>
        <w:rPr>
          <w:rFonts w:hint="eastAsia"/>
        </w:rPr>
        <w:t>показників</w:t>
      </w:r>
      <w:r>
        <w:t></w:t>
      </w:r>
      <w:r>
        <w:rPr>
          <w:rFonts w:hint="eastAsia"/>
        </w:rPr>
        <w:t>розвитку</w:t>
      </w:r>
      <w:r>
        <w:t></w:t>
      </w:r>
      <w:r>
        <w:rPr>
          <w:rFonts w:hint="eastAsia"/>
        </w:rPr>
        <w:t>зазначених</w:t>
      </w:r>
      <w:r>
        <w:t></w:t>
      </w:r>
      <w:r>
        <w:rPr>
          <w:rFonts w:hint="eastAsia"/>
        </w:rPr>
        <w:t>секторів</w:t>
      </w:r>
      <w:r>
        <w:t></w:t>
      </w:r>
      <w:r>
        <w:rPr>
          <w:rFonts w:hint="eastAsia"/>
        </w:rPr>
        <w:t>економіки</w:t>
      </w:r>
      <w:r>
        <w:t></w:t>
      </w:r>
    </w:p>
    <w:p w:rsidR="00FE52F9" w:rsidRDefault="00FE52F9" w:rsidP="00FE52F9">
      <w:r>
        <w:rPr>
          <w:rFonts w:hint="eastAsia"/>
        </w:rPr>
        <w:t>З’ясовано</w:t>
      </w:r>
      <w:r>
        <w:t></w:t>
      </w:r>
      <w:r>
        <w:t></w:t>
      </w:r>
      <w:r>
        <w:rPr>
          <w:rFonts w:hint="eastAsia"/>
        </w:rPr>
        <w:t>що</w:t>
      </w:r>
      <w:r>
        <w:t></w:t>
      </w:r>
      <w:r>
        <w:rPr>
          <w:rFonts w:hint="eastAsia"/>
        </w:rPr>
        <w:t>відбір</w:t>
      </w:r>
      <w:r>
        <w:t></w:t>
      </w:r>
      <w:r>
        <w:rPr>
          <w:rFonts w:hint="eastAsia"/>
        </w:rPr>
        <w:t>суб’єктів</w:t>
      </w:r>
      <w:r>
        <w:t></w:t>
      </w:r>
      <w:r>
        <w:rPr>
          <w:rFonts w:hint="eastAsia"/>
        </w:rPr>
        <w:t>господарювання</w:t>
      </w:r>
      <w:r>
        <w:t></w:t>
      </w:r>
      <w:r>
        <w:rPr>
          <w:rFonts w:hint="eastAsia"/>
        </w:rPr>
        <w:t>для</w:t>
      </w:r>
      <w:r>
        <w:t></w:t>
      </w:r>
      <w:r>
        <w:rPr>
          <w:rFonts w:hint="eastAsia"/>
        </w:rPr>
        <w:t>фінансування</w:t>
      </w:r>
      <w:r>
        <w:t></w:t>
      </w:r>
      <w:r>
        <w:rPr>
          <w:rFonts w:hint="eastAsia"/>
        </w:rPr>
        <w:t>з</w:t>
      </w:r>
      <w:r>
        <w:t></w:t>
      </w:r>
      <w:r>
        <w:rPr>
          <w:rFonts w:hint="eastAsia"/>
        </w:rPr>
        <w:t>державного</w:t>
      </w:r>
    </w:p>
    <w:p w:rsidR="00FE52F9" w:rsidRDefault="00FE52F9" w:rsidP="00FE52F9">
      <w:r>
        <w:rPr>
          <w:rFonts w:hint="eastAsia"/>
        </w:rPr>
        <w:t>бюджету</w:t>
      </w:r>
      <w:r>
        <w:t></w:t>
      </w:r>
      <w:r>
        <w:rPr>
          <w:rFonts w:hint="eastAsia"/>
        </w:rPr>
        <w:t>відбувався</w:t>
      </w:r>
      <w:r>
        <w:t></w:t>
      </w:r>
      <w:r>
        <w:rPr>
          <w:rFonts w:hint="eastAsia"/>
        </w:rPr>
        <w:t>за</w:t>
      </w:r>
      <w:r>
        <w:t></w:t>
      </w:r>
      <w:r>
        <w:rPr>
          <w:rFonts w:hint="eastAsia"/>
        </w:rPr>
        <w:t>суб’єктивними</w:t>
      </w:r>
      <w:r>
        <w:t></w:t>
      </w:r>
      <w:r>
        <w:rPr>
          <w:rFonts w:hint="eastAsia"/>
        </w:rPr>
        <w:t>критеріями</w:t>
      </w:r>
      <w:r>
        <w:t></w:t>
      </w:r>
      <w:r>
        <w:rPr>
          <w:rFonts w:hint="eastAsia"/>
        </w:rPr>
        <w:t>внаслідок</w:t>
      </w:r>
      <w:r>
        <w:t></w:t>
      </w:r>
      <w:r>
        <w:rPr>
          <w:rFonts w:hint="eastAsia"/>
        </w:rPr>
        <w:t>лобіювання</w:t>
      </w:r>
    </w:p>
    <w:p w:rsidR="00FE52F9" w:rsidRDefault="00FE52F9" w:rsidP="00FE52F9">
      <w:r>
        <w:rPr>
          <w:rFonts w:hint="eastAsia"/>
        </w:rPr>
        <w:t>інтересів</w:t>
      </w:r>
      <w:r>
        <w:t></w:t>
      </w:r>
      <w:r>
        <w:rPr>
          <w:rFonts w:hint="eastAsia"/>
        </w:rPr>
        <w:t>певних</w:t>
      </w:r>
      <w:r>
        <w:t></w:t>
      </w:r>
      <w:r>
        <w:rPr>
          <w:rFonts w:hint="eastAsia"/>
        </w:rPr>
        <w:t>економічних</w:t>
      </w:r>
      <w:r>
        <w:t></w:t>
      </w:r>
      <w:r>
        <w:rPr>
          <w:rFonts w:hint="eastAsia"/>
        </w:rPr>
        <w:t>кіл</w:t>
      </w:r>
      <w:r>
        <w:t></w:t>
      </w:r>
      <w:r>
        <w:t></w:t>
      </w:r>
      <w:r>
        <w:rPr>
          <w:rFonts w:hint="eastAsia"/>
        </w:rPr>
        <w:t>Такий</w:t>
      </w:r>
      <w:r>
        <w:t></w:t>
      </w:r>
      <w:r>
        <w:rPr>
          <w:rFonts w:hint="eastAsia"/>
        </w:rPr>
        <w:t>підхід</w:t>
      </w:r>
      <w:r>
        <w:t></w:t>
      </w:r>
      <w:r>
        <w:rPr>
          <w:rFonts w:hint="eastAsia"/>
        </w:rPr>
        <w:t>призвів</w:t>
      </w:r>
      <w:r>
        <w:t></w:t>
      </w:r>
      <w:r>
        <w:rPr>
          <w:rFonts w:hint="eastAsia"/>
        </w:rPr>
        <w:t>до</w:t>
      </w:r>
      <w:r>
        <w:t></w:t>
      </w:r>
      <w:r>
        <w:rPr>
          <w:rFonts w:hint="eastAsia"/>
        </w:rPr>
        <w:t>затяжної</w:t>
      </w:r>
      <w:r>
        <w:t></w:t>
      </w:r>
      <w:r>
        <w:rPr>
          <w:rFonts w:hint="eastAsia"/>
        </w:rPr>
        <w:t>модернізації</w:t>
      </w:r>
    </w:p>
    <w:p w:rsidR="00FE52F9" w:rsidRDefault="00FE52F9" w:rsidP="00FE52F9">
      <w:r>
        <w:rPr>
          <w:rFonts w:hint="eastAsia"/>
        </w:rPr>
        <w:t>державних</w:t>
      </w:r>
      <w:r>
        <w:t></w:t>
      </w:r>
      <w:r>
        <w:rPr>
          <w:rFonts w:hint="eastAsia"/>
        </w:rPr>
        <w:t>та</w:t>
      </w:r>
      <w:r>
        <w:t></w:t>
      </w:r>
      <w:r>
        <w:rPr>
          <w:rFonts w:hint="eastAsia"/>
        </w:rPr>
        <w:t>приватних</w:t>
      </w:r>
      <w:r>
        <w:t></w:t>
      </w:r>
      <w:r>
        <w:rPr>
          <w:rFonts w:hint="eastAsia"/>
        </w:rPr>
        <w:t>підприємств</w:t>
      </w:r>
      <w:r>
        <w:t></w:t>
      </w:r>
      <w:r>
        <w:t></w:t>
      </w:r>
      <w:r>
        <w:rPr>
          <w:rFonts w:hint="eastAsia"/>
        </w:rPr>
        <w:t>спаду</w:t>
      </w:r>
      <w:r>
        <w:t></w:t>
      </w:r>
      <w:r>
        <w:rPr>
          <w:rFonts w:hint="eastAsia"/>
        </w:rPr>
        <w:t>вітчизняного</w:t>
      </w:r>
      <w:r>
        <w:t></w:t>
      </w:r>
      <w:r>
        <w:rPr>
          <w:rFonts w:hint="eastAsia"/>
        </w:rPr>
        <w:t>виробництва</w:t>
      </w:r>
      <w:r>
        <w:t></w:t>
      </w:r>
    </w:p>
    <w:p w:rsidR="00FE52F9" w:rsidRDefault="00FE52F9" w:rsidP="00FE52F9">
      <w:r>
        <w:rPr>
          <w:rFonts w:hint="eastAsia"/>
        </w:rPr>
        <w:t>підтримки</w:t>
      </w:r>
      <w:r>
        <w:t></w:t>
      </w:r>
      <w:r>
        <w:rPr>
          <w:rFonts w:hint="eastAsia"/>
        </w:rPr>
        <w:t>приватних</w:t>
      </w:r>
      <w:r>
        <w:t></w:t>
      </w:r>
      <w:r>
        <w:rPr>
          <w:rFonts w:hint="eastAsia"/>
        </w:rPr>
        <w:t>фірм</w:t>
      </w:r>
      <w:r>
        <w:t></w:t>
      </w:r>
      <w:r>
        <w:t></w:t>
      </w:r>
      <w:r>
        <w:rPr>
          <w:rFonts w:hint="eastAsia"/>
        </w:rPr>
        <w:t>що</w:t>
      </w:r>
      <w:r>
        <w:t></w:t>
      </w:r>
      <w:r>
        <w:rPr>
          <w:rFonts w:hint="eastAsia"/>
        </w:rPr>
        <w:t>спотворювало</w:t>
      </w:r>
      <w:r>
        <w:t></w:t>
      </w:r>
      <w:r>
        <w:rPr>
          <w:rFonts w:hint="eastAsia"/>
        </w:rPr>
        <w:t>ринкову</w:t>
      </w:r>
      <w:r>
        <w:t></w:t>
      </w:r>
      <w:r>
        <w:rPr>
          <w:rFonts w:hint="eastAsia"/>
        </w:rPr>
        <w:t>конкуренцію</w:t>
      </w:r>
      <w:r>
        <w:t></w:t>
      </w:r>
      <w:r>
        <w:rPr>
          <w:rFonts w:hint="eastAsia"/>
        </w:rPr>
        <w:t>та</w:t>
      </w:r>
    </w:p>
    <w:p w:rsidR="00FE52F9" w:rsidRDefault="00FE52F9" w:rsidP="00FE52F9">
      <w:r>
        <w:rPr>
          <w:rFonts w:hint="eastAsia"/>
        </w:rPr>
        <w:t>уповільнювало</w:t>
      </w:r>
      <w:r>
        <w:t></w:t>
      </w:r>
      <w:r>
        <w:rPr>
          <w:rFonts w:hint="eastAsia"/>
        </w:rPr>
        <w:t>євроінтеграційні</w:t>
      </w:r>
      <w:r>
        <w:t></w:t>
      </w:r>
      <w:r>
        <w:rPr>
          <w:rFonts w:hint="eastAsia"/>
        </w:rPr>
        <w:t>процеси</w:t>
      </w:r>
      <w:r>
        <w:t></w:t>
      </w:r>
      <w:r>
        <w:rPr>
          <w:rFonts w:hint="eastAsia"/>
        </w:rPr>
        <w:t>в</w:t>
      </w:r>
      <w:r>
        <w:t></w:t>
      </w:r>
      <w:r>
        <w:rPr>
          <w:rFonts w:hint="eastAsia"/>
        </w:rPr>
        <w:t>Україні</w:t>
      </w:r>
      <w:r>
        <w:t></w:t>
      </w:r>
    </w:p>
    <w:p w:rsidR="00FE52F9" w:rsidRDefault="00FE52F9" w:rsidP="00FE52F9">
      <w:r>
        <w:t></w:t>
      </w:r>
      <w:r>
        <w:t></w:t>
      </w:r>
      <w:r>
        <w:t></w:t>
      </w:r>
      <w:r>
        <w:rPr>
          <w:rFonts w:hint="eastAsia"/>
        </w:rPr>
        <w:t>За</w:t>
      </w:r>
      <w:r>
        <w:t></w:t>
      </w:r>
      <w:r>
        <w:rPr>
          <w:rFonts w:hint="eastAsia"/>
        </w:rPr>
        <w:t>допомогою</w:t>
      </w:r>
      <w:r>
        <w:t></w:t>
      </w:r>
      <w:r>
        <w:rPr>
          <w:rFonts w:hint="eastAsia"/>
        </w:rPr>
        <w:t>побудованих</w:t>
      </w:r>
      <w:r>
        <w:t></w:t>
      </w:r>
      <w:r>
        <w:rPr>
          <w:rFonts w:hint="eastAsia"/>
        </w:rPr>
        <w:t>економетричних</w:t>
      </w:r>
      <w:r>
        <w:t></w:t>
      </w:r>
      <w:r>
        <w:rPr>
          <w:rFonts w:hint="eastAsia"/>
        </w:rPr>
        <w:t>моделей</w:t>
      </w:r>
      <w:r>
        <w:t></w:t>
      </w:r>
      <w:r>
        <w:rPr>
          <w:rFonts w:hint="eastAsia"/>
        </w:rPr>
        <w:t>визначено</w:t>
      </w:r>
      <w:r>
        <w:t></w:t>
      </w:r>
      <w:r>
        <w:rPr>
          <w:rFonts w:hint="eastAsia"/>
        </w:rPr>
        <w:t>вплив</w:t>
      </w:r>
    </w:p>
    <w:p w:rsidR="00FE52F9" w:rsidRDefault="00FE52F9" w:rsidP="00FE52F9">
      <w:r>
        <w:rPr>
          <w:rFonts w:hint="eastAsia"/>
        </w:rPr>
        <w:t>інструментів</w:t>
      </w:r>
      <w:r>
        <w:t></w:t>
      </w:r>
      <w:r>
        <w:rPr>
          <w:rFonts w:hint="eastAsia"/>
        </w:rPr>
        <w:t>державної</w:t>
      </w:r>
      <w:r>
        <w:t></w:t>
      </w:r>
      <w:r>
        <w:rPr>
          <w:rFonts w:hint="eastAsia"/>
        </w:rPr>
        <w:t>допомоги</w:t>
      </w:r>
      <w:r>
        <w:t></w:t>
      </w:r>
      <w:r>
        <w:rPr>
          <w:rFonts w:hint="eastAsia"/>
        </w:rPr>
        <w:t>на</w:t>
      </w:r>
      <w:r>
        <w:t></w:t>
      </w:r>
      <w:r>
        <w:rPr>
          <w:rFonts w:hint="eastAsia"/>
        </w:rPr>
        <w:t>основні</w:t>
      </w:r>
      <w:r>
        <w:t></w:t>
      </w:r>
      <w:r>
        <w:rPr>
          <w:rFonts w:hint="eastAsia"/>
        </w:rPr>
        <w:t>показники</w:t>
      </w:r>
      <w:r>
        <w:t></w:t>
      </w:r>
      <w:r>
        <w:rPr>
          <w:rFonts w:hint="eastAsia"/>
        </w:rPr>
        <w:t>розвитку</w:t>
      </w:r>
      <w:r>
        <w:t></w:t>
      </w:r>
      <w:r>
        <w:rPr>
          <w:rFonts w:hint="eastAsia"/>
        </w:rPr>
        <w:t>стратегічних</w:t>
      </w:r>
    </w:p>
    <w:p w:rsidR="00FE52F9" w:rsidRDefault="00FE52F9" w:rsidP="00FE52F9">
      <w:r>
        <w:rPr>
          <w:rFonts w:hint="eastAsia"/>
        </w:rPr>
        <w:t>секторів</w:t>
      </w:r>
      <w:r>
        <w:t></w:t>
      </w:r>
      <w:r>
        <w:rPr>
          <w:rFonts w:hint="eastAsia"/>
        </w:rPr>
        <w:t>економіки</w:t>
      </w:r>
      <w:r>
        <w:t></w:t>
      </w:r>
      <w:r>
        <w:rPr>
          <w:rFonts w:hint="eastAsia"/>
        </w:rPr>
        <w:t>України</w:t>
      </w:r>
      <w:r>
        <w:t></w:t>
      </w:r>
      <w:r>
        <w:t></w:t>
      </w:r>
      <w:r>
        <w:rPr>
          <w:rFonts w:hint="eastAsia"/>
        </w:rPr>
        <w:t>Аналіз</w:t>
      </w:r>
      <w:r>
        <w:t></w:t>
      </w:r>
      <w:r>
        <w:rPr>
          <w:rFonts w:hint="eastAsia"/>
        </w:rPr>
        <w:t>моделей</w:t>
      </w:r>
      <w:r>
        <w:t></w:t>
      </w:r>
      <w:r>
        <w:rPr>
          <w:rFonts w:hint="eastAsia"/>
        </w:rPr>
        <w:t>довів</w:t>
      </w:r>
      <w:r>
        <w:t></w:t>
      </w:r>
      <w:r>
        <w:rPr>
          <w:rFonts w:hint="eastAsia"/>
        </w:rPr>
        <w:t>неефективність</w:t>
      </w:r>
      <w:r>
        <w:t></w:t>
      </w:r>
      <w:r>
        <w:rPr>
          <w:rFonts w:hint="eastAsia"/>
        </w:rPr>
        <w:t>практики</w:t>
      </w:r>
    </w:p>
    <w:p w:rsidR="00FE52F9" w:rsidRDefault="00FE52F9" w:rsidP="00FE52F9">
      <w:r>
        <w:rPr>
          <w:rFonts w:hint="eastAsia"/>
        </w:rPr>
        <w:t>надання</w:t>
      </w:r>
      <w:r>
        <w:t></w:t>
      </w:r>
      <w:r>
        <w:rPr>
          <w:rFonts w:hint="eastAsia"/>
        </w:rPr>
        <w:t>державної</w:t>
      </w:r>
      <w:r>
        <w:t></w:t>
      </w:r>
      <w:r>
        <w:rPr>
          <w:rFonts w:hint="eastAsia"/>
        </w:rPr>
        <w:t>допомоги</w:t>
      </w:r>
      <w:r>
        <w:t></w:t>
      </w:r>
      <w:r>
        <w:rPr>
          <w:rFonts w:hint="eastAsia"/>
        </w:rPr>
        <w:t>в</w:t>
      </w:r>
      <w:r>
        <w:t></w:t>
      </w:r>
      <w:r>
        <w:rPr>
          <w:rFonts w:hint="eastAsia"/>
        </w:rPr>
        <w:t>Україні</w:t>
      </w:r>
      <w:r>
        <w:t></w:t>
      </w:r>
      <w:r>
        <w:t></w:t>
      </w:r>
      <w:r>
        <w:rPr>
          <w:rFonts w:hint="eastAsia"/>
        </w:rPr>
        <w:t>оскільки</w:t>
      </w:r>
      <w:r>
        <w:t></w:t>
      </w:r>
      <w:r>
        <w:rPr>
          <w:rFonts w:hint="eastAsia"/>
        </w:rPr>
        <w:t>у</w:t>
      </w:r>
      <w:r>
        <w:t></w:t>
      </w:r>
      <w:r>
        <w:rPr>
          <w:rFonts w:hint="eastAsia"/>
        </w:rPr>
        <w:t>більшості</w:t>
      </w:r>
      <w:r>
        <w:t></w:t>
      </w:r>
      <w:r>
        <w:rPr>
          <w:rFonts w:hint="eastAsia"/>
        </w:rPr>
        <w:t>випадків</w:t>
      </w:r>
      <w:r>
        <w:t></w:t>
      </w:r>
      <w:r>
        <w:rPr>
          <w:rFonts w:hint="eastAsia"/>
        </w:rPr>
        <w:t>така</w:t>
      </w:r>
    </w:p>
    <w:p w:rsidR="00FE52F9" w:rsidRDefault="00FE52F9" w:rsidP="00FE52F9">
      <w:r>
        <w:rPr>
          <w:rFonts w:hint="eastAsia"/>
        </w:rPr>
        <w:t>підтримка</w:t>
      </w:r>
      <w:r>
        <w:t></w:t>
      </w:r>
      <w:r>
        <w:rPr>
          <w:rFonts w:hint="eastAsia"/>
        </w:rPr>
        <w:t>не</w:t>
      </w:r>
      <w:r>
        <w:t></w:t>
      </w:r>
      <w:r>
        <w:rPr>
          <w:rFonts w:hint="eastAsia"/>
        </w:rPr>
        <w:t>стимулювала</w:t>
      </w:r>
      <w:r>
        <w:t></w:t>
      </w:r>
      <w:r>
        <w:rPr>
          <w:rFonts w:hint="eastAsia"/>
        </w:rPr>
        <w:t>розвиток</w:t>
      </w:r>
      <w:r>
        <w:t></w:t>
      </w:r>
      <w:r>
        <w:rPr>
          <w:rFonts w:hint="eastAsia"/>
        </w:rPr>
        <w:t>національної</w:t>
      </w:r>
      <w:r>
        <w:t></w:t>
      </w:r>
      <w:r>
        <w:rPr>
          <w:rFonts w:hint="eastAsia"/>
        </w:rPr>
        <w:t>економіки</w:t>
      </w:r>
      <w:r>
        <w:t></w:t>
      </w:r>
    </w:p>
    <w:p w:rsidR="00FE52F9" w:rsidRDefault="00FE52F9" w:rsidP="00FE52F9">
      <w:r>
        <w:t></w:t>
      </w:r>
      <w:r>
        <w:t></w:t>
      </w:r>
      <w:r>
        <w:t></w:t>
      </w:r>
      <w:r>
        <w:rPr>
          <w:rFonts w:hint="eastAsia"/>
        </w:rPr>
        <w:t>Надано</w:t>
      </w:r>
      <w:r>
        <w:t></w:t>
      </w:r>
      <w:r>
        <w:rPr>
          <w:rFonts w:hint="eastAsia"/>
        </w:rPr>
        <w:t>пропозиції</w:t>
      </w:r>
      <w:r>
        <w:t></w:t>
      </w:r>
      <w:r>
        <w:rPr>
          <w:rFonts w:hint="eastAsia"/>
        </w:rPr>
        <w:t>щодо</w:t>
      </w:r>
      <w:r>
        <w:t></w:t>
      </w:r>
      <w:r>
        <w:rPr>
          <w:rFonts w:hint="eastAsia"/>
        </w:rPr>
        <w:t>удосконалення</w:t>
      </w:r>
      <w:r>
        <w:t></w:t>
      </w:r>
      <w:r>
        <w:rPr>
          <w:rFonts w:hint="eastAsia"/>
        </w:rPr>
        <w:t>існуючого</w:t>
      </w:r>
      <w:r>
        <w:t></w:t>
      </w:r>
      <w:r>
        <w:rPr>
          <w:rFonts w:hint="eastAsia"/>
        </w:rPr>
        <w:t>способу</w:t>
      </w:r>
      <w:r>
        <w:t></w:t>
      </w:r>
      <w:r>
        <w:rPr>
          <w:rFonts w:hint="eastAsia"/>
        </w:rPr>
        <w:t>оцінювання</w:t>
      </w:r>
    </w:p>
    <w:p w:rsidR="00FE52F9" w:rsidRDefault="00FE52F9" w:rsidP="00FE52F9">
      <w:r>
        <w:rPr>
          <w:rFonts w:hint="eastAsia"/>
        </w:rPr>
        <w:t>економії</w:t>
      </w:r>
      <w:r>
        <w:t></w:t>
      </w:r>
      <w:r>
        <w:rPr>
          <w:rFonts w:hint="eastAsia"/>
        </w:rPr>
        <w:t>бюджетних</w:t>
      </w:r>
      <w:r>
        <w:t></w:t>
      </w:r>
      <w:r>
        <w:rPr>
          <w:rFonts w:hint="eastAsia"/>
        </w:rPr>
        <w:t>коштів</w:t>
      </w:r>
      <w:r>
        <w:t></w:t>
      </w:r>
      <w:r>
        <w:rPr>
          <w:rFonts w:hint="eastAsia"/>
        </w:rPr>
        <w:t>під</w:t>
      </w:r>
      <w:r>
        <w:t></w:t>
      </w:r>
      <w:r>
        <w:rPr>
          <w:rFonts w:hint="eastAsia"/>
        </w:rPr>
        <w:t>час</w:t>
      </w:r>
      <w:r>
        <w:t></w:t>
      </w:r>
      <w:r>
        <w:rPr>
          <w:rFonts w:hint="eastAsia"/>
        </w:rPr>
        <w:t>здійснення</w:t>
      </w:r>
      <w:r>
        <w:t></w:t>
      </w:r>
      <w:r>
        <w:rPr>
          <w:rFonts w:hint="eastAsia"/>
        </w:rPr>
        <w:t>публічних</w:t>
      </w:r>
      <w:r>
        <w:t></w:t>
      </w:r>
      <w:r>
        <w:rPr>
          <w:rFonts w:hint="eastAsia"/>
        </w:rPr>
        <w:t>закупівель</w:t>
      </w:r>
      <w:r>
        <w:t></w:t>
      </w:r>
      <w:r>
        <w:rPr>
          <w:rFonts w:hint="eastAsia"/>
        </w:rPr>
        <w:t>шляхом</w:t>
      </w:r>
    </w:p>
    <w:p w:rsidR="00FE52F9" w:rsidRDefault="00FE52F9" w:rsidP="00FE52F9">
      <w:r>
        <w:rPr>
          <w:rFonts w:hint="eastAsia"/>
        </w:rPr>
        <w:t>визначення</w:t>
      </w:r>
      <w:r>
        <w:t></w:t>
      </w:r>
      <w:r>
        <w:rPr>
          <w:rFonts w:hint="eastAsia"/>
        </w:rPr>
        <w:t>якісних</w:t>
      </w:r>
      <w:r>
        <w:t></w:t>
      </w:r>
      <w:r>
        <w:rPr>
          <w:rFonts w:hint="eastAsia"/>
        </w:rPr>
        <w:t>факторів</w:t>
      </w:r>
      <w:r>
        <w:t></w:t>
      </w:r>
      <w:r>
        <w:rPr>
          <w:rFonts w:hint="eastAsia"/>
        </w:rPr>
        <w:t>при</w:t>
      </w:r>
      <w:r>
        <w:t></w:t>
      </w:r>
      <w:r>
        <w:rPr>
          <w:rFonts w:hint="eastAsia"/>
        </w:rPr>
        <w:t>виборі</w:t>
      </w:r>
      <w:r>
        <w:t></w:t>
      </w:r>
      <w:r>
        <w:rPr>
          <w:rFonts w:hint="eastAsia"/>
        </w:rPr>
        <w:t>кращої</w:t>
      </w:r>
      <w:r>
        <w:t></w:t>
      </w:r>
      <w:r>
        <w:rPr>
          <w:rFonts w:hint="eastAsia"/>
        </w:rPr>
        <w:t>пропозиції</w:t>
      </w:r>
      <w:r>
        <w:t></w:t>
      </w:r>
      <w:r>
        <w:t></w:t>
      </w:r>
      <w:r>
        <w:rPr>
          <w:rFonts w:hint="eastAsia"/>
        </w:rPr>
        <w:t>ступеня</w:t>
      </w:r>
      <w:r>
        <w:t></w:t>
      </w:r>
      <w:r>
        <w:rPr>
          <w:rFonts w:hint="eastAsia"/>
        </w:rPr>
        <w:t>конкуренції</w:t>
      </w:r>
    </w:p>
    <w:p w:rsidR="00FE52F9" w:rsidRDefault="00FE52F9" w:rsidP="00FE52F9">
      <w:r>
        <w:rPr>
          <w:rFonts w:hint="eastAsia"/>
        </w:rPr>
        <w:t>виконавців</w:t>
      </w:r>
      <w:r>
        <w:t></w:t>
      </w:r>
      <w:r>
        <w:rPr>
          <w:rFonts w:hint="eastAsia"/>
        </w:rPr>
        <w:t>у</w:t>
      </w:r>
      <w:r>
        <w:t></w:t>
      </w:r>
      <w:r>
        <w:rPr>
          <w:rFonts w:hint="eastAsia"/>
        </w:rPr>
        <w:t>ході</w:t>
      </w:r>
      <w:r>
        <w:t></w:t>
      </w:r>
      <w:r>
        <w:rPr>
          <w:rFonts w:hint="eastAsia"/>
        </w:rPr>
        <w:t>закупівель</w:t>
      </w:r>
      <w:r>
        <w:t></w:t>
      </w:r>
      <w:r>
        <w:rPr>
          <w:rFonts w:hint="eastAsia"/>
        </w:rPr>
        <w:t>за</w:t>
      </w:r>
      <w:r>
        <w:t></w:t>
      </w:r>
      <w:r>
        <w:rPr>
          <w:rFonts w:hint="eastAsia"/>
        </w:rPr>
        <w:t>секторами</w:t>
      </w:r>
      <w:r>
        <w:t></w:t>
      </w:r>
      <w:r>
        <w:rPr>
          <w:rFonts w:hint="eastAsia"/>
        </w:rPr>
        <w:t>економіки</w:t>
      </w:r>
      <w:r>
        <w:t></w:t>
      </w:r>
      <w:r>
        <w:t></w:t>
      </w:r>
      <w:r>
        <w:rPr>
          <w:rFonts w:hint="eastAsia"/>
        </w:rPr>
        <w:t>частки</w:t>
      </w:r>
      <w:r>
        <w:t></w:t>
      </w:r>
      <w:r>
        <w:rPr>
          <w:rFonts w:hint="eastAsia"/>
        </w:rPr>
        <w:t>соціальнозначущих</w:t>
      </w:r>
      <w:r>
        <w:t></w:t>
      </w:r>
      <w:r>
        <w:rPr>
          <w:rFonts w:hint="eastAsia"/>
        </w:rPr>
        <w:t>проектів</w:t>
      </w:r>
      <w:r>
        <w:t></w:t>
      </w:r>
      <w:r>
        <w:rPr>
          <w:rFonts w:hint="eastAsia"/>
        </w:rPr>
        <w:t>у</w:t>
      </w:r>
      <w:r>
        <w:t></w:t>
      </w:r>
      <w:r>
        <w:rPr>
          <w:rFonts w:hint="eastAsia"/>
        </w:rPr>
        <w:t>їх</w:t>
      </w:r>
      <w:r>
        <w:t></w:t>
      </w:r>
      <w:r>
        <w:rPr>
          <w:rFonts w:hint="eastAsia"/>
        </w:rPr>
        <w:t>загальній</w:t>
      </w:r>
      <w:r>
        <w:t></w:t>
      </w:r>
      <w:r>
        <w:rPr>
          <w:rFonts w:hint="eastAsia"/>
        </w:rPr>
        <w:t>кількості</w:t>
      </w:r>
      <w:r>
        <w:t></w:t>
      </w:r>
      <w:r>
        <w:t></w:t>
      </w:r>
      <w:r>
        <w:rPr>
          <w:rFonts w:hint="eastAsia"/>
        </w:rPr>
        <w:t>рівня</w:t>
      </w:r>
      <w:r>
        <w:t></w:t>
      </w:r>
      <w:r>
        <w:rPr>
          <w:rFonts w:hint="eastAsia"/>
        </w:rPr>
        <w:t>виконання</w:t>
      </w:r>
      <w:r>
        <w:t></w:t>
      </w:r>
      <w:r>
        <w:rPr>
          <w:rFonts w:hint="eastAsia"/>
        </w:rPr>
        <w:t>замовлень</w:t>
      </w:r>
      <w:r>
        <w:t></w:t>
      </w:r>
      <w:r>
        <w:rPr>
          <w:rFonts w:hint="eastAsia"/>
        </w:rPr>
        <w:t>тощо</w:t>
      </w:r>
      <w:r>
        <w:t></w:t>
      </w:r>
    </w:p>
    <w:p w:rsidR="00FE52F9" w:rsidRDefault="00FE52F9" w:rsidP="00FE52F9">
      <w:r>
        <w:rPr>
          <w:rFonts w:hint="eastAsia"/>
        </w:rPr>
        <w:t>Побудовано</w:t>
      </w:r>
      <w:r>
        <w:t></w:t>
      </w:r>
      <w:r>
        <w:rPr>
          <w:rFonts w:hint="eastAsia"/>
        </w:rPr>
        <w:t>економіко</w:t>
      </w:r>
      <w:r>
        <w:t></w:t>
      </w:r>
      <w:r>
        <w:rPr>
          <w:rFonts w:hint="eastAsia"/>
        </w:rPr>
        <w:t>математичну</w:t>
      </w:r>
      <w:r>
        <w:t></w:t>
      </w:r>
      <w:r>
        <w:rPr>
          <w:rFonts w:hint="eastAsia"/>
        </w:rPr>
        <w:t>модель</w:t>
      </w:r>
      <w:r>
        <w:t></w:t>
      </w:r>
      <w:r>
        <w:t></w:t>
      </w:r>
      <w:r>
        <w:rPr>
          <w:rFonts w:hint="eastAsia"/>
        </w:rPr>
        <w:t>яка</w:t>
      </w:r>
      <w:r>
        <w:t></w:t>
      </w:r>
      <w:r>
        <w:rPr>
          <w:rFonts w:hint="eastAsia"/>
        </w:rPr>
        <w:t>визначає</w:t>
      </w:r>
      <w:r>
        <w:t></w:t>
      </w:r>
      <w:r>
        <w:rPr>
          <w:rFonts w:hint="eastAsia"/>
        </w:rPr>
        <w:t>вплив</w:t>
      </w:r>
      <w:r>
        <w:t></w:t>
      </w:r>
      <w:r>
        <w:rPr>
          <w:rFonts w:hint="eastAsia"/>
        </w:rPr>
        <w:t>обсягів</w:t>
      </w:r>
    </w:p>
    <w:p w:rsidR="00FE52F9" w:rsidRDefault="00FE52F9" w:rsidP="00FE52F9">
      <w:r>
        <w:rPr>
          <w:rFonts w:hint="eastAsia"/>
        </w:rPr>
        <w:t>публічних</w:t>
      </w:r>
      <w:r>
        <w:t></w:t>
      </w:r>
      <w:r>
        <w:rPr>
          <w:rFonts w:hint="eastAsia"/>
        </w:rPr>
        <w:t>закупівель</w:t>
      </w:r>
      <w:r>
        <w:t></w:t>
      </w:r>
      <w:r>
        <w:rPr>
          <w:rFonts w:hint="eastAsia"/>
        </w:rPr>
        <w:t>на</w:t>
      </w:r>
      <w:r>
        <w:t></w:t>
      </w:r>
      <w:r>
        <w:rPr>
          <w:rFonts w:hint="eastAsia"/>
        </w:rPr>
        <w:t>економічне</w:t>
      </w:r>
      <w:r>
        <w:t></w:t>
      </w:r>
      <w:r>
        <w:rPr>
          <w:rFonts w:hint="eastAsia"/>
        </w:rPr>
        <w:t>зростання</w:t>
      </w:r>
      <w:r>
        <w:t></w:t>
      </w:r>
      <w:r>
        <w:rPr>
          <w:rFonts w:hint="eastAsia"/>
        </w:rPr>
        <w:t>країни</w:t>
      </w:r>
      <w:r>
        <w:t></w:t>
      </w:r>
      <w:r>
        <w:t></w:t>
      </w:r>
      <w:r>
        <w:rPr>
          <w:rFonts w:hint="eastAsia"/>
        </w:rPr>
        <w:t>в</w:t>
      </w:r>
      <w:r>
        <w:t></w:t>
      </w:r>
      <w:r>
        <w:rPr>
          <w:rFonts w:hint="eastAsia"/>
        </w:rPr>
        <w:t>її</w:t>
      </w:r>
      <w:r>
        <w:t></w:t>
      </w:r>
      <w:r>
        <w:rPr>
          <w:rFonts w:hint="eastAsia"/>
        </w:rPr>
        <w:t>основу</w:t>
      </w:r>
      <w:r>
        <w:t></w:t>
      </w:r>
      <w:r>
        <w:rPr>
          <w:rFonts w:hint="eastAsia"/>
        </w:rPr>
        <w:t>покладено</w:t>
      </w:r>
    </w:p>
    <w:p w:rsidR="00FE52F9" w:rsidRDefault="00FE52F9" w:rsidP="00FE52F9">
      <w:r>
        <w:t></w:t>
      </w:r>
      <w:r>
        <w:t></w:t>
      </w:r>
      <w:r>
        <w:t></w:t>
      </w:r>
    </w:p>
    <w:p w:rsidR="00FE52F9" w:rsidRDefault="00FE52F9" w:rsidP="00FE52F9">
      <w:r>
        <w:rPr>
          <w:rFonts w:hint="eastAsia"/>
        </w:rPr>
        <w:t>розширену</w:t>
      </w:r>
      <w:r>
        <w:t></w:t>
      </w:r>
      <w:r>
        <w:rPr>
          <w:rFonts w:hint="eastAsia"/>
        </w:rPr>
        <w:t>виробничу</w:t>
      </w:r>
      <w:r>
        <w:t></w:t>
      </w:r>
      <w:r>
        <w:rPr>
          <w:rFonts w:hint="eastAsia"/>
        </w:rPr>
        <w:t>функцію</w:t>
      </w:r>
      <w:r>
        <w:t></w:t>
      </w:r>
      <w:r>
        <w:rPr>
          <w:rFonts w:hint="eastAsia"/>
        </w:rPr>
        <w:t>з</w:t>
      </w:r>
      <w:r>
        <w:t></w:t>
      </w:r>
      <w:r>
        <w:rPr>
          <w:rFonts w:hint="eastAsia"/>
        </w:rPr>
        <w:t>урахуванням</w:t>
      </w:r>
      <w:r>
        <w:t></w:t>
      </w:r>
      <w:r>
        <w:rPr>
          <w:rFonts w:hint="eastAsia"/>
        </w:rPr>
        <w:t>показника</w:t>
      </w:r>
      <w:r>
        <w:t></w:t>
      </w:r>
      <w:r>
        <w:rPr>
          <w:rFonts w:hint="eastAsia"/>
        </w:rPr>
        <w:t>обсягу</w:t>
      </w:r>
      <w:r>
        <w:t></w:t>
      </w:r>
      <w:r>
        <w:rPr>
          <w:rFonts w:hint="eastAsia"/>
        </w:rPr>
        <w:t>публічних</w:t>
      </w:r>
    </w:p>
    <w:p w:rsidR="00FE52F9" w:rsidRDefault="00FE52F9" w:rsidP="00FE52F9">
      <w:r>
        <w:rPr>
          <w:rFonts w:hint="eastAsia"/>
        </w:rPr>
        <w:t>закупівель</w:t>
      </w:r>
      <w:r>
        <w:t></w:t>
      </w:r>
      <w:r>
        <w:t></w:t>
      </w:r>
      <w:r>
        <w:rPr>
          <w:rFonts w:hint="eastAsia"/>
        </w:rPr>
        <w:t>Використання</w:t>
      </w:r>
      <w:r>
        <w:t></w:t>
      </w:r>
      <w:r>
        <w:rPr>
          <w:rFonts w:hint="eastAsia"/>
        </w:rPr>
        <w:t>зазначеного</w:t>
      </w:r>
      <w:r>
        <w:t></w:t>
      </w:r>
      <w:r>
        <w:rPr>
          <w:rFonts w:hint="eastAsia"/>
        </w:rPr>
        <w:t>підходу</w:t>
      </w:r>
      <w:r>
        <w:t></w:t>
      </w:r>
      <w:r>
        <w:rPr>
          <w:rFonts w:hint="eastAsia"/>
        </w:rPr>
        <w:t>дозволить</w:t>
      </w:r>
      <w:r>
        <w:t></w:t>
      </w:r>
      <w:r>
        <w:rPr>
          <w:rFonts w:hint="eastAsia"/>
        </w:rPr>
        <w:t>оцінити</w:t>
      </w:r>
      <w:r>
        <w:t></w:t>
      </w:r>
      <w:r>
        <w:rPr>
          <w:rFonts w:hint="eastAsia"/>
        </w:rPr>
        <w:t>прямі</w:t>
      </w:r>
      <w:r>
        <w:t></w:t>
      </w:r>
      <w:r>
        <w:rPr>
          <w:rFonts w:hint="eastAsia"/>
        </w:rPr>
        <w:t>й</w:t>
      </w:r>
    </w:p>
    <w:p w:rsidR="00FE52F9" w:rsidRDefault="00FE52F9" w:rsidP="00FE52F9">
      <w:r>
        <w:rPr>
          <w:rFonts w:hint="eastAsia"/>
        </w:rPr>
        <w:t>непрямі</w:t>
      </w:r>
      <w:r>
        <w:t></w:t>
      </w:r>
      <w:r>
        <w:rPr>
          <w:rFonts w:hint="eastAsia"/>
        </w:rPr>
        <w:t>економічні</w:t>
      </w:r>
      <w:r>
        <w:t></w:t>
      </w:r>
      <w:r>
        <w:rPr>
          <w:rFonts w:hint="eastAsia"/>
        </w:rPr>
        <w:t>ефекти</w:t>
      </w:r>
      <w:r>
        <w:t></w:t>
      </w:r>
      <w:r>
        <w:t></w:t>
      </w:r>
      <w:r>
        <w:rPr>
          <w:rFonts w:hint="eastAsia"/>
        </w:rPr>
        <w:t>раціонально</w:t>
      </w:r>
      <w:r>
        <w:t></w:t>
      </w:r>
      <w:r>
        <w:rPr>
          <w:rFonts w:hint="eastAsia"/>
        </w:rPr>
        <w:t>використовувати</w:t>
      </w:r>
      <w:r>
        <w:t></w:t>
      </w:r>
      <w:r>
        <w:rPr>
          <w:rFonts w:hint="eastAsia"/>
        </w:rPr>
        <w:t>державні</w:t>
      </w:r>
      <w:r>
        <w:t></w:t>
      </w:r>
      <w:r>
        <w:rPr>
          <w:rFonts w:hint="eastAsia"/>
        </w:rPr>
        <w:t>ресурси</w:t>
      </w:r>
      <w:r>
        <w:t></w:t>
      </w:r>
      <w:r>
        <w:rPr>
          <w:rFonts w:hint="eastAsia"/>
        </w:rPr>
        <w:t>та</w:t>
      </w:r>
    </w:p>
    <w:p w:rsidR="00FE52F9" w:rsidRDefault="00FE52F9" w:rsidP="00FE52F9">
      <w:r>
        <w:rPr>
          <w:rFonts w:hint="eastAsia"/>
        </w:rPr>
        <w:t>спрямовувати</w:t>
      </w:r>
      <w:r>
        <w:t></w:t>
      </w:r>
      <w:r>
        <w:rPr>
          <w:rFonts w:hint="eastAsia"/>
        </w:rPr>
        <w:t>їх</w:t>
      </w:r>
      <w:r>
        <w:t></w:t>
      </w:r>
      <w:r>
        <w:rPr>
          <w:rFonts w:hint="eastAsia"/>
        </w:rPr>
        <w:t>у</w:t>
      </w:r>
      <w:r>
        <w:t></w:t>
      </w:r>
      <w:r>
        <w:rPr>
          <w:rFonts w:hint="eastAsia"/>
        </w:rPr>
        <w:t>пріоритетні</w:t>
      </w:r>
      <w:r>
        <w:t></w:t>
      </w:r>
      <w:r>
        <w:rPr>
          <w:rFonts w:hint="eastAsia"/>
        </w:rPr>
        <w:t>напрямки</w:t>
      </w:r>
      <w:r>
        <w:t></w:t>
      </w:r>
      <w:r>
        <w:rPr>
          <w:rFonts w:hint="eastAsia"/>
        </w:rPr>
        <w:t>розвитку</w:t>
      </w:r>
      <w:r>
        <w:t></w:t>
      </w:r>
      <w:r>
        <w:rPr>
          <w:rFonts w:hint="eastAsia"/>
        </w:rPr>
        <w:t>національної</w:t>
      </w:r>
      <w:r>
        <w:t></w:t>
      </w:r>
      <w:r>
        <w:rPr>
          <w:rFonts w:hint="eastAsia"/>
        </w:rPr>
        <w:t>економіки</w:t>
      </w:r>
      <w:r>
        <w:t></w:t>
      </w:r>
    </w:p>
    <w:p w:rsidR="00FE52F9" w:rsidRDefault="00FE52F9" w:rsidP="00FE52F9">
      <w:r>
        <w:t></w:t>
      </w:r>
      <w:r>
        <w:t></w:t>
      </w:r>
      <w:r>
        <w:t></w:t>
      </w:r>
      <w:r>
        <w:rPr>
          <w:rFonts w:hint="eastAsia"/>
        </w:rPr>
        <w:t>Запропоновано</w:t>
      </w:r>
      <w:r>
        <w:t></w:t>
      </w:r>
      <w:r>
        <w:rPr>
          <w:rFonts w:hint="eastAsia"/>
        </w:rPr>
        <w:t>концепцію</w:t>
      </w:r>
      <w:r>
        <w:t></w:t>
      </w:r>
      <w:r>
        <w:rPr>
          <w:rFonts w:hint="eastAsia"/>
        </w:rPr>
        <w:t>фіскального</w:t>
      </w:r>
      <w:r>
        <w:t></w:t>
      </w:r>
      <w:r>
        <w:rPr>
          <w:rFonts w:hint="eastAsia"/>
        </w:rPr>
        <w:t>простору</w:t>
      </w:r>
      <w:r>
        <w:t></w:t>
      </w:r>
      <w:r>
        <w:rPr>
          <w:rFonts w:hint="eastAsia"/>
        </w:rPr>
        <w:t>державної</w:t>
      </w:r>
      <w:r>
        <w:t></w:t>
      </w:r>
      <w:r>
        <w:rPr>
          <w:rFonts w:hint="eastAsia"/>
        </w:rPr>
        <w:t>допомоги</w:t>
      </w:r>
    </w:p>
    <w:p w:rsidR="00FE52F9" w:rsidRDefault="00FE52F9" w:rsidP="00FE52F9">
      <w:r>
        <w:rPr>
          <w:rFonts w:hint="eastAsia"/>
        </w:rPr>
        <w:t>стратегічним</w:t>
      </w:r>
      <w:r>
        <w:t></w:t>
      </w:r>
      <w:r>
        <w:rPr>
          <w:rFonts w:hint="eastAsia"/>
        </w:rPr>
        <w:t>секторам</w:t>
      </w:r>
      <w:r>
        <w:t></w:t>
      </w:r>
      <w:r>
        <w:rPr>
          <w:rFonts w:hint="eastAsia"/>
        </w:rPr>
        <w:t>економіки</w:t>
      </w:r>
      <w:r>
        <w:t></w:t>
      </w:r>
      <w:r>
        <w:rPr>
          <w:rFonts w:hint="eastAsia"/>
        </w:rPr>
        <w:t>України</w:t>
      </w:r>
      <w:r>
        <w:t></w:t>
      </w:r>
      <w:r>
        <w:t></w:t>
      </w:r>
      <w:r>
        <w:rPr>
          <w:rFonts w:hint="eastAsia"/>
        </w:rPr>
        <w:t>визначено</w:t>
      </w:r>
      <w:r>
        <w:t></w:t>
      </w:r>
      <w:r>
        <w:rPr>
          <w:rFonts w:hint="eastAsia"/>
        </w:rPr>
        <w:t>стратегічну</w:t>
      </w:r>
      <w:r>
        <w:t></w:t>
      </w:r>
      <w:r>
        <w:rPr>
          <w:rFonts w:hint="eastAsia"/>
        </w:rPr>
        <w:t>мету</w:t>
      </w:r>
      <w:r>
        <w:t></w:t>
      </w:r>
    </w:p>
    <w:p w:rsidR="00FE52F9" w:rsidRDefault="00FE52F9" w:rsidP="00FE52F9">
      <w:r>
        <w:rPr>
          <w:rFonts w:hint="eastAsia"/>
        </w:rPr>
        <w:t>принципи</w:t>
      </w:r>
      <w:r>
        <w:t></w:t>
      </w:r>
      <w:r>
        <w:rPr>
          <w:rFonts w:hint="eastAsia"/>
        </w:rPr>
        <w:t>його</w:t>
      </w:r>
      <w:r>
        <w:t></w:t>
      </w:r>
      <w:r>
        <w:rPr>
          <w:rFonts w:hint="eastAsia"/>
        </w:rPr>
        <w:t>формування</w:t>
      </w:r>
      <w:r>
        <w:t></w:t>
      </w:r>
      <w:r>
        <w:t></w:t>
      </w:r>
      <w:r>
        <w:rPr>
          <w:rFonts w:hint="eastAsia"/>
        </w:rPr>
        <w:t>об’єкти</w:t>
      </w:r>
      <w:r>
        <w:t></w:t>
      </w:r>
      <w:r>
        <w:rPr>
          <w:rFonts w:hint="eastAsia"/>
        </w:rPr>
        <w:t>регулювання</w:t>
      </w:r>
      <w:r>
        <w:t></w:t>
      </w:r>
      <w:r>
        <w:t></w:t>
      </w:r>
      <w:r>
        <w:rPr>
          <w:rFonts w:hint="eastAsia"/>
        </w:rPr>
        <w:t>середньострокові</w:t>
      </w:r>
      <w:r>
        <w:t></w:t>
      </w:r>
      <w:r>
        <w:rPr>
          <w:rFonts w:hint="eastAsia"/>
        </w:rPr>
        <w:t>цілі</w:t>
      </w:r>
      <w:r>
        <w:t></w:t>
      </w:r>
    </w:p>
    <w:p w:rsidR="00FE52F9" w:rsidRDefault="00FE52F9" w:rsidP="00FE52F9">
      <w:r>
        <w:rPr>
          <w:rFonts w:hint="eastAsia"/>
        </w:rPr>
        <w:t>очікувані</w:t>
      </w:r>
      <w:r>
        <w:t></w:t>
      </w:r>
      <w:r>
        <w:rPr>
          <w:rFonts w:hint="eastAsia"/>
        </w:rPr>
        <w:t>результати</w:t>
      </w:r>
      <w:r>
        <w:t></w:t>
      </w:r>
      <w:r>
        <w:rPr>
          <w:rFonts w:hint="eastAsia"/>
        </w:rPr>
        <w:t>для</w:t>
      </w:r>
      <w:r>
        <w:t></w:t>
      </w:r>
      <w:r>
        <w:rPr>
          <w:rFonts w:hint="eastAsia"/>
        </w:rPr>
        <w:t>стратегічних</w:t>
      </w:r>
      <w:r>
        <w:t></w:t>
      </w:r>
      <w:r>
        <w:rPr>
          <w:rFonts w:hint="eastAsia"/>
        </w:rPr>
        <w:t>секторів</w:t>
      </w:r>
      <w:r>
        <w:t></w:t>
      </w:r>
      <w:r>
        <w:rPr>
          <w:rFonts w:hint="eastAsia"/>
        </w:rPr>
        <w:t>економіки</w:t>
      </w:r>
      <w:r>
        <w:t></w:t>
      </w:r>
      <w:r>
        <w:t></w:t>
      </w:r>
      <w:r>
        <w:rPr>
          <w:rFonts w:hint="eastAsia"/>
        </w:rPr>
        <w:t>основні</w:t>
      </w:r>
      <w:r>
        <w:t></w:t>
      </w:r>
      <w:r>
        <w:rPr>
          <w:rFonts w:hint="eastAsia"/>
        </w:rPr>
        <w:t>інструменти</w:t>
      </w:r>
    </w:p>
    <w:p w:rsidR="00FE52F9" w:rsidRDefault="00FE52F9" w:rsidP="00FE52F9">
      <w:r>
        <w:rPr>
          <w:rFonts w:hint="eastAsia"/>
        </w:rPr>
        <w:t>для</w:t>
      </w:r>
      <w:r>
        <w:t></w:t>
      </w:r>
      <w:r>
        <w:rPr>
          <w:rFonts w:hint="eastAsia"/>
        </w:rPr>
        <w:t>досягнення</w:t>
      </w:r>
      <w:r>
        <w:t></w:t>
      </w:r>
      <w:r>
        <w:rPr>
          <w:rFonts w:hint="eastAsia"/>
        </w:rPr>
        <w:t>поставлених</w:t>
      </w:r>
      <w:r>
        <w:t></w:t>
      </w:r>
      <w:r>
        <w:rPr>
          <w:rFonts w:hint="eastAsia"/>
        </w:rPr>
        <w:t>завдань</w:t>
      </w:r>
      <w:r>
        <w:t></w:t>
      </w:r>
      <w:r>
        <w:rPr>
          <w:rFonts w:hint="eastAsia"/>
        </w:rPr>
        <w:t>та</w:t>
      </w:r>
      <w:r>
        <w:t></w:t>
      </w:r>
      <w:r>
        <w:rPr>
          <w:rFonts w:hint="eastAsia"/>
        </w:rPr>
        <w:t>їх</w:t>
      </w:r>
      <w:r>
        <w:t></w:t>
      </w:r>
      <w:r>
        <w:rPr>
          <w:rFonts w:hint="eastAsia"/>
        </w:rPr>
        <w:t>перевірки</w:t>
      </w:r>
      <w:r>
        <w:t></w:t>
      </w:r>
      <w:r>
        <w:rPr>
          <w:rFonts w:hint="eastAsia"/>
        </w:rPr>
        <w:t>на</w:t>
      </w:r>
      <w:r>
        <w:t></w:t>
      </w:r>
      <w:r>
        <w:rPr>
          <w:rFonts w:hint="eastAsia"/>
        </w:rPr>
        <w:t>результативність</w:t>
      </w:r>
      <w:r>
        <w:t></w:t>
      </w:r>
      <w:r>
        <w:t></w:t>
      </w:r>
      <w:r>
        <w:rPr>
          <w:rFonts w:hint="eastAsia"/>
        </w:rPr>
        <w:t>На</w:t>
      </w:r>
    </w:p>
    <w:p w:rsidR="00FE52F9" w:rsidRDefault="00FE52F9" w:rsidP="00FE52F9">
      <w:r>
        <w:rPr>
          <w:rFonts w:hint="eastAsia"/>
        </w:rPr>
        <w:t>основі</w:t>
      </w:r>
      <w:r>
        <w:t></w:t>
      </w:r>
      <w:r>
        <w:rPr>
          <w:rFonts w:hint="eastAsia"/>
        </w:rPr>
        <w:t>цих</w:t>
      </w:r>
      <w:r>
        <w:t></w:t>
      </w:r>
      <w:r>
        <w:rPr>
          <w:rFonts w:hint="eastAsia"/>
        </w:rPr>
        <w:t>засад</w:t>
      </w:r>
      <w:r>
        <w:t></w:t>
      </w:r>
      <w:r>
        <w:rPr>
          <w:rFonts w:hint="eastAsia"/>
        </w:rPr>
        <w:t>розробляється</w:t>
      </w:r>
      <w:r>
        <w:t></w:t>
      </w:r>
      <w:r>
        <w:rPr>
          <w:rFonts w:hint="eastAsia"/>
        </w:rPr>
        <w:t>механізм</w:t>
      </w:r>
      <w:r>
        <w:t></w:t>
      </w:r>
      <w:r>
        <w:rPr>
          <w:rFonts w:hint="eastAsia"/>
        </w:rPr>
        <w:t>оцінювання</w:t>
      </w:r>
      <w:r>
        <w:t></w:t>
      </w:r>
      <w:r>
        <w:rPr>
          <w:rFonts w:hint="eastAsia"/>
        </w:rPr>
        <w:t>ефективності</w:t>
      </w:r>
      <w:r>
        <w:t></w:t>
      </w:r>
      <w:r>
        <w:rPr>
          <w:rFonts w:hint="eastAsia"/>
        </w:rPr>
        <w:t>інструментів</w:t>
      </w:r>
    </w:p>
    <w:p w:rsidR="00FE52F9" w:rsidRDefault="00FE52F9" w:rsidP="00FE52F9">
      <w:r>
        <w:rPr>
          <w:rFonts w:hint="eastAsia"/>
        </w:rPr>
        <w:t>державної</w:t>
      </w:r>
      <w:r>
        <w:t></w:t>
      </w:r>
      <w:r>
        <w:rPr>
          <w:rFonts w:hint="eastAsia"/>
        </w:rPr>
        <w:t>допомоги</w:t>
      </w:r>
      <w:r>
        <w:t></w:t>
      </w:r>
    </w:p>
    <w:p w:rsidR="00FE52F9" w:rsidRDefault="00FE52F9" w:rsidP="00FE52F9">
      <w:r>
        <w:t></w:t>
      </w:r>
      <w:r>
        <w:t></w:t>
      </w:r>
      <w:r>
        <w:t></w:t>
      </w:r>
      <w:r>
        <w:rPr>
          <w:rFonts w:hint="eastAsia"/>
        </w:rPr>
        <w:t>Розроблено</w:t>
      </w:r>
      <w:r>
        <w:t></w:t>
      </w:r>
      <w:r>
        <w:rPr>
          <w:rFonts w:hint="eastAsia"/>
        </w:rPr>
        <w:t>методологічні</w:t>
      </w:r>
      <w:r>
        <w:t></w:t>
      </w:r>
      <w:r>
        <w:rPr>
          <w:rFonts w:hint="eastAsia"/>
        </w:rPr>
        <w:t>положення</w:t>
      </w:r>
      <w:r>
        <w:t></w:t>
      </w:r>
      <w:r>
        <w:rPr>
          <w:rFonts w:hint="eastAsia"/>
        </w:rPr>
        <w:t>кластеризації</w:t>
      </w:r>
      <w:r>
        <w:t></w:t>
      </w:r>
      <w:r>
        <w:rPr>
          <w:rFonts w:hint="eastAsia"/>
        </w:rPr>
        <w:t>регіонів</w:t>
      </w:r>
      <w:r>
        <w:t></w:t>
      </w:r>
      <w:r>
        <w:rPr>
          <w:rFonts w:hint="eastAsia"/>
        </w:rPr>
        <w:t>для</w:t>
      </w:r>
    </w:p>
    <w:p w:rsidR="00FE52F9" w:rsidRDefault="00FE52F9" w:rsidP="00FE52F9">
      <w:r>
        <w:rPr>
          <w:rFonts w:hint="eastAsia"/>
        </w:rPr>
        <w:t>створення</w:t>
      </w:r>
      <w:r>
        <w:t></w:t>
      </w:r>
      <w:r>
        <w:rPr>
          <w:rFonts w:hint="eastAsia"/>
        </w:rPr>
        <w:t>фіскального</w:t>
      </w:r>
      <w:r>
        <w:t></w:t>
      </w:r>
      <w:r>
        <w:rPr>
          <w:rFonts w:hint="eastAsia"/>
        </w:rPr>
        <w:t>простору</w:t>
      </w:r>
      <w:r>
        <w:t></w:t>
      </w:r>
      <w:r>
        <w:rPr>
          <w:rFonts w:hint="eastAsia"/>
        </w:rPr>
        <w:t>державної</w:t>
      </w:r>
      <w:r>
        <w:t></w:t>
      </w:r>
      <w:r>
        <w:rPr>
          <w:rFonts w:hint="eastAsia"/>
        </w:rPr>
        <w:t>допомоги</w:t>
      </w:r>
      <w:r>
        <w:t></w:t>
      </w:r>
      <w:r>
        <w:t></w:t>
      </w:r>
      <w:r>
        <w:rPr>
          <w:rFonts w:hint="eastAsia"/>
        </w:rPr>
        <w:t>що</w:t>
      </w:r>
      <w:r>
        <w:t></w:t>
      </w:r>
      <w:r>
        <w:rPr>
          <w:rFonts w:hint="eastAsia"/>
        </w:rPr>
        <w:t>полягають</w:t>
      </w:r>
      <w:r>
        <w:t></w:t>
      </w:r>
      <w:r>
        <w:rPr>
          <w:rFonts w:hint="eastAsia"/>
        </w:rPr>
        <w:t>у</w:t>
      </w:r>
    </w:p>
    <w:p w:rsidR="00FE52F9" w:rsidRDefault="00FE52F9" w:rsidP="00FE52F9">
      <w:r>
        <w:rPr>
          <w:rFonts w:hint="eastAsia"/>
        </w:rPr>
        <w:t>визначенні</w:t>
      </w:r>
      <w:r>
        <w:t></w:t>
      </w:r>
      <w:r>
        <w:rPr>
          <w:rFonts w:hint="eastAsia"/>
        </w:rPr>
        <w:t>окремих</w:t>
      </w:r>
      <w:r>
        <w:t></w:t>
      </w:r>
      <w:r>
        <w:rPr>
          <w:rFonts w:hint="eastAsia"/>
        </w:rPr>
        <w:t>адміністративно</w:t>
      </w:r>
      <w:r>
        <w:t></w:t>
      </w:r>
      <w:r>
        <w:rPr>
          <w:rFonts w:hint="eastAsia"/>
        </w:rPr>
        <w:t>територіальних</w:t>
      </w:r>
      <w:r>
        <w:t></w:t>
      </w:r>
      <w:r>
        <w:rPr>
          <w:rFonts w:hint="eastAsia"/>
        </w:rPr>
        <w:t>одиниць</w:t>
      </w:r>
      <w:r>
        <w:t></w:t>
      </w:r>
      <w:r>
        <w:rPr>
          <w:rFonts w:hint="eastAsia"/>
        </w:rPr>
        <w:t>для</w:t>
      </w:r>
      <w:r>
        <w:t></w:t>
      </w:r>
      <w:r>
        <w:rPr>
          <w:rFonts w:hint="eastAsia"/>
        </w:rPr>
        <w:t>пріоритетного</w:t>
      </w:r>
    </w:p>
    <w:p w:rsidR="00FE52F9" w:rsidRDefault="00FE52F9" w:rsidP="00FE52F9">
      <w:r>
        <w:rPr>
          <w:rFonts w:hint="eastAsia"/>
        </w:rPr>
        <w:t>надання</w:t>
      </w:r>
      <w:r>
        <w:t></w:t>
      </w:r>
      <w:r>
        <w:rPr>
          <w:rFonts w:hint="eastAsia"/>
        </w:rPr>
        <w:t>державної</w:t>
      </w:r>
      <w:r>
        <w:t></w:t>
      </w:r>
      <w:r>
        <w:rPr>
          <w:rFonts w:hint="eastAsia"/>
        </w:rPr>
        <w:t>допомоги</w:t>
      </w:r>
      <w:r>
        <w:t></w:t>
      </w:r>
      <w:r>
        <w:rPr>
          <w:rFonts w:hint="eastAsia"/>
        </w:rPr>
        <w:t>стратегічним</w:t>
      </w:r>
      <w:r>
        <w:t></w:t>
      </w:r>
      <w:r>
        <w:rPr>
          <w:rFonts w:hint="eastAsia"/>
        </w:rPr>
        <w:t>секторам</w:t>
      </w:r>
      <w:r>
        <w:t></w:t>
      </w:r>
      <w:r>
        <w:rPr>
          <w:rFonts w:hint="eastAsia"/>
        </w:rPr>
        <w:t>національної</w:t>
      </w:r>
      <w:r>
        <w:t></w:t>
      </w:r>
      <w:r>
        <w:rPr>
          <w:rFonts w:hint="eastAsia"/>
        </w:rPr>
        <w:t>економіки</w:t>
      </w:r>
      <w:r>
        <w:t></w:t>
      </w:r>
    </w:p>
    <w:p w:rsidR="00FE52F9" w:rsidRDefault="00FE52F9" w:rsidP="00FE52F9">
      <w:r>
        <w:rPr>
          <w:rFonts w:hint="eastAsia"/>
        </w:rPr>
        <w:t>Такий</w:t>
      </w:r>
      <w:r>
        <w:t></w:t>
      </w:r>
      <w:r>
        <w:rPr>
          <w:rFonts w:hint="eastAsia"/>
        </w:rPr>
        <w:t>підхід</w:t>
      </w:r>
      <w:r>
        <w:t></w:t>
      </w:r>
      <w:r>
        <w:rPr>
          <w:rFonts w:hint="eastAsia"/>
        </w:rPr>
        <w:t>дасть</w:t>
      </w:r>
      <w:r>
        <w:t></w:t>
      </w:r>
      <w:r>
        <w:rPr>
          <w:rFonts w:hint="eastAsia"/>
        </w:rPr>
        <w:t>змогу</w:t>
      </w:r>
      <w:r>
        <w:t></w:t>
      </w:r>
      <w:r>
        <w:rPr>
          <w:rFonts w:hint="eastAsia"/>
        </w:rPr>
        <w:t>державі</w:t>
      </w:r>
      <w:r>
        <w:t></w:t>
      </w:r>
      <w:r>
        <w:rPr>
          <w:rFonts w:hint="eastAsia"/>
        </w:rPr>
        <w:t>виокремити</w:t>
      </w:r>
      <w:r>
        <w:t></w:t>
      </w:r>
      <w:r>
        <w:rPr>
          <w:rFonts w:hint="eastAsia"/>
        </w:rPr>
        <w:t>точки</w:t>
      </w:r>
      <w:r>
        <w:t></w:t>
      </w:r>
      <w:r>
        <w:rPr>
          <w:rFonts w:hint="eastAsia"/>
        </w:rPr>
        <w:t>росту</w:t>
      </w:r>
      <w:r>
        <w:t></w:t>
      </w:r>
      <w:r>
        <w:rPr>
          <w:rFonts w:hint="eastAsia"/>
        </w:rPr>
        <w:t>та</w:t>
      </w:r>
      <w:r>
        <w:t></w:t>
      </w:r>
      <w:r>
        <w:rPr>
          <w:rFonts w:hint="eastAsia"/>
        </w:rPr>
        <w:t>впливати</w:t>
      </w:r>
      <w:r>
        <w:t></w:t>
      </w:r>
      <w:r>
        <w:rPr>
          <w:rFonts w:hint="eastAsia"/>
        </w:rPr>
        <w:t>на</w:t>
      </w:r>
      <w:r>
        <w:t></w:t>
      </w:r>
      <w:r>
        <w:rPr>
          <w:rFonts w:hint="eastAsia"/>
        </w:rPr>
        <w:t>них</w:t>
      </w:r>
      <w:r>
        <w:t></w:t>
      </w:r>
      <w:r>
        <w:rPr>
          <w:rFonts w:hint="eastAsia"/>
        </w:rPr>
        <w:t>у</w:t>
      </w:r>
    </w:p>
    <w:p w:rsidR="00FE52F9" w:rsidRDefault="00FE52F9" w:rsidP="00FE52F9">
      <w:r>
        <w:rPr>
          <w:rFonts w:hint="eastAsia"/>
        </w:rPr>
        <w:t>стратегічних</w:t>
      </w:r>
      <w:r>
        <w:t></w:t>
      </w:r>
      <w:r>
        <w:rPr>
          <w:rFonts w:hint="eastAsia"/>
        </w:rPr>
        <w:t>секторах</w:t>
      </w:r>
      <w:r>
        <w:t></w:t>
      </w:r>
      <w:r>
        <w:rPr>
          <w:rFonts w:hint="eastAsia"/>
        </w:rPr>
        <w:t>економіки</w:t>
      </w:r>
      <w:r>
        <w:t></w:t>
      </w:r>
      <w:r>
        <w:rPr>
          <w:rFonts w:hint="eastAsia"/>
        </w:rPr>
        <w:t>та</w:t>
      </w:r>
      <w:r>
        <w:t></w:t>
      </w:r>
      <w:r>
        <w:rPr>
          <w:rFonts w:hint="eastAsia"/>
        </w:rPr>
        <w:t>регіонах</w:t>
      </w:r>
      <w:r>
        <w:t></w:t>
      </w:r>
      <w:r>
        <w:t></w:t>
      </w:r>
      <w:r>
        <w:rPr>
          <w:rFonts w:hint="eastAsia"/>
        </w:rPr>
        <w:t>що</w:t>
      </w:r>
      <w:r>
        <w:t></w:t>
      </w:r>
      <w:r>
        <w:rPr>
          <w:rFonts w:hint="eastAsia"/>
        </w:rPr>
        <w:t>забезпечить</w:t>
      </w:r>
      <w:r>
        <w:t></w:t>
      </w:r>
      <w:r>
        <w:rPr>
          <w:rFonts w:hint="eastAsia"/>
        </w:rPr>
        <w:t>стабільний</w:t>
      </w:r>
    </w:p>
    <w:p w:rsidR="00FE52F9" w:rsidRDefault="00FE52F9" w:rsidP="00FE52F9">
      <w:r>
        <w:rPr>
          <w:rFonts w:hint="eastAsia"/>
        </w:rPr>
        <w:t>економічний</w:t>
      </w:r>
      <w:r>
        <w:t></w:t>
      </w:r>
      <w:r>
        <w:rPr>
          <w:rFonts w:hint="eastAsia"/>
        </w:rPr>
        <w:t>розвиток</w:t>
      </w:r>
      <w:r>
        <w:t></w:t>
      </w:r>
      <w:r>
        <w:rPr>
          <w:rFonts w:hint="eastAsia"/>
        </w:rPr>
        <w:t>визначених</w:t>
      </w:r>
      <w:r>
        <w:t></w:t>
      </w:r>
      <w:r>
        <w:rPr>
          <w:rFonts w:hint="eastAsia"/>
        </w:rPr>
        <w:t>секторів</w:t>
      </w:r>
      <w:r>
        <w:t></w:t>
      </w:r>
      <w:r>
        <w:rPr>
          <w:rFonts w:hint="eastAsia"/>
        </w:rPr>
        <w:t>та</w:t>
      </w:r>
      <w:r>
        <w:t></w:t>
      </w:r>
      <w:r>
        <w:rPr>
          <w:rFonts w:hint="eastAsia"/>
        </w:rPr>
        <w:t>отримання</w:t>
      </w:r>
      <w:r>
        <w:t></w:t>
      </w:r>
      <w:r>
        <w:rPr>
          <w:rFonts w:hint="eastAsia"/>
        </w:rPr>
        <w:t>синергетичного</w:t>
      </w:r>
      <w:r>
        <w:t></w:t>
      </w:r>
      <w:r>
        <w:rPr>
          <w:rFonts w:hint="eastAsia"/>
        </w:rPr>
        <w:t>ефекту</w:t>
      </w:r>
    </w:p>
    <w:p w:rsidR="00FE52F9" w:rsidRDefault="00FE52F9" w:rsidP="00FE52F9">
      <w:r>
        <w:rPr>
          <w:rFonts w:hint="eastAsia"/>
        </w:rPr>
        <w:t>в</w:t>
      </w:r>
      <w:r>
        <w:t></w:t>
      </w:r>
      <w:r>
        <w:rPr>
          <w:rFonts w:hint="eastAsia"/>
        </w:rPr>
        <w:t>економіці</w:t>
      </w:r>
      <w:r>
        <w:t></w:t>
      </w:r>
    </w:p>
    <w:p w:rsidR="00FE52F9" w:rsidRDefault="00FE52F9" w:rsidP="00FE52F9">
      <w:r>
        <w:t></w:t>
      </w:r>
      <w:r>
        <w:t></w:t>
      </w:r>
      <w:r>
        <w:t></w:t>
      </w:r>
      <w:r>
        <w:t></w:t>
      </w:r>
      <w:r>
        <w:rPr>
          <w:rFonts w:hint="eastAsia"/>
        </w:rPr>
        <w:t>Запропоновано</w:t>
      </w:r>
      <w:r>
        <w:t></w:t>
      </w:r>
      <w:r>
        <w:rPr>
          <w:rFonts w:hint="eastAsia"/>
        </w:rPr>
        <w:t>концептуальні</w:t>
      </w:r>
      <w:r>
        <w:t></w:t>
      </w:r>
      <w:r>
        <w:rPr>
          <w:rFonts w:hint="eastAsia"/>
        </w:rPr>
        <w:t>засади</w:t>
      </w:r>
      <w:r>
        <w:t></w:t>
      </w:r>
      <w:r>
        <w:rPr>
          <w:rFonts w:hint="eastAsia"/>
        </w:rPr>
        <w:t>моделювання</w:t>
      </w:r>
      <w:r>
        <w:t></w:t>
      </w:r>
      <w:r>
        <w:rPr>
          <w:rFonts w:hint="eastAsia"/>
        </w:rPr>
        <w:t>впливу</w:t>
      </w:r>
      <w:r>
        <w:t></w:t>
      </w:r>
      <w:r>
        <w:rPr>
          <w:rFonts w:hint="eastAsia"/>
        </w:rPr>
        <w:t>інструментів</w:t>
      </w:r>
    </w:p>
    <w:p w:rsidR="00FE52F9" w:rsidRDefault="00FE52F9" w:rsidP="00FE52F9">
      <w:r>
        <w:rPr>
          <w:rFonts w:hint="eastAsia"/>
        </w:rPr>
        <w:t>державної</w:t>
      </w:r>
      <w:r>
        <w:t></w:t>
      </w:r>
      <w:r>
        <w:rPr>
          <w:rFonts w:hint="eastAsia"/>
        </w:rPr>
        <w:t>допомоги</w:t>
      </w:r>
      <w:r>
        <w:t></w:t>
      </w:r>
      <w:r>
        <w:rPr>
          <w:rFonts w:hint="eastAsia"/>
        </w:rPr>
        <w:t>на</w:t>
      </w:r>
      <w:r>
        <w:t></w:t>
      </w:r>
      <w:r>
        <w:rPr>
          <w:rFonts w:hint="eastAsia"/>
        </w:rPr>
        <w:t>розвиток</w:t>
      </w:r>
      <w:r>
        <w:t></w:t>
      </w:r>
      <w:r>
        <w:rPr>
          <w:rFonts w:hint="eastAsia"/>
        </w:rPr>
        <w:t>стратегічних</w:t>
      </w:r>
      <w:r>
        <w:t></w:t>
      </w:r>
      <w:r>
        <w:rPr>
          <w:rFonts w:hint="eastAsia"/>
        </w:rPr>
        <w:t>секторів</w:t>
      </w:r>
      <w:r>
        <w:t></w:t>
      </w:r>
      <w:r>
        <w:rPr>
          <w:rFonts w:hint="eastAsia"/>
        </w:rPr>
        <w:t>економіки</w:t>
      </w:r>
      <w:r>
        <w:t></w:t>
      </w:r>
      <w:r>
        <w:rPr>
          <w:rFonts w:hint="eastAsia"/>
        </w:rPr>
        <w:t>України</w:t>
      </w:r>
      <w:r>
        <w:t></w:t>
      </w:r>
      <w:r>
        <w:t></w:t>
      </w:r>
      <w:r>
        <w:rPr>
          <w:rFonts w:hint="eastAsia"/>
        </w:rPr>
        <w:t>В</w:t>
      </w:r>
      <w:r>
        <w:t></w:t>
      </w:r>
      <w:r>
        <w:rPr>
          <w:rFonts w:hint="eastAsia"/>
        </w:rPr>
        <w:t>їх</w:t>
      </w:r>
    </w:p>
    <w:p w:rsidR="00FE52F9" w:rsidRDefault="00FE52F9" w:rsidP="00FE52F9">
      <w:r>
        <w:rPr>
          <w:rFonts w:hint="eastAsia"/>
        </w:rPr>
        <w:t>основу</w:t>
      </w:r>
      <w:r>
        <w:t></w:t>
      </w:r>
      <w:r>
        <w:rPr>
          <w:rFonts w:hint="eastAsia"/>
        </w:rPr>
        <w:t>покладено</w:t>
      </w:r>
      <w:r>
        <w:t></w:t>
      </w:r>
      <w:r>
        <w:rPr>
          <w:rFonts w:hint="eastAsia"/>
        </w:rPr>
        <w:t>комплекс</w:t>
      </w:r>
      <w:r>
        <w:t></w:t>
      </w:r>
      <w:r>
        <w:rPr>
          <w:rFonts w:hint="eastAsia"/>
        </w:rPr>
        <w:t>теоретичних</w:t>
      </w:r>
      <w:r>
        <w:t></w:t>
      </w:r>
      <w:r>
        <w:rPr>
          <w:rFonts w:hint="eastAsia"/>
        </w:rPr>
        <w:t>та</w:t>
      </w:r>
      <w:r>
        <w:t></w:t>
      </w:r>
      <w:r>
        <w:rPr>
          <w:rFonts w:hint="eastAsia"/>
        </w:rPr>
        <w:t>практичних</w:t>
      </w:r>
      <w:r>
        <w:t></w:t>
      </w:r>
      <w:r>
        <w:rPr>
          <w:rFonts w:hint="eastAsia"/>
        </w:rPr>
        <w:t>положень</w:t>
      </w:r>
      <w:r>
        <w:t></w:t>
      </w:r>
      <w:r>
        <w:t></w:t>
      </w:r>
      <w:r>
        <w:rPr>
          <w:rFonts w:hint="eastAsia"/>
        </w:rPr>
        <w:t>критеріїв</w:t>
      </w:r>
      <w:r>
        <w:t></w:t>
      </w:r>
      <w:r>
        <w:rPr>
          <w:rFonts w:hint="eastAsia"/>
        </w:rPr>
        <w:t>та</w:t>
      </w:r>
    </w:p>
    <w:p w:rsidR="00FE52F9" w:rsidRDefault="00FE52F9" w:rsidP="00FE52F9">
      <w:r>
        <w:rPr>
          <w:rFonts w:hint="eastAsia"/>
        </w:rPr>
        <w:t>економіко</w:t>
      </w:r>
      <w:r>
        <w:t></w:t>
      </w:r>
      <w:r>
        <w:rPr>
          <w:rFonts w:hint="eastAsia"/>
        </w:rPr>
        <w:t>математичних</w:t>
      </w:r>
      <w:r>
        <w:t></w:t>
      </w:r>
      <w:r>
        <w:rPr>
          <w:rFonts w:hint="eastAsia"/>
        </w:rPr>
        <w:t>моделей</w:t>
      </w:r>
      <w:r>
        <w:t></w:t>
      </w:r>
      <w:r>
        <w:t></w:t>
      </w:r>
      <w:r>
        <w:rPr>
          <w:rFonts w:hint="eastAsia"/>
        </w:rPr>
        <w:t>що</w:t>
      </w:r>
      <w:r>
        <w:t></w:t>
      </w:r>
      <w:r>
        <w:rPr>
          <w:rFonts w:hint="eastAsia"/>
        </w:rPr>
        <w:t>дає</w:t>
      </w:r>
      <w:r>
        <w:t></w:t>
      </w:r>
      <w:r>
        <w:rPr>
          <w:rFonts w:hint="eastAsia"/>
        </w:rPr>
        <w:t>можливість</w:t>
      </w:r>
      <w:r>
        <w:t></w:t>
      </w:r>
      <w:r>
        <w:rPr>
          <w:rFonts w:hint="eastAsia"/>
        </w:rPr>
        <w:t>визначити</w:t>
      </w:r>
      <w:r>
        <w:t></w:t>
      </w:r>
      <w:r>
        <w:rPr>
          <w:rFonts w:hint="eastAsia"/>
        </w:rPr>
        <w:t>відповідний</w:t>
      </w:r>
    </w:p>
    <w:p w:rsidR="00FE52F9" w:rsidRDefault="00FE52F9" w:rsidP="00FE52F9">
      <w:r>
        <w:rPr>
          <w:rFonts w:hint="eastAsia"/>
        </w:rPr>
        <w:t>інструментарій</w:t>
      </w:r>
      <w:r>
        <w:t></w:t>
      </w:r>
      <w:r>
        <w:rPr>
          <w:rFonts w:hint="eastAsia"/>
        </w:rPr>
        <w:t>державної</w:t>
      </w:r>
      <w:r>
        <w:t></w:t>
      </w:r>
      <w:r>
        <w:rPr>
          <w:rFonts w:hint="eastAsia"/>
        </w:rPr>
        <w:t>допомоги</w:t>
      </w:r>
      <w:r>
        <w:t></w:t>
      </w:r>
      <w:r>
        <w:rPr>
          <w:rFonts w:hint="eastAsia"/>
        </w:rPr>
        <w:t>у</w:t>
      </w:r>
      <w:r>
        <w:t></w:t>
      </w:r>
      <w:r>
        <w:rPr>
          <w:rFonts w:hint="eastAsia"/>
        </w:rPr>
        <w:t>визначений</w:t>
      </w:r>
      <w:r>
        <w:t></w:t>
      </w:r>
      <w:r>
        <w:rPr>
          <w:rFonts w:hint="eastAsia"/>
        </w:rPr>
        <w:t>проміжок</w:t>
      </w:r>
      <w:r>
        <w:t></w:t>
      </w:r>
      <w:r>
        <w:rPr>
          <w:rFonts w:hint="eastAsia"/>
        </w:rPr>
        <w:t>часу</w:t>
      </w:r>
      <w:r>
        <w:t></w:t>
      </w:r>
      <w:r>
        <w:rPr>
          <w:rFonts w:hint="eastAsia"/>
        </w:rPr>
        <w:t>за</w:t>
      </w:r>
      <w:r>
        <w:t></w:t>
      </w:r>
      <w:r>
        <w:rPr>
          <w:rFonts w:hint="eastAsia"/>
        </w:rPr>
        <w:t>певних</w:t>
      </w:r>
    </w:p>
    <w:p w:rsidR="00FE52F9" w:rsidRPr="00FE52F9" w:rsidRDefault="00FE52F9" w:rsidP="00FE52F9">
      <w:r>
        <w:rPr>
          <w:rFonts w:hint="eastAsia"/>
        </w:rPr>
        <w:t>економічних</w:t>
      </w:r>
      <w:r>
        <w:t></w:t>
      </w:r>
      <w:r>
        <w:rPr>
          <w:rFonts w:hint="eastAsia"/>
        </w:rPr>
        <w:t>умов</w:t>
      </w:r>
      <w:r>
        <w:t></w:t>
      </w:r>
    </w:p>
    <w:sectPr w:rsidR="00FE52F9" w:rsidRPr="00FE52F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FE52F9" w:rsidRPr="00FE52F9">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E218A-C926-45AC-8CE6-F235724D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23</Pages>
  <Words>4197</Words>
  <Characters>23928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2022-03-24T12:00:00Z</dcterms:created>
  <dcterms:modified xsi:type="dcterms:W3CDTF">2022-03-25T19:06:00Z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