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1C79" w:rsidRDefault="00BF6C05" w:rsidP="00BF6C05">
      <w:pPr>
        <w:rPr>
          <w:rFonts w:ascii="Times New Roman" w:eastAsia="Times New Roman" w:hAnsi="Times New Roman" w:cs="Times New Roman"/>
          <w:kern w:val="0"/>
          <w:sz w:val="28"/>
          <w:szCs w:val="28"/>
          <w:lang w:eastAsia="ru-RU"/>
        </w:rPr>
      </w:pPr>
      <w:bookmarkStart w:id="0" w:name="_GoBack"/>
      <w:proofErr w:type="spellStart"/>
      <w:r w:rsidRPr="00BF6C05">
        <w:rPr>
          <w:rFonts w:ascii="Times New Roman" w:eastAsia="Times New Roman" w:hAnsi="Times New Roman" w:cs="Times New Roman" w:hint="eastAsia"/>
          <w:kern w:val="0"/>
          <w:sz w:val="28"/>
          <w:szCs w:val="28"/>
          <w:lang w:eastAsia="ru-RU"/>
        </w:rPr>
        <w:t>Добрик</w:t>
      </w:r>
      <w:proofErr w:type="spellEnd"/>
      <w:r w:rsidRPr="00BF6C05">
        <w:rPr>
          <w:rFonts w:ascii="Times New Roman" w:eastAsia="Times New Roman" w:hAnsi="Times New Roman" w:cs="Times New Roman"/>
          <w:kern w:val="0"/>
          <w:sz w:val="28"/>
          <w:szCs w:val="28"/>
          <w:lang w:eastAsia="ru-RU"/>
        </w:rPr>
        <w:t xml:space="preserve"> </w:t>
      </w:r>
      <w:proofErr w:type="spellStart"/>
      <w:r w:rsidRPr="00BF6C05">
        <w:rPr>
          <w:rFonts w:ascii="Times New Roman" w:eastAsia="Times New Roman" w:hAnsi="Times New Roman" w:cs="Times New Roman" w:hint="eastAsia"/>
          <w:kern w:val="0"/>
          <w:sz w:val="28"/>
          <w:szCs w:val="28"/>
          <w:lang w:eastAsia="ru-RU"/>
        </w:rPr>
        <w:t>Лілія</w:t>
      </w:r>
      <w:proofErr w:type="spellEnd"/>
      <w:r w:rsidRPr="00BF6C05">
        <w:rPr>
          <w:rFonts w:ascii="Times New Roman" w:eastAsia="Times New Roman" w:hAnsi="Times New Roman" w:cs="Times New Roman"/>
          <w:kern w:val="0"/>
          <w:sz w:val="28"/>
          <w:szCs w:val="28"/>
          <w:lang w:eastAsia="ru-RU"/>
        </w:rPr>
        <w:t xml:space="preserve"> </w:t>
      </w:r>
      <w:proofErr w:type="spellStart"/>
      <w:r w:rsidRPr="00BF6C05">
        <w:rPr>
          <w:rFonts w:ascii="Times New Roman" w:eastAsia="Times New Roman" w:hAnsi="Times New Roman" w:cs="Times New Roman" w:hint="eastAsia"/>
          <w:kern w:val="0"/>
          <w:sz w:val="28"/>
          <w:szCs w:val="28"/>
          <w:lang w:eastAsia="ru-RU"/>
        </w:rPr>
        <w:t>Олександрівна</w:t>
      </w:r>
      <w:proofErr w:type="spellEnd"/>
      <w:r w:rsidRPr="00BF6C05">
        <w:rPr>
          <w:rFonts w:ascii="Times New Roman" w:eastAsia="Times New Roman" w:hAnsi="Times New Roman" w:cs="Times New Roman"/>
          <w:kern w:val="0"/>
          <w:sz w:val="28"/>
          <w:szCs w:val="28"/>
          <w:lang w:eastAsia="ru-RU"/>
        </w:rPr>
        <w:t xml:space="preserve">. </w:t>
      </w:r>
      <w:proofErr w:type="spellStart"/>
      <w:r w:rsidRPr="00BF6C05">
        <w:rPr>
          <w:rFonts w:ascii="Times New Roman" w:eastAsia="Times New Roman" w:hAnsi="Times New Roman" w:cs="Times New Roman" w:hint="eastAsia"/>
          <w:kern w:val="0"/>
          <w:sz w:val="28"/>
          <w:szCs w:val="28"/>
          <w:lang w:eastAsia="ru-RU"/>
        </w:rPr>
        <w:t>Організаційно</w:t>
      </w:r>
      <w:r w:rsidRPr="00BF6C05">
        <w:rPr>
          <w:rFonts w:ascii="Times New Roman" w:eastAsia="Times New Roman" w:hAnsi="Times New Roman" w:cs="Times New Roman"/>
          <w:kern w:val="0"/>
          <w:sz w:val="28"/>
          <w:szCs w:val="28"/>
          <w:lang w:eastAsia="ru-RU"/>
        </w:rPr>
        <w:t>-</w:t>
      </w:r>
      <w:r w:rsidRPr="00BF6C05">
        <w:rPr>
          <w:rFonts w:ascii="Times New Roman" w:eastAsia="Times New Roman" w:hAnsi="Times New Roman" w:cs="Times New Roman" w:hint="eastAsia"/>
          <w:kern w:val="0"/>
          <w:sz w:val="28"/>
          <w:szCs w:val="28"/>
          <w:lang w:eastAsia="ru-RU"/>
        </w:rPr>
        <w:t>економічний</w:t>
      </w:r>
      <w:proofErr w:type="spellEnd"/>
      <w:r w:rsidRPr="00BF6C05">
        <w:rPr>
          <w:rFonts w:ascii="Times New Roman" w:eastAsia="Times New Roman" w:hAnsi="Times New Roman" w:cs="Times New Roman"/>
          <w:kern w:val="0"/>
          <w:sz w:val="28"/>
          <w:szCs w:val="28"/>
          <w:lang w:eastAsia="ru-RU"/>
        </w:rPr>
        <w:t xml:space="preserve"> </w:t>
      </w:r>
      <w:proofErr w:type="spellStart"/>
      <w:r w:rsidRPr="00BF6C05">
        <w:rPr>
          <w:rFonts w:ascii="Times New Roman" w:eastAsia="Times New Roman" w:hAnsi="Times New Roman" w:cs="Times New Roman" w:hint="eastAsia"/>
          <w:kern w:val="0"/>
          <w:sz w:val="28"/>
          <w:szCs w:val="28"/>
          <w:lang w:eastAsia="ru-RU"/>
        </w:rPr>
        <w:t>механізм</w:t>
      </w:r>
      <w:proofErr w:type="spellEnd"/>
      <w:r w:rsidRPr="00BF6C05">
        <w:rPr>
          <w:rFonts w:ascii="Times New Roman" w:eastAsia="Times New Roman" w:hAnsi="Times New Roman" w:cs="Times New Roman"/>
          <w:kern w:val="0"/>
          <w:sz w:val="28"/>
          <w:szCs w:val="28"/>
          <w:lang w:eastAsia="ru-RU"/>
        </w:rPr>
        <w:t xml:space="preserve"> </w:t>
      </w:r>
      <w:proofErr w:type="spellStart"/>
      <w:r w:rsidRPr="00BF6C05">
        <w:rPr>
          <w:rFonts w:ascii="Times New Roman" w:eastAsia="Times New Roman" w:hAnsi="Times New Roman" w:cs="Times New Roman" w:hint="eastAsia"/>
          <w:kern w:val="0"/>
          <w:sz w:val="28"/>
          <w:szCs w:val="28"/>
          <w:lang w:eastAsia="ru-RU"/>
        </w:rPr>
        <w:t>управління</w:t>
      </w:r>
      <w:proofErr w:type="spellEnd"/>
      <w:r w:rsidRPr="00BF6C05">
        <w:rPr>
          <w:rFonts w:ascii="Times New Roman" w:eastAsia="Times New Roman" w:hAnsi="Times New Roman" w:cs="Times New Roman"/>
          <w:kern w:val="0"/>
          <w:sz w:val="28"/>
          <w:szCs w:val="28"/>
          <w:lang w:eastAsia="ru-RU"/>
        </w:rPr>
        <w:t xml:space="preserve"> </w:t>
      </w:r>
      <w:proofErr w:type="spellStart"/>
      <w:r w:rsidRPr="00BF6C05">
        <w:rPr>
          <w:rFonts w:ascii="Times New Roman" w:eastAsia="Times New Roman" w:hAnsi="Times New Roman" w:cs="Times New Roman" w:hint="eastAsia"/>
          <w:kern w:val="0"/>
          <w:sz w:val="28"/>
          <w:szCs w:val="28"/>
          <w:lang w:eastAsia="ru-RU"/>
        </w:rPr>
        <w:t>реалізаційними</w:t>
      </w:r>
      <w:proofErr w:type="spellEnd"/>
      <w:r w:rsidRPr="00BF6C05">
        <w:rPr>
          <w:rFonts w:ascii="Times New Roman" w:eastAsia="Times New Roman" w:hAnsi="Times New Roman" w:cs="Times New Roman"/>
          <w:kern w:val="0"/>
          <w:sz w:val="28"/>
          <w:szCs w:val="28"/>
          <w:lang w:eastAsia="ru-RU"/>
        </w:rPr>
        <w:t xml:space="preserve"> </w:t>
      </w:r>
      <w:proofErr w:type="spellStart"/>
      <w:r w:rsidRPr="00BF6C05">
        <w:rPr>
          <w:rFonts w:ascii="Times New Roman" w:eastAsia="Times New Roman" w:hAnsi="Times New Roman" w:cs="Times New Roman" w:hint="eastAsia"/>
          <w:kern w:val="0"/>
          <w:sz w:val="28"/>
          <w:szCs w:val="28"/>
          <w:lang w:eastAsia="ru-RU"/>
        </w:rPr>
        <w:t>процесами</w:t>
      </w:r>
      <w:proofErr w:type="spellEnd"/>
      <w:r w:rsidRPr="00BF6C05">
        <w:rPr>
          <w:rFonts w:ascii="Times New Roman" w:eastAsia="Times New Roman" w:hAnsi="Times New Roman" w:cs="Times New Roman"/>
          <w:kern w:val="0"/>
          <w:sz w:val="28"/>
          <w:szCs w:val="28"/>
          <w:lang w:eastAsia="ru-RU"/>
        </w:rPr>
        <w:t xml:space="preserve"> </w:t>
      </w:r>
      <w:r w:rsidRPr="00BF6C05">
        <w:rPr>
          <w:rFonts w:ascii="Times New Roman" w:eastAsia="Times New Roman" w:hAnsi="Times New Roman" w:cs="Times New Roman" w:hint="eastAsia"/>
          <w:kern w:val="0"/>
          <w:sz w:val="28"/>
          <w:szCs w:val="28"/>
          <w:lang w:eastAsia="ru-RU"/>
        </w:rPr>
        <w:t>на</w:t>
      </w:r>
      <w:r w:rsidRPr="00BF6C05">
        <w:rPr>
          <w:rFonts w:ascii="Times New Roman" w:eastAsia="Times New Roman" w:hAnsi="Times New Roman" w:cs="Times New Roman"/>
          <w:kern w:val="0"/>
          <w:sz w:val="28"/>
          <w:szCs w:val="28"/>
          <w:lang w:eastAsia="ru-RU"/>
        </w:rPr>
        <w:t xml:space="preserve"> </w:t>
      </w:r>
      <w:proofErr w:type="spellStart"/>
      <w:r w:rsidRPr="00BF6C05">
        <w:rPr>
          <w:rFonts w:ascii="Times New Roman" w:eastAsia="Times New Roman" w:hAnsi="Times New Roman" w:cs="Times New Roman" w:hint="eastAsia"/>
          <w:kern w:val="0"/>
          <w:sz w:val="28"/>
          <w:szCs w:val="28"/>
          <w:lang w:eastAsia="ru-RU"/>
        </w:rPr>
        <w:t>машинобудівних</w:t>
      </w:r>
      <w:proofErr w:type="spellEnd"/>
      <w:r w:rsidRPr="00BF6C05">
        <w:rPr>
          <w:rFonts w:ascii="Times New Roman" w:eastAsia="Times New Roman" w:hAnsi="Times New Roman" w:cs="Times New Roman"/>
          <w:kern w:val="0"/>
          <w:sz w:val="28"/>
          <w:szCs w:val="28"/>
          <w:lang w:eastAsia="ru-RU"/>
        </w:rPr>
        <w:t xml:space="preserve"> </w:t>
      </w:r>
      <w:proofErr w:type="spellStart"/>
      <w:proofErr w:type="gramStart"/>
      <w:r w:rsidRPr="00BF6C05">
        <w:rPr>
          <w:rFonts w:ascii="Times New Roman" w:eastAsia="Times New Roman" w:hAnsi="Times New Roman" w:cs="Times New Roman" w:hint="eastAsia"/>
          <w:kern w:val="0"/>
          <w:sz w:val="28"/>
          <w:szCs w:val="28"/>
          <w:lang w:eastAsia="ru-RU"/>
        </w:rPr>
        <w:t>підприємствах</w:t>
      </w:r>
      <w:proofErr w:type="spellEnd"/>
      <w:r w:rsidRPr="00BF6C05">
        <w:rPr>
          <w:rFonts w:ascii="Times New Roman" w:eastAsia="Times New Roman" w:hAnsi="Times New Roman" w:cs="Times New Roman"/>
          <w:kern w:val="0"/>
          <w:sz w:val="28"/>
          <w:szCs w:val="28"/>
          <w:lang w:eastAsia="ru-RU"/>
        </w:rPr>
        <w:t xml:space="preserve"> :</w:t>
      </w:r>
      <w:proofErr w:type="gramEnd"/>
      <w:r w:rsidRPr="00BF6C05">
        <w:rPr>
          <w:rFonts w:ascii="Times New Roman" w:eastAsia="Times New Roman" w:hAnsi="Times New Roman" w:cs="Times New Roman"/>
          <w:kern w:val="0"/>
          <w:sz w:val="28"/>
          <w:szCs w:val="28"/>
          <w:lang w:eastAsia="ru-RU"/>
        </w:rPr>
        <w:t xml:space="preserve"> </w:t>
      </w:r>
      <w:proofErr w:type="spellStart"/>
      <w:r w:rsidRPr="00BF6C05">
        <w:rPr>
          <w:rFonts w:ascii="Times New Roman" w:eastAsia="Times New Roman" w:hAnsi="Times New Roman" w:cs="Times New Roman" w:hint="eastAsia"/>
          <w:kern w:val="0"/>
          <w:sz w:val="28"/>
          <w:szCs w:val="28"/>
          <w:lang w:eastAsia="ru-RU"/>
        </w:rPr>
        <w:t>Дис</w:t>
      </w:r>
      <w:proofErr w:type="spellEnd"/>
      <w:r w:rsidRPr="00BF6C05">
        <w:rPr>
          <w:rFonts w:ascii="Times New Roman" w:eastAsia="Times New Roman" w:hAnsi="Times New Roman" w:cs="Times New Roman"/>
          <w:kern w:val="0"/>
          <w:sz w:val="28"/>
          <w:szCs w:val="28"/>
          <w:lang w:eastAsia="ru-RU"/>
        </w:rPr>
        <w:t xml:space="preserve">... </w:t>
      </w:r>
      <w:r w:rsidRPr="00BF6C05">
        <w:rPr>
          <w:rFonts w:ascii="Times New Roman" w:eastAsia="Times New Roman" w:hAnsi="Times New Roman" w:cs="Times New Roman" w:hint="eastAsia"/>
          <w:kern w:val="0"/>
          <w:sz w:val="28"/>
          <w:szCs w:val="28"/>
          <w:lang w:eastAsia="ru-RU"/>
        </w:rPr>
        <w:t>канд</w:t>
      </w:r>
      <w:r w:rsidRPr="00BF6C05">
        <w:rPr>
          <w:rFonts w:ascii="Times New Roman" w:eastAsia="Times New Roman" w:hAnsi="Times New Roman" w:cs="Times New Roman"/>
          <w:kern w:val="0"/>
          <w:sz w:val="28"/>
          <w:szCs w:val="28"/>
          <w:lang w:eastAsia="ru-RU"/>
        </w:rPr>
        <w:t xml:space="preserve">. </w:t>
      </w:r>
      <w:r w:rsidRPr="00BF6C05">
        <w:rPr>
          <w:rFonts w:ascii="Times New Roman" w:eastAsia="Times New Roman" w:hAnsi="Times New Roman" w:cs="Times New Roman" w:hint="eastAsia"/>
          <w:kern w:val="0"/>
          <w:sz w:val="28"/>
          <w:szCs w:val="28"/>
          <w:lang w:eastAsia="ru-RU"/>
        </w:rPr>
        <w:t>наук</w:t>
      </w:r>
      <w:r w:rsidRPr="00BF6C05">
        <w:rPr>
          <w:rFonts w:ascii="Times New Roman" w:eastAsia="Times New Roman" w:hAnsi="Times New Roman" w:cs="Times New Roman"/>
          <w:kern w:val="0"/>
          <w:sz w:val="28"/>
          <w:szCs w:val="28"/>
          <w:lang w:eastAsia="ru-RU"/>
        </w:rPr>
        <w:t>: 08.00.04 - 2008.</w:t>
      </w:r>
    </w:p>
    <w:p w:rsidR="00BF6C05" w:rsidRDefault="00BF6C05" w:rsidP="00BF6C05">
      <w:r>
        <w:rPr>
          <w:rFonts w:hint="eastAsia"/>
        </w:rPr>
        <w:t>Добрик</w:t>
      </w:r>
      <w:r>
        <w:t></w:t>
      </w:r>
      <w:r>
        <w:rPr>
          <w:rFonts w:hint="eastAsia"/>
        </w:rPr>
        <w:t>Л</w:t>
      </w:r>
      <w:r>
        <w:t></w:t>
      </w:r>
      <w:r>
        <w:rPr>
          <w:rFonts w:hint="eastAsia"/>
        </w:rPr>
        <w:t>О</w:t>
      </w:r>
      <w:r>
        <w:t></w:t>
      </w:r>
      <w:r>
        <w:t></w:t>
      </w:r>
      <w:r>
        <w:rPr>
          <w:rFonts w:hint="eastAsia"/>
        </w:rPr>
        <w:t>Організаційно</w:t>
      </w:r>
      <w:r>
        <w:t></w:t>
      </w:r>
      <w:r>
        <w:rPr>
          <w:rFonts w:hint="eastAsia"/>
        </w:rPr>
        <w:t>економічний</w:t>
      </w:r>
      <w:r>
        <w:t></w:t>
      </w:r>
      <w:r>
        <w:rPr>
          <w:rFonts w:hint="eastAsia"/>
        </w:rPr>
        <w:t>механізм</w:t>
      </w:r>
      <w:r>
        <w:t></w:t>
      </w:r>
      <w:r>
        <w:rPr>
          <w:rFonts w:hint="eastAsia"/>
        </w:rPr>
        <w:t>управління</w:t>
      </w:r>
      <w:r>
        <w:t></w:t>
      </w:r>
      <w:r>
        <w:rPr>
          <w:rFonts w:hint="eastAsia"/>
        </w:rPr>
        <w:t>реалізаційними</w:t>
      </w:r>
      <w:r>
        <w:t></w:t>
      </w:r>
      <w:r>
        <w:rPr>
          <w:rFonts w:hint="eastAsia"/>
        </w:rPr>
        <w:t>процесами</w:t>
      </w:r>
      <w:r>
        <w:t></w:t>
      </w:r>
      <w:r>
        <w:rPr>
          <w:rFonts w:hint="eastAsia"/>
        </w:rPr>
        <w:t>на</w:t>
      </w:r>
      <w:r>
        <w:t></w:t>
      </w:r>
      <w:r>
        <w:rPr>
          <w:rFonts w:hint="eastAsia"/>
        </w:rPr>
        <w:t>машинобудівних</w:t>
      </w:r>
      <w:r>
        <w:t></w:t>
      </w:r>
      <w:r>
        <w:rPr>
          <w:rFonts w:hint="eastAsia"/>
        </w:rPr>
        <w:t>підприємствах</w:t>
      </w:r>
      <w:r>
        <w:t></w:t>
      </w:r>
      <w:r>
        <w:t></w:t>
      </w:r>
      <w:r>
        <w:rPr>
          <w:rFonts w:hint="eastAsia"/>
        </w:rPr>
        <w:t>–</w:t>
      </w:r>
      <w:r>
        <w:t></w:t>
      </w:r>
      <w:r>
        <w:rPr>
          <w:rFonts w:hint="eastAsia"/>
        </w:rPr>
        <w:t>Рукопис</w:t>
      </w:r>
      <w:r>
        <w:t></w:t>
      </w:r>
    </w:p>
    <w:p w:rsidR="00BF6C05" w:rsidRDefault="00BF6C05" w:rsidP="00BF6C05"/>
    <w:p w:rsidR="00BF6C05" w:rsidRDefault="00BF6C05" w:rsidP="00BF6C05">
      <w:r>
        <w:rPr>
          <w:rFonts w:hint="eastAsia"/>
        </w:rPr>
        <w:t>Дисертація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кандидата</w:t>
      </w:r>
      <w:r>
        <w:t></w:t>
      </w:r>
      <w:r>
        <w:rPr>
          <w:rFonts w:hint="eastAsia"/>
        </w:rPr>
        <w:t>економічних</w:t>
      </w:r>
      <w:r>
        <w:t></w:t>
      </w:r>
      <w:r>
        <w:rPr>
          <w:rFonts w:hint="eastAsia"/>
        </w:rPr>
        <w:t>наук</w:t>
      </w:r>
      <w:r>
        <w:t></w:t>
      </w:r>
      <w:r>
        <w:rPr>
          <w:rFonts w:hint="eastAsia"/>
        </w:rPr>
        <w:t>за</w:t>
      </w:r>
      <w:r>
        <w:t></w:t>
      </w:r>
      <w:r>
        <w:rPr>
          <w:rFonts w:hint="eastAsia"/>
        </w:rPr>
        <w:t>спеціальністю</w:t>
      </w:r>
      <w:r>
        <w:t></w:t>
      </w:r>
      <w:r>
        <w:t></w:t>
      </w:r>
      <w:r>
        <w:t></w:t>
      </w:r>
      <w:r>
        <w:t></w:t>
      </w:r>
      <w:r>
        <w:t></w:t>
      </w:r>
      <w:r>
        <w:t></w:t>
      </w:r>
      <w:r>
        <w:t></w:t>
      </w:r>
      <w:r>
        <w:t></w:t>
      </w:r>
      <w:r>
        <w:t></w:t>
      </w:r>
      <w:r>
        <w:t></w:t>
      </w:r>
      <w:r>
        <w:rPr>
          <w:rFonts w:hint="eastAsia"/>
        </w:rPr>
        <w:t>–</w:t>
      </w:r>
      <w:r>
        <w:t></w:t>
      </w:r>
      <w:r>
        <w:rPr>
          <w:rFonts w:hint="eastAsia"/>
        </w:rPr>
        <w:t>Економіка</w:t>
      </w:r>
      <w:r>
        <w:t></w:t>
      </w:r>
      <w:r>
        <w:rPr>
          <w:rFonts w:hint="eastAsia"/>
        </w:rPr>
        <w:t>та</w:t>
      </w:r>
      <w:r>
        <w:t></w:t>
      </w:r>
      <w:r>
        <w:rPr>
          <w:rFonts w:hint="eastAsia"/>
        </w:rPr>
        <w:t>управління</w:t>
      </w:r>
      <w:r>
        <w:t></w:t>
      </w:r>
      <w:r>
        <w:rPr>
          <w:rFonts w:hint="eastAsia"/>
        </w:rPr>
        <w:t>підприємствами</w:t>
      </w:r>
      <w:r>
        <w:t></w:t>
      </w:r>
      <w:r>
        <w:t></w:t>
      </w:r>
      <w:r>
        <w:rPr>
          <w:rFonts w:hint="eastAsia"/>
        </w:rPr>
        <w:t>Приазовський</w:t>
      </w:r>
      <w:r>
        <w:t></w:t>
      </w:r>
      <w:r>
        <w:rPr>
          <w:rFonts w:hint="eastAsia"/>
        </w:rPr>
        <w:t>державний</w:t>
      </w:r>
      <w:r>
        <w:t></w:t>
      </w:r>
      <w:r>
        <w:rPr>
          <w:rFonts w:hint="eastAsia"/>
        </w:rPr>
        <w:t>технічний</w:t>
      </w:r>
      <w:r>
        <w:t></w:t>
      </w:r>
      <w:r>
        <w:rPr>
          <w:rFonts w:hint="eastAsia"/>
        </w:rPr>
        <w:t>університет</w:t>
      </w:r>
      <w:r>
        <w:t></w:t>
      </w:r>
      <w:r>
        <w:rPr>
          <w:rFonts w:hint="eastAsia"/>
        </w:rPr>
        <w:t>Міністерства</w:t>
      </w:r>
      <w:r>
        <w:t></w:t>
      </w:r>
      <w:r>
        <w:rPr>
          <w:rFonts w:hint="eastAsia"/>
        </w:rPr>
        <w:t>освіти</w:t>
      </w:r>
      <w:r>
        <w:t></w:t>
      </w:r>
      <w:r>
        <w:rPr>
          <w:rFonts w:hint="eastAsia"/>
        </w:rPr>
        <w:t>і</w:t>
      </w:r>
      <w:r>
        <w:t></w:t>
      </w:r>
      <w:r>
        <w:rPr>
          <w:rFonts w:hint="eastAsia"/>
        </w:rPr>
        <w:t>науки</w:t>
      </w:r>
      <w:r>
        <w:t></w:t>
      </w:r>
      <w:r>
        <w:rPr>
          <w:rFonts w:hint="eastAsia"/>
        </w:rPr>
        <w:t>України</w:t>
      </w:r>
      <w:r>
        <w:t></w:t>
      </w:r>
      <w:r>
        <w:t></w:t>
      </w:r>
      <w:r>
        <w:rPr>
          <w:rFonts w:hint="eastAsia"/>
        </w:rPr>
        <w:t>Маріуполь</w:t>
      </w:r>
      <w:r>
        <w:t></w:t>
      </w:r>
      <w:r>
        <w:t></w:t>
      </w:r>
      <w:r>
        <w:t></w:t>
      </w:r>
      <w:r>
        <w:t></w:t>
      </w:r>
      <w:r>
        <w:t></w:t>
      </w:r>
      <w:r>
        <w:t></w:t>
      </w:r>
      <w:r>
        <w:t></w:t>
      </w:r>
    </w:p>
    <w:p w:rsidR="00BF6C05" w:rsidRDefault="00BF6C05" w:rsidP="00BF6C05"/>
    <w:p w:rsidR="00BF6C05" w:rsidRDefault="00BF6C05" w:rsidP="00BF6C05">
      <w:r>
        <w:rPr>
          <w:rFonts w:hint="eastAsia"/>
        </w:rPr>
        <w:t>Дисертаційну</w:t>
      </w:r>
      <w:r>
        <w:t></w:t>
      </w:r>
      <w:r>
        <w:rPr>
          <w:rFonts w:hint="eastAsia"/>
        </w:rPr>
        <w:t>роботу</w:t>
      </w:r>
      <w:r>
        <w:t></w:t>
      </w:r>
      <w:r>
        <w:rPr>
          <w:rFonts w:hint="eastAsia"/>
        </w:rPr>
        <w:t>присвячено</w:t>
      </w:r>
      <w:r>
        <w:t></w:t>
      </w:r>
      <w:r>
        <w:rPr>
          <w:rFonts w:hint="eastAsia"/>
        </w:rPr>
        <w:t>розробці</w:t>
      </w:r>
      <w:r>
        <w:t></w:t>
      </w:r>
      <w:r>
        <w:rPr>
          <w:rFonts w:hint="eastAsia"/>
        </w:rPr>
        <w:t>організаційно</w:t>
      </w:r>
      <w:r>
        <w:t></w:t>
      </w:r>
      <w:r>
        <w:rPr>
          <w:rFonts w:hint="eastAsia"/>
        </w:rPr>
        <w:t>економічного</w:t>
      </w:r>
      <w:r>
        <w:t></w:t>
      </w:r>
      <w:r>
        <w:rPr>
          <w:rFonts w:hint="eastAsia"/>
        </w:rPr>
        <w:t>механізму</w:t>
      </w:r>
      <w:r>
        <w:t></w:t>
      </w:r>
      <w:r>
        <w:rPr>
          <w:rFonts w:hint="eastAsia"/>
        </w:rPr>
        <w:t>управління</w:t>
      </w:r>
      <w:r>
        <w:t></w:t>
      </w:r>
      <w:r>
        <w:rPr>
          <w:rFonts w:hint="eastAsia"/>
        </w:rPr>
        <w:t>реалізаційними</w:t>
      </w:r>
      <w:r>
        <w:t></w:t>
      </w:r>
      <w:r>
        <w:rPr>
          <w:rFonts w:hint="eastAsia"/>
        </w:rPr>
        <w:t>процесами</w:t>
      </w:r>
      <w:r>
        <w:t></w:t>
      </w:r>
      <w:r>
        <w:rPr>
          <w:rFonts w:hint="eastAsia"/>
        </w:rPr>
        <w:t>на</w:t>
      </w:r>
      <w:r>
        <w:t></w:t>
      </w:r>
      <w:r>
        <w:rPr>
          <w:rFonts w:hint="eastAsia"/>
        </w:rPr>
        <w:t>машинобудівних</w:t>
      </w:r>
      <w:r>
        <w:t></w:t>
      </w:r>
      <w:r>
        <w:rPr>
          <w:rFonts w:hint="eastAsia"/>
        </w:rPr>
        <w:t>підприємствах</w:t>
      </w:r>
      <w:r>
        <w:t></w:t>
      </w:r>
      <w:r>
        <w:t></w:t>
      </w:r>
      <w:r>
        <w:rPr>
          <w:rFonts w:hint="eastAsia"/>
        </w:rPr>
        <w:t>Досліджено</w:t>
      </w:r>
      <w:r>
        <w:t></w:t>
      </w:r>
      <w:r>
        <w:rPr>
          <w:rFonts w:hint="eastAsia"/>
        </w:rPr>
        <w:t>сутність</w:t>
      </w:r>
      <w:r>
        <w:t></w:t>
      </w:r>
      <w:r>
        <w:rPr>
          <w:rFonts w:hint="eastAsia"/>
        </w:rPr>
        <w:t>комерційної</w:t>
      </w:r>
      <w:r>
        <w:t></w:t>
      </w:r>
      <w:r>
        <w:rPr>
          <w:rFonts w:hint="eastAsia"/>
        </w:rPr>
        <w:t>діяльності</w:t>
      </w:r>
      <w:r>
        <w:t></w:t>
      </w:r>
      <w:r>
        <w:rPr>
          <w:rFonts w:hint="eastAsia"/>
        </w:rPr>
        <w:t>як</w:t>
      </w:r>
      <w:r>
        <w:t></w:t>
      </w:r>
      <w:r>
        <w:rPr>
          <w:rFonts w:hint="eastAsia"/>
        </w:rPr>
        <w:t>основи</w:t>
      </w:r>
      <w:r>
        <w:t></w:t>
      </w:r>
      <w:r>
        <w:rPr>
          <w:rFonts w:hint="eastAsia"/>
        </w:rPr>
        <w:t>системи</w:t>
      </w:r>
      <w:r>
        <w:t></w:t>
      </w:r>
      <w:r>
        <w:rPr>
          <w:rFonts w:hint="eastAsia"/>
        </w:rPr>
        <w:t>збуту</w:t>
      </w:r>
      <w:r>
        <w:t></w:t>
      </w:r>
      <w:r>
        <w:rPr>
          <w:rFonts w:hint="eastAsia"/>
        </w:rPr>
        <w:t>машинобудівних</w:t>
      </w:r>
      <w:r>
        <w:t></w:t>
      </w:r>
      <w:r>
        <w:rPr>
          <w:rFonts w:hint="eastAsia"/>
        </w:rPr>
        <w:t>підприємств</w:t>
      </w:r>
      <w:r>
        <w:t></w:t>
      </w:r>
      <w:r>
        <w:t></w:t>
      </w:r>
      <w:r>
        <w:rPr>
          <w:rFonts w:hint="eastAsia"/>
        </w:rPr>
        <w:t>Уточнено</w:t>
      </w:r>
      <w:r>
        <w:t></w:t>
      </w:r>
      <w:r>
        <w:rPr>
          <w:rFonts w:hint="eastAsia"/>
        </w:rPr>
        <w:t>поняття</w:t>
      </w:r>
      <w:r>
        <w:t></w:t>
      </w:r>
      <w:r>
        <w:rPr>
          <w:rFonts w:hint="eastAsia"/>
        </w:rPr>
        <w:t>“управління</w:t>
      </w:r>
      <w:r>
        <w:t></w:t>
      </w:r>
      <w:r>
        <w:rPr>
          <w:rFonts w:hint="eastAsia"/>
        </w:rPr>
        <w:t>реалізаційними</w:t>
      </w:r>
      <w:r>
        <w:t></w:t>
      </w:r>
      <w:r>
        <w:rPr>
          <w:rFonts w:hint="eastAsia"/>
        </w:rPr>
        <w:t>процесами”</w:t>
      </w:r>
      <w:r>
        <w:t></w:t>
      </w:r>
      <w:r>
        <w:rPr>
          <w:rFonts w:hint="eastAsia"/>
        </w:rPr>
        <w:t>на</w:t>
      </w:r>
      <w:r>
        <w:t></w:t>
      </w:r>
      <w:r>
        <w:rPr>
          <w:rFonts w:hint="eastAsia"/>
        </w:rPr>
        <w:t>машинобудівних</w:t>
      </w:r>
      <w:r>
        <w:t></w:t>
      </w:r>
      <w:r>
        <w:rPr>
          <w:rFonts w:hint="eastAsia"/>
        </w:rPr>
        <w:t>підприємствах</w:t>
      </w:r>
      <w:r>
        <w:t></w:t>
      </w:r>
      <w:r>
        <w:t></w:t>
      </w:r>
      <w:r>
        <w:rPr>
          <w:rFonts w:hint="eastAsia"/>
        </w:rPr>
        <w:t>Удосконалено</w:t>
      </w:r>
      <w:r>
        <w:t></w:t>
      </w:r>
      <w:r>
        <w:rPr>
          <w:rFonts w:hint="eastAsia"/>
        </w:rPr>
        <w:t>класифікацію</w:t>
      </w:r>
      <w:r>
        <w:t></w:t>
      </w:r>
      <w:r>
        <w:rPr>
          <w:rFonts w:hint="eastAsia"/>
        </w:rPr>
        <w:t>функцій</w:t>
      </w:r>
      <w:r>
        <w:t></w:t>
      </w:r>
      <w:r>
        <w:rPr>
          <w:rFonts w:hint="eastAsia"/>
        </w:rPr>
        <w:t>управління</w:t>
      </w:r>
      <w:r>
        <w:t></w:t>
      </w:r>
      <w:r>
        <w:rPr>
          <w:rFonts w:hint="eastAsia"/>
        </w:rPr>
        <w:t>реалізаційними</w:t>
      </w:r>
      <w:r>
        <w:t></w:t>
      </w:r>
      <w:r>
        <w:rPr>
          <w:rFonts w:hint="eastAsia"/>
        </w:rPr>
        <w:t>процесами</w:t>
      </w:r>
      <w:r>
        <w:t></w:t>
      </w:r>
      <w:r>
        <w:rPr>
          <w:rFonts w:hint="eastAsia"/>
        </w:rPr>
        <w:t>на</w:t>
      </w:r>
      <w:r>
        <w:t></w:t>
      </w:r>
      <w:r>
        <w:rPr>
          <w:rFonts w:hint="eastAsia"/>
        </w:rPr>
        <w:t>машинобудівних</w:t>
      </w:r>
      <w:r>
        <w:t></w:t>
      </w:r>
      <w:r>
        <w:rPr>
          <w:rFonts w:hint="eastAsia"/>
        </w:rPr>
        <w:t>підприємствах</w:t>
      </w:r>
      <w:r>
        <w:t></w:t>
      </w:r>
      <w:r>
        <w:t></w:t>
      </w:r>
      <w:r>
        <w:rPr>
          <w:rFonts w:hint="eastAsia"/>
        </w:rPr>
        <w:t>Розроблено</w:t>
      </w:r>
      <w:r>
        <w:t></w:t>
      </w:r>
      <w:r>
        <w:rPr>
          <w:rFonts w:hint="eastAsia"/>
        </w:rPr>
        <w:t>концепцію</w:t>
      </w:r>
      <w:r>
        <w:t></w:t>
      </w:r>
      <w:r>
        <w:rPr>
          <w:rFonts w:hint="eastAsia"/>
        </w:rPr>
        <w:t>промислового</w:t>
      </w:r>
      <w:r>
        <w:t></w:t>
      </w:r>
      <w:r>
        <w:rPr>
          <w:rFonts w:hint="eastAsia"/>
        </w:rPr>
        <w:t>збуту</w:t>
      </w:r>
      <w:r>
        <w:t></w:t>
      </w:r>
      <w:r>
        <w:rPr>
          <w:rFonts w:hint="eastAsia"/>
        </w:rPr>
        <w:t>на</w:t>
      </w:r>
      <w:r>
        <w:t></w:t>
      </w:r>
      <w:r>
        <w:rPr>
          <w:rFonts w:hint="eastAsia"/>
        </w:rPr>
        <w:t>машинобудівних</w:t>
      </w:r>
      <w:r>
        <w:t></w:t>
      </w:r>
      <w:r>
        <w:rPr>
          <w:rFonts w:hint="eastAsia"/>
        </w:rPr>
        <w:t>підприємствах</w:t>
      </w:r>
      <w:r>
        <w:t></w:t>
      </w:r>
      <w:r>
        <w:t></w:t>
      </w:r>
      <w:r>
        <w:rPr>
          <w:rFonts w:hint="eastAsia"/>
        </w:rPr>
        <w:t>Обґрунтовано</w:t>
      </w:r>
      <w:r>
        <w:t></w:t>
      </w:r>
      <w:r>
        <w:rPr>
          <w:rFonts w:hint="eastAsia"/>
        </w:rPr>
        <w:t>систему</w:t>
      </w:r>
      <w:r>
        <w:t></w:t>
      </w:r>
      <w:r>
        <w:rPr>
          <w:rFonts w:hint="eastAsia"/>
        </w:rPr>
        <w:t>управління</w:t>
      </w:r>
      <w:r>
        <w:t></w:t>
      </w:r>
      <w:r>
        <w:rPr>
          <w:rFonts w:hint="eastAsia"/>
        </w:rPr>
        <w:t>соціальними</w:t>
      </w:r>
      <w:r>
        <w:t></w:t>
      </w:r>
      <w:r>
        <w:rPr>
          <w:rFonts w:hint="eastAsia"/>
        </w:rPr>
        <w:t>ризиками</w:t>
      </w:r>
      <w:r>
        <w:t></w:t>
      </w:r>
      <w:r>
        <w:rPr>
          <w:rFonts w:hint="eastAsia"/>
        </w:rPr>
        <w:t>у</w:t>
      </w:r>
      <w:r>
        <w:t></w:t>
      </w:r>
      <w:r>
        <w:rPr>
          <w:rFonts w:hint="eastAsia"/>
        </w:rPr>
        <w:t>процесі</w:t>
      </w:r>
      <w:r>
        <w:t></w:t>
      </w:r>
      <w:r>
        <w:rPr>
          <w:rFonts w:hint="eastAsia"/>
        </w:rPr>
        <w:t>реалізації</w:t>
      </w:r>
      <w:r>
        <w:t></w:t>
      </w:r>
      <w:r>
        <w:rPr>
          <w:rFonts w:hint="eastAsia"/>
        </w:rPr>
        <w:t>продукції</w:t>
      </w:r>
      <w:r>
        <w:t></w:t>
      </w:r>
      <w:r>
        <w:rPr>
          <w:rFonts w:hint="eastAsia"/>
        </w:rPr>
        <w:t>на</w:t>
      </w:r>
      <w:r>
        <w:t></w:t>
      </w:r>
      <w:r>
        <w:rPr>
          <w:rFonts w:hint="eastAsia"/>
        </w:rPr>
        <w:t>машинобудівних</w:t>
      </w:r>
      <w:r>
        <w:t></w:t>
      </w:r>
      <w:r>
        <w:rPr>
          <w:rFonts w:hint="eastAsia"/>
        </w:rPr>
        <w:t>підприємствах</w:t>
      </w:r>
      <w:r>
        <w:t></w:t>
      </w:r>
      <w:r>
        <w:t></w:t>
      </w:r>
      <w:r>
        <w:rPr>
          <w:rFonts w:hint="eastAsia"/>
        </w:rPr>
        <w:t>Розроблено</w:t>
      </w:r>
      <w:r>
        <w:t></w:t>
      </w:r>
      <w:r>
        <w:rPr>
          <w:rFonts w:hint="eastAsia"/>
        </w:rPr>
        <w:t>методичні</w:t>
      </w:r>
      <w:r>
        <w:t></w:t>
      </w:r>
      <w:r>
        <w:rPr>
          <w:rFonts w:hint="eastAsia"/>
        </w:rPr>
        <w:t>підходи</w:t>
      </w:r>
      <w:r>
        <w:t></w:t>
      </w:r>
      <w:r>
        <w:rPr>
          <w:rFonts w:hint="eastAsia"/>
        </w:rPr>
        <w:t>до</w:t>
      </w:r>
      <w:r>
        <w:t></w:t>
      </w:r>
      <w:r>
        <w:rPr>
          <w:rFonts w:hint="eastAsia"/>
        </w:rPr>
        <w:t>оцінки</w:t>
      </w:r>
      <w:r>
        <w:t></w:t>
      </w:r>
      <w:r>
        <w:rPr>
          <w:rFonts w:hint="eastAsia"/>
        </w:rPr>
        <w:t>ефективності</w:t>
      </w:r>
      <w:r>
        <w:t></w:t>
      </w:r>
      <w:r>
        <w:rPr>
          <w:rFonts w:hint="eastAsia"/>
        </w:rPr>
        <w:t>реалізаційних</w:t>
      </w:r>
      <w:r>
        <w:t></w:t>
      </w:r>
      <w:r>
        <w:rPr>
          <w:rFonts w:hint="eastAsia"/>
        </w:rPr>
        <w:t>процесів</w:t>
      </w:r>
      <w:r>
        <w:t></w:t>
      </w:r>
    </w:p>
    <w:p w:rsidR="00BF6C05" w:rsidRDefault="00BF6C05" w:rsidP="00BF6C05"/>
    <w:p w:rsidR="00BF6C05" w:rsidRPr="00BF6C05" w:rsidRDefault="00BF6C05" w:rsidP="00BF6C05">
      <w:r>
        <w:rPr>
          <w:rFonts w:hint="eastAsia"/>
        </w:rPr>
        <w:t>У</w:t>
      </w:r>
      <w:r>
        <w:t></w:t>
      </w:r>
      <w:r>
        <w:rPr>
          <w:rFonts w:hint="eastAsia"/>
        </w:rPr>
        <w:t>дисертації</w:t>
      </w:r>
      <w:r>
        <w:t></w:t>
      </w:r>
      <w:r>
        <w:rPr>
          <w:rFonts w:hint="eastAsia"/>
        </w:rPr>
        <w:t>вирішено</w:t>
      </w:r>
      <w:r>
        <w:t></w:t>
      </w:r>
      <w:r>
        <w:rPr>
          <w:rFonts w:hint="eastAsia"/>
        </w:rPr>
        <w:t>актуальне</w:t>
      </w:r>
      <w:r>
        <w:t></w:t>
      </w:r>
      <w:r>
        <w:rPr>
          <w:rFonts w:hint="eastAsia"/>
        </w:rPr>
        <w:t>завдання</w:t>
      </w:r>
      <w:r>
        <w:t></w:t>
      </w:r>
      <w:r>
        <w:rPr>
          <w:rFonts w:hint="eastAsia"/>
        </w:rPr>
        <w:t>щодо</w:t>
      </w:r>
      <w:r>
        <w:t></w:t>
      </w:r>
      <w:r>
        <w:rPr>
          <w:rFonts w:hint="eastAsia"/>
        </w:rPr>
        <w:t>формування</w:t>
      </w:r>
      <w:r>
        <w:t></w:t>
      </w:r>
      <w:r>
        <w:rPr>
          <w:rFonts w:hint="eastAsia"/>
        </w:rPr>
        <w:t>організаційно</w:t>
      </w:r>
      <w:r>
        <w:t></w:t>
      </w:r>
      <w:r>
        <w:rPr>
          <w:rFonts w:hint="eastAsia"/>
        </w:rPr>
        <w:t>економічного</w:t>
      </w:r>
      <w:r>
        <w:t></w:t>
      </w:r>
      <w:r>
        <w:rPr>
          <w:rFonts w:hint="eastAsia"/>
        </w:rPr>
        <w:t>механізму</w:t>
      </w:r>
      <w:r>
        <w:t></w:t>
      </w:r>
      <w:r>
        <w:rPr>
          <w:rFonts w:hint="eastAsia"/>
        </w:rPr>
        <w:t>управління</w:t>
      </w:r>
      <w:r>
        <w:t></w:t>
      </w:r>
      <w:r>
        <w:rPr>
          <w:rFonts w:hint="eastAsia"/>
        </w:rPr>
        <w:t>реалізаційними</w:t>
      </w:r>
      <w:r>
        <w:t></w:t>
      </w:r>
      <w:r>
        <w:rPr>
          <w:rFonts w:hint="eastAsia"/>
        </w:rPr>
        <w:t>процесами</w:t>
      </w:r>
      <w:r>
        <w:t></w:t>
      </w:r>
      <w:r>
        <w:rPr>
          <w:rFonts w:hint="eastAsia"/>
        </w:rPr>
        <w:t>на</w:t>
      </w:r>
      <w:r>
        <w:t></w:t>
      </w:r>
      <w:r>
        <w:rPr>
          <w:rFonts w:hint="eastAsia"/>
        </w:rPr>
        <w:t>машинобудівних</w:t>
      </w:r>
      <w:r>
        <w:t></w:t>
      </w:r>
      <w:r>
        <w:rPr>
          <w:rFonts w:hint="eastAsia"/>
        </w:rPr>
        <w:t>підприємствах</w:t>
      </w:r>
      <w:r>
        <w:t></w:t>
      </w:r>
      <w:r>
        <w:rPr>
          <w:rFonts w:hint="eastAsia"/>
        </w:rPr>
        <w:t>в</w:t>
      </w:r>
      <w:r>
        <w:t></w:t>
      </w:r>
      <w:r>
        <w:rPr>
          <w:rFonts w:hint="eastAsia"/>
        </w:rPr>
        <w:t>умовах</w:t>
      </w:r>
      <w:r>
        <w:t></w:t>
      </w:r>
      <w:r>
        <w:rPr>
          <w:rFonts w:hint="eastAsia"/>
        </w:rPr>
        <w:t>активного</w:t>
      </w:r>
      <w:r>
        <w:t></w:t>
      </w:r>
      <w:r>
        <w:rPr>
          <w:rFonts w:hint="eastAsia"/>
        </w:rPr>
        <w:t>ринкового</w:t>
      </w:r>
      <w:r>
        <w:t></w:t>
      </w:r>
      <w:r>
        <w:rPr>
          <w:rFonts w:hint="eastAsia"/>
        </w:rPr>
        <w:t>середовища</w:t>
      </w:r>
      <w:r>
        <w:t></w:t>
      </w:r>
      <w:r>
        <w:rPr>
          <w:rFonts w:hint="eastAsia"/>
        </w:rPr>
        <w:t>з</w:t>
      </w:r>
      <w:r>
        <w:t></w:t>
      </w:r>
      <w:r>
        <w:rPr>
          <w:rFonts w:hint="eastAsia"/>
        </w:rPr>
        <w:t>обґрунтуванням</w:t>
      </w:r>
      <w:r>
        <w:t></w:t>
      </w:r>
      <w:r>
        <w:rPr>
          <w:rFonts w:hint="eastAsia"/>
        </w:rPr>
        <w:t>засад</w:t>
      </w:r>
      <w:r>
        <w:t></w:t>
      </w:r>
      <w:r>
        <w:rPr>
          <w:rFonts w:hint="eastAsia"/>
        </w:rPr>
        <w:t>системи</w:t>
      </w:r>
      <w:r>
        <w:t></w:t>
      </w:r>
      <w:r>
        <w:rPr>
          <w:rFonts w:hint="eastAsia"/>
        </w:rPr>
        <w:t>збуту</w:t>
      </w:r>
      <w:r>
        <w:t></w:t>
      </w:r>
      <w:r>
        <w:rPr>
          <w:rFonts w:hint="eastAsia"/>
        </w:rPr>
        <w:t>продукції</w:t>
      </w:r>
      <w:r>
        <w:t></w:t>
      </w:r>
      <w:r>
        <w:t></w:t>
      </w:r>
      <w:r>
        <w:rPr>
          <w:rFonts w:hint="eastAsia"/>
        </w:rPr>
        <w:t>класифікації</w:t>
      </w:r>
      <w:r>
        <w:t></w:t>
      </w:r>
      <w:r>
        <w:rPr>
          <w:rFonts w:hint="eastAsia"/>
        </w:rPr>
        <w:t>функцій</w:t>
      </w:r>
      <w:r>
        <w:t></w:t>
      </w:r>
      <w:r>
        <w:rPr>
          <w:rFonts w:hint="eastAsia"/>
        </w:rPr>
        <w:t>управління</w:t>
      </w:r>
      <w:r>
        <w:t></w:t>
      </w:r>
      <w:r>
        <w:t></w:t>
      </w:r>
      <w:r>
        <w:rPr>
          <w:rFonts w:hint="eastAsia"/>
        </w:rPr>
        <w:t>а</w:t>
      </w:r>
      <w:r>
        <w:t></w:t>
      </w:r>
      <w:r>
        <w:rPr>
          <w:rFonts w:hint="eastAsia"/>
        </w:rPr>
        <w:t>також</w:t>
      </w:r>
      <w:r>
        <w:t></w:t>
      </w:r>
      <w:r>
        <w:rPr>
          <w:rFonts w:hint="eastAsia"/>
        </w:rPr>
        <w:t>розробки</w:t>
      </w:r>
      <w:r>
        <w:t></w:t>
      </w:r>
      <w:r>
        <w:rPr>
          <w:rFonts w:hint="eastAsia"/>
        </w:rPr>
        <w:t>методичних</w:t>
      </w:r>
      <w:r>
        <w:t></w:t>
      </w:r>
      <w:r>
        <w:rPr>
          <w:rFonts w:hint="eastAsia"/>
        </w:rPr>
        <w:t>рекомендацій</w:t>
      </w:r>
      <w:r>
        <w:t></w:t>
      </w:r>
      <w:r>
        <w:t></w:t>
      </w:r>
      <w:r>
        <w:rPr>
          <w:rFonts w:hint="eastAsia"/>
        </w:rPr>
        <w:t>спрямованих</w:t>
      </w:r>
      <w:r>
        <w:t></w:t>
      </w:r>
      <w:r>
        <w:rPr>
          <w:rFonts w:hint="eastAsia"/>
        </w:rPr>
        <w:t>на</w:t>
      </w:r>
      <w:r>
        <w:t></w:t>
      </w:r>
      <w:r>
        <w:rPr>
          <w:rFonts w:hint="eastAsia"/>
        </w:rPr>
        <w:t>об</w:t>
      </w:r>
      <w:r>
        <w:t></w:t>
      </w:r>
      <w:r>
        <w:rPr>
          <w:rFonts w:hint="eastAsia"/>
        </w:rPr>
        <w:t>єктивність</w:t>
      </w:r>
      <w:r>
        <w:t></w:t>
      </w:r>
      <w:r>
        <w:rPr>
          <w:rFonts w:hint="eastAsia"/>
        </w:rPr>
        <w:t>встановлення</w:t>
      </w:r>
      <w:r>
        <w:t></w:t>
      </w:r>
      <w:r>
        <w:rPr>
          <w:rFonts w:hint="eastAsia"/>
        </w:rPr>
        <w:t>ціни</w:t>
      </w:r>
      <w:r>
        <w:t></w:t>
      </w:r>
      <w:r>
        <w:rPr>
          <w:rFonts w:hint="eastAsia"/>
        </w:rPr>
        <w:t>продукції</w:t>
      </w:r>
      <w:r>
        <w:t></w:t>
      </w:r>
      <w:r>
        <w:rPr>
          <w:rFonts w:hint="eastAsia"/>
        </w:rPr>
        <w:t>та</w:t>
      </w:r>
      <w:r>
        <w:t></w:t>
      </w:r>
      <w:r>
        <w:rPr>
          <w:rFonts w:hint="eastAsia"/>
        </w:rPr>
        <w:t>поліпшення</w:t>
      </w:r>
      <w:r>
        <w:t></w:t>
      </w:r>
      <w:r>
        <w:rPr>
          <w:rFonts w:hint="eastAsia"/>
        </w:rPr>
        <w:t>її</w:t>
      </w:r>
      <w:r>
        <w:t></w:t>
      </w:r>
      <w:r>
        <w:rPr>
          <w:rFonts w:hint="eastAsia"/>
        </w:rPr>
        <w:t>якості</w:t>
      </w:r>
      <w:r>
        <w:t></w:t>
      </w:r>
      <w:bookmarkEnd w:id="0"/>
    </w:p>
    <w:sectPr w:rsidR="00BF6C05" w:rsidRPr="00BF6C05"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081F" w:rsidRDefault="002B081F">
      <w:pPr>
        <w:spacing w:after="0" w:line="240" w:lineRule="auto"/>
      </w:pPr>
      <w:r>
        <w:separator/>
      </w:r>
    </w:p>
  </w:endnote>
  <w:endnote w:type="continuationSeparator" w:id="0">
    <w:p w:rsidR="002B081F" w:rsidRDefault="002B0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081F" w:rsidRDefault="002B081F"/>
    <w:p w:rsidR="002B081F" w:rsidRDefault="002B081F"/>
    <w:p w:rsidR="002B081F" w:rsidRDefault="002B081F"/>
    <w:p w:rsidR="002B081F" w:rsidRDefault="002B081F"/>
    <w:p w:rsidR="002B081F" w:rsidRDefault="002B081F"/>
    <w:p w:rsidR="002B081F" w:rsidRDefault="002B081F"/>
    <w:p w:rsidR="002B081F" w:rsidRDefault="002B081F">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081F" w:rsidRDefault="002B081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2B081F" w:rsidRDefault="002B081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2B081F" w:rsidRDefault="002B081F"/>
    <w:p w:rsidR="002B081F" w:rsidRDefault="002B081F"/>
    <w:p w:rsidR="002B081F" w:rsidRDefault="002B081F">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081F" w:rsidRDefault="002B081F"/>
                          <w:p w:rsidR="002B081F" w:rsidRDefault="002B081F">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2B081F" w:rsidRDefault="002B081F"/>
                    <w:p w:rsidR="002B081F" w:rsidRDefault="002B081F">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2B081F" w:rsidRDefault="002B081F"/>
    <w:p w:rsidR="002B081F" w:rsidRDefault="002B081F">
      <w:pPr>
        <w:rPr>
          <w:sz w:val="2"/>
          <w:szCs w:val="2"/>
        </w:rPr>
      </w:pPr>
    </w:p>
    <w:p w:rsidR="002B081F" w:rsidRDefault="002B081F"/>
    <w:p w:rsidR="002B081F" w:rsidRDefault="002B081F">
      <w:pPr>
        <w:spacing w:after="0" w:line="240" w:lineRule="auto"/>
      </w:pPr>
    </w:p>
  </w:footnote>
  <w:footnote w:type="continuationSeparator" w:id="0">
    <w:p w:rsidR="002B081F" w:rsidRDefault="002B08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40"/>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4FBA"/>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2"/>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83"/>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38B"/>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3"/>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39"/>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1F"/>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B2"/>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0D0"/>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AFF"/>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972"/>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60"/>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0C6"/>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CA"/>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8F"/>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28"/>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13"/>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EC3"/>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6A1"/>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93"/>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EF8"/>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51D"/>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1B0"/>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65"/>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1F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B4"/>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5DD"/>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37"/>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9AD"/>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5E"/>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C7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0CF"/>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2FC"/>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2D3"/>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491"/>
    <w:rsid w:val="00B864C8"/>
    <w:rsid w:val="00B865FD"/>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05"/>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B69"/>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74"/>
    <w:rsid w:val="00CF2F80"/>
    <w:rsid w:val="00CF3037"/>
    <w:rsid w:val="00CF30B8"/>
    <w:rsid w:val="00CF30F5"/>
    <w:rsid w:val="00CF3171"/>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5CB"/>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6F67"/>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5F8"/>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3E"/>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4C"/>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A1AC8AA"/>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56654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49809759">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6040947">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610293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008054">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4151352">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52886941">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430446">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61977816">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971650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22772219">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6138409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6572840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4800145">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89124616">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4578975">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79624482">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404110698">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2084772">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27471113">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70193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7893882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795251687">
      <w:bodyDiv w:val="1"/>
      <w:marLeft w:val="0"/>
      <w:marRight w:val="0"/>
      <w:marTop w:val="0"/>
      <w:marBottom w:val="0"/>
      <w:divBdr>
        <w:top w:val="none" w:sz="0" w:space="0" w:color="auto"/>
        <w:left w:val="none" w:sz="0" w:space="0" w:color="auto"/>
        <w:bottom w:val="none" w:sz="0" w:space="0" w:color="auto"/>
        <w:right w:val="none" w:sz="0" w:space="0" w:color="auto"/>
      </w:divBdr>
    </w:div>
    <w:div w:id="1801191834">
      <w:bodyDiv w:val="1"/>
      <w:marLeft w:val="0"/>
      <w:marRight w:val="0"/>
      <w:marTop w:val="0"/>
      <w:marBottom w:val="0"/>
      <w:divBdr>
        <w:top w:val="none" w:sz="0" w:space="0" w:color="auto"/>
        <w:left w:val="none" w:sz="0" w:space="0" w:color="auto"/>
        <w:bottom w:val="none" w:sz="0" w:space="0" w:color="auto"/>
        <w:right w:val="none" w:sz="0" w:space="0" w:color="auto"/>
      </w:divBdr>
    </w:div>
    <w:div w:id="1803189290">
      <w:bodyDiv w:val="1"/>
      <w:marLeft w:val="0"/>
      <w:marRight w:val="0"/>
      <w:marTop w:val="0"/>
      <w:marBottom w:val="0"/>
      <w:divBdr>
        <w:top w:val="none" w:sz="0" w:space="0" w:color="auto"/>
        <w:left w:val="none" w:sz="0" w:space="0" w:color="auto"/>
        <w:bottom w:val="none" w:sz="0" w:space="0" w:color="auto"/>
        <w:right w:val="none" w:sz="0" w:space="0" w:color="auto"/>
      </w:divBdr>
    </w:div>
    <w:div w:id="1806577629">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75192655">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43223857">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56668509">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5597612">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5455189">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23761181">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C370DA-F3A3-4787-8863-0CF5D28F3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18117</TotalTime>
  <Pages>1</Pages>
  <Words>244</Words>
  <Characters>1395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1636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1036</cp:revision>
  <cp:lastPrinted>2009-02-06T05:36:00Z</cp:lastPrinted>
  <dcterms:created xsi:type="dcterms:W3CDTF">2023-09-07T12:38:00Z</dcterms:created>
  <dcterms:modified xsi:type="dcterms:W3CDTF">2023-11-25T12:14:00Z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