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2086" w14:textId="1CEAFDCA" w:rsidR="009F1278" w:rsidRDefault="00D74D05" w:rsidP="00D74D05">
      <w:r w:rsidRPr="00D74D05">
        <w:rPr>
          <w:rFonts w:hint="eastAsia"/>
        </w:rPr>
        <w:t>Творческий</w:t>
      </w:r>
      <w:r w:rsidRPr="00D74D05">
        <w:t xml:space="preserve"> </w:t>
      </w:r>
      <w:r w:rsidRPr="00D74D05">
        <w:rPr>
          <w:rFonts w:hint="eastAsia"/>
        </w:rPr>
        <w:t>путь</w:t>
      </w:r>
      <w:r w:rsidRPr="00D74D05">
        <w:t xml:space="preserve"> </w:t>
      </w:r>
      <w:r w:rsidRPr="00D74D05">
        <w:rPr>
          <w:rFonts w:hint="eastAsia"/>
        </w:rPr>
        <w:t>Н</w:t>
      </w:r>
      <w:r w:rsidRPr="00D74D05">
        <w:t>.</w:t>
      </w:r>
      <w:r w:rsidRPr="00D74D05">
        <w:rPr>
          <w:rFonts w:hint="eastAsia"/>
        </w:rPr>
        <w:t>А</w:t>
      </w:r>
      <w:r w:rsidRPr="00D74D05">
        <w:t xml:space="preserve">. </w:t>
      </w:r>
      <w:r w:rsidRPr="00D74D05">
        <w:rPr>
          <w:rFonts w:hint="eastAsia"/>
        </w:rPr>
        <w:t>Бердяева</w:t>
      </w:r>
      <w:r w:rsidRPr="00D74D05">
        <w:t xml:space="preserve"> </w:t>
      </w:r>
      <w:r w:rsidRPr="00D74D05">
        <w:rPr>
          <w:rFonts w:hint="eastAsia"/>
        </w:rPr>
        <w:t>в</w:t>
      </w:r>
      <w:r w:rsidRPr="00D74D05">
        <w:t xml:space="preserve"> </w:t>
      </w:r>
      <w:r w:rsidRPr="00D74D05">
        <w:rPr>
          <w:rFonts w:hint="eastAsia"/>
        </w:rPr>
        <w:t>первые</w:t>
      </w:r>
      <w:r w:rsidRPr="00D74D05">
        <w:t xml:space="preserve"> </w:t>
      </w:r>
      <w:r w:rsidRPr="00D74D05">
        <w:rPr>
          <w:rFonts w:hint="eastAsia"/>
        </w:rPr>
        <w:t>послереволюционные</w:t>
      </w:r>
      <w:r w:rsidRPr="00D74D05">
        <w:t xml:space="preserve"> </w:t>
      </w:r>
      <w:r w:rsidRPr="00D74D05">
        <w:rPr>
          <w:rFonts w:hint="eastAsia"/>
        </w:rPr>
        <w:t>годы</w:t>
      </w:r>
      <w:r w:rsidRPr="00D74D05">
        <w:t xml:space="preserve"> (1917-1922)</w:t>
      </w:r>
      <w:r>
        <w:t xml:space="preserve">  </w:t>
      </w:r>
      <w:r>
        <w:rPr>
          <w:rFonts w:hint="eastAsia"/>
        </w:rPr>
        <w:t>Макарова</w:t>
      </w:r>
      <w:r>
        <w:t xml:space="preserve"> </w:t>
      </w:r>
      <w:r>
        <w:rPr>
          <w:rFonts w:hint="eastAsia"/>
        </w:rPr>
        <w:t>Анна</w:t>
      </w:r>
      <w:r>
        <w:t xml:space="preserve"> </w:t>
      </w:r>
      <w:r>
        <w:rPr>
          <w:rFonts w:hint="eastAsia"/>
        </w:rPr>
        <w:t>Фёдоровна</w:t>
      </w:r>
    </w:p>
    <w:p w14:paraId="4A4D15B9" w14:textId="77777777" w:rsidR="00D74D05" w:rsidRDefault="00D74D05" w:rsidP="00D74D05">
      <w:r>
        <w:rPr>
          <w:rFonts w:hint="eastAsia"/>
        </w:rPr>
        <w:t>ОГЛАВЛЕНИЕ</w:t>
      </w:r>
      <w:r>
        <w:t xml:space="preserve"> </w:t>
      </w:r>
      <w:r>
        <w:rPr>
          <w:rFonts w:hint="eastAsia"/>
        </w:rPr>
        <w:t>ДИССЕРТАЦИИ</w:t>
      </w:r>
    </w:p>
    <w:p w14:paraId="0A4736F9" w14:textId="77777777" w:rsidR="00D74D05" w:rsidRDefault="00D74D05" w:rsidP="00D74D05">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Анна</w:t>
      </w:r>
      <w:r>
        <w:t xml:space="preserve"> </w:t>
      </w:r>
      <w:r>
        <w:rPr>
          <w:rFonts w:hint="eastAsia"/>
        </w:rPr>
        <w:t>Фёдоровна</w:t>
      </w:r>
    </w:p>
    <w:p w14:paraId="69149CFC" w14:textId="77777777" w:rsidR="00D74D05" w:rsidRDefault="00D74D05" w:rsidP="00D74D05">
      <w:r>
        <w:rPr>
          <w:rFonts w:hint="eastAsia"/>
        </w:rPr>
        <w:t>Введение</w:t>
      </w:r>
    </w:p>
    <w:p w14:paraId="56D76808" w14:textId="77777777" w:rsidR="00D74D05" w:rsidRDefault="00D74D05" w:rsidP="00D74D05"/>
    <w:p w14:paraId="20BED7BF" w14:textId="77777777" w:rsidR="00D74D05" w:rsidRDefault="00D74D05" w:rsidP="00D74D05">
      <w:r>
        <w:rPr>
          <w:rFonts w:hint="eastAsia"/>
        </w:rPr>
        <w:t>Глава</w:t>
      </w:r>
      <w:r>
        <w:t xml:space="preserve"> 1. </w:t>
      </w:r>
      <w:r>
        <w:rPr>
          <w:rFonts w:hint="eastAsia"/>
        </w:rPr>
        <w:t>Организационная</w:t>
      </w:r>
      <w:r>
        <w:t xml:space="preserve"> </w:t>
      </w:r>
      <w:r>
        <w:rPr>
          <w:rFonts w:hint="eastAsia"/>
        </w:rPr>
        <w:t>и</w:t>
      </w:r>
      <w:r>
        <w:t xml:space="preserve"> </w:t>
      </w:r>
      <w:r>
        <w:rPr>
          <w:rFonts w:hint="eastAsia"/>
        </w:rPr>
        <w:t>общественная</w:t>
      </w:r>
      <w:r>
        <w:t xml:space="preserve"> </w:t>
      </w:r>
      <w:r>
        <w:rPr>
          <w:rFonts w:hint="eastAsia"/>
        </w:rPr>
        <w:t>деятельность</w:t>
      </w:r>
      <w:r>
        <w:t xml:space="preserve"> </w:t>
      </w:r>
      <w:r>
        <w:rPr>
          <w:rFonts w:hint="eastAsia"/>
        </w:rPr>
        <w:t>Н</w:t>
      </w:r>
      <w:r>
        <w:t>.</w:t>
      </w:r>
      <w:r>
        <w:rPr>
          <w:rFonts w:hint="eastAsia"/>
        </w:rPr>
        <w:t>А</w:t>
      </w:r>
      <w:r>
        <w:t xml:space="preserve">. </w:t>
      </w:r>
      <w:r>
        <w:rPr>
          <w:rFonts w:hint="eastAsia"/>
        </w:rPr>
        <w:t>Бердяева</w:t>
      </w:r>
      <w:r>
        <w:t xml:space="preserve"> </w:t>
      </w:r>
      <w:r>
        <w:rPr>
          <w:rFonts w:hint="eastAsia"/>
        </w:rPr>
        <w:t>в</w:t>
      </w:r>
      <w:r>
        <w:t xml:space="preserve"> 1917-1922 </w:t>
      </w:r>
      <w:r>
        <w:rPr>
          <w:rFonts w:hint="eastAsia"/>
        </w:rPr>
        <w:t>годах</w:t>
      </w:r>
    </w:p>
    <w:p w14:paraId="54676FE2" w14:textId="77777777" w:rsidR="00D74D05" w:rsidRDefault="00D74D05" w:rsidP="00D74D05"/>
    <w:p w14:paraId="1F3C2578" w14:textId="77777777" w:rsidR="00D74D05" w:rsidRDefault="00D74D05" w:rsidP="00D74D05">
      <w:r>
        <w:t xml:space="preserve">1.1. </w:t>
      </w:r>
      <w:r>
        <w:rPr>
          <w:rFonts w:hint="eastAsia"/>
        </w:rPr>
        <w:t>Клуб</w:t>
      </w:r>
      <w:r>
        <w:t xml:space="preserve"> </w:t>
      </w:r>
      <w:r>
        <w:rPr>
          <w:rFonts w:hint="eastAsia"/>
        </w:rPr>
        <w:t>московских</w:t>
      </w:r>
      <w:r>
        <w:t xml:space="preserve"> </w:t>
      </w:r>
      <w:r>
        <w:rPr>
          <w:rFonts w:hint="eastAsia"/>
        </w:rPr>
        <w:t>писателей</w:t>
      </w:r>
      <w:r>
        <w:t xml:space="preserve"> </w:t>
      </w:r>
      <w:r>
        <w:rPr>
          <w:rFonts w:hint="eastAsia"/>
        </w:rPr>
        <w:t>и</w:t>
      </w:r>
      <w:r>
        <w:t xml:space="preserve"> </w:t>
      </w:r>
      <w:r>
        <w:rPr>
          <w:rFonts w:hint="eastAsia"/>
        </w:rPr>
        <w:t>Всероссийский</w:t>
      </w:r>
      <w:r>
        <w:t xml:space="preserve"> </w:t>
      </w:r>
      <w:r>
        <w:rPr>
          <w:rFonts w:hint="eastAsia"/>
        </w:rPr>
        <w:t>союз</w:t>
      </w:r>
      <w:r>
        <w:t xml:space="preserve"> </w:t>
      </w:r>
      <w:r>
        <w:rPr>
          <w:rFonts w:hint="eastAsia"/>
        </w:rPr>
        <w:t>писателей</w:t>
      </w:r>
    </w:p>
    <w:p w14:paraId="61762371" w14:textId="77777777" w:rsidR="00D74D05" w:rsidRDefault="00D74D05" w:rsidP="00D74D05"/>
    <w:p w14:paraId="0C3A7E65" w14:textId="77777777" w:rsidR="00D74D05" w:rsidRDefault="00D74D05" w:rsidP="00D74D05">
      <w:r>
        <w:t xml:space="preserve">1.2. </w:t>
      </w:r>
      <w:r>
        <w:rPr>
          <w:rFonts w:hint="eastAsia"/>
        </w:rPr>
        <w:t>Лига</w:t>
      </w:r>
      <w:r>
        <w:t xml:space="preserve"> </w:t>
      </w:r>
      <w:r>
        <w:rPr>
          <w:rFonts w:hint="eastAsia"/>
        </w:rPr>
        <w:t>русской</w:t>
      </w:r>
      <w:r>
        <w:t xml:space="preserve"> </w:t>
      </w:r>
      <w:r>
        <w:rPr>
          <w:rFonts w:hint="eastAsia"/>
        </w:rPr>
        <w:t>культуры</w:t>
      </w:r>
    </w:p>
    <w:p w14:paraId="3B0FA216" w14:textId="77777777" w:rsidR="00D74D05" w:rsidRDefault="00D74D05" w:rsidP="00D74D05"/>
    <w:p w14:paraId="61CA0513" w14:textId="77777777" w:rsidR="00D74D05" w:rsidRDefault="00D74D05" w:rsidP="00D74D05">
      <w:r>
        <w:t xml:space="preserve">1.3. </w:t>
      </w:r>
      <w:r>
        <w:rPr>
          <w:rFonts w:hint="eastAsia"/>
        </w:rPr>
        <w:t>Общество</w:t>
      </w:r>
      <w:r>
        <w:t xml:space="preserve"> </w:t>
      </w:r>
      <w:r>
        <w:rPr>
          <w:rFonts w:hint="eastAsia"/>
        </w:rPr>
        <w:t>соединения</w:t>
      </w:r>
      <w:r>
        <w:t xml:space="preserve"> </w:t>
      </w:r>
      <w:r>
        <w:rPr>
          <w:rFonts w:hint="eastAsia"/>
        </w:rPr>
        <w:t>церквей</w:t>
      </w:r>
    </w:p>
    <w:p w14:paraId="1E319700" w14:textId="77777777" w:rsidR="00D74D05" w:rsidRDefault="00D74D05" w:rsidP="00D74D05"/>
    <w:p w14:paraId="6F7AA075" w14:textId="77777777" w:rsidR="00D74D05" w:rsidRDefault="00D74D05" w:rsidP="00D74D05">
      <w:r>
        <w:t xml:space="preserve">1.4. </w:t>
      </w:r>
      <w:r>
        <w:rPr>
          <w:rFonts w:hint="eastAsia"/>
        </w:rPr>
        <w:t>Союз</w:t>
      </w:r>
      <w:r>
        <w:t xml:space="preserve"> </w:t>
      </w:r>
      <w:r>
        <w:rPr>
          <w:rFonts w:hint="eastAsia"/>
        </w:rPr>
        <w:t>духовного</w:t>
      </w:r>
      <w:r>
        <w:t xml:space="preserve"> </w:t>
      </w:r>
      <w:r>
        <w:rPr>
          <w:rFonts w:hint="eastAsia"/>
        </w:rPr>
        <w:t>общения</w:t>
      </w:r>
      <w:r>
        <w:t xml:space="preserve"> </w:t>
      </w:r>
      <w:r>
        <w:rPr>
          <w:rFonts w:hint="eastAsia"/>
        </w:rPr>
        <w:t>между</w:t>
      </w:r>
      <w:r>
        <w:t xml:space="preserve"> </w:t>
      </w:r>
      <w:r>
        <w:rPr>
          <w:rFonts w:hint="eastAsia"/>
        </w:rPr>
        <w:t>интеллигенцией</w:t>
      </w:r>
      <w:r>
        <w:t xml:space="preserve"> </w:t>
      </w:r>
      <w:r>
        <w:rPr>
          <w:rFonts w:hint="eastAsia"/>
        </w:rPr>
        <w:t>России</w:t>
      </w:r>
      <w:r>
        <w:t xml:space="preserve">, </w:t>
      </w:r>
      <w:r>
        <w:rPr>
          <w:rFonts w:hint="eastAsia"/>
        </w:rPr>
        <w:t>Франции</w:t>
      </w:r>
      <w:r>
        <w:t xml:space="preserve"> </w:t>
      </w:r>
      <w:r>
        <w:rPr>
          <w:rFonts w:hint="eastAsia"/>
        </w:rPr>
        <w:t>и</w:t>
      </w:r>
      <w:r>
        <w:t xml:space="preserve"> </w:t>
      </w:r>
      <w:r>
        <w:rPr>
          <w:rFonts w:hint="eastAsia"/>
        </w:rPr>
        <w:t>Италии</w:t>
      </w:r>
    </w:p>
    <w:p w14:paraId="4E6A90F4" w14:textId="77777777" w:rsidR="00D74D05" w:rsidRDefault="00D74D05" w:rsidP="00D74D05"/>
    <w:p w14:paraId="6947C292" w14:textId="77777777" w:rsidR="00D74D05" w:rsidRDefault="00D74D05" w:rsidP="00D74D05">
      <w:r>
        <w:t xml:space="preserve">1.5. </w:t>
      </w:r>
      <w:r>
        <w:rPr>
          <w:rFonts w:hint="eastAsia"/>
        </w:rPr>
        <w:t>Книжная</w:t>
      </w:r>
      <w:r>
        <w:t xml:space="preserve"> </w:t>
      </w:r>
      <w:r>
        <w:rPr>
          <w:rFonts w:hint="eastAsia"/>
        </w:rPr>
        <w:t>лавка</w:t>
      </w:r>
      <w:r>
        <w:t xml:space="preserve"> </w:t>
      </w:r>
      <w:r>
        <w:rPr>
          <w:rFonts w:hint="eastAsia"/>
        </w:rPr>
        <w:t>писателей</w:t>
      </w:r>
    </w:p>
    <w:p w14:paraId="01004464" w14:textId="77777777" w:rsidR="00D74D05" w:rsidRDefault="00D74D05" w:rsidP="00D74D05"/>
    <w:p w14:paraId="024C72A5" w14:textId="77777777" w:rsidR="00D74D05" w:rsidRDefault="00D74D05" w:rsidP="00D74D05">
      <w:r>
        <w:t xml:space="preserve">1.6. </w:t>
      </w:r>
      <w:r>
        <w:rPr>
          <w:rFonts w:hint="eastAsia"/>
        </w:rPr>
        <w:t>Государственный</w:t>
      </w:r>
      <w:r>
        <w:t xml:space="preserve"> </w:t>
      </w:r>
      <w:r>
        <w:rPr>
          <w:rFonts w:hint="eastAsia"/>
        </w:rPr>
        <w:t>институт</w:t>
      </w:r>
      <w:r>
        <w:t xml:space="preserve"> </w:t>
      </w:r>
      <w:r>
        <w:rPr>
          <w:rFonts w:hint="eastAsia"/>
        </w:rPr>
        <w:t>слова</w:t>
      </w:r>
    </w:p>
    <w:p w14:paraId="49D6CDE7" w14:textId="77777777" w:rsidR="00D74D05" w:rsidRDefault="00D74D05" w:rsidP="00D74D05"/>
    <w:p w14:paraId="50A5F177" w14:textId="77777777" w:rsidR="00D74D05" w:rsidRDefault="00D74D05" w:rsidP="00D74D05">
      <w:r>
        <w:t xml:space="preserve">1.7. </w:t>
      </w:r>
      <w:r>
        <w:rPr>
          <w:rFonts w:hint="eastAsia"/>
        </w:rPr>
        <w:t>Вольная</w:t>
      </w:r>
      <w:r>
        <w:t xml:space="preserve"> </w:t>
      </w:r>
      <w:r>
        <w:rPr>
          <w:rFonts w:hint="eastAsia"/>
        </w:rPr>
        <w:t>академия</w:t>
      </w:r>
      <w:r>
        <w:t xml:space="preserve"> </w:t>
      </w:r>
      <w:r>
        <w:rPr>
          <w:rFonts w:hint="eastAsia"/>
        </w:rPr>
        <w:t>духовной</w:t>
      </w:r>
      <w:r>
        <w:t xml:space="preserve"> </w:t>
      </w:r>
      <w:r>
        <w:rPr>
          <w:rFonts w:hint="eastAsia"/>
        </w:rPr>
        <w:t>культуры</w:t>
      </w:r>
    </w:p>
    <w:p w14:paraId="092D4BF5" w14:textId="77777777" w:rsidR="00D74D05" w:rsidRDefault="00D74D05" w:rsidP="00D74D05"/>
    <w:p w14:paraId="29C7B4CC" w14:textId="77777777" w:rsidR="00D74D05" w:rsidRDefault="00D74D05" w:rsidP="00D74D05">
      <w:r>
        <w:rPr>
          <w:rFonts w:hint="eastAsia"/>
        </w:rPr>
        <w:t>Глава</w:t>
      </w:r>
      <w:r>
        <w:t xml:space="preserve"> 2. </w:t>
      </w:r>
      <w:r>
        <w:rPr>
          <w:rFonts w:hint="eastAsia"/>
        </w:rPr>
        <w:t>Философская</w:t>
      </w:r>
      <w:r>
        <w:t xml:space="preserve"> </w:t>
      </w:r>
      <w:r>
        <w:rPr>
          <w:rFonts w:hint="eastAsia"/>
        </w:rPr>
        <w:t>и</w:t>
      </w:r>
      <w:r>
        <w:t xml:space="preserve"> </w:t>
      </w:r>
      <w:r>
        <w:rPr>
          <w:rFonts w:hint="eastAsia"/>
        </w:rPr>
        <w:t>публицистическая</w:t>
      </w:r>
      <w:r>
        <w:t xml:space="preserve"> </w:t>
      </w:r>
      <w:r>
        <w:rPr>
          <w:rFonts w:hint="eastAsia"/>
        </w:rPr>
        <w:t>деятельность</w:t>
      </w:r>
      <w:r>
        <w:t xml:space="preserve"> </w:t>
      </w:r>
      <w:r>
        <w:rPr>
          <w:rFonts w:hint="eastAsia"/>
        </w:rPr>
        <w:t>Н</w:t>
      </w:r>
      <w:r>
        <w:t>.</w:t>
      </w:r>
      <w:r>
        <w:rPr>
          <w:rFonts w:hint="eastAsia"/>
        </w:rPr>
        <w:t>А</w:t>
      </w:r>
      <w:r>
        <w:t xml:space="preserve">. </w:t>
      </w:r>
      <w:r>
        <w:rPr>
          <w:rFonts w:hint="eastAsia"/>
        </w:rPr>
        <w:t>Бердяева</w:t>
      </w:r>
      <w:r>
        <w:t xml:space="preserve"> </w:t>
      </w:r>
      <w:r>
        <w:rPr>
          <w:rFonts w:hint="eastAsia"/>
        </w:rPr>
        <w:t>в</w:t>
      </w:r>
      <w:r>
        <w:t xml:space="preserve"> 1917-1922 </w:t>
      </w:r>
      <w:r>
        <w:rPr>
          <w:rFonts w:hint="eastAsia"/>
        </w:rPr>
        <w:t>годах</w:t>
      </w:r>
      <w:r>
        <w:t xml:space="preserve">. </w:t>
      </w:r>
      <w:r>
        <w:rPr>
          <w:rFonts w:hint="eastAsia"/>
        </w:rPr>
        <w:t>Тематическое</w:t>
      </w:r>
      <w:r>
        <w:t xml:space="preserve"> </w:t>
      </w:r>
      <w:r>
        <w:rPr>
          <w:rFonts w:hint="eastAsia"/>
        </w:rPr>
        <w:t>своеобразие</w:t>
      </w:r>
      <w:r>
        <w:t xml:space="preserve"> </w:t>
      </w:r>
      <w:r>
        <w:rPr>
          <w:rFonts w:hint="eastAsia"/>
        </w:rPr>
        <w:t>послереволюционного</w:t>
      </w:r>
      <w:r>
        <w:t xml:space="preserve"> </w:t>
      </w:r>
      <w:r>
        <w:rPr>
          <w:rFonts w:hint="eastAsia"/>
        </w:rPr>
        <w:t>творчества</w:t>
      </w:r>
      <w:r>
        <w:t xml:space="preserve"> </w:t>
      </w:r>
      <w:r>
        <w:rPr>
          <w:rFonts w:hint="eastAsia"/>
        </w:rPr>
        <w:t>Н</w:t>
      </w:r>
      <w:r>
        <w:t>.</w:t>
      </w:r>
      <w:r>
        <w:rPr>
          <w:rFonts w:hint="eastAsia"/>
        </w:rPr>
        <w:t>А</w:t>
      </w:r>
      <w:r>
        <w:t xml:space="preserve">. </w:t>
      </w:r>
      <w:r>
        <w:rPr>
          <w:rFonts w:hint="eastAsia"/>
        </w:rPr>
        <w:t>Бердяева</w:t>
      </w:r>
    </w:p>
    <w:p w14:paraId="6D6FB1D3" w14:textId="77777777" w:rsidR="00D74D05" w:rsidRDefault="00D74D05" w:rsidP="00D74D05"/>
    <w:p w14:paraId="7105E2EF" w14:textId="77777777" w:rsidR="00D74D05" w:rsidRDefault="00D74D05" w:rsidP="00D74D05">
      <w:r>
        <w:t xml:space="preserve">2.1. </w:t>
      </w:r>
      <w:r>
        <w:rPr>
          <w:rFonts w:hint="eastAsia"/>
        </w:rPr>
        <w:t>Война</w:t>
      </w:r>
    </w:p>
    <w:p w14:paraId="09DFF1A0" w14:textId="77777777" w:rsidR="00D74D05" w:rsidRDefault="00D74D05" w:rsidP="00D74D05"/>
    <w:p w14:paraId="6F4531E8" w14:textId="77777777" w:rsidR="00D74D05" w:rsidRDefault="00D74D05" w:rsidP="00D74D05">
      <w:r>
        <w:t xml:space="preserve">2.2. </w:t>
      </w:r>
      <w:r>
        <w:rPr>
          <w:rFonts w:hint="eastAsia"/>
        </w:rPr>
        <w:t>Революция</w:t>
      </w:r>
      <w:r>
        <w:t xml:space="preserve"> </w:t>
      </w:r>
      <w:r>
        <w:rPr>
          <w:rFonts w:hint="eastAsia"/>
        </w:rPr>
        <w:t>и</w:t>
      </w:r>
      <w:r>
        <w:t xml:space="preserve"> </w:t>
      </w:r>
      <w:r>
        <w:rPr>
          <w:rFonts w:hint="eastAsia"/>
        </w:rPr>
        <w:t>большевизм</w:t>
      </w:r>
    </w:p>
    <w:p w14:paraId="4C98869E" w14:textId="77777777" w:rsidR="00D74D05" w:rsidRDefault="00D74D05" w:rsidP="00D74D05"/>
    <w:p w14:paraId="127146A0" w14:textId="77777777" w:rsidR="00D74D05" w:rsidRDefault="00D74D05" w:rsidP="00D74D05">
      <w:r>
        <w:t xml:space="preserve">2.3. </w:t>
      </w:r>
      <w:r>
        <w:rPr>
          <w:rFonts w:hint="eastAsia"/>
        </w:rPr>
        <w:t>Социализм</w:t>
      </w:r>
      <w:r>
        <w:t xml:space="preserve">, </w:t>
      </w:r>
      <w:r>
        <w:rPr>
          <w:rFonts w:hint="eastAsia"/>
        </w:rPr>
        <w:t>равенство</w:t>
      </w:r>
      <w:r>
        <w:t xml:space="preserve"> </w:t>
      </w:r>
      <w:r>
        <w:rPr>
          <w:rFonts w:hint="eastAsia"/>
        </w:rPr>
        <w:t>и</w:t>
      </w:r>
      <w:r>
        <w:t xml:space="preserve"> </w:t>
      </w:r>
      <w:r>
        <w:rPr>
          <w:rFonts w:hint="eastAsia"/>
        </w:rPr>
        <w:t>неравенство</w:t>
      </w:r>
    </w:p>
    <w:p w14:paraId="1EAF18D5" w14:textId="77777777" w:rsidR="00D74D05" w:rsidRDefault="00D74D05" w:rsidP="00D74D05"/>
    <w:p w14:paraId="3E585967" w14:textId="77777777" w:rsidR="00D74D05" w:rsidRDefault="00D74D05" w:rsidP="00D74D05">
      <w:r>
        <w:t xml:space="preserve">2.4. </w:t>
      </w:r>
      <w:r>
        <w:rPr>
          <w:rFonts w:hint="eastAsia"/>
        </w:rPr>
        <w:t>Философское</w:t>
      </w:r>
      <w:r>
        <w:t xml:space="preserve"> </w:t>
      </w:r>
      <w:r>
        <w:rPr>
          <w:rFonts w:hint="eastAsia"/>
        </w:rPr>
        <w:t>осмысление</w:t>
      </w:r>
      <w:r>
        <w:t xml:space="preserve"> </w:t>
      </w:r>
      <w:r>
        <w:rPr>
          <w:rFonts w:hint="eastAsia"/>
        </w:rPr>
        <w:t>экономики</w:t>
      </w:r>
      <w:r>
        <w:t xml:space="preserve"> </w:t>
      </w:r>
      <w:r>
        <w:rPr>
          <w:rFonts w:hint="eastAsia"/>
        </w:rPr>
        <w:t>в</w:t>
      </w:r>
      <w:r>
        <w:t xml:space="preserve"> </w:t>
      </w:r>
      <w:r>
        <w:rPr>
          <w:rFonts w:hint="eastAsia"/>
        </w:rPr>
        <w:t>послереволюционных</w:t>
      </w:r>
      <w:r>
        <w:t xml:space="preserve"> </w:t>
      </w:r>
      <w:r>
        <w:rPr>
          <w:rFonts w:hint="eastAsia"/>
        </w:rPr>
        <w:t>работах</w:t>
      </w:r>
      <w:r>
        <w:t xml:space="preserve"> </w:t>
      </w:r>
      <w:r>
        <w:rPr>
          <w:rFonts w:hint="eastAsia"/>
        </w:rPr>
        <w:t>Н</w:t>
      </w:r>
      <w:r>
        <w:t>.</w:t>
      </w:r>
      <w:r>
        <w:rPr>
          <w:rFonts w:hint="eastAsia"/>
        </w:rPr>
        <w:t>А</w:t>
      </w:r>
      <w:r>
        <w:t xml:space="preserve">. </w:t>
      </w:r>
      <w:r>
        <w:rPr>
          <w:rFonts w:hint="eastAsia"/>
        </w:rPr>
        <w:t>Бердяева</w:t>
      </w:r>
    </w:p>
    <w:p w14:paraId="5E6A9CD5" w14:textId="77777777" w:rsidR="00D74D05" w:rsidRDefault="00D74D05" w:rsidP="00D74D05"/>
    <w:p w14:paraId="3B0F7E1B" w14:textId="77777777" w:rsidR="00D74D05" w:rsidRDefault="00D74D05" w:rsidP="00D74D05">
      <w:r>
        <w:t xml:space="preserve">2.5. </w:t>
      </w:r>
      <w:r>
        <w:rPr>
          <w:rFonts w:hint="eastAsia"/>
        </w:rPr>
        <w:t>Зеркала</w:t>
      </w:r>
      <w:r>
        <w:t xml:space="preserve"> </w:t>
      </w:r>
      <w:r>
        <w:rPr>
          <w:rFonts w:hint="eastAsia"/>
        </w:rPr>
        <w:t>прошлого</w:t>
      </w:r>
      <w:r>
        <w:t xml:space="preserve">: </w:t>
      </w:r>
      <w:r>
        <w:rPr>
          <w:rFonts w:hint="eastAsia"/>
        </w:rPr>
        <w:t>отражения</w:t>
      </w:r>
      <w:r>
        <w:t xml:space="preserve"> </w:t>
      </w:r>
      <w:r>
        <w:rPr>
          <w:rFonts w:hint="eastAsia"/>
        </w:rPr>
        <w:t>творчества</w:t>
      </w:r>
      <w:r>
        <w:t xml:space="preserve"> </w:t>
      </w:r>
      <w:r>
        <w:rPr>
          <w:rFonts w:hint="eastAsia"/>
        </w:rPr>
        <w:t>русских</w:t>
      </w:r>
      <w:r>
        <w:t xml:space="preserve"> </w:t>
      </w:r>
      <w:r>
        <w:rPr>
          <w:rFonts w:hint="eastAsia"/>
        </w:rPr>
        <w:t>писателей</w:t>
      </w:r>
      <w:r>
        <w:t xml:space="preserve"> </w:t>
      </w:r>
      <w:r>
        <w:rPr>
          <w:rFonts w:hint="eastAsia"/>
        </w:rPr>
        <w:t>и</w:t>
      </w:r>
      <w:r>
        <w:t xml:space="preserve"> </w:t>
      </w:r>
      <w:r>
        <w:rPr>
          <w:rFonts w:hint="eastAsia"/>
        </w:rPr>
        <w:t>мыслителей</w:t>
      </w:r>
      <w:r>
        <w:t xml:space="preserve"> </w:t>
      </w:r>
      <w:r>
        <w:rPr>
          <w:rFonts w:hint="eastAsia"/>
        </w:rPr>
        <w:t>в</w:t>
      </w:r>
      <w:r>
        <w:t xml:space="preserve"> </w:t>
      </w:r>
      <w:r>
        <w:rPr>
          <w:rFonts w:hint="eastAsia"/>
        </w:rPr>
        <w:t>послереволюционном</w:t>
      </w:r>
      <w:r>
        <w:t xml:space="preserve"> </w:t>
      </w:r>
      <w:r>
        <w:rPr>
          <w:rFonts w:hint="eastAsia"/>
        </w:rPr>
        <w:t>творчестве</w:t>
      </w:r>
      <w:r>
        <w:t xml:space="preserve"> </w:t>
      </w:r>
      <w:r>
        <w:rPr>
          <w:rFonts w:hint="eastAsia"/>
        </w:rPr>
        <w:t>Н</w:t>
      </w:r>
      <w:r>
        <w:t>.</w:t>
      </w:r>
      <w:r>
        <w:rPr>
          <w:rFonts w:hint="eastAsia"/>
        </w:rPr>
        <w:t>А</w:t>
      </w:r>
      <w:r>
        <w:t xml:space="preserve">. </w:t>
      </w:r>
      <w:r>
        <w:rPr>
          <w:rFonts w:hint="eastAsia"/>
        </w:rPr>
        <w:t>Бердяева</w:t>
      </w:r>
    </w:p>
    <w:p w14:paraId="5C65ACC5" w14:textId="77777777" w:rsidR="00D74D05" w:rsidRDefault="00D74D05" w:rsidP="00D74D05"/>
    <w:p w14:paraId="43A1EF09" w14:textId="77777777" w:rsidR="00D74D05" w:rsidRDefault="00D74D05" w:rsidP="00D74D05">
      <w:r>
        <w:t xml:space="preserve">2.6. </w:t>
      </w:r>
      <w:r>
        <w:rPr>
          <w:rFonts w:hint="eastAsia"/>
        </w:rPr>
        <w:t>Н</w:t>
      </w:r>
      <w:r>
        <w:t>.</w:t>
      </w:r>
      <w:r>
        <w:rPr>
          <w:rFonts w:hint="eastAsia"/>
        </w:rPr>
        <w:t>А</w:t>
      </w:r>
      <w:r>
        <w:t xml:space="preserve">. </w:t>
      </w:r>
      <w:r>
        <w:rPr>
          <w:rFonts w:hint="eastAsia"/>
        </w:rPr>
        <w:t>Бердяев</w:t>
      </w:r>
      <w:r>
        <w:t xml:space="preserve"> </w:t>
      </w:r>
      <w:r>
        <w:rPr>
          <w:rFonts w:hint="eastAsia"/>
        </w:rPr>
        <w:t>о</w:t>
      </w:r>
      <w:r>
        <w:t xml:space="preserve"> </w:t>
      </w:r>
      <w:r>
        <w:rPr>
          <w:rFonts w:hint="eastAsia"/>
        </w:rPr>
        <w:t>задачах</w:t>
      </w:r>
      <w:r>
        <w:t xml:space="preserve"> </w:t>
      </w:r>
      <w:r>
        <w:rPr>
          <w:rFonts w:hint="eastAsia"/>
        </w:rPr>
        <w:t>пореволюционного</w:t>
      </w:r>
      <w:r>
        <w:t xml:space="preserve"> </w:t>
      </w:r>
      <w:r>
        <w:rPr>
          <w:rFonts w:hint="eastAsia"/>
        </w:rPr>
        <w:t>исторического</w:t>
      </w:r>
      <w:r>
        <w:t xml:space="preserve"> </w:t>
      </w:r>
      <w:r>
        <w:rPr>
          <w:rFonts w:hint="eastAsia"/>
        </w:rPr>
        <w:t>творчества</w:t>
      </w:r>
    </w:p>
    <w:p w14:paraId="365C1492" w14:textId="77777777" w:rsidR="00D74D05" w:rsidRDefault="00D74D05" w:rsidP="00D74D05"/>
    <w:p w14:paraId="058DF8E3" w14:textId="77777777" w:rsidR="00D74D05" w:rsidRDefault="00D74D05" w:rsidP="00D74D05">
      <w:r>
        <w:rPr>
          <w:rFonts w:hint="eastAsia"/>
        </w:rPr>
        <w:t>России</w:t>
      </w:r>
    </w:p>
    <w:p w14:paraId="3291D9C2" w14:textId="77777777" w:rsidR="00D74D05" w:rsidRDefault="00D74D05" w:rsidP="00D74D05"/>
    <w:p w14:paraId="205BB148" w14:textId="77777777" w:rsidR="00D74D05" w:rsidRDefault="00D74D05" w:rsidP="00D74D05">
      <w:r>
        <w:rPr>
          <w:rFonts w:hint="eastAsia"/>
        </w:rPr>
        <w:t>Заключение</w:t>
      </w:r>
    </w:p>
    <w:p w14:paraId="78ACEDC5" w14:textId="77777777" w:rsidR="00D74D05" w:rsidRDefault="00D74D05" w:rsidP="00D74D05"/>
    <w:p w14:paraId="1D2A9DDF" w14:textId="77777777" w:rsidR="00D74D05" w:rsidRDefault="00D74D05" w:rsidP="00D74D05">
      <w:r>
        <w:rPr>
          <w:rFonts w:hint="eastAsia"/>
        </w:rPr>
        <w:t>Список</w:t>
      </w:r>
      <w:r>
        <w:t xml:space="preserve"> </w:t>
      </w:r>
      <w:r>
        <w:rPr>
          <w:rFonts w:hint="eastAsia"/>
        </w:rPr>
        <w:t>литературы</w:t>
      </w:r>
    </w:p>
    <w:p w14:paraId="06F73EDE" w14:textId="77777777" w:rsidR="00D74D05" w:rsidRDefault="00D74D05" w:rsidP="00D74D05"/>
    <w:p w14:paraId="56338FBB" w14:textId="77777777" w:rsidR="00D74D05" w:rsidRDefault="00D74D05" w:rsidP="00D74D05">
      <w:r>
        <w:rPr>
          <w:rFonts w:hint="eastAsia"/>
        </w:rPr>
        <w:t>Приложение</w:t>
      </w:r>
      <w:r>
        <w:t xml:space="preserve"> 1. </w:t>
      </w:r>
      <w:r>
        <w:rPr>
          <w:rFonts w:hint="eastAsia"/>
        </w:rPr>
        <w:t>Библиография</w:t>
      </w:r>
      <w:r>
        <w:t xml:space="preserve"> </w:t>
      </w:r>
      <w:r>
        <w:rPr>
          <w:rFonts w:hint="eastAsia"/>
        </w:rPr>
        <w:t>работ</w:t>
      </w:r>
      <w:r>
        <w:t xml:space="preserve"> </w:t>
      </w:r>
      <w:r>
        <w:rPr>
          <w:rFonts w:hint="eastAsia"/>
        </w:rPr>
        <w:t>Н</w:t>
      </w:r>
      <w:r>
        <w:t>.</w:t>
      </w:r>
      <w:r>
        <w:rPr>
          <w:rFonts w:hint="eastAsia"/>
        </w:rPr>
        <w:t>А</w:t>
      </w:r>
      <w:r>
        <w:t xml:space="preserve">. </w:t>
      </w:r>
      <w:r>
        <w:rPr>
          <w:rFonts w:hint="eastAsia"/>
        </w:rPr>
        <w:t>Бердяева</w:t>
      </w:r>
      <w:r>
        <w:t xml:space="preserve"> </w:t>
      </w:r>
      <w:r>
        <w:rPr>
          <w:rFonts w:hint="eastAsia"/>
        </w:rPr>
        <w:t>в</w:t>
      </w:r>
      <w:r>
        <w:t xml:space="preserve"> 1917-1922 </w:t>
      </w:r>
      <w:r>
        <w:rPr>
          <w:rFonts w:hint="eastAsia"/>
        </w:rPr>
        <w:t>годах</w:t>
      </w:r>
    </w:p>
    <w:p w14:paraId="131DE4E9" w14:textId="77777777" w:rsidR="00D74D05" w:rsidRDefault="00D74D05" w:rsidP="00D74D05"/>
    <w:p w14:paraId="7CE3684D" w14:textId="77777777" w:rsidR="00D74D05" w:rsidRDefault="00D74D05" w:rsidP="00D74D05">
      <w:r>
        <w:rPr>
          <w:rFonts w:hint="eastAsia"/>
        </w:rPr>
        <w:t>Приложение</w:t>
      </w:r>
      <w:r>
        <w:t xml:space="preserve"> 2. </w:t>
      </w:r>
      <w:r>
        <w:rPr>
          <w:rFonts w:hint="eastAsia"/>
        </w:rPr>
        <w:t>«</w:t>
      </w:r>
      <w:r>
        <w:rPr>
          <w:rFonts w:hint="eastAsia"/>
        </w:rPr>
        <w:t>Смысл</w:t>
      </w:r>
      <w:r>
        <w:t xml:space="preserve"> </w:t>
      </w:r>
      <w:r>
        <w:rPr>
          <w:rFonts w:hint="eastAsia"/>
        </w:rPr>
        <w:t>истории</w:t>
      </w:r>
      <w:r>
        <w:rPr>
          <w:rFonts w:hint="eastAsia"/>
        </w:rPr>
        <w:t>»</w:t>
      </w:r>
    </w:p>
    <w:p w14:paraId="3B2551E0" w14:textId="77777777" w:rsidR="00D74D05" w:rsidRDefault="00D74D05" w:rsidP="00D74D05"/>
    <w:p w14:paraId="21C2DA9D" w14:textId="77777777" w:rsidR="00D74D05" w:rsidRDefault="00D74D05" w:rsidP="00D74D05">
      <w:r>
        <w:rPr>
          <w:rFonts w:hint="eastAsia"/>
        </w:rPr>
        <w:t>Приложение</w:t>
      </w:r>
      <w:r>
        <w:t xml:space="preserve"> 3. </w:t>
      </w:r>
      <w:r>
        <w:rPr>
          <w:rFonts w:hint="eastAsia"/>
        </w:rPr>
        <w:t>Статья</w:t>
      </w:r>
      <w:r>
        <w:t xml:space="preserve"> </w:t>
      </w:r>
      <w:r>
        <w:rPr>
          <w:rFonts w:hint="eastAsia"/>
        </w:rPr>
        <w:t>«</w:t>
      </w:r>
      <w:r>
        <w:rPr>
          <w:rFonts w:hint="eastAsia"/>
        </w:rPr>
        <w:t>Духи</w:t>
      </w:r>
      <w:r>
        <w:t xml:space="preserve"> </w:t>
      </w:r>
      <w:r>
        <w:rPr>
          <w:rFonts w:hint="eastAsia"/>
        </w:rPr>
        <w:t>русской</w:t>
      </w:r>
      <w:r>
        <w:t xml:space="preserve"> </w:t>
      </w:r>
      <w:r>
        <w:rPr>
          <w:rFonts w:hint="eastAsia"/>
        </w:rPr>
        <w:t>революции</w:t>
      </w:r>
      <w:r>
        <w:rPr>
          <w:rFonts w:hint="eastAsia"/>
        </w:rPr>
        <w:t>»</w:t>
      </w:r>
    </w:p>
    <w:p w14:paraId="4B498383" w14:textId="77777777" w:rsidR="00D74D05" w:rsidRDefault="00D74D05" w:rsidP="00D74D05"/>
    <w:p w14:paraId="5E47278F" w14:textId="77777777" w:rsidR="00D74D05" w:rsidRDefault="00D74D05" w:rsidP="00D74D05">
      <w:r>
        <w:rPr>
          <w:rFonts w:hint="eastAsia"/>
        </w:rPr>
        <w:t>Приложение</w:t>
      </w:r>
      <w:r>
        <w:t xml:space="preserve"> 4. </w:t>
      </w:r>
      <w:r>
        <w:rPr>
          <w:rFonts w:hint="eastAsia"/>
        </w:rPr>
        <w:t>«</w:t>
      </w:r>
      <w:r>
        <w:rPr>
          <w:rFonts w:hint="eastAsia"/>
        </w:rPr>
        <w:t>Философия</w:t>
      </w:r>
      <w:r>
        <w:t xml:space="preserve"> </w:t>
      </w:r>
      <w:r>
        <w:rPr>
          <w:rFonts w:hint="eastAsia"/>
        </w:rPr>
        <w:t>неравенства</w:t>
      </w:r>
      <w:r>
        <w:rPr>
          <w:rFonts w:hint="eastAsia"/>
        </w:rPr>
        <w:t>»</w:t>
      </w:r>
    </w:p>
    <w:p w14:paraId="6AC57329" w14:textId="77777777" w:rsidR="00D74D05" w:rsidRDefault="00D74D05" w:rsidP="00D74D05"/>
    <w:p w14:paraId="33DFE069" w14:textId="77777777" w:rsidR="00D74D05" w:rsidRDefault="00D74D05" w:rsidP="00D74D05">
      <w:r>
        <w:rPr>
          <w:rFonts w:hint="eastAsia"/>
        </w:rPr>
        <w:t>Приложение</w:t>
      </w:r>
      <w:r>
        <w:t xml:space="preserve"> 5.1. </w:t>
      </w:r>
      <w:r>
        <w:rPr>
          <w:rFonts w:hint="eastAsia"/>
        </w:rPr>
        <w:t>Устав</w:t>
      </w:r>
      <w:r>
        <w:t xml:space="preserve"> </w:t>
      </w:r>
      <w:r>
        <w:rPr>
          <w:rFonts w:hint="eastAsia"/>
        </w:rPr>
        <w:t>Общества</w:t>
      </w:r>
      <w:r>
        <w:t xml:space="preserve"> </w:t>
      </w:r>
      <w:r>
        <w:rPr>
          <w:rFonts w:hint="eastAsia"/>
        </w:rPr>
        <w:t>«</w:t>
      </w:r>
      <w:r>
        <w:rPr>
          <w:rFonts w:hint="eastAsia"/>
        </w:rPr>
        <w:t>Вольная</w:t>
      </w:r>
      <w:r>
        <w:t xml:space="preserve"> </w:t>
      </w:r>
      <w:r>
        <w:rPr>
          <w:rFonts w:hint="eastAsia"/>
        </w:rPr>
        <w:t>академия</w:t>
      </w:r>
      <w:r>
        <w:t xml:space="preserve"> </w:t>
      </w:r>
      <w:r>
        <w:rPr>
          <w:rFonts w:hint="eastAsia"/>
        </w:rPr>
        <w:t>духовной</w:t>
      </w:r>
      <w:r>
        <w:t xml:space="preserve"> </w:t>
      </w:r>
      <w:r>
        <w:rPr>
          <w:rFonts w:hint="eastAsia"/>
        </w:rPr>
        <w:t>культуры</w:t>
      </w:r>
      <w:r>
        <w:rPr>
          <w:rFonts w:hint="eastAsia"/>
        </w:rPr>
        <w:t>»</w:t>
      </w:r>
    </w:p>
    <w:p w14:paraId="2EB0E101" w14:textId="77777777" w:rsidR="00D74D05" w:rsidRDefault="00D74D05" w:rsidP="00D74D05"/>
    <w:p w14:paraId="52B4BA6E" w14:textId="77777777" w:rsidR="00D74D05" w:rsidRDefault="00D74D05" w:rsidP="00D74D05">
      <w:r>
        <w:rPr>
          <w:rFonts w:hint="eastAsia"/>
        </w:rPr>
        <w:t>Приложение</w:t>
      </w:r>
      <w:r>
        <w:t xml:space="preserve"> 5.2. </w:t>
      </w:r>
      <w:r>
        <w:rPr>
          <w:rFonts w:hint="eastAsia"/>
        </w:rPr>
        <w:t>Заключение</w:t>
      </w:r>
      <w:r>
        <w:t xml:space="preserve"> </w:t>
      </w:r>
      <w:r>
        <w:rPr>
          <w:rFonts w:hint="eastAsia"/>
        </w:rPr>
        <w:t>консультационного</w:t>
      </w:r>
      <w:r>
        <w:t xml:space="preserve"> </w:t>
      </w:r>
      <w:r>
        <w:rPr>
          <w:rFonts w:hint="eastAsia"/>
        </w:rPr>
        <w:t>бюро</w:t>
      </w:r>
      <w:r>
        <w:t xml:space="preserve"> </w:t>
      </w:r>
      <w:r>
        <w:rPr>
          <w:rFonts w:hint="eastAsia"/>
        </w:rPr>
        <w:t>НКВД</w:t>
      </w:r>
    </w:p>
    <w:p w14:paraId="7A60EA58" w14:textId="77777777" w:rsidR="00D74D05" w:rsidRDefault="00D74D05" w:rsidP="00D74D05"/>
    <w:p w14:paraId="7906F218" w14:textId="730B30BF" w:rsidR="00D74D05" w:rsidRPr="00D74D05" w:rsidRDefault="00D74D05" w:rsidP="00D74D05">
      <w:r>
        <w:rPr>
          <w:rFonts w:hint="eastAsia"/>
        </w:rPr>
        <w:t>Приложение</w:t>
      </w:r>
      <w:r>
        <w:t xml:space="preserve"> 6. </w:t>
      </w:r>
      <w:r>
        <w:rPr>
          <w:rFonts w:hint="eastAsia"/>
        </w:rPr>
        <w:t>Список</w:t>
      </w:r>
      <w:r>
        <w:t xml:space="preserve"> </w:t>
      </w:r>
      <w:r>
        <w:rPr>
          <w:rFonts w:hint="eastAsia"/>
        </w:rPr>
        <w:t>профессоров</w:t>
      </w:r>
      <w:r>
        <w:t xml:space="preserve"> </w:t>
      </w:r>
      <w:r>
        <w:rPr>
          <w:rFonts w:hint="eastAsia"/>
        </w:rPr>
        <w:t>и</w:t>
      </w:r>
      <w:r>
        <w:t xml:space="preserve"> </w:t>
      </w:r>
      <w:r>
        <w:rPr>
          <w:rFonts w:hint="eastAsia"/>
        </w:rPr>
        <w:t>преподавателей</w:t>
      </w:r>
      <w:r>
        <w:t xml:space="preserve"> </w:t>
      </w:r>
      <w:r>
        <w:rPr>
          <w:rFonts w:hint="eastAsia"/>
        </w:rPr>
        <w:t>историко</w:t>
      </w:r>
      <w:r>
        <w:t>-</w:t>
      </w:r>
      <w:r>
        <w:rPr>
          <w:rFonts w:hint="eastAsia"/>
        </w:rPr>
        <w:t>филологического</w:t>
      </w:r>
      <w:r>
        <w:t xml:space="preserve"> </w:t>
      </w:r>
      <w:r>
        <w:rPr>
          <w:rFonts w:hint="eastAsia"/>
        </w:rPr>
        <w:t>факультета</w:t>
      </w:r>
      <w:r>
        <w:t xml:space="preserve"> </w:t>
      </w:r>
      <w:r>
        <w:rPr>
          <w:rFonts w:hint="eastAsia"/>
        </w:rPr>
        <w:t>МГУ</w:t>
      </w:r>
      <w:r>
        <w:t xml:space="preserve"> (1921 </w:t>
      </w:r>
      <w:r>
        <w:rPr>
          <w:rFonts w:hint="eastAsia"/>
        </w:rPr>
        <w:t>год</w:t>
      </w:r>
      <w:r>
        <w:t>)</w:t>
      </w:r>
    </w:p>
    <w:sectPr w:rsidR="00D74D05" w:rsidRPr="00D74D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6E66" w14:textId="77777777" w:rsidR="00506D7A" w:rsidRPr="008D1934" w:rsidRDefault="00506D7A">
      <w:pPr>
        <w:spacing w:after="0" w:line="240" w:lineRule="auto"/>
      </w:pPr>
      <w:r w:rsidRPr="008D1934">
        <w:separator/>
      </w:r>
    </w:p>
  </w:endnote>
  <w:endnote w:type="continuationSeparator" w:id="0">
    <w:p w14:paraId="5E6325C9" w14:textId="77777777" w:rsidR="00506D7A" w:rsidRPr="008D1934" w:rsidRDefault="00506D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4C74" w14:textId="77777777" w:rsidR="00506D7A" w:rsidRPr="008D1934" w:rsidRDefault="00506D7A"/>
    <w:p w14:paraId="4416E205" w14:textId="77777777" w:rsidR="00506D7A" w:rsidRPr="008D1934" w:rsidRDefault="00506D7A"/>
    <w:p w14:paraId="3CE9B89A" w14:textId="77777777" w:rsidR="00506D7A" w:rsidRPr="008D1934" w:rsidRDefault="00506D7A"/>
    <w:p w14:paraId="6D5BBD2A" w14:textId="77777777" w:rsidR="00506D7A" w:rsidRPr="008D1934" w:rsidRDefault="00506D7A"/>
    <w:p w14:paraId="7374F090" w14:textId="77777777" w:rsidR="00506D7A" w:rsidRPr="008D1934" w:rsidRDefault="00506D7A"/>
    <w:p w14:paraId="683DAB56" w14:textId="77777777" w:rsidR="00506D7A" w:rsidRPr="008D1934" w:rsidRDefault="00506D7A"/>
    <w:p w14:paraId="20E2F928" w14:textId="77777777" w:rsidR="00506D7A" w:rsidRPr="008D1934" w:rsidRDefault="00506D7A">
      <w:pPr>
        <w:rPr>
          <w:sz w:val="2"/>
          <w:szCs w:val="2"/>
        </w:rPr>
      </w:pPr>
      <w:r>
        <w:rPr>
          <w:noProof/>
        </w:rPr>
        <mc:AlternateContent>
          <mc:Choice Requires="wps">
            <w:drawing>
              <wp:anchor distT="0" distB="0" distL="63500" distR="63500" simplePos="0" relativeHeight="251660288" behindDoc="1" locked="0" layoutInCell="1" allowOverlap="1" wp14:anchorId="01822F31" wp14:editId="7A592B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E33407" w14:textId="77777777" w:rsidR="00506D7A" w:rsidRPr="008D1934" w:rsidRDefault="00506D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22F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E33407" w14:textId="77777777" w:rsidR="00506D7A" w:rsidRPr="008D1934" w:rsidRDefault="00506D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7D311F" w14:textId="77777777" w:rsidR="00506D7A" w:rsidRPr="008D1934" w:rsidRDefault="00506D7A"/>
    <w:p w14:paraId="63D257F0" w14:textId="77777777" w:rsidR="00506D7A" w:rsidRPr="008D1934" w:rsidRDefault="00506D7A"/>
    <w:p w14:paraId="17847EB0" w14:textId="77777777" w:rsidR="00506D7A" w:rsidRPr="008D1934" w:rsidRDefault="00506D7A">
      <w:pPr>
        <w:rPr>
          <w:sz w:val="2"/>
          <w:szCs w:val="2"/>
        </w:rPr>
      </w:pPr>
      <w:r>
        <w:rPr>
          <w:noProof/>
        </w:rPr>
        <mc:AlternateContent>
          <mc:Choice Requires="wps">
            <w:drawing>
              <wp:anchor distT="0" distB="0" distL="63500" distR="63500" simplePos="0" relativeHeight="251659264" behindDoc="1" locked="0" layoutInCell="1" allowOverlap="1" wp14:anchorId="49E264D5" wp14:editId="0D432C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05AF6F" w14:textId="77777777" w:rsidR="00506D7A" w:rsidRPr="008D1934" w:rsidRDefault="00506D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264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05AF6F" w14:textId="77777777" w:rsidR="00506D7A" w:rsidRPr="008D1934" w:rsidRDefault="00506D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0FCDA03" w14:textId="77777777" w:rsidR="00506D7A" w:rsidRPr="008D1934" w:rsidRDefault="00506D7A"/>
    <w:p w14:paraId="0F448826" w14:textId="77777777" w:rsidR="00506D7A" w:rsidRPr="008D1934" w:rsidRDefault="00506D7A">
      <w:pPr>
        <w:rPr>
          <w:sz w:val="2"/>
          <w:szCs w:val="2"/>
        </w:rPr>
      </w:pPr>
    </w:p>
    <w:p w14:paraId="5327D23A" w14:textId="77777777" w:rsidR="00506D7A" w:rsidRPr="008D1934" w:rsidRDefault="00506D7A"/>
    <w:p w14:paraId="39B8CC4B" w14:textId="77777777" w:rsidR="00506D7A" w:rsidRPr="008D1934" w:rsidRDefault="00506D7A">
      <w:pPr>
        <w:spacing w:after="0" w:line="240" w:lineRule="auto"/>
      </w:pPr>
    </w:p>
  </w:footnote>
  <w:footnote w:type="continuationSeparator" w:id="0">
    <w:p w14:paraId="3F39EE4A" w14:textId="77777777" w:rsidR="00506D7A" w:rsidRPr="008D1934" w:rsidRDefault="00506D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7A"/>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2</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157</cp:revision>
  <cp:lastPrinted>2024-05-12T14:21:00Z</cp:lastPrinted>
  <dcterms:created xsi:type="dcterms:W3CDTF">2024-05-20T16:55:00Z</dcterms:created>
  <dcterms:modified xsi:type="dcterms:W3CDTF">2024-05-30T09:46:00Z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