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47352" w14:textId="4832BB7E" w:rsidR="00AD6CFB" w:rsidRDefault="00F26D09" w:rsidP="00F26D09">
      <w:r w:rsidRPr="00F26D09">
        <w:rPr>
          <w:rFonts w:hint="eastAsia"/>
        </w:rPr>
        <w:t>Медико</w:t>
      </w:r>
      <w:r w:rsidRPr="00F26D09">
        <w:t>-</w:t>
      </w:r>
      <w:r w:rsidRPr="00F26D09">
        <w:rPr>
          <w:rFonts w:hint="eastAsia"/>
        </w:rPr>
        <w:t>социальные</w:t>
      </w:r>
      <w:r w:rsidRPr="00F26D09">
        <w:t xml:space="preserve"> </w:t>
      </w:r>
      <w:r w:rsidRPr="00F26D09">
        <w:rPr>
          <w:rFonts w:hint="eastAsia"/>
        </w:rPr>
        <w:t>и</w:t>
      </w:r>
      <w:r w:rsidRPr="00F26D09">
        <w:t xml:space="preserve"> </w:t>
      </w:r>
      <w:r w:rsidRPr="00F26D09">
        <w:rPr>
          <w:rFonts w:hint="eastAsia"/>
        </w:rPr>
        <w:t>организационные</w:t>
      </w:r>
      <w:r w:rsidRPr="00F26D09">
        <w:t xml:space="preserve"> </w:t>
      </w:r>
      <w:r w:rsidRPr="00F26D09">
        <w:rPr>
          <w:rFonts w:hint="eastAsia"/>
        </w:rPr>
        <w:t>аспекты</w:t>
      </w:r>
      <w:r w:rsidRPr="00F26D09">
        <w:t xml:space="preserve"> </w:t>
      </w:r>
      <w:r w:rsidRPr="00F26D09">
        <w:rPr>
          <w:rFonts w:hint="eastAsia"/>
        </w:rPr>
        <w:t>профилактической</w:t>
      </w:r>
      <w:r w:rsidRPr="00F26D09">
        <w:t xml:space="preserve"> </w:t>
      </w:r>
      <w:r w:rsidRPr="00F26D09">
        <w:rPr>
          <w:rFonts w:hint="eastAsia"/>
        </w:rPr>
        <w:t>работы</w:t>
      </w:r>
      <w:r w:rsidRPr="00F26D09">
        <w:t xml:space="preserve"> </w:t>
      </w:r>
      <w:r w:rsidRPr="00F26D09">
        <w:rPr>
          <w:rFonts w:hint="eastAsia"/>
        </w:rPr>
        <w:t>в</w:t>
      </w:r>
      <w:r w:rsidRPr="00F26D09">
        <w:t xml:space="preserve"> </w:t>
      </w:r>
      <w:r w:rsidRPr="00F26D09">
        <w:rPr>
          <w:rFonts w:hint="eastAsia"/>
        </w:rPr>
        <w:t>поликлиниках</w:t>
      </w:r>
      <w:r w:rsidRPr="00F26D09">
        <w:t xml:space="preserve"> </w:t>
      </w:r>
      <w:r w:rsidRPr="00F26D09">
        <w:rPr>
          <w:rFonts w:hint="eastAsia"/>
        </w:rPr>
        <w:t>среди</w:t>
      </w:r>
      <w:r w:rsidRPr="00F26D09">
        <w:t xml:space="preserve"> </w:t>
      </w:r>
      <w:r w:rsidRPr="00F26D09">
        <w:rPr>
          <w:rFonts w:hint="eastAsia"/>
        </w:rPr>
        <w:t>взрослого</w:t>
      </w:r>
      <w:r w:rsidRPr="00F26D09">
        <w:t xml:space="preserve"> </w:t>
      </w:r>
      <w:r w:rsidRPr="00F26D09">
        <w:rPr>
          <w:rFonts w:hint="eastAsia"/>
        </w:rPr>
        <w:t>населения</w:t>
      </w:r>
      <w:r>
        <w:t xml:space="preserve"> </w:t>
      </w:r>
      <w:r w:rsidRPr="00F26D09">
        <w:rPr>
          <w:rFonts w:hint="eastAsia"/>
        </w:rPr>
        <w:t>Марков</w:t>
      </w:r>
      <w:r w:rsidRPr="00F26D09">
        <w:t xml:space="preserve">, </w:t>
      </w:r>
      <w:r w:rsidRPr="00F26D09">
        <w:rPr>
          <w:rFonts w:hint="eastAsia"/>
        </w:rPr>
        <w:t>Владимир</w:t>
      </w:r>
      <w:r w:rsidRPr="00F26D09">
        <w:t xml:space="preserve"> </w:t>
      </w:r>
      <w:r w:rsidRPr="00F26D09">
        <w:rPr>
          <w:rFonts w:hint="eastAsia"/>
        </w:rPr>
        <w:t>Валентинович</w:t>
      </w:r>
    </w:p>
    <w:p w14:paraId="2821E5E6" w14:textId="77777777" w:rsidR="00F26D09" w:rsidRDefault="00F26D09" w:rsidP="00F26D09">
      <w:r>
        <w:rPr>
          <w:rFonts w:hint="eastAsia"/>
        </w:rPr>
        <w:t>ОГЛАВЛЕНИЕ</w:t>
      </w:r>
      <w:r>
        <w:t xml:space="preserve"> </w:t>
      </w:r>
      <w:r>
        <w:rPr>
          <w:rFonts w:hint="eastAsia"/>
        </w:rPr>
        <w:t>ДИССЕРТАЦИИ</w:t>
      </w:r>
    </w:p>
    <w:p w14:paraId="377D70B6" w14:textId="77777777" w:rsidR="00F26D09" w:rsidRDefault="00F26D09" w:rsidP="00F26D09">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Марков</w:t>
      </w:r>
      <w:r>
        <w:t xml:space="preserve">, </w:t>
      </w:r>
      <w:r>
        <w:rPr>
          <w:rFonts w:hint="eastAsia"/>
        </w:rPr>
        <w:t>Владимир</w:t>
      </w:r>
      <w:r>
        <w:t xml:space="preserve"> </w:t>
      </w:r>
      <w:r>
        <w:rPr>
          <w:rFonts w:hint="eastAsia"/>
        </w:rPr>
        <w:t>Валентинович</w:t>
      </w:r>
    </w:p>
    <w:p w14:paraId="6259CCE2" w14:textId="77777777" w:rsidR="00F26D09" w:rsidRDefault="00F26D09" w:rsidP="00F26D09">
      <w:r>
        <w:rPr>
          <w:rFonts w:hint="eastAsia"/>
        </w:rPr>
        <w:t>Введение</w:t>
      </w:r>
      <w:r>
        <w:t>.</w:t>
      </w:r>
    </w:p>
    <w:p w14:paraId="2A15E0FB" w14:textId="77777777" w:rsidR="00F26D09" w:rsidRDefault="00F26D09" w:rsidP="00F26D09"/>
    <w:p w14:paraId="2464BFB9" w14:textId="77777777" w:rsidR="00F26D09" w:rsidRDefault="00F26D09" w:rsidP="00F26D09">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проблемы</w:t>
      </w:r>
      <w:r>
        <w:t xml:space="preserve"> </w:t>
      </w:r>
      <w:r>
        <w:rPr>
          <w:rFonts w:hint="eastAsia"/>
        </w:rPr>
        <w:t>организации</w:t>
      </w:r>
      <w:r>
        <w:t xml:space="preserve"> </w:t>
      </w:r>
      <w:r>
        <w:rPr>
          <w:rFonts w:hint="eastAsia"/>
        </w:rPr>
        <w:t>и</w:t>
      </w:r>
      <w:r>
        <w:t xml:space="preserve"> </w:t>
      </w:r>
      <w:r>
        <w:rPr>
          <w:rFonts w:hint="eastAsia"/>
        </w:rPr>
        <w:t>проведения</w:t>
      </w:r>
      <w:r>
        <w:t xml:space="preserve"> </w:t>
      </w:r>
      <w:r>
        <w:rPr>
          <w:rFonts w:hint="eastAsia"/>
        </w:rPr>
        <w:t>профилактической</w:t>
      </w:r>
      <w:r>
        <w:t xml:space="preserve"> </w:t>
      </w:r>
      <w:r>
        <w:rPr>
          <w:rFonts w:hint="eastAsia"/>
        </w:rPr>
        <w:t>работы</w:t>
      </w:r>
      <w:r>
        <w:t xml:space="preserve"> </w:t>
      </w:r>
      <w:r>
        <w:rPr>
          <w:rFonts w:hint="eastAsia"/>
        </w:rPr>
        <w:t>в</w:t>
      </w:r>
      <w:r>
        <w:t xml:space="preserve"> </w:t>
      </w:r>
      <w:r>
        <w:rPr>
          <w:rFonts w:hint="eastAsia"/>
        </w:rPr>
        <w:t>амбулаторно</w:t>
      </w:r>
      <w:r>
        <w:t>-</w:t>
      </w:r>
      <w:r>
        <w:rPr>
          <w:rFonts w:hint="eastAsia"/>
        </w:rPr>
        <w:t>поликлинических</w:t>
      </w:r>
      <w:r>
        <w:t xml:space="preserve"> </w:t>
      </w:r>
      <w:r>
        <w:rPr>
          <w:rFonts w:hint="eastAsia"/>
        </w:rPr>
        <w:t>учреждениях</w:t>
      </w:r>
      <w:r>
        <w:t xml:space="preserve"> (</w:t>
      </w:r>
      <w:r>
        <w:rPr>
          <w:rFonts w:hint="eastAsia"/>
        </w:rPr>
        <w:t>обзор</w:t>
      </w:r>
      <w:r>
        <w:t xml:space="preserve"> </w:t>
      </w:r>
      <w:r>
        <w:rPr>
          <w:rFonts w:hint="eastAsia"/>
        </w:rPr>
        <w:t>литературы</w:t>
      </w:r>
      <w:r>
        <w:t>).</w:t>
      </w:r>
    </w:p>
    <w:p w14:paraId="481BDB12" w14:textId="77777777" w:rsidR="00F26D09" w:rsidRDefault="00F26D09" w:rsidP="00F26D09"/>
    <w:p w14:paraId="6FB02A96" w14:textId="77777777" w:rsidR="00F26D09" w:rsidRDefault="00F26D09" w:rsidP="00F26D09">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w:t>
      </w:r>
    </w:p>
    <w:p w14:paraId="545EAFA8" w14:textId="77777777" w:rsidR="00F26D09" w:rsidRDefault="00F26D09" w:rsidP="00F26D09"/>
    <w:p w14:paraId="4F85A0EA" w14:textId="77777777" w:rsidR="00F26D09" w:rsidRDefault="00F26D09" w:rsidP="00F26D09">
      <w:r>
        <w:rPr>
          <w:rFonts w:hint="eastAsia"/>
        </w:rPr>
        <w:t>Глава</w:t>
      </w:r>
      <w:r>
        <w:t xml:space="preserve"> 3. </w:t>
      </w:r>
      <w:r>
        <w:rPr>
          <w:rFonts w:hint="eastAsia"/>
        </w:rPr>
        <w:t>Динамика</w:t>
      </w:r>
      <w:r>
        <w:t xml:space="preserve"> </w:t>
      </w:r>
      <w:r>
        <w:rPr>
          <w:rFonts w:hint="eastAsia"/>
        </w:rPr>
        <w:t>и</w:t>
      </w:r>
      <w:r>
        <w:t xml:space="preserve"> </w:t>
      </w:r>
      <w:r>
        <w:rPr>
          <w:rFonts w:hint="eastAsia"/>
        </w:rPr>
        <w:t>тенденции</w:t>
      </w:r>
      <w:r>
        <w:t xml:space="preserve"> </w:t>
      </w:r>
      <w:r>
        <w:rPr>
          <w:rFonts w:hint="eastAsia"/>
        </w:rPr>
        <w:t>заболеваемости</w:t>
      </w:r>
      <w:r>
        <w:t xml:space="preserve"> </w:t>
      </w:r>
      <w:r>
        <w:rPr>
          <w:rFonts w:hint="eastAsia"/>
        </w:rPr>
        <w:t>и</w:t>
      </w:r>
      <w:r>
        <w:t xml:space="preserve"> </w:t>
      </w:r>
      <w:r>
        <w:rPr>
          <w:rFonts w:hint="eastAsia"/>
        </w:rPr>
        <w:t>смертности</w:t>
      </w:r>
      <w:r>
        <w:t xml:space="preserve"> </w:t>
      </w:r>
      <w:r>
        <w:rPr>
          <w:rFonts w:hint="eastAsia"/>
        </w:rPr>
        <w:t>взрослого</w:t>
      </w:r>
      <w:r>
        <w:t xml:space="preserve"> </w:t>
      </w:r>
      <w:r>
        <w:rPr>
          <w:rFonts w:hint="eastAsia"/>
        </w:rPr>
        <w:t>населения</w:t>
      </w:r>
      <w:r>
        <w:t xml:space="preserve"> </w:t>
      </w:r>
      <w:r>
        <w:rPr>
          <w:rFonts w:hint="eastAsia"/>
        </w:rPr>
        <w:t>Пензенской</w:t>
      </w:r>
      <w:r>
        <w:t xml:space="preserve"> </w:t>
      </w:r>
      <w:r>
        <w:rPr>
          <w:rFonts w:hint="eastAsia"/>
        </w:rPr>
        <w:t>области</w:t>
      </w:r>
      <w:r>
        <w:t>.</w:t>
      </w:r>
    </w:p>
    <w:p w14:paraId="547B0587" w14:textId="77777777" w:rsidR="00F26D09" w:rsidRDefault="00F26D09" w:rsidP="00F26D09"/>
    <w:p w14:paraId="0E8FE1B0" w14:textId="77777777" w:rsidR="00F26D09" w:rsidRDefault="00F26D09" w:rsidP="00F26D09">
      <w:r>
        <w:t xml:space="preserve">3.1. </w:t>
      </w:r>
      <w:r>
        <w:rPr>
          <w:rFonts w:hint="eastAsia"/>
        </w:rPr>
        <w:t>Общая</w:t>
      </w:r>
      <w:r>
        <w:t xml:space="preserve"> </w:t>
      </w:r>
      <w:r>
        <w:rPr>
          <w:rFonts w:hint="eastAsia"/>
        </w:rPr>
        <w:t>и</w:t>
      </w:r>
      <w:r>
        <w:t xml:space="preserve"> </w:t>
      </w:r>
      <w:r>
        <w:rPr>
          <w:rFonts w:hint="eastAsia"/>
        </w:rPr>
        <w:t>первичная</w:t>
      </w:r>
      <w:r>
        <w:t xml:space="preserve"> </w:t>
      </w:r>
      <w:r>
        <w:rPr>
          <w:rFonts w:hint="eastAsia"/>
        </w:rPr>
        <w:t>заболеваемость</w:t>
      </w:r>
      <w:r>
        <w:t xml:space="preserve"> </w:t>
      </w:r>
      <w:r>
        <w:rPr>
          <w:rFonts w:hint="eastAsia"/>
        </w:rPr>
        <w:t>взрослого</w:t>
      </w:r>
      <w:r>
        <w:t xml:space="preserve"> </w:t>
      </w:r>
      <w:r>
        <w:rPr>
          <w:rFonts w:hint="eastAsia"/>
        </w:rPr>
        <w:t>населения</w:t>
      </w:r>
      <w:r>
        <w:t>.</w:t>
      </w:r>
    </w:p>
    <w:p w14:paraId="40D1E804" w14:textId="77777777" w:rsidR="00F26D09" w:rsidRDefault="00F26D09" w:rsidP="00F26D09"/>
    <w:p w14:paraId="4FBEBB71" w14:textId="77777777" w:rsidR="00F26D09" w:rsidRDefault="00F26D09" w:rsidP="00F26D09">
      <w:r>
        <w:t xml:space="preserve">3.2. </w:t>
      </w:r>
      <w:r>
        <w:rPr>
          <w:rFonts w:hint="eastAsia"/>
        </w:rPr>
        <w:t>Анализ</w:t>
      </w:r>
      <w:r>
        <w:t xml:space="preserve"> </w:t>
      </w:r>
      <w:r>
        <w:rPr>
          <w:rFonts w:hint="eastAsia"/>
        </w:rPr>
        <w:t>результатов</w:t>
      </w:r>
      <w:r>
        <w:t xml:space="preserve"> </w:t>
      </w:r>
      <w:r>
        <w:rPr>
          <w:rFonts w:hint="eastAsia"/>
        </w:rPr>
        <w:t>дополнительной</w:t>
      </w:r>
      <w:r>
        <w:t xml:space="preserve"> </w:t>
      </w:r>
      <w:r>
        <w:rPr>
          <w:rFonts w:hint="eastAsia"/>
        </w:rPr>
        <w:t>диспансеризации</w:t>
      </w:r>
      <w:r>
        <w:t xml:space="preserve"> </w:t>
      </w:r>
      <w:r>
        <w:rPr>
          <w:rFonts w:hint="eastAsia"/>
        </w:rPr>
        <w:t>работающего</w:t>
      </w:r>
      <w:r>
        <w:t xml:space="preserve"> </w:t>
      </w:r>
      <w:r>
        <w:rPr>
          <w:rFonts w:hint="eastAsia"/>
        </w:rPr>
        <w:t>населения</w:t>
      </w:r>
      <w:r>
        <w:t>.</w:t>
      </w:r>
    </w:p>
    <w:p w14:paraId="6329BDA8" w14:textId="77777777" w:rsidR="00F26D09" w:rsidRDefault="00F26D09" w:rsidP="00F26D09"/>
    <w:p w14:paraId="535DCD8B" w14:textId="77777777" w:rsidR="00F26D09" w:rsidRDefault="00F26D09" w:rsidP="00F26D09">
      <w:r>
        <w:t xml:space="preserve">3.3. </w:t>
      </w:r>
      <w:r>
        <w:rPr>
          <w:rFonts w:hint="eastAsia"/>
        </w:rPr>
        <w:t>Уровень</w:t>
      </w:r>
      <w:r>
        <w:t xml:space="preserve"> </w:t>
      </w:r>
      <w:r>
        <w:rPr>
          <w:rFonts w:hint="eastAsia"/>
        </w:rPr>
        <w:t>и</w:t>
      </w:r>
      <w:r>
        <w:t xml:space="preserve"> </w:t>
      </w:r>
      <w:r>
        <w:rPr>
          <w:rFonts w:hint="eastAsia"/>
        </w:rPr>
        <w:t>структура</w:t>
      </w:r>
      <w:r>
        <w:t xml:space="preserve"> </w:t>
      </w:r>
      <w:r>
        <w:rPr>
          <w:rFonts w:hint="eastAsia"/>
        </w:rPr>
        <w:t>смертности</w:t>
      </w:r>
      <w:r>
        <w:t xml:space="preserve"> </w:t>
      </w:r>
      <w:r>
        <w:rPr>
          <w:rFonts w:hint="eastAsia"/>
        </w:rPr>
        <w:t>населения</w:t>
      </w:r>
      <w:r>
        <w:t>.</w:t>
      </w:r>
    </w:p>
    <w:p w14:paraId="50A31C78" w14:textId="77777777" w:rsidR="00F26D09" w:rsidRDefault="00F26D09" w:rsidP="00F26D09"/>
    <w:p w14:paraId="1C8812AB" w14:textId="77777777" w:rsidR="00F26D09" w:rsidRDefault="00F26D09" w:rsidP="00F26D09">
      <w:r>
        <w:rPr>
          <w:rFonts w:hint="eastAsia"/>
        </w:rPr>
        <w:t>Глава</w:t>
      </w:r>
      <w:r>
        <w:t xml:space="preserve"> 4. </w:t>
      </w:r>
      <w:r>
        <w:rPr>
          <w:rFonts w:hint="eastAsia"/>
        </w:rPr>
        <w:t>Характеристика</w:t>
      </w:r>
      <w:r>
        <w:t xml:space="preserve"> </w:t>
      </w:r>
      <w:r>
        <w:rPr>
          <w:rFonts w:hint="eastAsia"/>
        </w:rPr>
        <w:t>профилактической</w:t>
      </w:r>
      <w:r>
        <w:t xml:space="preserve"> </w:t>
      </w:r>
      <w:r>
        <w:rPr>
          <w:rFonts w:hint="eastAsia"/>
        </w:rPr>
        <w:t>работы</w:t>
      </w:r>
      <w:r>
        <w:t xml:space="preserve"> </w:t>
      </w:r>
      <w:r>
        <w:rPr>
          <w:rFonts w:hint="eastAsia"/>
        </w:rPr>
        <w:t>в</w:t>
      </w:r>
      <w:r>
        <w:t xml:space="preserve"> </w:t>
      </w:r>
      <w:r>
        <w:rPr>
          <w:rFonts w:hint="eastAsia"/>
        </w:rPr>
        <w:t>амбулаторно</w:t>
      </w:r>
      <w:r>
        <w:t>-</w:t>
      </w:r>
      <w:r>
        <w:rPr>
          <w:rFonts w:hint="eastAsia"/>
        </w:rPr>
        <w:t>поликлинических</w:t>
      </w:r>
      <w:r>
        <w:t xml:space="preserve"> </w:t>
      </w:r>
      <w:r>
        <w:rPr>
          <w:rFonts w:hint="eastAsia"/>
        </w:rPr>
        <w:t>учреждениях</w:t>
      </w:r>
      <w:r>
        <w:t xml:space="preserve"> (</w:t>
      </w:r>
      <w:r>
        <w:rPr>
          <w:rFonts w:hint="eastAsia"/>
        </w:rPr>
        <w:t>по</w:t>
      </w:r>
      <w:r>
        <w:t xml:space="preserve"> </w:t>
      </w:r>
      <w:r>
        <w:rPr>
          <w:rFonts w:hint="eastAsia"/>
        </w:rPr>
        <w:t>материалам</w:t>
      </w:r>
      <w:r>
        <w:t xml:space="preserve"> </w:t>
      </w:r>
      <w:r>
        <w:rPr>
          <w:rFonts w:hint="eastAsia"/>
        </w:rPr>
        <w:t>социологического</w:t>
      </w:r>
      <w:r>
        <w:t xml:space="preserve"> </w:t>
      </w:r>
      <w:r>
        <w:rPr>
          <w:rFonts w:hint="eastAsia"/>
        </w:rPr>
        <w:t>опроса</w:t>
      </w:r>
      <w:r>
        <w:t xml:space="preserve"> </w:t>
      </w:r>
      <w:r>
        <w:rPr>
          <w:rFonts w:hint="eastAsia"/>
        </w:rPr>
        <w:t>пациентов</w:t>
      </w:r>
      <w:r>
        <w:t xml:space="preserve"> </w:t>
      </w:r>
      <w:r>
        <w:rPr>
          <w:rFonts w:hint="eastAsia"/>
        </w:rPr>
        <w:t>и</w:t>
      </w:r>
      <w:r>
        <w:t xml:space="preserve"> </w:t>
      </w:r>
      <w:r>
        <w:rPr>
          <w:rFonts w:hint="eastAsia"/>
        </w:rPr>
        <w:t>врачей</w:t>
      </w:r>
      <w:r>
        <w:t>).</w:t>
      </w:r>
    </w:p>
    <w:p w14:paraId="2B40F341" w14:textId="77777777" w:rsidR="00F26D09" w:rsidRDefault="00F26D09" w:rsidP="00F26D09"/>
    <w:p w14:paraId="75C0C2E0" w14:textId="77777777" w:rsidR="00F26D09" w:rsidRDefault="00F26D09" w:rsidP="00F26D09">
      <w:r>
        <w:rPr>
          <w:rFonts w:hint="eastAsia"/>
        </w:rPr>
        <w:t>Глава</w:t>
      </w:r>
      <w:r>
        <w:t xml:space="preserve"> 5. </w:t>
      </w:r>
      <w:r>
        <w:rPr>
          <w:rFonts w:hint="eastAsia"/>
        </w:rPr>
        <w:t>Программно</w:t>
      </w:r>
      <w:r>
        <w:t>-</w:t>
      </w:r>
      <w:r>
        <w:rPr>
          <w:rFonts w:hint="eastAsia"/>
        </w:rPr>
        <w:t>целевой</w:t>
      </w:r>
      <w:r>
        <w:t xml:space="preserve"> </w:t>
      </w:r>
      <w:r>
        <w:rPr>
          <w:rFonts w:hint="eastAsia"/>
        </w:rPr>
        <w:t>подход</w:t>
      </w:r>
      <w:r>
        <w:t xml:space="preserve"> </w:t>
      </w:r>
      <w:r>
        <w:rPr>
          <w:rFonts w:hint="eastAsia"/>
        </w:rPr>
        <w:t>к</w:t>
      </w:r>
      <w:r>
        <w:t xml:space="preserve"> </w:t>
      </w:r>
      <w:r>
        <w:rPr>
          <w:rFonts w:hint="eastAsia"/>
        </w:rPr>
        <w:t>мероприятиям</w:t>
      </w:r>
      <w:r>
        <w:t xml:space="preserve"> </w:t>
      </w:r>
      <w:r>
        <w:rPr>
          <w:rFonts w:hint="eastAsia"/>
        </w:rPr>
        <w:t>по</w:t>
      </w:r>
      <w:r>
        <w:t xml:space="preserve"> </w:t>
      </w:r>
      <w:r>
        <w:rPr>
          <w:rFonts w:hint="eastAsia"/>
        </w:rPr>
        <w:t>профилактике</w:t>
      </w:r>
      <w:r>
        <w:t xml:space="preserve"> </w:t>
      </w:r>
      <w:r>
        <w:rPr>
          <w:rFonts w:hint="eastAsia"/>
        </w:rPr>
        <w:t>неинфекционных</w:t>
      </w:r>
      <w:r>
        <w:t xml:space="preserve"> </w:t>
      </w:r>
      <w:r>
        <w:rPr>
          <w:rFonts w:hint="eastAsia"/>
        </w:rPr>
        <w:t>заболеваний</w:t>
      </w:r>
      <w:r>
        <w:t xml:space="preserve"> </w:t>
      </w:r>
      <w:r>
        <w:rPr>
          <w:rFonts w:hint="eastAsia"/>
        </w:rPr>
        <w:t>и</w:t>
      </w:r>
      <w:r>
        <w:t xml:space="preserve"> </w:t>
      </w:r>
      <w:r>
        <w:rPr>
          <w:rFonts w:hint="eastAsia"/>
        </w:rPr>
        <w:t>участие</w:t>
      </w:r>
      <w:r>
        <w:t xml:space="preserve"> </w:t>
      </w:r>
      <w:r>
        <w:rPr>
          <w:rFonts w:hint="eastAsia"/>
        </w:rPr>
        <w:t>в</w:t>
      </w:r>
      <w:r>
        <w:t xml:space="preserve"> </w:t>
      </w:r>
      <w:r>
        <w:rPr>
          <w:rFonts w:hint="eastAsia"/>
        </w:rPr>
        <w:t>них</w:t>
      </w:r>
      <w:r>
        <w:t xml:space="preserve"> </w:t>
      </w:r>
      <w:r>
        <w:rPr>
          <w:rFonts w:hint="eastAsia"/>
        </w:rPr>
        <w:t>амбулаторно</w:t>
      </w:r>
      <w:r>
        <w:t>-</w:t>
      </w:r>
      <w:r>
        <w:rPr>
          <w:rFonts w:hint="eastAsia"/>
        </w:rPr>
        <w:t>поликлинических</w:t>
      </w:r>
      <w:r>
        <w:t xml:space="preserve"> </w:t>
      </w:r>
      <w:r>
        <w:rPr>
          <w:rFonts w:hint="eastAsia"/>
        </w:rPr>
        <w:t>учреждений</w:t>
      </w:r>
      <w:r>
        <w:t>.</w:t>
      </w:r>
    </w:p>
    <w:p w14:paraId="7F010967" w14:textId="77777777" w:rsidR="00F26D09" w:rsidRDefault="00F26D09" w:rsidP="00F26D09"/>
    <w:p w14:paraId="65D2A256" w14:textId="77777777" w:rsidR="00F26D09" w:rsidRDefault="00F26D09" w:rsidP="00F26D09">
      <w:r>
        <w:lastRenderedPageBreak/>
        <w:t xml:space="preserve">5.1. </w:t>
      </w:r>
      <w:r>
        <w:rPr>
          <w:rFonts w:hint="eastAsia"/>
        </w:rPr>
        <w:t>Реализация</w:t>
      </w:r>
      <w:r>
        <w:t xml:space="preserve"> </w:t>
      </w:r>
      <w:r>
        <w:rPr>
          <w:rFonts w:hint="eastAsia"/>
        </w:rPr>
        <w:t>профилактических</w:t>
      </w:r>
      <w:r>
        <w:t xml:space="preserve"> </w:t>
      </w:r>
      <w:r>
        <w:rPr>
          <w:rFonts w:hint="eastAsia"/>
        </w:rPr>
        <w:t>мероприятий</w:t>
      </w:r>
      <w:r>
        <w:t xml:space="preserve"> </w:t>
      </w:r>
      <w:r>
        <w:rPr>
          <w:rFonts w:hint="eastAsia"/>
        </w:rPr>
        <w:t>в</w:t>
      </w:r>
      <w:r>
        <w:t xml:space="preserve"> </w:t>
      </w:r>
      <w:r>
        <w:rPr>
          <w:rFonts w:hint="eastAsia"/>
        </w:rPr>
        <w:t>рамках</w:t>
      </w:r>
      <w:r>
        <w:t xml:space="preserve"> </w:t>
      </w:r>
      <w:r>
        <w:rPr>
          <w:rFonts w:hint="eastAsia"/>
        </w:rPr>
        <w:t>приоритетного</w:t>
      </w:r>
      <w:r>
        <w:t xml:space="preserve"> </w:t>
      </w:r>
      <w:r>
        <w:rPr>
          <w:rFonts w:hint="eastAsia"/>
        </w:rPr>
        <w:t>национального</w:t>
      </w:r>
      <w:r>
        <w:t xml:space="preserve"> </w:t>
      </w:r>
      <w:r>
        <w:rPr>
          <w:rFonts w:hint="eastAsia"/>
        </w:rPr>
        <w:t>проекта</w:t>
      </w:r>
      <w:r>
        <w:t xml:space="preserve"> </w:t>
      </w:r>
      <w:r>
        <w:rPr>
          <w:rFonts w:hint="eastAsia"/>
        </w:rPr>
        <w:t>«</w:t>
      </w:r>
      <w:r>
        <w:rPr>
          <w:rFonts w:hint="eastAsia"/>
        </w:rPr>
        <w:t>Здоровье</w:t>
      </w:r>
      <w:r>
        <w:rPr>
          <w:rFonts w:hint="eastAsia"/>
        </w:rPr>
        <w:t>»</w:t>
      </w:r>
      <w:r>
        <w:t xml:space="preserve"> </w:t>
      </w:r>
      <w:r>
        <w:rPr>
          <w:rFonts w:hint="eastAsia"/>
        </w:rPr>
        <w:t>и</w:t>
      </w:r>
      <w:r>
        <w:t xml:space="preserve"> </w:t>
      </w:r>
      <w:r>
        <w:rPr>
          <w:rFonts w:hint="eastAsia"/>
        </w:rPr>
        <w:t>региональных</w:t>
      </w:r>
      <w:r>
        <w:t xml:space="preserve"> </w:t>
      </w:r>
      <w:r>
        <w:rPr>
          <w:rFonts w:hint="eastAsia"/>
        </w:rPr>
        <w:t>целевых</w:t>
      </w:r>
      <w:r>
        <w:t xml:space="preserve"> </w:t>
      </w:r>
      <w:r>
        <w:rPr>
          <w:rFonts w:hint="eastAsia"/>
        </w:rPr>
        <w:t>комплексных</w:t>
      </w:r>
      <w:r>
        <w:t xml:space="preserve"> </w:t>
      </w:r>
      <w:r>
        <w:rPr>
          <w:rFonts w:hint="eastAsia"/>
        </w:rPr>
        <w:t>программ</w:t>
      </w:r>
      <w:r>
        <w:t>.</w:t>
      </w:r>
    </w:p>
    <w:p w14:paraId="5CAAA910" w14:textId="77777777" w:rsidR="00F26D09" w:rsidRDefault="00F26D09" w:rsidP="00F26D09"/>
    <w:p w14:paraId="1A24B344" w14:textId="77777777" w:rsidR="00F26D09" w:rsidRDefault="00F26D09" w:rsidP="00F26D09">
      <w:r>
        <w:t xml:space="preserve">5.2. </w:t>
      </w:r>
      <w:r>
        <w:rPr>
          <w:rFonts w:hint="eastAsia"/>
        </w:rPr>
        <w:t>Анализ</w:t>
      </w:r>
      <w:r>
        <w:t xml:space="preserve"> </w:t>
      </w:r>
      <w:r>
        <w:rPr>
          <w:rFonts w:hint="eastAsia"/>
        </w:rPr>
        <w:t>показателей</w:t>
      </w:r>
      <w:r>
        <w:t xml:space="preserve"> </w:t>
      </w:r>
      <w:r>
        <w:rPr>
          <w:rFonts w:hint="eastAsia"/>
        </w:rPr>
        <w:t>работы</w:t>
      </w:r>
      <w:r>
        <w:t xml:space="preserve"> </w:t>
      </w:r>
      <w:r>
        <w:rPr>
          <w:rFonts w:hint="eastAsia"/>
        </w:rPr>
        <w:t>ЛПУ</w:t>
      </w:r>
      <w:r>
        <w:t xml:space="preserve"> </w:t>
      </w:r>
      <w:r>
        <w:rPr>
          <w:rFonts w:hint="eastAsia"/>
        </w:rPr>
        <w:t>по</w:t>
      </w:r>
      <w:r>
        <w:t xml:space="preserve"> </w:t>
      </w:r>
      <w:r>
        <w:rPr>
          <w:rFonts w:hint="eastAsia"/>
        </w:rPr>
        <w:t>профилактике</w:t>
      </w:r>
      <w:r>
        <w:t xml:space="preserve"> </w:t>
      </w:r>
      <w:r>
        <w:rPr>
          <w:rFonts w:hint="eastAsia"/>
        </w:rPr>
        <w:t>неинфекционных</w:t>
      </w:r>
      <w:r>
        <w:t xml:space="preserve"> </w:t>
      </w:r>
      <w:r>
        <w:rPr>
          <w:rFonts w:hint="eastAsia"/>
        </w:rPr>
        <w:t>заболеваний</w:t>
      </w:r>
      <w:r>
        <w:t xml:space="preserve"> (</w:t>
      </w:r>
      <w:r>
        <w:rPr>
          <w:rFonts w:hint="eastAsia"/>
        </w:rPr>
        <w:t>на</w:t>
      </w:r>
      <w:r>
        <w:t xml:space="preserve"> </w:t>
      </w:r>
      <w:r>
        <w:rPr>
          <w:rFonts w:hint="eastAsia"/>
        </w:rPr>
        <w:t>примере</w:t>
      </w:r>
      <w:r>
        <w:t xml:space="preserve"> </w:t>
      </w:r>
      <w:r>
        <w:rPr>
          <w:rFonts w:hint="eastAsia"/>
        </w:rPr>
        <w:t>поликлиники</w:t>
      </w:r>
      <w:r>
        <w:t xml:space="preserve"> </w:t>
      </w:r>
      <w:r>
        <w:rPr>
          <w:rFonts w:hint="eastAsia"/>
        </w:rPr>
        <w:t>МУЗ</w:t>
      </w:r>
      <w:r>
        <w:t xml:space="preserve"> </w:t>
      </w:r>
      <w:r>
        <w:rPr>
          <w:rFonts w:hint="eastAsia"/>
        </w:rPr>
        <w:t>«</w:t>
      </w:r>
      <w:r>
        <w:rPr>
          <w:rFonts w:hint="eastAsia"/>
        </w:rPr>
        <w:t>Городская</w:t>
      </w:r>
      <w:r>
        <w:t xml:space="preserve"> </w:t>
      </w:r>
      <w:r>
        <w:rPr>
          <w:rFonts w:hint="eastAsia"/>
        </w:rPr>
        <w:t>больница</w:t>
      </w:r>
    </w:p>
    <w:p w14:paraId="0CFDF320" w14:textId="77777777" w:rsidR="00F26D09" w:rsidRDefault="00F26D09" w:rsidP="00F26D09"/>
    <w:p w14:paraId="0564C7AE" w14:textId="77777777" w:rsidR="00F26D09" w:rsidRDefault="00F26D09" w:rsidP="00F26D09">
      <w:r>
        <w:t xml:space="preserve">3 </w:t>
      </w:r>
      <w:r>
        <w:rPr>
          <w:rFonts w:hint="eastAsia"/>
        </w:rPr>
        <w:t>г</w:t>
      </w:r>
      <w:r>
        <w:t xml:space="preserve">. </w:t>
      </w:r>
      <w:r>
        <w:rPr>
          <w:rFonts w:hint="eastAsia"/>
        </w:rPr>
        <w:t>Пензы</w:t>
      </w:r>
      <w:r>
        <w:rPr>
          <w:rFonts w:hint="eastAsia"/>
        </w:rPr>
        <w:t>»</w:t>
      </w:r>
      <w:r>
        <w:t>). ^</w:t>
      </w:r>
    </w:p>
    <w:p w14:paraId="064D0268" w14:textId="77777777" w:rsidR="00F26D09" w:rsidRDefault="00F26D09" w:rsidP="00F26D09"/>
    <w:p w14:paraId="55E94857" w14:textId="5361F8FE" w:rsidR="00F26D09" w:rsidRPr="00F26D09" w:rsidRDefault="00F26D09" w:rsidP="00F26D09">
      <w:r>
        <w:t xml:space="preserve">5.3. </w:t>
      </w:r>
      <w:r>
        <w:rPr>
          <w:rFonts w:hint="eastAsia"/>
        </w:rPr>
        <w:t>Организация</w:t>
      </w:r>
      <w:r>
        <w:t xml:space="preserve"> </w:t>
      </w:r>
      <w:r>
        <w:rPr>
          <w:rFonts w:hint="eastAsia"/>
        </w:rPr>
        <w:t>и</w:t>
      </w:r>
      <w:r>
        <w:t xml:space="preserve"> </w:t>
      </w:r>
      <w:r>
        <w:rPr>
          <w:rFonts w:hint="eastAsia"/>
        </w:rPr>
        <w:t>деятельность</w:t>
      </w:r>
      <w:r>
        <w:t xml:space="preserve"> </w:t>
      </w:r>
      <w:r>
        <w:rPr>
          <w:rFonts w:hint="eastAsia"/>
        </w:rPr>
        <w:t>Центров</w:t>
      </w:r>
      <w:r>
        <w:t xml:space="preserve"> </w:t>
      </w:r>
      <w:r>
        <w:rPr>
          <w:rFonts w:hint="eastAsia"/>
        </w:rPr>
        <w:t>здоровья</w:t>
      </w:r>
      <w:r>
        <w:t xml:space="preserve"> </w:t>
      </w:r>
      <w:r>
        <w:rPr>
          <w:rFonts w:hint="eastAsia"/>
        </w:rPr>
        <w:t>на</w:t>
      </w:r>
      <w:r>
        <w:t xml:space="preserve"> </w:t>
      </w:r>
      <w:r>
        <w:rPr>
          <w:rFonts w:hint="eastAsia"/>
        </w:rPr>
        <w:t>базе</w:t>
      </w:r>
      <w:r>
        <w:t xml:space="preserve"> </w:t>
      </w:r>
      <w:r>
        <w:rPr>
          <w:rFonts w:hint="eastAsia"/>
        </w:rPr>
        <w:t>муниципальных</w:t>
      </w:r>
      <w:r>
        <w:t xml:space="preserve"> </w:t>
      </w:r>
      <w:r>
        <w:rPr>
          <w:rFonts w:hint="eastAsia"/>
        </w:rPr>
        <w:t>учреждений</w:t>
      </w:r>
      <w:r>
        <w:t xml:space="preserve"> </w:t>
      </w:r>
      <w:r>
        <w:rPr>
          <w:rFonts w:hint="eastAsia"/>
        </w:rPr>
        <w:t>здравоохранения</w:t>
      </w:r>
      <w:r>
        <w:t>.</w:t>
      </w:r>
    </w:p>
    <w:sectPr w:rsidR="00F26D09" w:rsidRPr="00F26D09"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FB239" w14:textId="77777777" w:rsidR="00A86A04" w:rsidRPr="008D1934" w:rsidRDefault="00A86A04">
      <w:pPr>
        <w:spacing w:after="0" w:line="240" w:lineRule="auto"/>
      </w:pPr>
      <w:r w:rsidRPr="008D1934">
        <w:separator/>
      </w:r>
    </w:p>
  </w:endnote>
  <w:endnote w:type="continuationSeparator" w:id="0">
    <w:p w14:paraId="60C6271D" w14:textId="77777777" w:rsidR="00A86A04" w:rsidRPr="008D1934" w:rsidRDefault="00A86A04">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C51A7" w14:textId="77777777" w:rsidR="00D92AEB" w:rsidRPr="008D1934" w:rsidRDefault="00D92AE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5665" w14:textId="77777777" w:rsidR="00D92AEB" w:rsidRPr="008D1934" w:rsidRDefault="00D92AE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33047" w14:textId="77777777" w:rsidR="00A86A04" w:rsidRPr="008D1934" w:rsidRDefault="00A86A04"/>
    <w:p w14:paraId="7E7FDA72" w14:textId="77777777" w:rsidR="00A86A04" w:rsidRPr="008D1934" w:rsidRDefault="00A86A04"/>
    <w:p w14:paraId="09EC52A2" w14:textId="77777777" w:rsidR="00A86A04" w:rsidRPr="008D1934" w:rsidRDefault="00A86A04"/>
    <w:p w14:paraId="4A2AD735" w14:textId="77777777" w:rsidR="00A86A04" w:rsidRPr="008D1934" w:rsidRDefault="00A86A04"/>
    <w:p w14:paraId="688EFB98" w14:textId="77777777" w:rsidR="00A86A04" w:rsidRPr="008D1934" w:rsidRDefault="00A86A04"/>
    <w:p w14:paraId="5056F346" w14:textId="77777777" w:rsidR="00A86A04" w:rsidRPr="008D1934" w:rsidRDefault="00A86A04"/>
    <w:p w14:paraId="32BFA457" w14:textId="77777777" w:rsidR="00A86A04" w:rsidRPr="008D1934" w:rsidRDefault="00A86A04">
      <w:pPr>
        <w:rPr>
          <w:sz w:val="2"/>
          <w:szCs w:val="2"/>
        </w:rPr>
      </w:pPr>
      <w:r>
        <w:rPr>
          <w:noProof/>
        </w:rPr>
        <mc:AlternateContent>
          <mc:Choice Requires="wps">
            <w:drawing>
              <wp:anchor distT="0" distB="0" distL="63500" distR="63500" simplePos="0" relativeHeight="251660288" behindDoc="1" locked="0" layoutInCell="1" allowOverlap="1" wp14:anchorId="33E97892" wp14:editId="1EC353DB">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6226906" w14:textId="77777777" w:rsidR="00A86A04" w:rsidRPr="008D1934" w:rsidRDefault="00A86A0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E97892"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6226906" w14:textId="77777777" w:rsidR="00A86A04" w:rsidRPr="008D1934" w:rsidRDefault="00A86A0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D106442" w14:textId="77777777" w:rsidR="00A86A04" w:rsidRPr="008D1934" w:rsidRDefault="00A86A04"/>
    <w:p w14:paraId="78E34331" w14:textId="77777777" w:rsidR="00A86A04" w:rsidRPr="008D1934" w:rsidRDefault="00A86A04"/>
    <w:p w14:paraId="41959B86" w14:textId="77777777" w:rsidR="00A86A04" w:rsidRPr="008D1934" w:rsidRDefault="00A86A04">
      <w:pPr>
        <w:rPr>
          <w:sz w:val="2"/>
          <w:szCs w:val="2"/>
        </w:rPr>
      </w:pPr>
      <w:r>
        <w:rPr>
          <w:noProof/>
        </w:rPr>
        <mc:AlternateContent>
          <mc:Choice Requires="wps">
            <w:drawing>
              <wp:anchor distT="0" distB="0" distL="63500" distR="63500" simplePos="0" relativeHeight="251659264" behindDoc="1" locked="0" layoutInCell="1" allowOverlap="1" wp14:anchorId="4674B1BB" wp14:editId="05D31D1E">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BEFE1A3" w14:textId="77777777" w:rsidR="00A86A04" w:rsidRPr="008D1934" w:rsidRDefault="00A86A0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74B1BB"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BEFE1A3" w14:textId="77777777" w:rsidR="00A86A04" w:rsidRPr="008D1934" w:rsidRDefault="00A86A0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237C2CBD" w14:textId="77777777" w:rsidR="00A86A04" w:rsidRPr="008D1934" w:rsidRDefault="00A86A04"/>
    <w:p w14:paraId="6DCD05F4" w14:textId="77777777" w:rsidR="00A86A04" w:rsidRPr="008D1934" w:rsidRDefault="00A86A04">
      <w:pPr>
        <w:rPr>
          <w:sz w:val="2"/>
          <w:szCs w:val="2"/>
        </w:rPr>
      </w:pPr>
    </w:p>
    <w:p w14:paraId="6D6A63CA" w14:textId="77777777" w:rsidR="00A86A04" w:rsidRPr="008D1934" w:rsidRDefault="00A86A04"/>
    <w:p w14:paraId="258329DB" w14:textId="77777777" w:rsidR="00A86A04" w:rsidRPr="008D1934" w:rsidRDefault="00A86A04">
      <w:pPr>
        <w:spacing w:after="0" w:line="240" w:lineRule="auto"/>
      </w:pPr>
    </w:p>
  </w:footnote>
  <w:footnote w:type="continuationSeparator" w:id="0">
    <w:p w14:paraId="0EEE6F31" w14:textId="77777777" w:rsidR="00A86A04" w:rsidRPr="008D1934" w:rsidRDefault="00A86A04">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E473" w14:textId="77777777"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04"/>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209</Words>
  <Characters>1193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1400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10</cp:revision>
  <cp:lastPrinted>2024-05-12T14:21:00Z</cp:lastPrinted>
  <dcterms:created xsi:type="dcterms:W3CDTF">2024-05-12T14:37:00Z</dcterms:created>
  <dcterms:modified xsi:type="dcterms:W3CDTF">2024-05-12T16:39:00Z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