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1543"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Онипко</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Александр</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Александрович</w:t>
      </w:r>
      <w:r w:rsidRPr="005636ED">
        <w:rPr>
          <w:rFonts w:ascii="Helvetica" w:hAnsi="Helvetica"/>
          <w:b/>
          <w:bCs/>
          <w:color w:val="222222"/>
          <w:sz w:val="21"/>
          <w:szCs w:val="21"/>
        </w:rPr>
        <w:t>.</w:t>
      </w:r>
    </w:p>
    <w:p w14:paraId="58C19D28"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Потребности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личности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высшем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особенности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их</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реализации</w:t>
      </w:r>
      <w:r w:rsidRPr="005636ED">
        <w:rPr>
          <w:rFonts w:ascii="Helvetica" w:hAnsi="Helvetica"/>
          <w:b/>
          <w:bCs/>
          <w:color w:val="222222"/>
          <w:sz w:val="21"/>
          <w:szCs w:val="21"/>
        </w:rPr>
        <w:t xml:space="preserve"> : </w:t>
      </w:r>
      <w:r w:rsidRPr="005636ED">
        <w:rPr>
          <w:rFonts w:ascii="Helvetica" w:hAnsi="Helvetica" w:hint="eastAsia"/>
          <w:b/>
          <w:bCs/>
          <w:color w:val="222222"/>
          <w:sz w:val="21"/>
          <w:szCs w:val="21"/>
        </w:rPr>
        <w:t>диссертация</w:t>
      </w:r>
      <w:r w:rsidRPr="005636ED">
        <w:rPr>
          <w:rFonts w:ascii="Helvetica" w:hAnsi="Helvetica"/>
          <w:b/>
          <w:bCs/>
          <w:color w:val="222222"/>
          <w:sz w:val="21"/>
          <w:szCs w:val="21"/>
        </w:rPr>
        <w:t xml:space="preserve"> ... </w:t>
      </w:r>
      <w:r w:rsidRPr="005636ED">
        <w:rPr>
          <w:rFonts w:ascii="Helvetica" w:hAnsi="Helvetica" w:hint="eastAsia"/>
          <w:b/>
          <w:bCs/>
          <w:color w:val="222222"/>
          <w:sz w:val="21"/>
          <w:szCs w:val="21"/>
        </w:rPr>
        <w:t>кандидата</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социологических</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наук</w:t>
      </w:r>
      <w:r w:rsidRPr="005636ED">
        <w:rPr>
          <w:rFonts w:ascii="Helvetica" w:hAnsi="Helvetica"/>
          <w:b/>
          <w:bCs/>
          <w:color w:val="222222"/>
          <w:sz w:val="21"/>
          <w:szCs w:val="21"/>
        </w:rPr>
        <w:t xml:space="preserve"> : 22.00.06 / </w:t>
      </w:r>
      <w:r w:rsidRPr="005636ED">
        <w:rPr>
          <w:rFonts w:ascii="Helvetica" w:hAnsi="Helvetica" w:hint="eastAsia"/>
          <w:b/>
          <w:bCs/>
          <w:color w:val="222222"/>
          <w:sz w:val="21"/>
          <w:szCs w:val="21"/>
        </w:rPr>
        <w:t>Онипко</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Александр</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Александрович</w:t>
      </w:r>
      <w:r w:rsidRPr="005636ED">
        <w:rPr>
          <w:rFonts w:ascii="Helvetica" w:hAnsi="Helvetica"/>
          <w:b/>
          <w:bCs/>
          <w:color w:val="222222"/>
          <w:sz w:val="21"/>
          <w:szCs w:val="21"/>
        </w:rPr>
        <w:t>; [</w:t>
      </w:r>
      <w:r w:rsidRPr="005636ED">
        <w:rPr>
          <w:rFonts w:ascii="Helvetica" w:hAnsi="Helvetica" w:hint="eastAsia"/>
          <w:b/>
          <w:bCs/>
          <w:color w:val="222222"/>
          <w:sz w:val="21"/>
          <w:szCs w:val="21"/>
        </w:rPr>
        <w:t>Место</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защиты</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Ур</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федер</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ун</w:t>
      </w:r>
      <w:r w:rsidRPr="005636ED">
        <w:rPr>
          <w:rFonts w:ascii="Helvetica" w:hAnsi="Helvetica"/>
          <w:b/>
          <w:bCs/>
          <w:color w:val="222222"/>
          <w:sz w:val="21"/>
          <w:szCs w:val="21"/>
        </w:rPr>
        <w:t>-</w:t>
      </w:r>
      <w:r w:rsidRPr="005636ED">
        <w:rPr>
          <w:rFonts w:ascii="Helvetica" w:hAnsi="Helvetica" w:hint="eastAsia"/>
          <w:b/>
          <w:bCs/>
          <w:color w:val="222222"/>
          <w:sz w:val="21"/>
          <w:szCs w:val="21"/>
        </w:rPr>
        <w:t>т</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имени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первого</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Президента</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России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Б</w:t>
      </w:r>
      <w:r w:rsidRPr="005636ED">
        <w:rPr>
          <w:rFonts w:ascii="Helvetica" w:hAnsi="Helvetica"/>
          <w:b/>
          <w:bCs/>
          <w:color w:val="222222"/>
          <w:sz w:val="21"/>
          <w:szCs w:val="21"/>
        </w:rPr>
        <w:t>.</w:t>
      </w:r>
      <w:r w:rsidRPr="005636ED">
        <w:rPr>
          <w:rFonts w:ascii="Helvetica" w:hAnsi="Helvetica" w:hint="eastAsia"/>
          <w:b/>
          <w:bCs/>
          <w:color w:val="222222"/>
          <w:sz w:val="21"/>
          <w:szCs w:val="21"/>
        </w:rPr>
        <w:t>Н</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Ельцина</w:t>
      </w:r>
      <w:r w:rsidRPr="005636ED">
        <w:rPr>
          <w:rFonts w:ascii="Helvetica" w:hAnsi="Helvetica"/>
          <w:b/>
          <w:bCs/>
          <w:color w:val="222222"/>
          <w:sz w:val="21"/>
          <w:szCs w:val="21"/>
        </w:rPr>
        <w:t xml:space="preserve">]. - </w:t>
      </w:r>
      <w:r w:rsidRPr="005636ED">
        <w:rPr>
          <w:rFonts w:ascii="Helvetica" w:hAnsi="Helvetica" w:hint="eastAsia"/>
          <w:b/>
          <w:bCs/>
          <w:color w:val="222222"/>
          <w:sz w:val="21"/>
          <w:szCs w:val="21"/>
        </w:rPr>
        <w:t>Екатеринбург</w:t>
      </w:r>
      <w:r w:rsidRPr="005636ED">
        <w:rPr>
          <w:rFonts w:ascii="Helvetica" w:hAnsi="Helvetica"/>
          <w:b/>
          <w:bCs/>
          <w:color w:val="222222"/>
          <w:sz w:val="21"/>
          <w:szCs w:val="21"/>
        </w:rPr>
        <w:t xml:space="preserve">, 2013. - 195 </w:t>
      </w:r>
      <w:r w:rsidRPr="005636ED">
        <w:rPr>
          <w:rFonts w:ascii="Helvetica" w:hAnsi="Helvetica" w:hint="eastAsia"/>
          <w:b/>
          <w:bCs/>
          <w:color w:val="222222"/>
          <w:sz w:val="21"/>
          <w:szCs w:val="21"/>
        </w:rPr>
        <w:t>с</w:t>
      </w:r>
      <w:r w:rsidRPr="005636ED">
        <w:rPr>
          <w:rFonts w:ascii="Helvetica" w:hAnsi="Helvetica"/>
          <w:b/>
          <w:bCs/>
          <w:color w:val="222222"/>
          <w:sz w:val="21"/>
          <w:szCs w:val="21"/>
        </w:rPr>
        <w:t xml:space="preserve">. : </w:t>
      </w:r>
      <w:r w:rsidRPr="005636ED">
        <w:rPr>
          <w:rFonts w:ascii="Helvetica" w:hAnsi="Helvetica" w:hint="eastAsia"/>
          <w:b/>
          <w:bCs/>
          <w:color w:val="222222"/>
          <w:sz w:val="21"/>
          <w:szCs w:val="21"/>
        </w:rPr>
        <w:t>ил</w:t>
      </w:r>
      <w:r w:rsidRPr="005636ED">
        <w:rPr>
          <w:rFonts w:ascii="Helvetica" w:hAnsi="Helvetica"/>
          <w:b/>
          <w:bCs/>
          <w:color w:val="222222"/>
          <w:sz w:val="21"/>
          <w:szCs w:val="21"/>
        </w:rPr>
        <w:t>.</w:t>
      </w:r>
    </w:p>
    <w:p w14:paraId="16B6DE00"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больше</w:t>
      </w:r>
    </w:p>
    <w:p w14:paraId="006F7102"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Цитаты</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из</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текста</w:t>
      </w:r>
      <w:r w:rsidRPr="005636ED">
        <w:rPr>
          <w:rFonts w:ascii="Helvetica" w:hAnsi="Helvetica"/>
          <w:b/>
          <w:bCs/>
          <w:color w:val="222222"/>
          <w:sz w:val="21"/>
          <w:szCs w:val="21"/>
        </w:rPr>
        <w:t>:</w:t>
      </w:r>
    </w:p>
    <w:p w14:paraId="4E4F0662"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стр</w:t>
      </w:r>
      <w:r w:rsidRPr="005636ED">
        <w:rPr>
          <w:rFonts w:ascii="Helvetica" w:hAnsi="Helvetica"/>
          <w:b/>
          <w:bCs/>
          <w:color w:val="222222"/>
          <w:sz w:val="21"/>
          <w:szCs w:val="21"/>
        </w:rPr>
        <w:t>. 2</w:t>
      </w:r>
    </w:p>
    <w:p w14:paraId="48B4C155" w14:textId="77777777" w:rsidR="005636ED" w:rsidRPr="005636ED" w:rsidRDefault="005636ED" w:rsidP="005636ED">
      <w:pPr>
        <w:rPr>
          <w:rFonts w:ascii="Helvetica" w:hAnsi="Helvetica"/>
          <w:b/>
          <w:bCs/>
          <w:color w:val="222222"/>
          <w:sz w:val="21"/>
          <w:szCs w:val="21"/>
        </w:rPr>
      </w:pPr>
      <w:r w:rsidRPr="005636ED">
        <w:rPr>
          <w:rFonts w:ascii="Helvetica" w:hAnsi="Helvetica"/>
          <w:b/>
          <w:bCs/>
          <w:color w:val="222222"/>
          <w:sz w:val="21"/>
          <w:szCs w:val="21"/>
        </w:rPr>
        <w:t xml:space="preserve">3-11 </w:t>
      </w:r>
      <w:r w:rsidRPr="005636ED">
        <w:rPr>
          <w:rFonts w:ascii="Helvetica" w:hAnsi="Helvetica" w:hint="eastAsia"/>
          <w:b/>
          <w:bCs/>
          <w:color w:val="222222"/>
          <w:sz w:val="21"/>
          <w:szCs w:val="21"/>
        </w:rPr>
        <w:t>формирования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высшем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их</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реализации</w:t>
      </w:r>
      <w:r w:rsidRPr="005636ED">
        <w:rPr>
          <w:rFonts w:ascii="Helvetica" w:hAnsi="Helvetica"/>
          <w:b/>
          <w:bCs/>
          <w:color w:val="222222"/>
          <w:sz w:val="21"/>
          <w:szCs w:val="21"/>
        </w:rPr>
        <w:t xml:space="preserve">.... 12-82 1.1. 1.2. </w:t>
      </w:r>
      <w:r w:rsidRPr="005636ED">
        <w:rPr>
          <w:rFonts w:ascii="Helvetica" w:hAnsi="Helvetica" w:hint="eastAsia"/>
          <w:b/>
          <w:bCs/>
          <w:color w:val="222222"/>
          <w:sz w:val="21"/>
          <w:szCs w:val="21"/>
        </w:rPr>
        <w:t>Сущность</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Особенности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формирования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реализации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высшем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r w:rsidRPr="005636ED">
        <w:rPr>
          <w:rFonts w:ascii="Helvetica" w:hAnsi="Helvetica"/>
          <w:b/>
          <w:bCs/>
          <w:color w:val="222222"/>
          <w:sz w:val="21"/>
          <w:szCs w:val="21"/>
        </w:rPr>
        <w:t xml:space="preserve"> 53-82 12-53 </w:t>
      </w:r>
      <w:r w:rsidRPr="005636ED">
        <w:rPr>
          <w:rFonts w:ascii="Helvetica" w:hAnsi="Helvetica" w:hint="eastAsia"/>
          <w:b/>
          <w:bCs/>
          <w:color w:val="222222"/>
          <w:sz w:val="21"/>
          <w:szCs w:val="21"/>
        </w:rPr>
        <w:t>ГЛАВА</w:t>
      </w:r>
      <w:r w:rsidRPr="005636ED">
        <w:rPr>
          <w:rFonts w:ascii="Helvetica" w:hAnsi="Helvetica"/>
          <w:b/>
          <w:bCs/>
          <w:color w:val="222222"/>
          <w:sz w:val="21"/>
          <w:szCs w:val="21"/>
        </w:rPr>
        <w:t xml:space="preserve"> 2. </w:t>
      </w:r>
      <w:r w:rsidRPr="005636ED">
        <w:rPr>
          <w:rFonts w:ascii="Helvetica" w:hAnsi="Helvetica" w:hint="eastAsia"/>
          <w:b/>
          <w:bCs/>
          <w:color w:val="222222"/>
          <w:sz w:val="21"/>
          <w:szCs w:val="21"/>
        </w:rPr>
        <w:t>Основные</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противоречия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реализации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личности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высшем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современных</w:t>
      </w:r>
    </w:p>
    <w:p w14:paraId="5969B61D"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стр</w:t>
      </w:r>
      <w:r w:rsidRPr="005636ED">
        <w:rPr>
          <w:rFonts w:ascii="Helvetica" w:hAnsi="Helvetica"/>
          <w:b/>
          <w:bCs/>
          <w:color w:val="222222"/>
          <w:sz w:val="21"/>
          <w:szCs w:val="21"/>
        </w:rPr>
        <w:t>. 6</w:t>
      </w:r>
    </w:p>
    <w:p w14:paraId="477C6761"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современных</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условиях</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этот</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процесс</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у</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разных</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Объектом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диссертационного</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исследования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являются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личности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высшем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Предметом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исследования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выступают</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особенности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реализации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личности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высшем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Целью</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работы</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является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исследование</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факторов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определяющих</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основные</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противоречия</w:t>
      </w:r>
    </w:p>
    <w:p w14:paraId="0A96BCD9"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стр</w:t>
      </w:r>
      <w:r w:rsidRPr="005636ED">
        <w:rPr>
          <w:rFonts w:ascii="Helvetica" w:hAnsi="Helvetica"/>
          <w:b/>
          <w:bCs/>
          <w:color w:val="222222"/>
          <w:sz w:val="21"/>
          <w:szCs w:val="21"/>
        </w:rPr>
        <w:t>. 11</w:t>
      </w:r>
    </w:p>
    <w:p w14:paraId="53D784AE"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полном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отражении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концепции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содержания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диссертационной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работы</w:t>
      </w:r>
      <w:r w:rsidRPr="005636ED">
        <w:rPr>
          <w:rFonts w:ascii="Helvetica" w:hAnsi="Helvetica"/>
          <w:b/>
          <w:bCs/>
          <w:color w:val="222222"/>
          <w:sz w:val="21"/>
          <w:szCs w:val="21"/>
        </w:rPr>
        <w:t xml:space="preserve">. 11 </w:t>
      </w:r>
      <w:r w:rsidRPr="005636ED">
        <w:rPr>
          <w:rFonts w:ascii="Helvetica" w:hAnsi="Helvetica" w:hint="eastAsia"/>
          <w:b/>
          <w:bCs/>
          <w:color w:val="222222"/>
          <w:sz w:val="21"/>
          <w:szCs w:val="21"/>
        </w:rPr>
        <w:t>ГЛАВА</w:t>
      </w:r>
      <w:r w:rsidRPr="005636ED">
        <w:rPr>
          <w:rFonts w:ascii="Helvetica" w:hAnsi="Helvetica"/>
          <w:b/>
          <w:bCs/>
          <w:color w:val="222222"/>
          <w:sz w:val="21"/>
          <w:szCs w:val="21"/>
        </w:rPr>
        <w:t xml:space="preserve"> 1. </w:t>
      </w:r>
      <w:r w:rsidRPr="005636ED">
        <w:rPr>
          <w:rFonts w:ascii="Helvetica" w:hAnsi="Helvetica" w:hint="eastAsia"/>
          <w:b/>
          <w:bCs/>
          <w:color w:val="222222"/>
          <w:sz w:val="21"/>
          <w:szCs w:val="21"/>
        </w:rPr>
        <w:t>Методологические</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подходы</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к</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анализу</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особенностей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формирования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высшем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их</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реализации</w:t>
      </w:r>
      <w:r w:rsidRPr="005636ED">
        <w:rPr>
          <w:rFonts w:ascii="Helvetica" w:hAnsi="Helvetica"/>
          <w:b/>
          <w:bCs/>
          <w:color w:val="222222"/>
          <w:sz w:val="21"/>
          <w:szCs w:val="21"/>
        </w:rPr>
        <w:t xml:space="preserve"> 1.1. </w:t>
      </w:r>
      <w:r w:rsidRPr="005636ED">
        <w:rPr>
          <w:rFonts w:ascii="Helvetica" w:hAnsi="Helvetica" w:hint="eastAsia"/>
          <w:b/>
          <w:bCs/>
          <w:color w:val="222222"/>
          <w:sz w:val="21"/>
          <w:szCs w:val="21"/>
        </w:rPr>
        <w:t>Сущность</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Проблема</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человеческих</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всегда</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представляла</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интерес</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для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исследователей</w:t>
      </w:r>
    </w:p>
    <w:p w14:paraId="0E09FBBA" w14:textId="77777777" w:rsidR="005636ED" w:rsidRPr="005636ED" w:rsidRDefault="005636ED" w:rsidP="005636ED">
      <w:pPr>
        <w:rPr>
          <w:rFonts w:ascii="Helvetica" w:hAnsi="Helvetica"/>
          <w:b/>
          <w:bCs/>
          <w:color w:val="222222"/>
          <w:sz w:val="21"/>
          <w:szCs w:val="21"/>
        </w:rPr>
      </w:pPr>
    </w:p>
    <w:p w14:paraId="300AD35B"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lastRenderedPageBreak/>
        <w:t>Оглавление</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диссертации</w:t>
      </w:r>
    </w:p>
    <w:p w14:paraId="2A5B1A29"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кандидат</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социологических</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наук</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Онипко</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Александр</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Александрович</w:t>
      </w:r>
    </w:p>
    <w:p w14:paraId="0407510B"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Оглавление</w:t>
      </w:r>
    </w:p>
    <w:p w14:paraId="27BCC4AD" w14:textId="77777777" w:rsidR="005636ED" w:rsidRPr="005636ED" w:rsidRDefault="005636ED" w:rsidP="005636ED">
      <w:pPr>
        <w:rPr>
          <w:rFonts w:ascii="Helvetica" w:hAnsi="Helvetica"/>
          <w:b/>
          <w:bCs/>
          <w:color w:val="222222"/>
          <w:sz w:val="21"/>
          <w:szCs w:val="21"/>
        </w:rPr>
      </w:pPr>
    </w:p>
    <w:p w14:paraId="0FD1E4BC"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ВВЕДЕНИЕ</w:t>
      </w:r>
    </w:p>
    <w:p w14:paraId="0240C982" w14:textId="77777777" w:rsidR="005636ED" w:rsidRPr="005636ED" w:rsidRDefault="005636ED" w:rsidP="005636ED">
      <w:pPr>
        <w:rPr>
          <w:rFonts w:ascii="Helvetica" w:hAnsi="Helvetica"/>
          <w:b/>
          <w:bCs/>
          <w:color w:val="222222"/>
          <w:sz w:val="21"/>
          <w:szCs w:val="21"/>
        </w:rPr>
      </w:pPr>
    </w:p>
    <w:p w14:paraId="0A7F1F1A"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ГЛАВА</w:t>
      </w:r>
      <w:r w:rsidRPr="005636ED">
        <w:rPr>
          <w:rFonts w:ascii="Helvetica" w:hAnsi="Helvetica"/>
          <w:b/>
          <w:bCs/>
          <w:color w:val="222222"/>
          <w:sz w:val="21"/>
          <w:szCs w:val="21"/>
        </w:rPr>
        <w:t xml:space="preserve"> 1. </w:t>
      </w:r>
      <w:r w:rsidRPr="005636ED">
        <w:rPr>
          <w:rFonts w:ascii="Helvetica" w:hAnsi="Helvetica" w:hint="eastAsia"/>
          <w:b/>
          <w:bCs/>
          <w:color w:val="222222"/>
          <w:sz w:val="21"/>
          <w:szCs w:val="21"/>
        </w:rPr>
        <w:t>Методологические</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подходы</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к</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анализу</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особенностей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формирования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высшем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их</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реализации</w:t>
      </w:r>
    </w:p>
    <w:p w14:paraId="49D8D5A1" w14:textId="77777777" w:rsidR="005636ED" w:rsidRPr="005636ED" w:rsidRDefault="005636ED" w:rsidP="005636ED">
      <w:pPr>
        <w:rPr>
          <w:rFonts w:ascii="Helvetica" w:hAnsi="Helvetica"/>
          <w:b/>
          <w:bCs/>
          <w:color w:val="222222"/>
          <w:sz w:val="21"/>
          <w:szCs w:val="21"/>
        </w:rPr>
      </w:pPr>
    </w:p>
    <w:p w14:paraId="1E886044" w14:textId="77777777" w:rsidR="005636ED" w:rsidRPr="005636ED" w:rsidRDefault="005636ED" w:rsidP="005636ED">
      <w:pPr>
        <w:rPr>
          <w:rFonts w:ascii="Helvetica" w:hAnsi="Helvetica"/>
          <w:b/>
          <w:bCs/>
          <w:color w:val="222222"/>
          <w:sz w:val="21"/>
          <w:szCs w:val="21"/>
        </w:rPr>
      </w:pPr>
      <w:r w:rsidRPr="005636ED">
        <w:rPr>
          <w:rFonts w:ascii="Helvetica" w:hAnsi="Helvetica"/>
          <w:b/>
          <w:bCs/>
          <w:color w:val="222222"/>
          <w:sz w:val="21"/>
          <w:szCs w:val="21"/>
        </w:rPr>
        <w:t xml:space="preserve">1.1. </w:t>
      </w:r>
      <w:r w:rsidRPr="005636ED">
        <w:rPr>
          <w:rFonts w:ascii="Helvetica" w:hAnsi="Helvetica" w:hint="eastAsia"/>
          <w:b/>
          <w:bCs/>
          <w:color w:val="222222"/>
          <w:sz w:val="21"/>
          <w:szCs w:val="21"/>
        </w:rPr>
        <w:t>Сущность</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p>
    <w:p w14:paraId="70E1D2A3" w14:textId="77777777" w:rsidR="005636ED" w:rsidRPr="005636ED" w:rsidRDefault="005636ED" w:rsidP="005636ED">
      <w:pPr>
        <w:rPr>
          <w:rFonts w:ascii="Helvetica" w:hAnsi="Helvetica"/>
          <w:b/>
          <w:bCs/>
          <w:color w:val="222222"/>
          <w:sz w:val="21"/>
          <w:szCs w:val="21"/>
        </w:rPr>
      </w:pPr>
    </w:p>
    <w:p w14:paraId="225AB16D" w14:textId="77777777" w:rsidR="005636ED" w:rsidRPr="005636ED" w:rsidRDefault="005636ED" w:rsidP="005636ED">
      <w:pPr>
        <w:rPr>
          <w:rFonts w:ascii="Helvetica" w:hAnsi="Helvetica"/>
          <w:b/>
          <w:bCs/>
          <w:color w:val="222222"/>
          <w:sz w:val="21"/>
          <w:szCs w:val="21"/>
        </w:rPr>
      </w:pPr>
      <w:r w:rsidRPr="005636ED">
        <w:rPr>
          <w:rFonts w:ascii="Helvetica" w:hAnsi="Helvetica"/>
          <w:b/>
          <w:bCs/>
          <w:color w:val="222222"/>
          <w:sz w:val="21"/>
          <w:szCs w:val="21"/>
        </w:rPr>
        <w:t xml:space="preserve">1.2. </w:t>
      </w:r>
      <w:r w:rsidRPr="005636ED">
        <w:rPr>
          <w:rFonts w:ascii="Helvetica" w:hAnsi="Helvetica" w:hint="eastAsia"/>
          <w:b/>
          <w:bCs/>
          <w:color w:val="222222"/>
          <w:sz w:val="21"/>
          <w:szCs w:val="21"/>
        </w:rPr>
        <w:t>Особенности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формирования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реализации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p>
    <w:p w14:paraId="0C555FF8" w14:textId="77777777" w:rsidR="005636ED" w:rsidRPr="005636ED" w:rsidRDefault="005636ED" w:rsidP="005636ED">
      <w:pPr>
        <w:rPr>
          <w:rFonts w:ascii="Helvetica" w:hAnsi="Helvetica"/>
          <w:b/>
          <w:bCs/>
          <w:color w:val="222222"/>
          <w:sz w:val="21"/>
          <w:szCs w:val="21"/>
        </w:rPr>
      </w:pPr>
    </w:p>
    <w:p w14:paraId="424F5781"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высшем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p>
    <w:p w14:paraId="78DCC25B" w14:textId="77777777" w:rsidR="005636ED" w:rsidRPr="005636ED" w:rsidRDefault="005636ED" w:rsidP="005636ED">
      <w:pPr>
        <w:rPr>
          <w:rFonts w:ascii="Helvetica" w:hAnsi="Helvetica"/>
          <w:b/>
          <w:bCs/>
          <w:color w:val="222222"/>
          <w:sz w:val="21"/>
          <w:szCs w:val="21"/>
        </w:rPr>
      </w:pPr>
    </w:p>
    <w:p w14:paraId="48191CBC"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ГЛАВА</w:t>
      </w:r>
      <w:r w:rsidRPr="005636ED">
        <w:rPr>
          <w:rFonts w:ascii="Helvetica" w:hAnsi="Helvetica"/>
          <w:b/>
          <w:bCs/>
          <w:color w:val="222222"/>
          <w:sz w:val="21"/>
          <w:szCs w:val="21"/>
        </w:rPr>
        <w:t xml:space="preserve"> 2. </w:t>
      </w:r>
      <w:r w:rsidRPr="005636ED">
        <w:rPr>
          <w:rFonts w:ascii="Helvetica" w:hAnsi="Helvetica" w:hint="eastAsia"/>
          <w:b/>
          <w:bCs/>
          <w:color w:val="222222"/>
          <w:sz w:val="21"/>
          <w:szCs w:val="21"/>
        </w:rPr>
        <w:t>Основные</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противоречия</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реализации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p>
    <w:p w14:paraId="067045EC" w14:textId="77777777" w:rsidR="005636ED" w:rsidRPr="005636ED" w:rsidRDefault="005636ED" w:rsidP="005636ED">
      <w:pPr>
        <w:rPr>
          <w:rFonts w:ascii="Helvetica" w:hAnsi="Helvetica"/>
          <w:b/>
          <w:bCs/>
          <w:color w:val="222222"/>
          <w:sz w:val="21"/>
          <w:szCs w:val="21"/>
        </w:rPr>
      </w:pPr>
    </w:p>
    <w:p w14:paraId="1C37183F"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личности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высшем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современных</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условиях</w:t>
      </w:r>
    </w:p>
    <w:p w14:paraId="08A9F47E" w14:textId="77777777" w:rsidR="005636ED" w:rsidRPr="005636ED" w:rsidRDefault="005636ED" w:rsidP="005636ED">
      <w:pPr>
        <w:rPr>
          <w:rFonts w:ascii="Helvetica" w:hAnsi="Helvetica"/>
          <w:b/>
          <w:bCs/>
          <w:color w:val="222222"/>
          <w:sz w:val="21"/>
          <w:szCs w:val="21"/>
        </w:rPr>
      </w:pPr>
    </w:p>
    <w:p w14:paraId="7B1543D0" w14:textId="77777777" w:rsidR="005636ED" w:rsidRPr="005636ED" w:rsidRDefault="005636ED" w:rsidP="005636ED">
      <w:pPr>
        <w:rPr>
          <w:rFonts w:ascii="Helvetica" w:hAnsi="Helvetica"/>
          <w:b/>
          <w:bCs/>
          <w:color w:val="222222"/>
          <w:sz w:val="21"/>
          <w:szCs w:val="21"/>
        </w:rPr>
      </w:pPr>
      <w:r w:rsidRPr="005636ED">
        <w:rPr>
          <w:rFonts w:ascii="Helvetica" w:hAnsi="Helvetica"/>
          <w:b/>
          <w:bCs/>
          <w:color w:val="222222"/>
          <w:sz w:val="21"/>
          <w:szCs w:val="21"/>
        </w:rPr>
        <w:t xml:space="preserve">2.1. </w:t>
      </w:r>
      <w:r w:rsidRPr="005636ED">
        <w:rPr>
          <w:rFonts w:ascii="Helvetica" w:hAnsi="Helvetica" w:hint="eastAsia"/>
          <w:b/>
          <w:bCs/>
          <w:color w:val="222222"/>
          <w:sz w:val="21"/>
          <w:szCs w:val="21"/>
        </w:rPr>
        <w:t>Факторы</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выбора</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выпускниками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школ</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специальности</w:t>
      </w:r>
    </w:p>
    <w:p w14:paraId="79D76BAF" w14:textId="77777777" w:rsidR="005636ED" w:rsidRPr="005636ED" w:rsidRDefault="005636ED" w:rsidP="005636ED">
      <w:pPr>
        <w:rPr>
          <w:rFonts w:ascii="Helvetica" w:hAnsi="Helvetica"/>
          <w:b/>
          <w:bCs/>
          <w:color w:val="222222"/>
          <w:sz w:val="21"/>
          <w:szCs w:val="21"/>
        </w:rPr>
      </w:pPr>
    </w:p>
    <w:p w14:paraId="584B12C8" w14:textId="77777777" w:rsidR="005636ED" w:rsidRPr="005636ED" w:rsidRDefault="005636ED" w:rsidP="005636ED">
      <w:pPr>
        <w:rPr>
          <w:rFonts w:ascii="Helvetica" w:hAnsi="Helvetica"/>
          <w:b/>
          <w:bCs/>
          <w:color w:val="222222"/>
          <w:sz w:val="21"/>
          <w:szCs w:val="21"/>
        </w:rPr>
      </w:pPr>
      <w:r w:rsidRPr="005636ED">
        <w:rPr>
          <w:rFonts w:ascii="Helvetica" w:hAnsi="Helvetica"/>
          <w:b/>
          <w:bCs/>
          <w:color w:val="222222"/>
          <w:sz w:val="21"/>
          <w:szCs w:val="21"/>
        </w:rPr>
        <w:t xml:space="preserve">2.2. </w:t>
      </w:r>
      <w:r w:rsidRPr="005636ED">
        <w:rPr>
          <w:rFonts w:ascii="Helvetica" w:hAnsi="Helvetica" w:hint="eastAsia"/>
          <w:b/>
          <w:bCs/>
          <w:color w:val="222222"/>
          <w:sz w:val="21"/>
          <w:szCs w:val="21"/>
        </w:rPr>
        <w:t>Особенности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реализации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студентами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потребностей</w:t>
      </w:r>
    </w:p>
    <w:p w14:paraId="531C6663" w14:textId="77777777" w:rsidR="005636ED" w:rsidRPr="005636ED" w:rsidRDefault="005636ED" w:rsidP="005636ED">
      <w:pPr>
        <w:rPr>
          <w:rFonts w:ascii="Helvetica" w:hAnsi="Helvetica"/>
          <w:b/>
          <w:bCs/>
          <w:color w:val="222222"/>
          <w:sz w:val="21"/>
          <w:szCs w:val="21"/>
        </w:rPr>
      </w:pPr>
    </w:p>
    <w:p w14:paraId="0390B4BE"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lastRenderedPageBreak/>
        <w:t>в</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высшем</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образовании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на</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ступени</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бакалавриата</w:t>
      </w:r>
    </w:p>
    <w:p w14:paraId="61728928" w14:textId="77777777" w:rsidR="005636ED" w:rsidRPr="005636ED" w:rsidRDefault="005636ED" w:rsidP="005636ED">
      <w:pPr>
        <w:rPr>
          <w:rFonts w:ascii="Helvetica" w:hAnsi="Helvetica"/>
          <w:b/>
          <w:bCs/>
          <w:color w:val="222222"/>
          <w:sz w:val="21"/>
          <w:szCs w:val="21"/>
        </w:rPr>
      </w:pPr>
    </w:p>
    <w:p w14:paraId="02049CDA"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ЗАКЛЮЧЕНИЕ</w:t>
      </w:r>
    </w:p>
    <w:p w14:paraId="0601F818" w14:textId="77777777" w:rsidR="005636ED" w:rsidRPr="005636ED" w:rsidRDefault="005636ED" w:rsidP="005636ED">
      <w:pPr>
        <w:rPr>
          <w:rFonts w:ascii="Helvetica" w:hAnsi="Helvetica"/>
          <w:b/>
          <w:bCs/>
          <w:color w:val="222222"/>
          <w:sz w:val="21"/>
          <w:szCs w:val="21"/>
        </w:rPr>
      </w:pPr>
    </w:p>
    <w:p w14:paraId="14975A3C" w14:textId="77777777" w:rsidR="005636ED" w:rsidRPr="005636ED" w:rsidRDefault="005636ED" w:rsidP="005636ED">
      <w:pPr>
        <w:rPr>
          <w:rFonts w:ascii="Helvetica" w:hAnsi="Helvetica"/>
          <w:b/>
          <w:bCs/>
          <w:color w:val="222222"/>
          <w:sz w:val="21"/>
          <w:szCs w:val="21"/>
        </w:rPr>
      </w:pPr>
      <w:r w:rsidRPr="005636ED">
        <w:rPr>
          <w:rFonts w:ascii="Helvetica" w:hAnsi="Helvetica" w:hint="eastAsia"/>
          <w:b/>
          <w:bCs/>
          <w:color w:val="222222"/>
          <w:sz w:val="21"/>
          <w:szCs w:val="21"/>
        </w:rPr>
        <w:t>СПИСОК</w:t>
      </w:r>
      <w:r w:rsidRPr="005636ED">
        <w:rPr>
          <w:rFonts w:ascii="Helvetica" w:hAnsi="Helvetica"/>
          <w:b/>
          <w:bCs/>
          <w:color w:val="222222"/>
          <w:sz w:val="21"/>
          <w:szCs w:val="21"/>
        </w:rPr>
        <w:t xml:space="preserve"> </w:t>
      </w:r>
      <w:r w:rsidRPr="005636ED">
        <w:rPr>
          <w:rFonts w:ascii="Helvetica" w:hAnsi="Helvetica" w:hint="eastAsia"/>
          <w:b/>
          <w:bCs/>
          <w:color w:val="222222"/>
          <w:sz w:val="21"/>
          <w:szCs w:val="21"/>
        </w:rPr>
        <w:t>ИСТОЧНИКОВ</w:t>
      </w:r>
    </w:p>
    <w:p w14:paraId="0D6D6C09" w14:textId="77777777" w:rsidR="005636ED" w:rsidRPr="005636ED" w:rsidRDefault="005636ED" w:rsidP="005636ED">
      <w:pPr>
        <w:rPr>
          <w:rFonts w:ascii="Helvetica" w:hAnsi="Helvetica"/>
          <w:b/>
          <w:bCs/>
          <w:color w:val="222222"/>
          <w:sz w:val="21"/>
          <w:szCs w:val="21"/>
        </w:rPr>
      </w:pPr>
    </w:p>
    <w:p w14:paraId="2013FB89" w14:textId="39D63AFF" w:rsidR="00F0131B" w:rsidRPr="005636ED" w:rsidRDefault="005636ED" w:rsidP="005636ED">
      <w:r w:rsidRPr="005636ED">
        <w:rPr>
          <w:rFonts w:ascii="Helvetica" w:hAnsi="Helvetica" w:hint="eastAsia"/>
          <w:b/>
          <w:bCs/>
          <w:color w:val="222222"/>
          <w:sz w:val="21"/>
          <w:szCs w:val="21"/>
        </w:rPr>
        <w:t>ПРИЛОЖЕНИЯ</w:t>
      </w:r>
    </w:p>
    <w:sectPr w:rsidR="00F0131B" w:rsidRPr="005636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01F6" w14:textId="77777777" w:rsidR="0088528D" w:rsidRDefault="0088528D">
      <w:pPr>
        <w:spacing w:after="0" w:line="240" w:lineRule="auto"/>
      </w:pPr>
      <w:r>
        <w:separator/>
      </w:r>
    </w:p>
  </w:endnote>
  <w:endnote w:type="continuationSeparator" w:id="0">
    <w:p w14:paraId="43A4611B" w14:textId="77777777" w:rsidR="0088528D" w:rsidRDefault="0088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C882" w14:textId="77777777" w:rsidR="0088528D" w:rsidRDefault="0088528D"/>
    <w:p w14:paraId="31BBDB80" w14:textId="77777777" w:rsidR="0088528D" w:rsidRDefault="0088528D"/>
    <w:p w14:paraId="0EE080CA" w14:textId="77777777" w:rsidR="0088528D" w:rsidRDefault="0088528D"/>
    <w:p w14:paraId="55B97D34" w14:textId="77777777" w:rsidR="0088528D" w:rsidRDefault="0088528D"/>
    <w:p w14:paraId="48051A18" w14:textId="77777777" w:rsidR="0088528D" w:rsidRDefault="0088528D"/>
    <w:p w14:paraId="06C6DB45" w14:textId="77777777" w:rsidR="0088528D" w:rsidRDefault="0088528D"/>
    <w:p w14:paraId="15D6A3A9" w14:textId="77777777" w:rsidR="0088528D" w:rsidRDefault="008852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DEE28D" wp14:editId="63A622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10BF2" w14:textId="77777777" w:rsidR="0088528D" w:rsidRDefault="008852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DEE2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510BF2" w14:textId="77777777" w:rsidR="0088528D" w:rsidRDefault="008852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5149B5" w14:textId="77777777" w:rsidR="0088528D" w:rsidRDefault="0088528D"/>
    <w:p w14:paraId="57859140" w14:textId="77777777" w:rsidR="0088528D" w:rsidRDefault="0088528D"/>
    <w:p w14:paraId="3A221EB0" w14:textId="77777777" w:rsidR="0088528D" w:rsidRDefault="008852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7701FB" wp14:editId="2B93DF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CEEF5" w14:textId="77777777" w:rsidR="0088528D" w:rsidRDefault="0088528D"/>
                          <w:p w14:paraId="168811C9" w14:textId="77777777" w:rsidR="0088528D" w:rsidRDefault="008852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7701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9CEEF5" w14:textId="77777777" w:rsidR="0088528D" w:rsidRDefault="0088528D"/>
                    <w:p w14:paraId="168811C9" w14:textId="77777777" w:rsidR="0088528D" w:rsidRDefault="008852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0028FE" w14:textId="77777777" w:rsidR="0088528D" w:rsidRDefault="0088528D"/>
    <w:p w14:paraId="03317710" w14:textId="77777777" w:rsidR="0088528D" w:rsidRDefault="0088528D">
      <w:pPr>
        <w:rPr>
          <w:sz w:val="2"/>
          <w:szCs w:val="2"/>
        </w:rPr>
      </w:pPr>
    </w:p>
    <w:p w14:paraId="1BB14BAD" w14:textId="77777777" w:rsidR="0088528D" w:rsidRDefault="0088528D"/>
    <w:p w14:paraId="7BB0DB6D" w14:textId="77777777" w:rsidR="0088528D" w:rsidRDefault="0088528D">
      <w:pPr>
        <w:spacing w:after="0" w:line="240" w:lineRule="auto"/>
      </w:pPr>
    </w:p>
  </w:footnote>
  <w:footnote w:type="continuationSeparator" w:id="0">
    <w:p w14:paraId="78BA32D5" w14:textId="77777777" w:rsidR="0088528D" w:rsidRDefault="00885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8D"/>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64866</TotalTime>
  <Pages>3</Pages>
  <Words>290</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cp:revision>
  <cp:lastPrinted>2009-02-06T05:36:00Z</cp:lastPrinted>
  <dcterms:created xsi:type="dcterms:W3CDTF">2025-11-25T20:19:00Z</dcterms:created>
  <dcterms:modified xsi:type="dcterms:W3CDTF">2026-02-07T10:35:00Z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