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33C" w:rsidRDefault="0042633C" w:rsidP="0042633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Поліщук Анна Олександрівна</w:t>
      </w:r>
      <w:r>
        <w:rPr>
          <w:rFonts w:ascii="Arial" w:hAnsi="Arial" w:cs="Arial"/>
          <w:kern w:val="0"/>
          <w:sz w:val="28"/>
          <w:szCs w:val="28"/>
          <w:lang w:eastAsia="ru-RU"/>
        </w:rPr>
        <w:t>, аспірантка Національного університету</w:t>
      </w:r>
    </w:p>
    <w:p w:rsidR="0042633C" w:rsidRDefault="0042633C" w:rsidP="0042633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фізичного виховання і спорту України, тема дисертації: «Молекулярно-</w:t>
      </w:r>
    </w:p>
    <w:p w:rsidR="0042633C" w:rsidRDefault="0042633C" w:rsidP="0042633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генетичні маркери гіпертрофії міокарда у спортсменів, які</w:t>
      </w:r>
    </w:p>
    <w:p w:rsidR="0042633C" w:rsidRDefault="0042633C" w:rsidP="0042633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спеціалізуються у видах спорту з проявом витривалості»,</w:t>
      </w:r>
    </w:p>
    <w:p w:rsidR="0042633C" w:rsidRDefault="0042633C" w:rsidP="0042633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(091 Біологія). Спеціалізована вчена рада ДФ 26.829.019</w:t>
      </w:r>
    </w:p>
    <w:p w:rsidR="0074532F" w:rsidRPr="0042633C" w:rsidRDefault="0042633C" w:rsidP="0042633C">
      <w:r>
        <w:rPr>
          <w:rFonts w:ascii="Arial" w:hAnsi="Arial" w:cs="Arial"/>
          <w:kern w:val="0"/>
          <w:sz w:val="28"/>
          <w:szCs w:val="28"/>
          <w:lang w:eastAsia="ru-RU"/>
        </w:rPr>
        <w:t>у Національному університеті фізичного виховання і спорту України</w:t>
      </w:r>
    </w:p>
    <w:sectPr w:rsidR="0074532F" w:rsidRPr="0042633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42633C" w:rsidRPr="0042633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16A8D-945D-411C-B6FD-329817FD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2022-01-24T20:03:00Z</dcterms:created>
  <dcterms:modified xsi:type="dcterms:W3CDTF">2022-01-25T13:05:00Z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