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6A2A17" w:rsidRDefault="006A2A17" w:rsidP="006A2A17">
      <w:r w:rsidRPr="000A28A4">
        <w:rPr>
          <w:rFonts w:ascii="Times New Roman" w:eastAsia="Times New Roman" w:hAnsi="Times New Roman" w:cs="Times New Roman"/>
          <w:b/>
          <w:sz w:val="24"/>
          <w:szCs w:val="24"/>
          <w:lang w:eastAsia="ru-RU"/>
        </w:rPr>
        <w:t xml:space="preserve">Первак Михайло Павлович, </w:t>
      </w:r>
      <w:r w:rsidRPr="000A28A4">
        <w:rPr>
          <w:rFonts w:ascii="Times New Roman" w:eastAsia="Times New Roman" w:hAnsi="Times New Roman" w:cs="Times New Roman"/>
          <w:sz w:val="24"/>
          <w:szCs w:val="24"/>
          <w:lang w:eastAsia="ru-RU"/>
        </w:rPr>
        <w:t>асистент кафедри симуляційної медицини Одеського національного медичного університету МОЗ України. Назва дисертації: «Патофізіологічні механізми епілептичного синдрому за умов транскраніального подразнення постійним струмом (експериментальне дослідження)». Шифр та назва спеціальності – 14.03.04 – патологічна фізіологія. Спецрада Д 55.051.05 Сумського державного університету</w:t>
      </w:r>
    </w:p>
    <w:sectPr w:rsidR="006B30A9" w:rsidRPr="006A2A1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78849-183F-46D1-A3F9-1A694A2F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2020-06-01T08:43:00Z</dcterms:created>
  <dcterms:modified xsi:type="dcterms:W3CDTF">2020-06-04T19:30:00Z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