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36E0" w14:textId="049813AF" w:rsidR="00931748" w:rsidRDefault="00A049BE" w:rsidP="00A049BE">
      <w:r w:rsidRPr="00A049BE">
        <w:rPr>
          <w:rFonts w:hint="eastAsia"/>
        </w:rPr>
        <w:t>Анисимов</w:t>
      </w:r>
      <w:r w:rsidRPr="00A049BE">
        <w:t xml:space="preserve"> </w:t>
      </w:r>
      <w:r w:rsidRPr="00A049BE">
        <w:rPr>
          <w:rFonts w:hint="eastAsia"/>
        </w:rPr>
        <w:t>Роман</w:t>
      </w:r>
      <w:r w:rsidRPr="00A049BE">
        <w:t xml:space="preserve"> </w:t>
      </w:r>
      <w:r w:rsidRPr="00A049BE">
        <w:rPr>
          <w:rFonts w:hint="eastAsia"/>
        </w:rPr>
        <w:t>Юрьевич</w:t>
      </w:r>
      <w:r>
        <w:rPr>
          <w:rFonts w:hint="cs"/>
        </w:rPr>
        <w:t xml:space="preserve"> </w:t>
      </w:r>
      <w:r w:rsidRPr="00A049BE">
        <w:rPr>
          <w:rFonts w:hint="eastAsia"/>
        </w:rPr>
        <w:t>Семантическая</w:t>
      </w:r>
      <w:r w:rsidRPr="00A049BE">
        <w:t xml:space="preserve"> </w:t>
      </w:r>
      <w:r w:rsidRPr="00A049BE">
        <w:rPr>
          <w:rFonts w:hint="eastAsia"/>
        </w:rPr>
        <w:t>типология</w:t>
      </w:r>
      <w:r w:rsidRPr="00A049BE">
        <w:t xml:space="preserve"> </w:t>
      </w:r>
      <w:r w:rsidRPr="00A049BE">
        <w:rPr>
          <w:rFonts w:hint="eastAsia"/>
        </w:rPr>
        <w:t>газетных</w:t>
      </w:r>
      <w:r w:rsidRPr="00A049BE">
        <w:t xml:space="preserve"> </w:t>
      </w:r>
      <w:r w:rsidRPr="00A049BE">
        <w:rPr>
          <w:rFonts w:hint="eastAsia"/>
        </w:rPr>
        <w:t>заголовков</w:t>
      </w:r>
      <w:r w:rsidRPr="00A049BE">
        <w:t xml:space="preserve"> </w:t>
      </w:r>
      <w:r w:rsidRPr="00A049BE">
        <w:rPr>
          <w:rFonts w:hint="eastAsia"/>
        </w:rPr>
        <w:t>на</w:t>
      </w:r>
      <w:r w:rsidRPr="00A049BE">
        <w:t xml:space="preserve"> </w:t>
      </w:r>
      <w:r w:rsidRPr="00A049BE">
        <w:rPr>
          <w:rFonts w:hint="eastAsia"/>
        </w:rPr>
        <w:t>материале</w:t>
      </w:r>
      <w:r w:rsidRPr="00A049BE">
        <w:t xml:space="preserve"> </w:t>
      </w:r>
      <w:r w:rsidRPr="00A049BE">
        <w:rPr>
          <w:rFonts w:hint="eastAsia"/>
        </w:rPr>
        <w:t>русской</w:t>
      </w:r>
      <w:r w:rsidRPr="00A049BE">
        <w:t xml:space="preserve">, </w:t>
      </w:r>
      <w:r w:rsidRPr="00A049BE">
        <w:rPr>
          <w:rFonts w:hint="eastAsia"/>
        </w:rPr>
        <w:t>англоязычной</w:t>
      </w:r>
      <w:r w:rsidRPr="00A049BE">
        <w:t xml:space="preserve"> </w:t>
      </w:r>
      <w:r w:rsidRPr="00A049BE">
        <w:rPr>
          <w:rFonts w:hint="eastAsia"/>
        </w:rPr>
        <w:t>и</w:t>
      </w:r>
      <w:r w:rsidRPr="00A049BE">
        <w:t xml:space="preserve"> </w:t>
      </w:r>
      <w:r w:rsidRPr="00A049BE">
        <w:rPr>
          <w:rFonts w:hint="eastAsia"/>
        </w:rPr>
        <w:t>испанской</w:t>
      </w:r>
      <w:r w:rsidRPr="00A049BE">
        <w:t xml:space="preserve"> </w:t>
      </w:r>
      <w:r w:rsidRPr="00A049BE">
        <w:rPr>
          <w:rFonts w:hint="eastAsia"/>
        </w:rPr>
        <w:t>прессы</w:t>
      </w:r>
    </w:p>
    <w:p w14:paraId="60050536" w14:textId="77777777" w:rsidR="00A049BE" w:rsidRDefault="00A049BE" w:rsidP="00A049BE">
      <w:r>
        <w:rPr>
          <w:rFonts w:hint="eastAsia"/>
        </w:rPr>
        <w:t>ОГЛАВЛЕНИЕ</w:t>
      </w:r>
      <w:r>
        <w:t xml:space="preserve"> </w:t>
      </w:r>
      <w:r>
        <w:rPr>
          <w:rFonts w:hint="eastAsia"/>
        </w:rPr>
        <w:t>ДИССЕРТАЦИИ</w:t>
      </w:r>
    </w:p>
    <w:p w14:paraId="3BA5D929" w14:textId="77777777" w:rsidR="00A049BE" w:rsidRDefault="00A049BE" w:rsidP="00A049BE">
      <w:r>
        <w:rPr>
          <w:rFonts w:hint="eastAsia"/>
        </w:rPr>
        <w:t>кандидат</w:t>
      </w:r>
      <w:r>
        <w:t xml:space="preserve"> </w:t>
      </w:r>
      <w:r>
        <w:rPr>
          <w:rFonts w:hint="eastAsia"/>
        </w:rPr>
        <w:t>наук</w:t>
      </w:r>
      <w:r>
        <w:t xml:space="preserve"> </w:t>
      </w:r>
      <w:r>
        <w:rPr>
          <w:rFonts w:hint="eastAsia"/>
        </w:rPr>
        <w:t>Анисимов</w:t>
      </w:r>
      <w:r>
        <w:t xml:space="preserve"> </w:t>
      </w:r>
      <w:r>
        <w:rPr>
          <w:rFonts w:hint="eastAsia"/>
        </w:rPr>
        <w:t>Роман</w:t>
      </w:r>
      <w:r>
        <w:t xml:space="preserve"> </w:t>
      </w:r>
      <w:r>
        <w:rPr>
          <w:rFonts w:hint="eastAsia"/>
        </w:rPr>
        <w:t>Юрьевич</w:t>
      </w:r>
    </w:p>
    <w:p w14:paraId="6488CCFD" w14:textId="77777777" w:rsidR="00A049BE" w:rsidRDefault="00A049BE" w:rsidP="00A049BE">
      <w:r>
        <w:rPr>
          <w:rFonts w:hint="eastAsia"/>
        </w:rPr>
        <w:t>Введение</w:t>
      </w:r>
    </w:p>
    <w:p w14:paraId="6F2CF09B" w14:textId="77777777" w:rsidR="00A049BE" w:rsidRDefault="00A049BE" w:rsidP="00A049BE"/>
    <w:p w14:paraId="2A175D53" w14:textId="77777777" w:rsidR="00A049BE" w:rsidRDefault="00A049BE" w:rsidP="00A049BE">
      <w:r>
        <w:rPr>
          <w:rFonts w:hint="eastAsia"/>
        </w:rPr>
        <w:t>Глава</w:t>
      </w:r>
      <w:r>
        <w:t xml:space="preserve"> 1. </w:t>
      </w:r>
      <w:r>
        <w:rPr>
          <w:rFonts w:hint="eastAsia"/>
        </w:rPr>
        <w:t>Семиотическая</w:t>
      </w:r>
      <w:r>
        <w:t xml:space="preserve"> </w:t>
      </w:r>
      <w:r>
        <w:rPr>
          <w:rFonts w:hint="eastAsia"/>
        </w:rPr>
        <w:t>функция</w:t>
      </w:r>
      <w:r>
        <w:t xml:space="preserve"> </w:t>
      </w:r>
      <w:r>
        <w:rPr>
          <w:rFonts w:hint="eastAsia"/>
        </w:rPr>
        <w:t>заголовка</w:t>
      </w:r>
      <w:r>
        <w:t xml:space="preserve"> </w:t>
      </w:r>
      <w:r>
        <w:rPr>
          <w:rFonts w:hint="eastAsia"/>
        </w:rPr>
        <w:t>в</w:t>
      </w:r>
      <w:r>
        <w:t xml:space="preserve"> </w:t>
      </w:r>
      <w:r>
        <w:rPr>
          <w:rFonts w:hint="eastAsia"/>
        </w:rPr>
        <w:t>дискурсивном</w:t>
      </w:r>
      <w:r>
        <w:t xml:space="preserve"> </w:t>
      </w:r>
      <w:r>
        <w:rPr>
          <w:rFonts w:hint="eastAsia"/>
        </w:rPr>
        <w:t>пространстве</w:t>
      </w:r>
      <w:r>
        <w:t xml:space="preserve"> </w:t>
      </w:r>
      <w:r>
        <w:rPr>
          <w:rFonts w:hint="eastAsia"/>
        </w:rPr>
        <w:t>современной</w:t>
      </w:r>
      <w:r>
        <w:t xml:space="preserve"> </w:t>
      </w:r>
      <w:r>
        <w:rPr>
          <w:rFonts w:hint="eastAsia"/>
        </w:rPr>
        <w:t>прессы</w:t>
      </w:r>
    </w:p>
    <w:p w14:paraId="5D640C19" w14:textId="77777777" w:rsidR="00A049BE" w:rsidRDefault="00A049BE" w:rsidP="00A049BE"/>
    <w:p w14:paraId="6230F7D7" w14:textId="77777777" w:rsidR="00A049BE" w:rsidRDefault="00A049BE" w:rsidP="00A049BE">
      <w:r>
        <w:t xml:space="preserve">1.1. </w:t>
      </w:r>
      <w:r>
        <w:rPr>
          <w:rFonts w:hint="eastAsia"/>
        </w:rPr>
        <w:t>Взаимодействие</w:t>
      </w:r>
      <w:r>
        <w:t xml:space="preserve"> </w:t>
      </w:r>
      <w:r>
        <w:rPr>
          <w:rFonts w:hint="eastAsia"/>
        </w:rPr>
        <w:t>заголовка</w:t>
      </w:r>
      <w:r>
        <w:t xml:space="preserve"> </w:t>
      </w:r>
      <w:r>
        <w:rPr>
          <w:rFonts w:hint="eastAsia"/>
        </w:rPr>
        <w:t>и</w:t>
      </w:r>
      <w:r>
        <w:t xml:space="preserve"> </w:t>
      </w:r>
      <w:r>
        <w:rPr>
          <w:rFonts w:hint="eastAsia"/>
        </w:rPr>
        <w:t>текста</w:t>
      </w:r>
      <w:r>
        <w:t xml:space="preserve"> </w:t>
      </w:r>
      <w:r>
        <w:rPr>
          <w:rFonts w:hint="eastAsia"/>
        </w:rPr>
        <w:t>в</w:t>
      </w:r>
      <w:r>
        <w:t xml:space="preserve"> </w:t>
      </w:r>
      <w:r>
        <w:rPr>
          <w:rFonts w:hint="eastAsia"/>
        </w:rPr>
        <w:t>языке</w:t>
      </w:r>
      <w:r>
        <w:t xml:space="preserve"> </w:t>
      </w:r>
      <w:r>
        <w:rPr>
          <w:rFonts w:hint="eastAsia"/>
        </w:rPr>
        <w:t>прессы</w:t>
      </w:r>
      <w:r>
        <w:t xml:space="preserve">: </w:t>
      </w:r>
      <w:r>
        <w:rPr>
          <w:rFonts w:hint="eastAsia"/>
        </w:rPr>
        <w:t>до</w:t>
      </w:r>
      <w:r>
        <w:t>-</w:t>
      </w:r>
      <w:r>
        <w:rPr>
          <w:rFonts w:hint="eastAsia"/>
        </w:rPr>
        <w:t>конвергентная</w:t>
      </w:r>
      <w:r>
        <w:t xml:space="preserve"> </w:t>
      </w:r>
      <w:r>
        <w:rPr>
          <w:rFonts w:hint="eastAsia"/>
        </w:rPr>
        <w:t>журналистика</w:t>
      </w:r>
    </w:p>
    <w:p w14:paraId="0BA0EE5E" w14:textId="77777777" w:rsidR="00A049BE" w:rsidRDefault="00A049BE" w:rsidP="00A049BE"/>
    <w:p w14:paraId="37E537E8" w14:textId="77777777" w:rsidR="00A049BE" w:rsidRDefault="00A049BE" w:rsidP="00A049BE">
      <w:r>
        <w:t xml:space="preserve">1.2. </w:t>
      </w:r>
      <w:r>
        <w:rPr>
          <w:rFonts w:hint="eastAsia"/>
        </w:rPr>
        <w:t>Конвергенция</w:t>
      </w:r>
      <w:r>
        <w:t xml:space="preserve"> </w:t>
      </w:r>
      <w:r>
        <w:rPr>
          <w:rFonts w:hint="eastAsia"/>
        </w:rPr>
        <w:t>в</w:t>
      </w:r>
      <w:r>
        <w:t xml:space="preserve"> </w:t>
      </w:r>
      <w:r>
        <w:rPr>
          <w:rFonts w:hint="eastAsia"/>
        </w:rPr>
        <w:t>журналистике</w:t>
      </w:r>
      <w:r>
        <w:t xml:space="preserve"> </w:t>
      </w:r>
      <w:r>
        <w:rPr>
          <w:rFonts w:hint="eastAsia"/>
        </w:rPr>
        <w:t>и</w:t>
      </w:r>
      <w:r>
        <w:t xml:space="preserve"> </w:t>
      </w:r>
      <w:r>
        <w:rPr>
          <w:rFonts w:hint="eastAsia"/>
        </w:rPr>
        <w:t>тенденции</w:t>
      </w:r>
      <w:r>
        <w:t xml:space="preserve"> </w:t>
      </w:r>
      <w:r>
        <w:rPr>
          <w:rFonts w:hint="eastAsia"/>
        </w:rPr>
        <w:t>изменения</w:t>
      </w:r>
      <w:r>
        <w:t xml:space="preserve"> </w:t>
      </w:r>
      <w:r>
        <w:rPr>
          <w:rFonts w:hint="eastAsia"/>
        </w:rPr>
        <w:t>в</w:t>
      </w:r>
      <w:r>
        <w:t xml:space="preserve"> </w:t>
      </w:r>
      <w:r>
        <w:rPr>
          <w:rFonts w:hint="eastAsia"/>
        </w:rPr>
        <w:t>семантике</w:t>
      </w:r>
      <w:r>
        <w:t xml:space="preserve"> </w:t>
      </w:r>
      <w:r>
        <w:rPr>
          <w:rFonts w:hint="eastAsia"/>
        </w:rPr>
        <w:t>заголовков</w:t>
      </w:r>
    </w:p>
    <w:p w14:paraId="6F9E9C1D" w14:textId="77777777" w:rsidR="00A049BE" w:rsidRDefault="00A049BE" w:rsidP="00A049BE"/>
    <w:p w14:paraId="32D806C3" w14:textId="77777777" w:rsidR="00A049BE" w:rsidRDefault="00A049BE" w:rsidP="00A049BE">
      <w:r>
        <w:t xml:space="preserve">1.3. </w:t>
      </w:r>
      <w:r>
        <w:rPr>
          <w:rFonts w:hint="eastAsia"/>
        </w:rPr>
        <w:t>Классическая</w:t>
      </w:r>
      <w:r>
        <w:t xml:space="preserve"> </w:t>
      </w:r>
      <w:r>
        <w:rPr>
          <w:rFonts w:hint="eastAsia"/>
        </w:rPr>
        <w:t>риторическая</w:t>
      </w:r>
      <w:r>
        <w:t xml:space="preserve"> </w:t>
      </w:r>
      <w:r>
        <w:rPr>
          <w:rFonts w:hint="eastAsia"/>
        </w:rPr>
        <w:t>традиция</w:t>
      </w:r>
      <w:r>
        <w:t xml:space="preserve"> </w:t>
      </w:r>
      <w:r>
        <w:rPr>
          <w:rFonts w:hint="eastAsia"/>
        </w:rPr>
        <w:t>зачина</w:t>
      </w:r>
      <w:r>
        <w:t xml:space="preserve"> </w:t>
      </w:r>
      <w:r>
        <w:rPr>
          <w:rFonts w:hint="eastAsia"/>
        </w:rPr>
        <w:t>текста</w:t>
      </w:r>
    </w:p>
    <w:p w14:paraId="248834FE" w14:textId="77777777" w:rsidR="00A049BE" w:rsidRDefault="00A049BE" w:rsidP="00A049BE"/>
    <w:p w14:paraId="1865B90F" w14:textId="77777777" w:rsidR="00A049BE" w:rsidRDefault="00A049BE" w:rsidP="00A049BE">
      <w:r>
        <w:rPr>
          <w:rFonts w:hint="eastAsia"/>
        </w:rPr>
        <w:t>Глава</w:t>
      </w:r>
      <w:r>
        <w:t xml:space="preserve"> 2. </w:t>
      </w:r>
      <w:r>
        <w:rPr>
          <w:rFonts w:hint="eastAsia"/>
        </w:rPr>
        <w:t>Функционально</w:t>
      </w:r>
      <w:r>
        <w:t>-</w:t>
      </w:r>
      <w:r>
        <w:rPr>
          <w:rFonts w:hint="eastAsia"/>
        </w:rPr>
        <w:t>семантическая</w:t>
      </w:r>
      <w:r>
        <w:t xml:space="preserve"> </w:t>
      </w:r>
      <w:r>
        <w:rPr>
          <w:rFonts w:hint="eastAsia"/>
        </w:rPr>
        <w:t>специфика</w:t>
      </w:r>
      <w:r>
        <w:t xml:space="preserve"> </w:t>
      </w:r>
      <w:r>
        <w:rPr>
          <w:rFonts w:hint="eastAsia"/>
        </w:rPr>
        <w:t>заголовков</w:t>
      </w:r>
      <w:r>
        <w:t xml:space="preserve"> </w:t>
      </w:r>
      <w:r>
        <w:rPr>
          <w:rFonts w:hint="eastAsia"/>
        </w:rPr>
        <w:t>в</w:t>
      </w:r>
    </w:p>
    <w:p w14:paraId="1179448D" w14:textId="77777777" w:rsidR="00A049BE" w:rsidRDefault="00A049BE" w:rsidP="00A049BE"/>
    <w:p w14:paraId="74478F5D" w14:textId="77777777" w:rsidR="00A049BE" w:rsidRDefault="00A049BE" w:rsidP="00A049BE">
      <w:r>
        <w:rPr>
          <w:rFonts w:hint="eastAsia"/>
        </w:rPr>
        <w:t>русскоязычной</w:t>
      </w:r>
      <w:r>
        <w:t xml:space="preserve">, </w:t>
      </w:r>
      <w:r>
        <w:rPr>
          <w:rFonts w:hint="eastAsia"/>
        </w:rPr>
        <w:t>испаноязычной</w:t>
      </w:r>
      <w:r>
        <w:t xml:space="preserve"> </w:t>
      </w:r>
      <w:r>
        <w:rPr>
          <w:rFonts w:hint="eastAsia"/>
        </w:rPr>
        <w:t>и</w:t>
      </w:r>
      <w:r>
        <w:t xml:space="preserve"> </w:t>
      </w:r>
      <w:r>
        <w:rPr>
          <w:rFonts w:hint="eastAsia"/>
        </w:rPr>
        <w:t>англоязычной</w:t>
      </w:r>
      <w:r>
        <w:t xml:space="preserve"> </w:t>
      </w:r>
      <w:r>
        <w:rPr>
          <w:rFonts w:hint="eastAsia"/>
        </w:rPr>
        <w:t>прессе</w:t>
      </w:r>
      <w:r>
        <w:t xml:space="preserve"> </w:t>
      </w:r>
      <w:r>
        <w:rPr>
          <w:rFonts w:hint="eastAsia"/>
        </w:rPr>
        <w:t>в</w:t>
      </w:r>
      <w:r>
        <w:t xml:space="preserve"> </w:t>
      </w:r>
      <w:r>
        <w:rPr>
          <w:rFonts w:hint="eastAsia"/>
        </w:rPr>
        <w:t>свете</w:t>
      </w:r>
      <w:r>
        <w:t xml:space="preserve"> </w:t>
      </w:r>
      <w:r>
        <w:rPr>
          <w:rFonts w:hint="eastAsia"/>
        </w:rPr>
        <w:t>культурно</w:t>
      </w:r>
      <w:r>
        <w:t>-</w:t>
      </w:r>
      <w:r>
        <w:rPr>
          <w:rFonts w:hint="eastAsia"/>
        </w:rPr>
        <w:t>риторических</w:t>
      </w:r>
      <w:r>
        <w:t xml:space="preserve"> </w:t>
      </w:r>
      <w:r>
        <w:rPr>
          <w:rFonts w:hint="eastAsia"/>
        </w:rPr>
        <w:t>традиций</w:t>
      </w:r>
    </w:p>
    <w:p w14:paraId="7853E130" w14:textId="77777777" w:rsidR="00A049BE" w:rsidRDefault="00A049BE" w:rsidP="00A049BE"/>
    <w:p w14:paraId="44F2D8C3" w14:textId="77777777" w:rsidR="00A049BE" w:rsidRDefault="00A049BE" w:rsidP="00A049BE">
      <w:r>
        <w:t xml:space="preserve">2.1. </w:t>
      </w:r>
      <w:r>
        <w:rPr>
          <w:rFonts w:hint="eastAsia"/>
        </w:rPr>
        <w:t>Пресса</w:t>
      </w:r>
      <w:r>
        <w:t xml:space="preserve"> </w:t>
      </w:r>
      <w:r>
        <w:rPr>
          <w:rFonts w:hint="eastAsia"/>
        </w:rPr>
        <w:t>на</w:t>
      </w:r>
      <w:r>
        <w:t xml:space="preserve"> </w:t>
      </w:r>
      <w:r>
        <w:rPr>
          <w:rFonts w:hint="eastAsia"/>
        </w:rPr>
        <w:t>русском</w:t>
      </w:r>
      <w:r>
        <w:t xml:space="preserve"> </w:t>
      </w:r>
      <w:r>
        <w:rPr>
          <w:rFonts w:hint="eastAsia"/>
        </w:rPr>
        <w:t>языке</w:t>
      </w:r>
      <w:r>
        <w:t xml:space="preserve">: </w:t>
      </w:r>
      <w:r>
        <w:rPr>
          <w:rFonts w:hint="eastAsia"/>
        </w:rPr>
        <w:t>превалирование</w:t>
      </w:r>
      <w:r>
        <w:t xml:space="preserve"> </w:t>
      </w:r>
      <w:r>
        <w:rPr>
          <w:rFonts w:hint="eastAsia"/>
        </w:rPr>
        <w:t>«</w:t>
      </w:r>
      <w:r>
        <w:rPr>
          <w:rFonts w:hint="eastAsia"/>
        </w:rPr>
        <w:t>византийской</w:t>
      </w:r>
      <w:r>
        <w:rPr>
          <w:rFonts w:hint="eastAsia"/>
        </w:rPr>
        <w:t>»</w:t>
      </w:r>
      <w:r>
        <w:t xml:space="preserve"> </w:t>
      </w:r>
      <w:r>
        <w:rPr>
          <w:rFonts w:hint="eastAsia"/>
        </w:rPr>
        <w:t>традиции</w:t>
      </w:r>
    </w:p>
    <w:p w14:paraId="33728117" w14:textId="77777777" w:rsidR="00A049BE" w:rsidRDefault="00A049BE" w:rsidP="00A049BE"/>
    <w:p w14:paraId="4ACF1770" w14:textId="77777777" w:rsidR="00A049BE" w:rsidRDefault="00A049BE" w:rsidP="00A049BE">
      <w:r>
        <w:t xml:space="preserve">2.2. </w:t>
      </w:r>
      <w:r>
        <w:rPr>
          <w:rFonts w:hint="eastAsia"/>
        </w:rPr>
        <w:t>Пресса</w:t>
      </w:r>
      <w:r>
        <w:t xml:space="preserve"> </w:t>
      </w:r>
      <w:r>
        <w:rPr>
          <w:rFonts w:hint="eastAsia"/>
        </w:rPr>
        <w:t>на</w:t>
      </w:r>
      <w:r>
        <w:t xml:space="preserve"> </w:t>
      </w:r>
      <w:r>
        <w:rPr>
          <w:rFonts w:hint="eastAsia"/>
        </w:rPr>
        <w:t>испанском</w:t>
      </w:r>
      <w:r>
        <w:t xml:space="preserve"> </w:t>
      </w:r>
      <w:r>
        <w:rPr>
          <w:rFonts w:hint="eastAsia"/>
        </w:rPr>
        <w:t>языке</w:t>
      </w:r>
      <w:r>
        <w:t xml:space="preserve">: </w:t>
      </w:r>
      <w:r>
        <w:rPr>
          <w:rFonts w:hint="eastAsia"/>
        </w:rPr>
        <w:t>специфика</w:t>
      </w:r>
      <w:r>
        <w:t xml:space="preserve"> </w:t>
      </w:r>
      <w:r>
        <w:rPr>
          <w:rFonts w:hint="eastAsia"/>
        </w:rPr>
        <w:t>взаимодействия</w:t>
      </w:r>
      <w:r>
        <w:t xml:space="preserve"> </w:t>
      </w:r>
      <w:r>
        <w:rPr>
          <w:rFonts w:hint="eastAsia"/>
        </w:rPr>
        <w:t>с</w:t>
      </w:r>
      <w:r>
        <w:t xml:space="preserve"> </w:t>
      </w:r>
      <w:r>
        <w:rPr>
          <w:rFonts w:hint="eastAsia"/>
        </w:rPr>
        <w:t>арабской</w:t>
      </w:r>
      <w:r>
        <w:t xml:space="preserve"> </w:t>
      </w:r>
      <w:r>
        <w:rPr>
          <w:rFonts w:hint="eastAsia"/>
        </w:rPr>
        <w:t>риторической</w:t>
      </w:r>
      <w:r>
        <w:t xml:space="preserve"> </w:t>
      </w:r>
      <w:r>
        <w:rPr>
          <w:rFonts w:hint="eastAsia"/>
        </w:rPr>
        <w:t>традицией</w:t>
      </w:r>
    </w:p>
    <w:p w14:paraId="05C2F37D" w14:textId="77777777" w:rsidR="00A049BE" w:rsidRDefault="00A049BE" w:rsidP="00A049BE"/>
    <w:p w14:paraId="2303C70C" w14:textId="77777777" w:rsidR="00A049BE" w:rsidRDefault="00A049BE" w:rsidP="00A049BE">
      <w:r>
        <w:t xml:space="preserve">2.3. </w:t>
      </w:r>
      <w:r>
        <w:rPr>
          <w:rFonts w:hint="eastAsia"/>
        </w:rPr>
        <w:t>Пресса</w:t>
      </w:r>
      <w:r>
        <w:t xml:space="preserve"> </w:t>
      </w:r>
      <w:r>
        <w:rPr>
          <w:rFonts w:hint="eastAsia"/>
        </w:rPr>
        <w:t>на</w:t>
      </w:r>
      <w:r>
        <w:t xml:space="preserve"> </w:t>
      </w:r>
      <w:r>
        <w:rPr>
          <w:rFonts w:hint="eastAsia"/>
        </w:rPr>
        <w:t>английском</w:t>
      </w:r>
      <w:r>
        <w:t xml:space="preserve"> </w:t>
      </w:r>
      <w:r>
        <w:rPr>
          <w:rFonts w:hint="eastAsia"/>
        </w:rPr>
        <w:t>языке</w:t>
      </w:r>
      <w:r>
        <w:t xml:space="preserve">: </w:t>
      </w:r>
      <w:r>
        <w:rPr>
          <w:rFonts w:hint="eastAsia"/>
        </w:rPr>
        <w:t>реанимирование</w:t>
      </w:r>
      <w:r>
        <w:t xml:space="preserve"> </w:t>
      </w:r>
      <w:r>
        <w:rPr>
          <w:rFonts w:hint="eastAsia"/>
        </w:rPr>
        <w:t>традиций</w:t>
      </w:r>
      <w:r>
        <w:t xml:space="preserve"> </w:t>
      </w:r>
      <w:r>
        <w:rPr>
          <w:rFonts w:hint="eastAsia"/>
        </w:rPr>
        <w:t>композиции</w:t>
      </w:r>
      <w:r>
        <w:t xml:space="preserve"> </w:t>
      </w:r>
      <w:r>
        <w:rPr>
          <w:rFonts w:hint="eastAsia"/>
        </w:rPr>
        <w:t>Древнего</w:t>
      </w:r>
      <w:r>
        <w:t xml:space="preserve"> </w:t>
      </w:r>
      <w:r>
        <w:rPr>
          <w:rFonts w:hint="eastAsia"/>
        </w:rPr>
        <w:t>Рима</w:t>
      </w:r>
    </w:p>
    <w:p w14:paraId="62F7D985" w14:textId="77777777" w:rsidR="00A049BE" w:rsidRDefault="00A049BE" w:rsidP="00A049BE"/>
    <w:p w14:paraId="5960AC11" w14:textId="77777777" w:rsidR="00A049BE" w:rsidRDefault="00A049BE" w:rsidP="00A049BE">
      <w:r>
        <w:rPr>
          <w:rFonts w:hint="eastAsia"/>
        </w:rPr>
        <w:t>Заключение</w:t>
      </w:r>
    </w:p>
    <w:p w14:paraId="6CB5DF77" w14:textId="77777777" w:rsidR="00A049BE" w:rsidRDefault="00A049BE" w:rsidP="00A049BE"/>
    <w:p w14:paraId="184AC986" w14:textId="77777777" w:rsidR="00A049BE" w:rsidRDefault="00A049BE" w:rsidP="00A049BE">
      <w:r>
        <w:rPr>
          <w:rFonts w:hint="eastAsia"/>
        </w:rPr>
        <w:t>Список</w:t>
      </w:r>
      <w:r>
        <w:t xml:space="preserve"> </w:t>
      </w:r>
      <w:r>
        <w:rPr>
          <w:rFonts w:hint="eastAsia"/>
        </w:rPr>
        <w:t>литературы</w:t>
      </w:r>
    </w:p>
    <w:p w14:paraId="0821E5BC" w14:textId="77777777" w:rsidR="00A049BE" w:rsidRDefault="00A049BE" w:rsidP="00A049BE"/>
    <w:p w14:paraId="4AEEE980" w14:textId="17771EC9" w:rsidR="00A049BE" w:rsidRPr="00A049BE" w:rsidRDefault="00A049BE" w:rsidP="00A049BE">
      <w:r>
        <w:t>174</w:t>
      </w:r>
    </w:p>
    <w:sectPr w:rsidR="00A049BE" w:rsidRPr="00A049BE" w:rsidSect="003419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1630" w14:textId="77777777" w:rsidR="0034198C" w:rsidRDefault="0034198C">
      <w:pPr>
        <w:spacing w:after="0" w:line="240" w:lineRule="auto"/>
      </w:pPr>
      <w:r>
        <w:separator/>
      </w:r>
    </w:p>
  </w:endnote>
  <w:endnote w:type="continuationSeparator" w:id="0">
    <w:p w14:paraId="0D5EEC30" w14:textId="77777777" w:rsidR="0034198C" w:rsidRDefault="0034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0E8E" w14:textId="77777777" w:rsidR="0034198C" w:rsidRDefault="0034198C"/>
    <w:p w14:paraId="764A30FA" w14:textId="77777777" w:rsidR="0034198C" w:rsidRDefault="0034198C"/>
    <w:p w14:paraId="1745ED65" w14:textId="77777777" w:rsidR="0034198C" w:rsidRDefault="0034198C"/>
    <w:p w14:paraId="70B0F7DB" w14:textId="77777777" w:rsidR="0034198C" w:rsidRDefault="0034198C"/>
    <w:p w14:paraId="5021874A" w14:textId="77777777" w:rsidR="0034198C" w:rsidRDefault="0034198C"/>
    <w:p w14:paraId="3150101B" w14:textId="77777777" w:rsidR="0034198C" w:rsidRDefault="0034198C"/>
    <w:p w14:paraId="678696B3" w14:textId="77777777" w:rsidR="0034198C" w:rsidRDefault="003419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820E90" wp14:editId="147563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ED7EE" w14:textId="77777777" w:rsidR="0034198C" w:rsidRDefault="003419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820E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EED7EE" w14:textId="77777777" w:rsidR="0034198C" w:rsidRDefault="003419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504864" w14:textId="77777777" w:rsidR="0034198C" w:rsidRDefault="0034198C"/>
    <w:p w14:paraId="6FF5E55D" w14:textId="77777777" w:rsidR="0034198C" w:rsidRDefault="0034198C"/>
    <w:p w14:paraId="476D141A" w14:textId="77777777" w:rsidR="0034198C" w:rsidRDefault="003419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6AD6BD" wp14:editId="7BBD1A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FE6A9" w14:textId="77777777" w:rsidR="0034198C" w:rsidRDefault="0034198C"/>
                          <w:p w14:paraId="57A0D41C" w14:textId="77777777" w:rsidR="0034198C" w:rsidRDefault="003419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6AD6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DFE6A9" w14:textId="77777777" w:rsidR="0034198C" w:rsidRDefault="0034198C"/>
                    <w:p w14:paraId="57A0D41C" w14:textId="77777777" w:rsidR="0034198C" w:rsidRDefault="003419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A8F1E7" w14:textId="77777777" w:rsidR="0034198C" w:rsidRDefault="0034198C"/>
    <w:p w14:paraId="7254F731" w14:textId="77777777" w:rsidR="0034198C" w:rsidRDefault="0034198C">
      <w:pPr>
        <w:rPr>
          <w:sz w:val="2"/>
          <w:szCs w:val="2"/>
        </w:rPr>
      </w:pPr>
    </w:p>
    <w:p w14:paraId="409C0F8F" w14:textId="77777777" w:rsidR="0034198C" w:rsidRDefault="0034198C"/>
    <w:p w14:paraId="3E0DA50F" w14:textId="77777777" w:rsidR="0034198C" w:rsidRDefault="0034198C">
      <w:pPr>
        <w:spacing w:after="0" w:line="240" w:lineRule="auto"/>
      </w:pPr>
    </w:p>
  </w:footnote>
  <w:footnote w:type="continuationSeparator" w:id="0">
    <w:p w14:paraId="7861991F" w14:textId="77777777" w:rsidR="0034198C" w:rsidRDefault="00341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98C"/>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37591</TotalTime>
  <Pages>2</Pages>
  <Words>139</Words>
  <Characters>794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5142</cp:revision>
  <cp:lastPrinted>2009-02-06T05:36:00Z</cp:lastPrinted>
  <dcterms:created xsi:type="dcterms:W3CDTF">2024-01-07T13:43:00Z</dcterms:created>
  <dcterms:modified xsi:type="dcterms:W3CDTF">2024-03-07T16:34:00Z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