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CAE30" w14:textId="269E3242" w:rsidR="008525AD" w:rsidRDefault="00DC3142" w:rsidP="00DC3142">
      <w:r w:rsidRPr="00DC3142">
        <w:rPr>
          <w:rFonts w:hint="eastAsia"/>
        </w:rPr>
        <w:t>Коробкова</w:t>
      </w:r>
      <w:r w:rsidRPr="00DC3142">
        <w:t xml:space="preserve"> </w:t>
      </w:r>
      <w:r w:rsidRPr="00DC3142">
        <w:rPr>
          <w:rFonts w:hint="eastAsia"/>
        </w:rPr>
        <w:t>Оксана</w:t>
      </w:r>
      <w:r w:rsidRPr="00DC3142">
        <w:t xml:space="preserve"> </w:t>
      </w:r>
      <w:r w:rsidRPr="00DC3142">
        <w:rPr>
          <w:rFonts w:hint="eastAsia"/>
        </w:rPr>
        <w:t>Константиновна</w:t>
      </w:r>
      <w:r>
        <w:t xml:space="preserve"> </w:t>
      </w:r>
      <w:r w:rsidRPr="00DC3142">
        <w:rPr>
          <w:rFonts w:hint="eastAsia"/>
        </w:rPr>
        <w:t>Управление</w:t>
      </w:r>
      <w:r w:rsidRPr="00DC3142">
        <w:t xml:space="preserve"> </w:t>
      </w:r>
      <w:r w:rsidRPr="00DC3142">
        <w:rPr>
          <w:rFonts w:hint="eastAsia"/>
        </w:rPr>
        <w:t>развитием</w:t>
      </w:r>
      <w:r w:rsidRPr="00DC3142">
        <w:t xml:space="preserve"> </w:t>
      </w:r>
      <w:r w:rsidRPr="00DC3142">
        <w:rPr>
          <w:rFonts w:hint="eastAsia"/>
        </w:rPr>
        <w:t>сферы</w:t>
      </w:r>
      <w:r w:rsidRPr="00DC3142">
        <w:t xml:space="preserve"> </w:t>
      </w:r>
      <w:r w:rsidRPr="00DC3142">
        <w:rPr>
          <w:rFonts w:hint="eastAsia"/>
        </w:rPr>
        <w:t>услуг</w:t>
      </w:r>
      <w:r w:rsidRPr="00DC3142">
        <w:t xml:space="preserve"> </w:t>
      </w:r>
      <w:r w:rsidRPr="00DC3142">
        <w:rPr>
          <w:rFonts w:hint="eastAsia"/>
        </w:rPr>
        <w:t>здравоохранения</w:t>
      </w:r>
      <w:r w:rsidRPr="00DC3142">
        <w:t xml:space="preserve"> </w:t>
      </w:r>
      <w:r w:rsidRPr="00DC3142">
        <w:rPr>
          <w:rFonts w:hint="eastAsia"/>
        </w:rPr>
        <w:t>в</w:t>
      </w:r>
      <w:r w:rsidRPr="00DC3142">
        <w:t xml:space="preserve"> </w:t>
      </w:r>
      <w:r w:rsidRPr="00DC3142">
        <w:rPr>
          <w:rFonts w:hint="eastAsia"/>
        </w:rPr>
        <w:t>условиях</w:t>
      </w:r>
      <w:r w:rsidRPr="00DC3142">
        <w:t xml:space="preserve"> </w:t>
      </w:r>
      <w:r w:rsidRPr="00DC3142">
        <w:rPr>
          <w:rFonts w:hint="eastAsia"/>
        </w:rPr>
        <w:t>цифровой</w:t>
      </w:r>
      <w:r w:rsidRPr="00DC3142">
        <w:t xml:space="preserve"> </w:t>
      </w:r>
      <w:r w:rsidRPr="00DC3142">
        <w:rPr>
          <w:rFonts w:hint="eastAsia"/>
        </w:rPr>
        <w:t>экономики</w:t>
      </w:r>
    </w:p>
    <w:p w14:paraId="02ADA043" w14:textId="77777777" w:rsidR="00DC3142" w:rsidRDefault="00DC3142" w:rsidP="00DC3142">
      <w:r>
        <w:rPr>
          <w:rFonts w:hint="eastAsia"/>
        </w:rPr>
        <w:t>ОГЛАВЛЕНИЕ</w:t>
      </w:r>
      <w:r>
        <w:t xml:space="preserve"> </w:t>
      </w:r>
      <w:r>
        <w:rPr>
          <w:rFonts w:hint="eastAsia"/>
        </w:rPr>
        <w:t>ДИССЕРТАЦИИ</w:t>
      </w:r>
    </w:p>
    <w:p w14:paraId="59E9CCCE" w14:textId="77777777" w:rsidR="00DC3142" w:rsidRDefault="00DC3142" w:rsidP="00DC3142">
      <w:r>
        <w:rPr>
          <w:rFonts w:hint="eastAsia"/>
        </w:rPr>
        <w:t>доктор</w:t>
      </w:r>
      <w:r>
        <w:t xml:space="preserve"> </w:t>
      </w:r>
      <w:r>
        <w:rPr>
          <w:rFonts w:hint="eastAsia"/>
        </w:rPr>
        <w:t>наук</w:t>
      </w:r>
      <w:r>
        <w:t xml:space="preserve"> </w:t>
      </w:r>
      <w:r>
        <w:rPr>
          <w:rFonts w:hint="eastAsia"/>
        </w:rPr>
        <w:t>Коробкова</w:t>
      </w:r>
      <w:r>
        <w:t xml:space="preserve"> </w:t>
      </w:r>
      <w:r>
        <w:rPr>
          <w:rFonts w:hint="eastAsia"/>
        </w:rPr>
        <w:t>Оксана</w:t>
      </w:r>
      <w:r>
        <w:t xml:space="preserve"> </w:t>
      </w:r>
      <w:r>
        <w:rPr>
          <w:rFonts w:hint="eastAsia"/>
        </w:rPr>
        <w:t>Константиновна</w:t>
      </w:r>
    </w:p>
    <w:p w14:paraId="7962E9F4" w14:textId="77777777" w:rsidR="00DC3142" w:rsidRDefault="00DC3142" w:rsidP="00DC3142">
      <w:r>
        <w:rPr>
          <w:rFonts w:hint="eastAsia"/>
        </w:rPr>
        <w:t>Введение</w:t>
      </w:r>
    </w:p>
    <w:p w14:paraId="62B634CB" w14:textId="77777777" w:rsidR="00DC3142" w:rsidRDefault="00DC3142" w:rsidP="00DC3142"/>
    <w:p w14:paraId="03143308" w14:textId="77777777" w:rsidR="00DC3142" w:rsidRDefault="00DC3142" w:rsidP="00DC3142">
      <w:r>
        <w:rPr>
          <w:rFonts w:hint="eastAsia"/>
        </w:rPr>
        <w:t>Глава</w:t>
      </w:r>
      <w:r>
        <w:t xml:space="preserve"> 1. </w:t>
      </w:r>
      <w:r>
        <w:rPr>
          <w:rFonts w:hint="eastAsia"/>
        </w:rPr>
        <w:t>Теоретические</w:t>
      </w:r>
      <w:r>
        <w:t xml:space="preserve"> </w:t>
      </w:r>
      <w:r>
        <w:rPr>
          <w:rFonts w:hint="eastAsia"/>
        </w:rPr>
        <w:t>и</w:t>
      </w:r>
      <w:r>
        <w:t xml:space="preserve"> </w:t>
      </w:r>
      <w:r>
        <w:rPr>
          <w:rFonts w:hint="eastAsia"/>
        </w:rPr>
        <w:t>институциональные</w:t>
      </w:r>
      <w:r>
        <w:t xml:space="preserve"> </w:t>
      </w:r>
      <w:r>
        <w:rPr>
          <w:rFonts w:hint="eastAsia"/>
        </w:rPr>
        <w:t>аспекты</w:t>
      </w:r>
      <w:r>
        <w:t xml:space="preserve"> </w:t>
      </w:r>
      <w:r>
        <w:rPr>
          <w:rFonts w:hint="eastAsia"/>
        </w:rPr>
        <w:t>формирования</w:t>
      </w:r>
      <w:r>
        <w:t xml:space="preserve"> </w:t>
      </w:r>
      <w:r>
        <w:rPr>
          <w:rFonts w:hint="eastAsia"/>
        </w:rPr>
        <w:t>и</w:t>
      </w:r>
    </w:p>
    <w:p w14:paraId="38F660DF" w14:textId="77777777" w:rsidR="00DC3142" w:rsidRDefault="00DC3142" w:rsidP="00DC3142"/>
    <w:p w14:paraId="5EEF0FDF" w14:textId="77777777" w:rsidR="00DC3142" w:rsidRDefault="00DC3142" w:rsidP="00DC3142">
      <w:r>
        <w:rPr>
          <w:rFonts w:hint="eastAsia"/>
        </w:rPr>
        <w:t>организации</w:t>
      </w:r>
      <w:r>
        <w:t xml:space="preserve"> </w:t>
      </w:r>
      <w:r>
        <w:rPr>
          <w:rFonts w:hint="eastAsia"/>
        </w:rPr>
        <w:t>предоставления</w:t>
      </w:r>
      <w:r>
        <w:t xml:space="preserve"> </w:t>
      </w:r>
      <w:r>
        <w:rPr>
          <w:rFonts w:hint="eastAsia"/>
        </w:rPr>
        <w:t>услуг</w:t>
      </w:r>
      <w:r>
        <w:t xml:space="preserve"> </w:t>
      </w:r>
      <w:r>
        <w:rPr>
          <w:rFonts w:hint="eastAsia"/>
        </w:rPr>
        <w:t>здравоохранения</w:t>
      </w:r>
      <w:r>
        <w:t xml:space="preserve"> </w:t>
      </w:r>
      <w:r>
        <w:rPr>
          <w:rFonts w:hint="eastAsia"/>
        </w:rPr>
        <w:t>населению</w:t>
      </w:r>
    </w:p>
    <w:p w14:paraId="1440CC16" w14:textId="77777777" w:rsidR="00DC3142" w:rsidRDefault="00DC3142" w:rsidP="00DC3142"/>
    <w:p w14:paraId="14E214F4" w14:textId="77777777" w:rsidR="00DC3142" w:rsidRDefault="00DC3142" w:rsidP="00DC3142">
      <w:r>
        <w:t xml:space="preserve">1.1. </w:t>
      </w:r>
      <w:r>
        <w:rPr>
          <w:rFonts w:hint="eastAsia"/>
        </w:rPr>
        <w:t>Генезис</w:t>
      </w:r>
      <w:r>
        <w:t xml:space="preserve"> </w:t>
      </w:r>
      <w:r>
        <w:rPr>
          <w:rFonts w:hint="eastAsia"/>
        </w:rPr>
        <w:t>развития</w:t>
      </w:r>
      <w:r>
        <w:t xml:space="preserve"> </w:t>
      </w:r>
      <w:r>
        <w:rPr>
          <w:rFonts w:hint="eastAsia"/>
        </w:rPr>
        <w:t>организационных</w:t>
      </w:r>
      <w:r>
        <w:t xml:space="preserve"> </w:t>
      </w:r>
      <w:r>
        <w:rPr>
          <w:rFonts w:hint="eastAsia"/>
        </w:rPr>
        <w:t>форм</w:t>
      </w:r>
      <w:r>
        <w:t xml:space="preserve"> </w:t>
      </w:r>
      <w:r>
        <w:rPr>
          <w:rFonts w:hint="eastAsia"/>
        </w:rPr>
        <w:t>предоставления</w:t>
      </w:r>
      <w:r>
        <w:t xml:space="preserve"> </w:t>
      </w:r>
      <w:r>
        <w:rPr>
          <w:rFonts w:hint="eastAsia"/>
        </w:rPr>
        <w:t>потребителям</w:t>
      </w:r>
      <w:r>
        <w:t xml:space="preserve"> </w:t>
      </w:r>
      <w:r>
        <w:rPr>
          <w:rFonts w:hint="eastAsia"/>
        </w:rPr>
        <w:t>услуг</w:t>
      </w:r>
      <w:r>
        <w:t xml:space="preserve"> </w:t>
      </w:r>
      <w:r>
        <w:rPr>
          <w:rFonts w:hint="eastAsia"/>
        </w:rPr>
        <w:t>здравоохранения</w:t>
      </w:r>
    </w:p>
    <w:p w14:paraId="404A8784" w14:textId="77777777" w:rsidR="00DC3142" w:rsidRDefault="00DC3142" w:rsidP="00DC3142"/>
    <w:p w14:paraId="063DB99C" w14:textId="77777777" w:rsidR="00DC3142" w:rsidRDefault="00DC3142" w:rsidP="00DC3142">
      <w:r>
        <w:t xml:space="preserve">1.2. </w:t>
      </w:r>
      <w:r>
        <w:rPr>
          <w:rFonts w:hint="eastAsia"/>
        </w:rPr>
        <w:t>Зарубежный</w:t>
      </w:r>
      <w:r>
        <w:t xml:space="preserve"> </w:t>
      </w:r>
      <w:r>
        <w:rPr>
          <w:rFonts w:hint="eastAsia"/>
        </w:rPr>
        <w:t>опыт</w:t>
      </w:r>
      <w:r>
        <w:t xml:space="preserve"> </w:t>
      </w:r>
      <w:r>
        <w:rPr>
          <w:rFonts w:hint="eastAsia"/>
        </w:rPr>
        <w:t>организации</w:t>
      </w:r>
      <w:r>
        <w:t xml:space="preserve"> </w:t>
      </w:r>
      <w:r>
        <w:rPr>
          <w:rFonts w:hint="eastAsia"/>
        </w:rPr>
        <w:t>оказания</w:t>
      </w:r>
      <w:r>
        <w:t xml:space="preserve"> </w:t>
      </w:r>
      <w:r>
        <w:rPr>
          <w:rFonts w:hint="eastAsia"/>
        </w:rPr>
        <w:t>потребителям</w:t>
      </w:r>
      <w:r>
        <w:t xml:space="preserve"> </w:t>
      </w:r>
      <w:r>
        <w:rPr>
          <w:rFonts w:hint="eastAsia"/>
        </w:rPr>
        <w:t>услуг</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развития</w:t>
      </w:r>
      <w:r>
        <w:t xml:space="preserve"> </w:t>
      </w:r>
      <w:r>
        <w:rPr>
          <w:rFonts w:hint="eastAsia"/>
        </w:rPr>
        <w:t>цифровой</w:t>
      </w:r>
      <w:r>
        <w:t xml:space="preserve"> </w:t>
      </w:r>
      <w:r>
        <w:rPr>
          <w:rFonts w:hint="eastAsia"/>
        </w:rPr>
        <w:t>экономики</w:t>
      </w:r>
    </w:p>
    <w:p w14:paraId="0906434F" w14:textId="77777777" w:rsidR="00DC3142" w:rsidRDefault="00DC3142" w:rsidP="00DC3142"/>
    <w:p w14:paraId="5050D290" w14:textId="77777777" w:rsidR="00DC3142" w:rsidRDefault="00DC3142" w:rsidP="00DC3142">
      <w:r>
        <w:t xml:space="preserve">1.3. </w:t>
      </w:r>
      <w:r>
        <w:rPr>
          <w:rFonts w:hint="eastAsia"/>
        </w:rPr>
        <w:t>Формирование</w:t>
      </w:r>
      <w:r>
        <w:t xml:space="preserve"> </w:t>
      </w:r>
      <w:r>
        <w:rPr>
          <w:rFonts w:hint="eastAsia"/>
        </w:rPr>
        <w:t>механизма</w:t>
      </w:r>
      <w:r>
        <w:t xml:space="preserve"> </w:t>
      </w:r>
      <w:r>
        <w:rPr>
          <w:rFonts w:hint="eastAsia"/>
        </w:rPr>
        <w:t>управления</w:t>
      </w:r>
      <w:r>
        <w:t xml:space="preserve"> </w:t>
      </w:r>
      <w:r>
        <w:rPr>
          <w:rFonts w:hint="eastAsia"/>
        </w:rPr>
        <w:t>развитием</w:t>
      </w:r>
      <w:r>
        <w:t xml:space="preserve"> </w:t>
      </w:r>
      <w:r>
        <w:rPr>
          <w:rFonts w:hint="eastAsia"/>
        </w:rPr>
        <w:t>сферы</w:t>
      </w:r>
      <w:r>
        <w:t xml:space="preserve"> </w:t>
      </w:r>
      <w:r>
        <w:rPr>
          <w:rFonts w:hint="eastAsia"/>
        </w:rPr>
        <w:t>услуг</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цифровой</w:t>
      </w:r>
      <w:r>
        <w:t xml:space="preserve"> </w:t>
      </w:r>
      <w:r>
        <w:rPr>
          <w:rFonts w:hint="eastAsia"/>
        </w:rPr>
        <w:t>экономики</w:t>
      </w:r>
      <w:r>
        <w:t xml:space="preserve"> </w:t>
      </w:r>
      <w:r>
        <w:rPr>
          <w:rFonts w:hint="eastAsia"/>
        </w:rPr>
        <w:t>в</w:t>
      </w:r>
      <w:r>
        <w:t xml:space="preserve"> </w:t>
      </w:r>
      <w:r>
        <w:rPr>
          <w:rFonts w:hint="eastAsia"/>
        </w:rPr>
        <w:t>России</w:t>
      </w:r>
    </w:p>
    <w:p w14:paraId="47AAC63D" w14:textId="77777777" w:rsidR="00DC3142" w:rsidRDefault="00DC3142" w:rsidP="00DC3142"/>
    <w:p w14:paraId="7D83E986" w14:textId="77777777" w:rsidR="00DC3142" w:rsidRDefault="00DC3142" w:rsidP="00DC3142">
      <w:r>
        <w:rPr>
          <w:rFonts w:hint="eastAsia"/>
        </w:rPr>
        <w:t>Глава</w:t>
      </w:r>
      <w:r>
        <w:t xml:space="preserve"> 2. </w:t>
      </w:r>
      <w:r>
        <w:rPr>
          <w:rFonts w:hint="eastAsia"/>
        </w:rPr>
        <w:t>Концептуальные</w:t>
      </w:r>
      <w:r>
        <w:t xml:space="preserve"> </w:t>
      </w:r>
      <w:r>
        <w:rPr>
          <w:rFonts w:hint="eastAsia"/>
        </w:rPr>
        <w:t>и</w:t>
      </w:r>
      <w:r>
        <w:t xml:space="preserve"> </w:t>
      </w:r>
      <w:r>
        <w:rPr>
          <w:rFonts w:hint="eastAsia"/>
        </w:rPr>
        <w:t>методологические</w:t>
      </w:r>
      <w:r>
        <w:t xml:space="preserve"> </w:t>
      </w:r>
      <w:r>
        <w:rPr>
          <w:rFonts w:hint="eastAsia"/>
        </w:rPr>
        <w:t>основы</w:t>
      </w:r>
      <w:r>
        <w:t xml:space="preserve"> </w:t>
      </w:r>
      <w:r>
        <w:rPr>
          <w:rFonts w:hint="eastAsia"/>
        </w:rPr>
        <w:t>государственного</w:t>
      </w:r>
    </w:p>
    <w:p w14:paraId="48A2B1F0" w14:textId="77777777" w:rsidR="00DC3142" w:rsidRDefault="00DC3142" w:rsidP="00DC3142"/>
    <w:p w14:paraId="2491328F" w14:textId="77777777" w:rsidR="00DC3142" w:rsidRDefault="00DC3142" w:rsidP="00DC3142">
      <w:r>
        <w:rPr>
          <w:rFonts w:hint="eastAsia"/>
        </w:rPr>
        <w:t>регулирования</w:t>
      </w:r>
      <w:r>
        <w:t xml:space="preserve"> </w:t>
      </w:r>
      <w:r>
        <w:rPr>
          <w:rFonts w:hint="eastAsia"/>
        </w:rPr>
        <w:t>предоставления</w:t>
      </w:r>
      <w:r>
        <w:t xml:space="preserve"> </w:t>
      </w:r>
      <w:r>
        <w:rPr>
          <w:rFonts w:hint="eastAsia"/>
        </w:rPr>
        <w:t>населению</w:t>
      </w:r>
      <w:r>
        <w:t xml:space="preserve"> </w:t>
      </w:r>
      <w:r>
        <w:rPr>
          <w:rFonts w:hint="eastAsia"/>
        </w:rPr>
        <w:t>услуг</w:t>
      </w:r>
      <w:r>
        <w:t xml:space="preserve"> </w:t>
      </w:r>
      <w:r>
        <w:rPr>
          <w:rFonts w:hint="eastAsia"/>
        </w:rPr>
        <w:t>здравоохранения</w:t>
      </w:r>
    </w:p>
    <w:p w14:paraId="714D60C7" w14:textId="77777777" w:rsidR="00DC3142" w:rsidRDefault="00DC3142" w:rsidP="00DC3142"/>
    <w:p w14:paraId="4086A169" w14:textId="77777777" w:rsidR="00DC3142" w:rsidRDefault="00DC3142" w:rsidP="00DC3142">
      <w:r>
        <w:t xml:space="preserve">2.1. </w:t>
      </w:r>
      <w:r>
        <w:rPr>
          <w:rFonts w:hint="eastAsia"/>
        </w:rPr>
        <w:t>Методология</w:t>
      </w:r>
      <w:r>
        <w:t xml:space="preserve"> </w:t>
      </w:r>
      <w:r>
        <w:rPr>
          <w:rFonts w:hint="eastAsia"/>
        </w:rPr>
        <w:t>государственного</w:t>
      </w:r>
      <w:r>
        <w:t xml:space="preserve"> </w:t>
      </w:r>
      <w:r>
        <w:rPr>
          <w:rFonts w:hint="eastAsia"/>
        </w:rPr>
        <w:t>регулирования</w:t>
      </w:r>
      <w:r>
        <w:t xml:space="preserve"> </w:t>
      </w:r>
      <w:r>
        <w:rPr>
          <w:rFonts w:hint="eastAsia"/>
        </w:rPr>
        <w:t>в</w:t>
      </w:r>
      <w:r>
        <w:t xml:space="preserve"> </w:t>
      </w:r>
      <w:r>
        <w:rPr>
          <w:rFonts w:hint="eastAsia"/>
        </w:rPr>
        <w:t>сфере</w:t>
      </w:r>
      <w:r>
        <w:t xml:space="preserve"> </w:t>
      </w:r>
      <w:r>
        <w:rPr>
          <w:rFonts w:hint="eastAsia"/>
        </w:rPr>
        <w:t>услуг</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реформирования</w:t>
      </w:r>
      <w:r>
        <w:t xml:space="preserve"> </w:t>
      </w:r>
      <w:r>
        <w:rPr>
          <w:rFonts w:hint="eastAsia"/>
        </w:rPr>
        <w:t>бюджетного</w:t>
      </w:r>
      <w:r>
        <w:t xml:space="preserve"> </w:t>
      </w:r>
      <w:r>
        <w:rPr>
          <w:rFonts w:hint="eastAsia"/>
        </w:rPr>
        <w:t>процесса</w:t>
      </w:r>
    </w:p>
    <w:p w14:paraId="07EB2160" w14:textId="77777777" w:rsidR="00DC3142" w:rsidRDefault="00DC3142" w:rsidP="00DC3142"/>
    <w:p w14:paraId="626C0663" w14:textId="77777777" w:rsidR="00DC3142" w:rsidRDefault="00DC3142" w:rsidP="00DC3142">
      <w:r>
        <w:t xml:space="preserve">2.2. </w:t>
      </w:r>
      <w:r>
        <w:rPr>
          <w:rFonts w:hint="eastAsia"/>
        </w:rPr>
        <w:t>Особенности</w:t>
      </w:r>
      <w:r>
        <w:t xml:space="preserve"> </w:t>
      </w:r>
      <w:r>
        <w:rPr>
          <w:rFonts w:hint="eastAsia"/>
        </w:rPr>
        <w:t>государственного</w:t>
      </w:r>
      <w:r>
        <w:t xml:space="preserve"> </w:t>
      </w:r>
      <w:r>
        <w:rPr>
          <w:rFonts w:hint="eastAsia"/>
        </w:rPr>
        <w:t>регулирования</w:t>
      </w:r>
      <w:r>
        <w:t xml:space="preserve"> </w:t>
      </w:r>
      <w:r>
        <w:rPr>
          <w:rFonts w:hint="eastAsia"/>
        </w:rPr>
        <w:t>сферы</w:t>
      </w:r>
      <w:r>
        <w:t xml:space="preserve"> </w:t>
      </w:r>
      <w:r>
        <w:rPr>
          <w:rFonts w:hint="eastAsia"/>
        </w:rPr>
        <w:t>услуг</w:t>
      </w:r>
      <w:r>
        <w:t xml:space="preserve"> </w:t>
      </w:r>
      <w:r>
        <w:rPr>
          <w:rFonts w:hint="eastAsia"/>
        </w:rPr>
        <w:t>здравоохранения</w:t>
      </w:r>
      <w:r>
        <w:t xml:space="preserve"> </w:t>
      </w:r>
      <w:r>
        <w:rPr>
          <w:rFonts w:hint="eastAsia"/>
        </w:rPr>
        <w:t>на</w:t>
      </w:r>
      <w:r>
        <w:t xml:space="preserve"> </w:t>
      </w:r>
      <w:r>
        <w:rPr>
          <w:rFonts w:hint="eastAsia"/>
        </w:rPr>
        <w:t>современном</w:t>
      </w:r>
      <w:r>
        <w:t xml:space="preserve"> </w:t>
      </w:r>
      <w:r>
        <w:rPr>
          <w:rFonts w:hint="eastAsia"/>
        </w:rPr>
        <w:t>этапе</w:t>
      </w:r>
    </w:p>
    <w:p w14:paraId="653DEBBD" w14:textId="77777777" w:rsidR="00DC3142" w:rsidRDefault="00DC3142" w:rsidP="00DC3142"/>
    <w:p w14:paraId="1389A175" w14:textId="77777777" w:rsidR="00DC3142" w:rsidRDefault="00DC3142" w:rsidP="00DC3142">
      <w:r>
        <w:t xml:space="preserve">2.3. </w:t>
      </w:r>
      <w:r>
        <w:rPr>
          <w:rFonts w:hint="eastAsia"/>
        </w:rPr>
        <w:t>Развитие</w:t>
      </w:r>
      <w:r>
        <w:t xml:space="preserve"> </w:t>
      </w:r>
      <w:r>
        <w:rPr>
          <w:rFonts w:hint="eastAsia"/>
        </w:rPr>
        <w:t>механизма</w:t>
      </w:r>
      <w:r>
        <w:t xml:space="preserve"> </w:t>
      </w:r>
      <w:r>
        <w:rPr>
          <w:rFonts w:hint="eastAsia"/>
        </w:rPr>
        <w:t>повышения</w:t>
      </w:r>
      <w:r>
        <w:t xml:space="preserve"> </w:t>
      </w:r>
      <w:r>
        <w:rPr>
          <w:rFonts w:hint="eastAsia"/>
        </w:rPr>
        <w:t>эффективности</w:t>
      </w:r>
      <w:r>
        <w:t xml:space="preserve"> </w:t>
      </w:r>
      <w:r>
        <w:rPr>
          <w:rFonts w:hint="eastAsia"/>
        </w:rPr>
        <w:t>и</w:t>
      </w:r>
      <w:r>
        <w:t xml:space="preserve"> </w:t>
      </w:r>
      <w:r>
        <w:rPr>
          <w:rFonts w:hint="eastAsia"/>
        </w:rPr>
        <w:t>качества</w:t>
      </w:r>
    </w:p>
    <w:p w14:paraId="2203B948" w14:textId="77777777" w:rsidR="00DC3142" w:rsidRDefault="00DC3142" w:rsidP="00DC3142"/>
    <w:p w14:paraId="03E7C658" w14:textId="77777777" w:rsidR="00DC3142" w:rsidRDefault="00DC3142" w:rsidP="00DC3142">
      <w:r>
        <w:rPr>
          <w:rFonts w:hint="eastAsia"/>
        </w:rPr>
        <w:t>услуг</w:t>
      </w:r>
      <w:r>
        <w:t xml:space="preserve"> </w:t>
      </w:r>
      <w:r>
        <w:rPr>
          <w:rFonts w:hint="eastAsia"/>
        </w:rPr>
        <w:t>сферы</w:t>
      </w:r>
      <w:r>
        <w:t xml:space="preserve"> </w:t>
      </w:r>
      <w:r>
        <w:rPr>
          <w:rFonts w:hint="eastAsia"/>
        </w:rPr>
        <w:t>здравоохранения</w:t>
      </w:r>
    </w:p>
    <w:p w14:paraId="6DB0C082" w14:textId="77777777" w:rsidR="00DC3142" w:rsidRDefault="00DC3142" w:rsidP="00DC3142"/>
    <w:p w14:paraId="30D63151" w14:textId="77777777" w:rsidR="00DC3142" w:rsidRDefault="00DC3142" w:rsidP="00DC3142">
      <w:r>
        <w:t xml:space="preserve">2.4. </w:t>
      </w:r>
      <w:r>
        <w:rPr>
          <w:rFonts w:hint="eastAsia"/>
        </w:rPr>
        <w:t>Система</w:t>
      </w:r>
      <w:r>
        <w:t xml:space="preserve"> </w:t>
      </w:r>
      <w:r>
        <w:rPr>
          <w:rFonts w:hint="eastAsia"/>
        </w:rPr>
        <w:t>государственной</w:t>
      </w:r>
      <w:r>
        <w:t xml:space="preserve"> </w:t>
      </w:r>
      <w:r>
        <w:rPr>
          <w:rFonts w:hint="eastAsia"/>
        </w:rPr>
        <w:t>поддержки</w:t>
      </w:r>
      <w:r>
        <w:t xml:space="preserve"> </w:t>
      </w:r>
      <w:r>
        <w:rPr>
          <w:rFonts w:hint="eastAsia"/>
        </w:rPr>
        <w:t>как</w:t>
      </w:r>
      <w:r>
        <w:t xml:space="preserve"> </w:t>
      </w:r>
      <w:r>
        <w:rPr>
          <w:rFonts w:hint="eastAsia"/>
        </w:rPr>
        <w:t>форма</w:t>
      </w:r>
      <w:r>
        <w:t xml:space="preserve"> </w:t>
      </w:r>
      <w:r>
        <w:rPr>
          <w:rFonts w:hint="eastAsia"/>
        </w:rPr>
        <w:t>государственного</w:t>
      </w:r>
      <w:r>
        <w:t xml:space="preserve"> </w:t>
      </w:r>
      <w:r>
        <w:rPr>
          <w:rFonts w:hint="eastAsia"/>
        </w:rPr>
        <w:t>регулирования</w:t>
      </w:r>
      <w:r>
        <w:t xml:space="preserve"> </w:t>
      </w:r>
      <w:r>
        <w:rPr>
          <w:rFonts w:hint="eastAsia"/>
        </w:rPr>
        <w:t>развития</w:t>
      </w:r>
      <w:r>
        <w:t xml:space="preserve"> </w:t>
      </w:r>
      <w:r>
        <w:rPr>
          <w:rFonts w:hint="eastAsia"/>
        </w:rPr>
        <w:t>государственного</w:t>
      </w:r>
      <w:r>
        <w:t xml:space="preserve"> </w:t>
      </w:r>
      <w:r>
        <w:rPr>
          <w:rFonts w:hint="eastAsia"/>
        </w:rPr>
        <w:t>сектора</w:t>
      </w:r>
      <w:r>
        <w:t xml:space="preserve"> </w:t>
      </w:r>
      <w:r>
        <w:rPr>
          <w:rFonts w:hint="eastAsia"/>
        </w:rPr>
        <w:t>услуг</w:t>
      </w:r>
      <w:r>
        <w:t xml:space="preserve"> </w:t>
      </w:r>
      <w:r>
        <w:rPr>
          <w:rFonts w:hint="eastAsia"/>
        </w:rPr>
        <w:t>здравоохранения</w:t>
      </w:r>
    </w:p>
    <w:p w14:paraId="242EAE18" w14:textId="77777777" w:rsidR="00DC3142" w:rsidRDefault="00DC3142" w:rsidP="00DC3142"/>
    <w:p w14:paraId="2DD99501" w14:textId="77777777" w:rsidR="00DC3142" w:rsidRDefault="00DC3142" w:rsidP="00DC3142">
      <w:r>
        <w:rPr>
          <w:rFonts w:hint="eastAsia"/>
        </w:rPr>
        <w:t>Глава</w:t>
      </w:r>
      <w:r>
        <w:t xml:space="preserve"> 3. </w:t>
      </w:r>
      <w:r>
        <w:rPr>
          <w:rFonts w:hint="eastAsia"/>
        </w:rPr>
        <w:t>Организационно</w:t>
      </w:r>
      <w:r>
        <w:t xml:space="preserve"> - </w:t>
      </w:r>
      <w:r>
        <w:rPr>
          <w:rFonts w:hint="eastAsia"/>
        </w:rPr>
        <w:t>методический</w:t>
      </w:r>
      <w:r>
        <w:t xml:space="preserve"> </w:t>
      </w:r>
      <w:r>
        <w:rPr>
          <w:rFonts w:hint="eastAsia"/>
        </w:rPr>
        <w:t>инструментарий</w:t>
      </w:r>
      <w:r>
        <w:t xml:space="preserve"> </w:t>
      </w:r>
      <w:r>
        <w:rPr>
          <w:rFonts w:hint="eastAsia"/>
        </w:rPr>
        <w:t>обеспечения</w:t>
      </w:r>
      <w:r>
        <w:t xml:space="preserve"> </w:t>
      </w:r>
      <w:r>
        <w:rPr>
          <w:rFonts w:hint="eastAsia"/>
        </w:rPr>
        <w:t>услугами</w:t>
      </w:r>
      <w:r>
        <w:t xml:space="preserve"> </w:t>
      </w:r>
      <w:r>
        <w:rPr>
          <w:rFonts w:hint="eastAsia"/>
        </w:rPr>
        <w:t>здравоохранения</w:t>
      </w:r>
      <w:r>
        <w:t xml:space="preserve"> </w:t>
      </w:r>
      <w:r>
        <w:rPr>
          <w:rFonts w:hint="eastAsia"/>
        </w:rPr>
        <w:t>населения</w:t>
      </w:r>
      <w:r>
        <w:t xml:space="preserve"> </w:t>
      </w:r>
      <w:r>
        <w:rPr>
          <w:rFonts w:hint="eastAsia"/>
        </w:rPr>
        <w:t>на</w:t>
      </w:r>
      <w:r>
        <w:t xml:space="preserve"> </w:t>
      </w:r>
      <w:r>
        <w:rPr>
          <w:rFonts w:hint="eastAsia"/>
        </w:rPr>
        <w:t>основе</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0F360961" w14:textId="77777777" w:rsidR="00DC3142" w:rsidRDefault="00DC3142" w:rsidP="00DC3142"/>
    <w:p w14:paraId="271282B1" w14:textId="77777777" w:rsidR="00DC3142" w:rsidRDefault="00DC3142" w:rsidP="00DC3142">
      <w:r>
        <w:t xml:space="preserve">3.1. </w:t>
      </w:r>
      <w:r>
        <w:rPr>
          <w:rFonts w:hint="eastAsia"/>
        </w:rPr>
        <w:t>Инструментарий</w:t>
      </w:r>
      <w:r>
        <w:t xml:space="preserve"> </w:t>
      </w:r>
      <w:r>
        <w:rPr>
          <w:rFonts w:hint="eastAsia"/>
        </w:rPr>
        <w:t>обеспечения</w:t>
      </w:r>
      <w:r>
        <w:t xml:space="preserve"> </w:t>
      </w:r>
      <w:r>
        <w:rPr>
          <w:rFonts w:hint="eastAsia"/>
        </w:rPr>
        <w:t>услуг</w:t>
      </w:r>
      <w:r>
        <w:t xml:space="preserve"> </w:t>
      </w:r>
      <w:r>
        <w:rPr>
          <w:rFonts w:hint="eastAsia"/>
        </w:rPr>
        <w:t>здравоохранения</w:t>
      </w:r>
      <w:r>
        <w:t xml:space="preserve"> </w:t>
      </w:r>
      <w:r>
        <w:rPr>
          <w:rFonts w:hint="eastAsia"/>
        </w:rPr>
        <w:t>в</w:t>
      </w:r>
      <w:r>
        <w:t xml:space="preserve"> </w:t>
      </w:r>
      <w:r>
        <w:rPr>
          <w:rFonts w:hint="eastAsia"/>
        </w:rPr>
        <w:t>условиях</w:t>
      </w:r>
      <w:r>
        <w:t xml:space="preserve"> </w:t>
      </w:r>
      <w:r>
        <w:rPr>
          <w:rFonts w:hint="eastAsia"/>
        </w:rPr>
        <w:t>становления</w:t>
      </w:r>
      <w:r>
        <w:t xml:space="preserve"> </w:t>
      </w:r>
      <w:r>
        <w:rPr>
          <w:rFonts w:hint="eastAsia"/>
        </w:rPr>
        <w:t>цифровой</w:t>
      </w:r>
      <w:r>
        <w:t xml:space="preserve"> </w:t>
      </w:r>
      <w:r>
        <w:rPr>
          <w:rFonts w:hint="eastAsia"/>
        </w:rPr>
        <w:t>экономики</w:t>
      </w:r>
    </w:p>
    <w:p w14:paraId="0C2C7979" w14:textId="77777777" w:rsidR="00DC3142" w:rsidRDefault="00DC3142" w:rsidP="00DC3142"/>
    <w:p w14:paraId="213CE123" w14:textId="77777777" w:rsidR="00DC3142" w:rsidRDefault="00DC3142" w:rsidP="00DC3142">
      <w:r>
        <w:t xml:space="preserve">3.2. </w:t>
      </w:r>
      <w:r>
        <w:rPr>
          <w:rFonts w:hint="eastAsia"/>
        </w:rPr>
        <w:t>Формирование</w:t>
      </w:r>
      <w:r>
        <w:t xml:space="preserve"> </w:t>
      </w:r>
      <w:r>
        <w:rPr>
          <w:rFonts w:hint="eastAsia"/>
        </w:rPr>
        <w:t>системы</w:t>
      </w:r>
      <w:r>
        <w:t xml:space="preserve"> </w:t>
      </w:r>
      <w:r>
        <w:rPr>
          <w:rFonts w:hint="eastAsia"/>
        </w:rPr>
        <w:t>оказания</w:t>
      </w:r>
      <w:r>
        <w:t xml:space="preserve"> </w:t>
      </w:r>
      <w:r>
        <w:rPr>
          <w:rFonts w:hint="eastAsia"/>
        </w:rPr>
        <w:t>услуг</w:t>
      </w:r>
      <w:r>
        <w:t xml:space="preserve"> </w:t>
      </w:r>
      <w:r>
        <w:rPr>
          <w:rFonts w:hint="eastAsia"/>
        </w:rPr>
        <w:t>здравоохранения</w:t>
      </w:r>
      <w:r>
        <w:t xml:space="preserve"> </w:t>
      </w:r>
      <w:r>
        <w:rPr>
          <w:rFonts w:hint="eastAsia"/>
        </w:rPr>
        <w:t>на</w:t>
      </w:r>
      <w:r>
        <w:t xml:space="preserve"> </w:t>
      </w:r>
      <w:r>
        <w:rPr>
          <w:rFonts w:hint="eastAsia"/>
        </w:rPr>
        <w:t>основе</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r>
        <w:t xml:space="preserve"> </w:t>
      </w:r>
      <w:r>
        <w:rPr>
          <w:rFonts w:hint="eastAsia"/>
        </w:rPr>
        <w:t>населению</w:t>
      </w:r>
      <w:r>
        <w:t xml:space="preserve"> </w:t>
      </w:r>
      <w:r>
        <w:rPr>
          <w:rFonts w:hint="eastAsia"/>
        </w:rPr>
        <w:t>отдаленных</w:t>
      </w:r>
      <w:r>
        <w:t xml:space="preserve"> </w:t>
      </w:r>
      <w:r>
        <w:rPr>
          <w:rFonts w:hint="eastAsia"/>
        </w:rPr>
        <w:t>районов</w:t>
      </w:r>
    </w:p>
    <w:p w14:paraId="3795CED0" w14:textId="77777777" w:rsidR="00DC3142" w:rsidRDefault="00DC3142" w:rsidP="00DC3142"/>
    <w:p w14:paraId="092BC5E7" w14:textId="77777777" w:rsidR="00DC3142" w:rsidRDefault="00DC3142" w:rsidP="00DC3142">
      <w:r>
        <w:t xml:space="preserve">3.3. </w:t>
      </w:r>
      <w:r>
        <w:rPr>
          <w:rFonts w:hint="eastAsia"/>
        </w:rPr>
        <w:t>Формирование</w:t>
      </w:r>
      <w:r>
        <w:t xml:space="preserve"> </w:t>
      </w:r>
      <w:r>
        <w:rPr>
          <w:rFonts w:hint="eastAsia"/>
        </w:rPr>
        <w:t>сбалансированной</w:t>
      </w:r>
      <w:r>
        <w:t xml:space="preserve"> </w:t>
      </w:r>
      <w:r>
        <w:rPr>
          <w:rFonts w:hint="eastAsia"/>
        </w:rPr>
        <w:t>системы</w:t>
      </w:r>
      <w:r>
        <w:t xml:space="preserve"> </w:t>
      </w:r>
      <w:r>
        <w:rPr>
          <w:rFonts w:hint="eastAsia"/>
        </w:rPr>
        <w:t>показателей</w:t>
      </w:r>
      <w:r>
        <w:t xml:space="preserve"> </w:t>
      </w:r>
      <w:r>
        <w:rPr>
          <w:rFonts w:hint="eastAsia"/>
        </w:rPr>
        <w:t>для</w:t>
      </w:r>
      <w:r>
        <w:t xml:space="preserve"> </w:t>
      </w:r>
      <w:r>
        <w:rPr>
          <w:rFonts w:hint="eastAsia"/>
        </w:rPr>
        <w:t>оценки</w:t>
      </w:r>
      <w:r>
        <w:t xml:space="preserve"> </w:t>
      </w:r>
      <w:r>
        <w:rPr>
          <w:rFonts w:hint="eastAsia"/>
        </w:rPr>
        <w:t>социально</w:t>
      </w:r>
      <w:r>
        <w:t>-</w:t>
      </w:r>
      <w:r>
        <w:rPr>
          <w:rFonts w:hint="eastAsia"/>
        </w:rPr>
        <w:t>экономической</w:t>
      </w:r>
      <w:r>
        <w:t xml:space="preserve"> </w:t>
      </w:r>
      <w:r>
        <w:rPr>
          <w:rFonts w:hint="eastAsia"/>
        </w:rPr>
        <w:t>эффективности</w:t>
      </w:r>
      <w:r>
        <w:t xml:space="preserve"> </w:t>
      </w:r>
      <w:r>
        <w:rPr>
          <w:rFonts w:hint="eastAsia"/>
        </w:rPr>
        <w:t>результатов</w:t>
      </w:r>
      <w:r>
        <w:t xml:space="preserve"> </w:t>
      </w:r>
      <w:r>
        <w:rPr>
          <w:rFonts w:hint="eastAsia"/>
        </w:rPr>
        <w:t>деятельности</w:t>
      </w:r>
      <w:r>
        <w:t xml:space="preserve"> </w:t>
      </w:r>
      <w:r>
        <w:rPr>
          <w:rFonts w:hint="eastAsia"/>
        </w:rPr>
        <w:t>продуцентов</w:t>
      </w:r>
      <w:r>
        <w:t xml:space="preserve"> </w:t>
      </w:r>
      <w:r>
        <w:rPr>
          <w:rFonts w:hint="eastAsia"/>
        </w:rPr>
        <w:t>услуг</w:t>
      </w:r>
      <w:r>
        <w:t xml:space="preserve"> </w:t>
      </w:r>
      <w:r>
        <w:rPr>
          <w:rFonts w:hint="eastAsia"/>
        </w:rPr>
        <w:t>сферы</w:t>
      </w:r>
      <w:r>
        <w:t xml:space="preserve"> </w:t>
      </w:r>
      <w:r>
        <w:rPr>
          <w:rFonts w:hint="eastAsia"/>
        </w:rPr>
        <w:t>здравоохранения</w:t>
      </w:r>
    </w:p>
    <w:p w14:paraId="6F53D534" w14:textId="77777777" w:rsidR="00DC3142" w:rsidRDefault="00DC3142" w:rsidP="00DC3142"/>
    <w:p w14:paraId="7E27251F" w14:textId="77777777" w:rsidR="00DC3142" w:rsidRDefault="00DC3142" w:rsidP="00DC3142">
      <w:r>
        <w:rPr>
          <w:rFonts w:hint="eastAsia"/>
        </w:rPr>
        <w:t>Глава</w:t>
      </w:r>
      <w:r>
        <w:t xml:space="preserve"> 4. </w:t>
      </w:r>
      <w:r>
        <w:rPr>
          <w:rFonts w:hint="eastAsia"/>
        </w:rPr>
        <w:t>Информационная</w:t>
      </w:r>
      <w:r>
        <w:t xml:space="preserve"> </w:t>
      </w:r>
      <w:r>
        <w:rPr>
          <w:rFonts w:hint="eastAsia"/>
        </w:rPr>
        <w:t>поддержка</w:t>
      </w:r>
      <w:r>
        <w:t xml:space="preserve"> </w:t>
      </w:r>
      <w:r>
        <w:rPr>
          <w:rFonts w:hint="eastAsia"/>
        </w:rPr>
        <w:t>отечественных</w:t>
      </w:r>
      <w:r>
        <w:t xml:space="preserve"> </w:t>
      </w:r>
      <w:r>
        <w:rPr>
          <w:rFonts w:hint="eastAsia"/>
        </w:rPr>
        <w:t>продуцентов</w:t>
      </w:r>
      <w:r>
        <w:t xml:space="preserve"> </w:t>
      </w:r>
      <w:r>
        <w:rPr>
          <w:rFonts w:hint="eastAsia"/>
        </w:rPr>
        <w:t>услуг</w:t>
      </w:r>
    </w:p>
    <w:p w14:paraId="3EC81291" w14:textId="77777777" w:rsidR="00DC3142" w:rsidRDefault="00DC3142" w:rsidP="00DC3142"/>
    <w:p w14:paraId="1C7D2BB4" w14:textId="77777777" w:rsidR="00DC3142" w:rsidRDefault="00DC3142" w:rsidP="00DC3142">
      <w:r>
        <w:rPr>
          <w:rFonts w:hint="eastAsia"/>
        </w:rPr>
        <w:t>здравоохранения</w:t>
      </w:r>
    </w:p>
    <w:p w14:paraId="090268DE" w14:textId="77777777" w:rsidR="00DC3142" w:rsidRDefault="00DC3142" w:rsidP="00DC3142"/>
    <w:p w14:paraId="3C7DC346" w14:textId="77777777" w:rsidR="00DC3142" w:rsidRDefault="00DC3142" w:rsidP="00DC3142">
      <w:r>
        <w:t xml:space="preserve">4.1. </w:t>
      </w:r>
      <w:r>
        <w:rPr>
          <w:rFonts w:hint="eastAsia"/>
        </w:rPr>
        <w:t>Интегральная</w:t>
      </w:r>
      <w:r>
        <w:t xml:space="preserve"> </w:t>
      </w:r>
      <w:r>
        <w:rPr>
          <w:rFonts w:hint="eastAsia"/>
        </w:rPr>
        <w:t>оценка</w:t>
      </w:r>
      <w:r>
        <w:t xml:space="preserve"> </w:t>
      </w:r>
      <w:r>
        <w:rPr>
          <w:rFonts w:hint="eastAsia"/>
        </w:rPr>
        <w:t>результатов</w:t>
      </w:r>
      <w:r>
        <w:t xml:space="preserve"> </w:t>
      </w:r>
      <w:r>
        <w:rPr>
          <w:rFonts w:hint="eastAsia"/>
        </w:rPr>
        <w:t>деятельности</w:t>
      </w:r>
      <w:r>
        <w:t xml:space="preserve"> </w:t>
      </w:r>
      <w:r>
        <w:rPr>
          <w:rFonts w:hint="eastAsia"/>
        </w:rPr>
        <w:t>продуцентов</w:t>
      </w:r>
      <w:r>
        <w:t xml:space="preserve"> </w:t>
      </w:r>
      <w:r>
        <w:rPr>
          <w:rFonts w:hint="eastAsia"/>
        </w:rPr>
        <w:t>услуг</w:t>
      </w:r>
      <w:r>
        <w:t xml:space="preserve"> </w:t>
      </w:r>
      <w:r>
        <w:rPr>
          <w:rFonts w:hint="eastAsia"/>
        </w:rPr>
        <w:t>здравоохранения</w:t>
      </w:r>
      <w:r>
        <w:t xml:space="preserve"> </w:t>
      </w:r>
      <w:r>
        <w:rPr>
          <w:rFonts w:hint="eastAsia"/>
        </w:rPr>
        <w:t>на</w:t>
      </w:r>
      <w:r>
        <w:t xml:space="preserve"> </w:t>
      </w:r>
      <w:r>
        <w:rPr>
          <w:rFonts w:hint="eastAsia"/>
        </w:rPr>
        <w:t>платформе</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3FB917DE" w14:textId="77777777" w:rsidR="00DC3142" w:rsidRDefault="00DC3142" w:rsidP="00DC3142"/>
    <w:p w14:paraId="3AD56568" w14:textId="77777777" w:rsidR="00DC3142" w:rsidRDefault="00DC3142" w:rsidP="00DC3142">
      <w:r>
        <w:lastRenderedPageBreak/>
        <w:t xml:space="preserve">4.2. </w:t>
      </w:r>
      <w:r>
        <w:rPr>
          <w:rFonts w:hint="eastAsia"/>
        </w:rPr>
        <w:t>Концептуальная</w:t>
      </w:r>
      <w:r>
        <w:t xml:space="preserve"> </w:t>
      </w:r>
      <w:r>
        <w:rPr>
          <w:rFonts w:hint="eastAsia"/>
        </w:rPr>
        <w:t>архитектура</w:t>
      </w:r>
      <w:r>
        <w:t xml:space="preserve"> </w:t>
      </w:r>
      <w:r>
        <w:rPr>
          <w:rFonts w:hint="eastAsia"/>
        </w:rPr>
        <w:t>информационной</w:t>
      </w:r>
      <w:r>
        <w:t xml:space="preserve"> </w:t>
      </w:r>
      <w:r>
        <w:rPr>
          <w:rFonts w:hint="eastAsia"/>
        </w:rPr>
        <w:t>системы</w:t>
      </w:r>
      <w:r>
        <w:t xml:space="preserve"> </w:t>
      </w:r>
      <w:r>
        <w:rPr>
          <w:rFonts w:hint="eastAsia"/>
        </w:rPr>
        <w:t>для</w:t>
      </w:r>
      <w:r>
        <w:t xml:space="preserve"> </w:t>
      </w:r>
      <w:r>
        <w:rPr>
          <w:rFonts w:hint="eastAsia"/>
        </w:rPr>
        <w:t>продуцентов</w:t>
      </w:r>
      <w:r>
        <w:t xml:space="preserve"> </w:t>
      </w:r>
      <w:r>
        <w:rPr>
          <w:rFonts w:hint="eastAsia"/>
        </w:rPr>
        <w:t>услуг</w:t>
      </w:r>
      <w:r>
        <w:t xml:space="preserve"> </w:t>
      </w:r>
      <w:r>
        <w:rPr>
          <w:rFonts w:hint="eastAsia"/>
        </w:rPr>
        <w:t>здравоохранения</w:t>
      </w:r>
    </w:p>
    <w:p w14:paraId="27A024BE" w14:textId="77777777" w:rsidR="00DC3142" w:rsidRDefault="00DC3142" w:rsidP="00DC3142"/>
    <w:p w14:paraId="45AE5E52" w14:textId="77777777" w:rsidR="00DC3142" w:rsidRDefault="00DC3142" w:rsidP="00DC3142">
      <w:r>
        <w:t xml:space="preserve">4.3. </w:t>
      </w:r>
      <w:r>
        <w:rPr>
          <w:rFonts w:hint="eastAsia"/>
        </w:rPr>
        <w:t>Модель</w:t>
      </w:r>
      <w:r>
        <w:t xml:space="preserve"> </w:t>
      </w:r>
      <w:r>
        <w:rPr>
          <w:rFonts w:hint="eastAsia"/>
        </w:rPr>
        <w:t>предоставления</w:t>
      </w:r>
      <w:r>
        <w:t xml:space="preserve"> </w:t>
      </w:r>
      <w:r>
        <w:rPr>
          <w:rFonts w:hint="eastAsia"/>
        </w:rPr>
        <w:t>услуг</w:t>
      </w:r>
      <w:r>
        <w:t xml:space="preserve"> </w:t>
      </w:r>
      <w:r>
        <w:rPr>
          <w:rFonts w:hint="eastAsia"/>
        </w:rPr>
        <w:t>здравоохранения</w:t>
      </w:r>
      <w:r>
        <w:t xml:space="preserve"> </w:t>
      </w:r>
      <w:r>
        <w:rPr>
          <w:rFonts w:hint="eastAsia"/>
        </w:rPr>
        <w:t>потребителям</w:t>
      </w:r>
    </w:p>
    <w:p w14:paraId="4D654CB3" w14:textId="77777777" w:rsidR="00DC3142" w:rsidRDefault="00DC3142" w:rsidP="00DC3142"/>
    <w:p w14:paraId="423C51DC" w14:textId="77777777" w:rsidR="00DC3142" w:rsidRDefault="00DC3142" w:rsidP="00DC3142">
      <w:r>
        <w:rPr>
          <w:rFonts w:hint="eastAsia"/>
        </w:rPr>
        <w:t>удалённых</w:t>
      </w:r>
      <w:r>
        <w:t xml:space="preserve"> </w:t>
      </w:r>
      <w:r>
        <w:rPr>
          <w:rFonts w:hint="eastAsia"/>
        </w:rPr>
        <w:t>и</w:t>
      </w:r>
      <w:r>
        <w:t xml:space="preserve"> </w:t>
      </w:r>
      <w:r>
        <w:rPr>
          <w:rFonts w:hint="eastAsia"/>
        </w:rPr>
        <w:t>труднодоступных</w:t>
      </w:r>
      <w:r>
        <w:t xml:space="preserve"> </w:t>
      </w:r>
      <w:r>
        <w:rPr>
          <w:rFonts w:hint="eastAsia"/>
        </w:rPr>
        <w:t>территорий</w:t>
      </w:r>
      <w:r>
        <w:t xml:space="preserve"> </w:t>
      </w:r>
      <w:r>
        <w:rPr>
          <w:rFonts w:hint="eastAsia"/>
        </w:rPr>
        <w:t>на</w:t>
      </w:r>
      <w:r>
        <w:t xml:space="preserve"> </w:t>
      </w:r>
      <w:r>
        <w:rPr>
          <w:rFonts w:hint="eastAsia"/>
        </w:rPr>
        <w:t>основе</w:t>
      </w:r>
      <w:r>
        <w:t xml:space="preserve"> </w:t>
      </w:r>
      <w:r>
        <w:rPr>
          <w:rFonts w:hint="eastAsia"/>
        </w:rPr>
        <w:t>интеллектуальных</w:t>
      </w:r>
      <w:r>
        <w:t xml:space="preserve"> </w:t>
      </w:r>
      <w:r>
        <w:rPr>
          <w:rFonts w:hint="eastAsia"/>
        </w:rPr>
        <w:t>алгоритмов</w:t>
      </w:r>
    </w:p>
    <w:p w14:paraId="1F1D2ECE" w14:textId="77777777" w:rsidR="00DC3142" w:rsidRDefault="00DC3142" w:rsidP="00DC3142"/>
    <w:p w14:paraId="3D994C0F" w14:textId="77777777" w:rsidR="00DC3142" w:rsidRDefault="00DC3142" w:rsidP="00DC3142">
      <w:r>
        <w:t xml:space="preserve">4.4. </w:t>
      </w:r>
      <w:r>
        <w:rPr>
          <w:rFonts w:hint="eastAsia"/>
        </w:rPr>
        <w:t>Развитие</w:t>
      </w:r>
      <w:r>
        <w:t xml:space="preserve"> </w:t>
      </w:r>
      <w:r>
        <w:rPr>
          <w:rFonts w:hint="eastAsia"/>
        </w:rPr>
        <w:t>системы</w:t>
      </w:r>
      <w:r>
        <w:t xml:space="preserve"> </w:t>
      </w:r>
      <w:r>
        <w:rPr>
          <w:rFonts w:hint="eastAsia"/>
        </w:rPr>
        <w:t>государственной</w:t>
      </w:r>
      <w:r>
        <w:t xml:space="preserve"> </w:t>
      </w:r>
      <w:r>
        <w:rPr>
          <w:rFonts w:hint="eastAsia"/>
        </w:rPr>
        <w:t>поддержки</w:t>
      </w:r>
    </w:p>
    <w:p w14:paraId="3D07B045" w14:textId="77777777" w:rsidR="00DC3142" w:rsidRDefault="00DC3142" w:rsidP="00DC3142"/>
    <w:p w14:paraId="6B021238" w14:textId="77777777" w:rsidR="00DC3142" w:rsidRDefault="00DC3142" w:rsidP="00DC3142">
      <w:r>
        <w:rPr>
          <w:rFonts w:hint="eastAsia"/>
        </w:rPr>
        <w:t>некоммерческих</w:t>
      </w:r>
      <w:r>
        <w:t xml:space="preserve"> </w:t>
      </w:r>
      <w:r>
        <w:rPr>
          <w:rFonts w:hint="eastAsia"/>
        </w:rPr>
        <w:t>организаций</w:t>
      </w:r>
      <w:r>
        <w:t xml:space="preserve"> </w:t>
      </w:r>
      <w:r>
        <w:rPr>
          <w:rFonts w:hint="eastAsia"/>
        </w:rPr>
        <w:t>сферы</w:t>
      </w:r>
      <w:r>
        <w:t xml:space="preserve"> </w:t>
      </w:r>
      <w:r>
        <w:rPr>
          <w:rFonts w:hint="eastAsia"/>
        </w:rPr>
        <w:t>здравоохранения</w:t>
      </w:r>
      <w:r>
        <w:t xml:space="preserve"> </w:t>
      </w:r>
      <w:r>
        <w:rPr>
          <w:rFonts w:hint="eastAsia"/>
        </w:rPr>
        <w:t>в</w:t>
      </w:r>
    </w:p>
    <w:p w14:paraId="4981CF4D" w14:textId="77777777" w:rsidR="00DC3142" w:rsidRDefault="00DC3142" w:rsidP="00DC3142"/>
    <w:p w14:paraId="13FA989D" w14:textId="77777777" w:rsidR="00DC3142" w:rsidRDefault="00DC3142" w:rsidP="00DC3142">
      <w:r>
        <w:rPr>
          <w:rFonts w:hint="eastAsia"/>
        </w:rPr>
        <w:t>условиях</w:t>
      </w:r>
      <w:r>
        <w:t xml:space="preserve"> </w:t>
      </w:r>
      <w:r>
        <w:rPr>
          <w:rFonts w:hint="eastAsia"/>
        </w:rPr>
        <w:t>цифровизации</w:t>
      </w:r>
      <w:r>
        <w:t xml:space="preserve"> </w:t>
      </w:r>
      <w:r>
        <w:rPr>
          <w:rFonts w:hint="eastAsia"/>
        </w:rPr>
        <w:t>экономики</w:t>
      </w:r>
    </w:p>
    <w:p w14:paraId="0FBD7822" w14:textId="77777777" w:rsidR="00DC3142" w:rsidRDefault="00DC3142" w:rsidP="00DC3142"/>
    <w:p w14:paraId="72B6738F" w14:textId="77777777" w:rsidR="00DC3142" w:rsidRDefault="00DC3142" w:rsidP="00DC3142">
      <w:r>
        <w:rPr>
          <w:rFonts w:hint="eastAsia"/>
        </w:rPr>
        <w:t>Глава</w:t>
      </w:r>
      <w:r>
        <w:t xml:space="preserve"> 5. </w:t>
      </w:r>
      <w:r>
        <w:rPr>
          <w:rFonts w:hint="eastAsia"/>
        </w:rPr>
        <w:t>Практические</w:t>
      </w:r>
      <w:r>
        <w:t xml:space="preserve"> </w:t>
      </w:r>
      <w:r>
        <w:rPr>
          <w:rFonts w:hint="eastAsia"/>
        </w:rPr>
        <w:t>аспекты</w:t>
      </w:r>
      <w:r>
        <w:t xml:space="preserve"> </w:t>
      </w:r>
      <w:r>
        <w:rPr>
          <w:rFonts w:hint="eastAsia"/>
        </w:rPr>
        <w:t>оценки</w:t>
      </w:r>
      <w:r>
        <w:t xml:space="preserve"> </w:t>
      </w:r>
      <w:r>
        <w:rPr>
          <w:rFonts w:hint="eastAsia"/>
        </w:rPr>
        <w:t>социально</w:t>
      </w:r>
      <w:r>
        <w:t xml:space="preserve"> - </w:t>
      </w:r>
      <w:r>
        <w:rPr>
          <w:rFonts w:hint="eastAsia"/>
        </w:rPr>
        <w:t>экономической</w:t>
      </w:r>
    </w:p>
    <w:p w14:paraId="5C7C3287" w14:textId="77777777" w:rsidR="00DC3142" w:rsidRDefault="00DC3142" w:rsidP="00DC3142"/>
    <w:p w14:paraId="23AB4F5E" w14:textId="77777777" w:rsidR="00DC3142" w:rsidRDefault="00DC3142" w:rsidP="00DC3142">
      <w:r>
        <w:rPr>
          <w:rFonts w:hint="eastAsia"/>
        </w:rPr>
        <w:t>эффективности</w:t>
      </w:r>
      <w:r>
        <w:t xml:space="preserve"> </w:t>
      </w:r>
      <w:r>
        <w:rPr>
          <w:rFonts w:hint="eastAsia"/>
        </w:rPr>
        <w:t>предоставления</w:t>
      </w:r>
      <w:r>
        <w:t xml:space="preserve"> </w:t>
      </w:r>
      <w:r>
        <w:rPr>
          <w:rFonts w:hint="eastAsia"/>
        </w:rPr>
        <w:t>услуг</w:t>
      </w:r>
      <w:r>
        <w:t xml:space="preserve"> </w:t>
      </w:r>
      <w:r>
        <w:rPr>
          <w:rFonts w:hint="eastAsia"/>
        </w:rPr>
        <w:t>здравоохранения</w:t>
      </w:r>
      <w:r>
        <w:t xml:space="preserve"> </w:t>
      </w:r>
      <w:r>
        <w:rPr>
          <w:rFonts w:hint="eastAsia"/>
        </w:rPr>
        <w:t>на</w:t>
      </w:r>
      <w:r>
        <w:t xml:space="preserve"> </w:t>
      </w:r>
      <w:r>
        <w:rPr>
          <w:rFonts w:hint="eastAsia"/>
        </w:rPr>
        <w:t>основе</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7E109951" w14:textId="77777777" w:rsidR="00DC3142" w:rsidRDefault="00DC3142" w:rsidP="00DC3142"/>
    <w:p w14:paraId="5DD6C643" w14:textId="77777777" w:rsidR="00DC3142" w:rsidRDefault="00DC3142" w:rsidP="00DC3142">
      <w:r>
        <w:t xml:space="preserve">5.1. </w:t>
      </w:r>
      <w:r>
        <w:rPr>
          <w:rFonts w:hint="eastAsia"/>
        </w:rPr>
        <w:t>Анализ</w:t>
      </w:r>
      <w:r>
        <w:t xml:space="preserve"> </w:t>
      </w:r>
      <w:r>
        <w:rPr>
          <w:rFonts w:hint="eastAsia"/>
        </w:rPr>
        <w:t>состояния</w:t>
      </w:r>
      <w:r>
        <w:t xml:space="preserve"> </w:t>
      </w:r>
      <w:r>
        <w:rPr>
          <w:rFonts w:hint="eastAsia"/>
        </w:rPr>
        <w:t>обеспеченности</w:t>
      </w:r>
      <w:r>
        <w:t xml:space="preserve"> </w:t>
      </w:r>
      <w:r>
        <w:rPr>
          <w:rFonts w:hint="eastAsia"/>
        </w:rPr>
        <w:t>потребителей</w:t>
      </w:r>
      <w:r>
        <w:t xml:space="preserve">, </w:t>
      </w:r>
      <w:r>
        <w:rPr>
          <w:rFonts w:hint="eastAsia"/>
        </w:rPr>
        <w:t>проживающих</w:t>
      </w:r>
      <w:r>
        <w:t xml:space="preserve"> </w:t>
      </w:r>
      <w:r>
        <w:rPr>
          <w:rFonts w:hint="eastAsia"/>
        </w:rPr>
        <w:t>в</w:t>
      </w:r>
      <w:r>
        <w:t xml:space="preserve"> </w:t>
      </w:r>
      <w:r>
        <w:rPr>
          <w:rFonts w:hint="eastAsia"/>
        </w:rPr>
        <w:t>отдаленных</w:t>
      </w:r>
      <w:r>
        <w:t xml:space="preserve"> </w:t>
      </w:r>
      <w:r>
        <w:rPr>
          <w:rFonts w:hint="eastAsia"/>
        </w:rPr>
        <w:t>и</w:t>
      </w:r>
      <w:r>
        <w:t xml:space="preserve"> </w:t>
      </w:r>
      <w:r>
        <w:rPr>
          <w:rFonts w:hint="eastAsia"/>
        </w:rPr>
        <w:t>труднодоступных</w:t>
      </w:r>
      <w:r>
        <w:t xml:space="preserve"> </w:t>
      </w:r>
      <w:r>
        <w:rPr>
          <w:rFonts w:hint="eastAsia"/>
        </w:rPr>
        <w:t>территориях</w:t>
      </w:r>
      <w:r>
        <w:t xml:space="preserve"> </w:t>
      </w:r>
      <w:r>
        <w:rPr>
          <w:rFonts w:hint="eastAsia"/>
        </w:rPr>
        <w:t>услугами</w:t>
      </w:r>
      <w:r>
        <w:t xml:space="preserve"> </w:t>
      </w:r>
      <w:r>
        <w:rPr>
          <w:rFonts w:hint="eastAsia"/>
        </w:rPr>
        <w:t>здравоохранения</w:t>
      </w:r>
      <w:r>
        <w:t xml:space="preserve"> (</w:t>
      </w:r>
      <w:r>
        <w:rPr>
          <w:rFonts w:hint="eastAsia"/>
        </w:rPr>
        <w:t>на</w:t>
      </w:r>
      <w:r>
        <w:t xml:space="preserve"> </w:t>
      </w:r>
      <w:r>
        <w:rPr>
          <w:rFonts w:hint="eastAsia"/>
        </w:rPr>
        <w:t>примере</w:t>
      </w:r>
      <w:r>
        <w:t xml:space="preserve"> </w:t>
      </w:r>
      <w:r>
        <w:rPr>
          <w:rFonts w:hint="eastAsia"/>
        </w:rPr>
        <w:t>Хабаровского</w:t>
      </w:r>
      <w:r>
        <w:t xml:space="preserve"> </w:t>
      </w:r>
      <w:r>
        <w:rPr>
          <w:rFonts w:hint="eastAsia"/>
        </w:rPr>
        <w:t>края</w:t>
      </w:r>
      <w:r>
        <w:t>)</w:t>
      </w:r>
    </w:p>
    <w:p w14:paraId="1380F2B3" w14:textId="77777777" w:rsidR="00DC3142" w:rsidRDefault="00DC3142" w:rsidP="00DC3142"/>
    <w:p w14:paraId="54EB8841" w14:textId="77777777" w:rsidR="00DC3142" w:rsidRDefault="00DC3142" w:rsidP="00DC3142">
      <w:r>
        <w:t xml:space="preserve">5.2. </w:t>
      </w:r>
      <w:r>
        <w:rPr>
          <w:rFonts w:hint="eastAsia"/>
        </w:rPr>
        <w:t>Реализация</w:t>
      </w:r>
      <w:r>
        <w:t xml:space="preserve"> </w:t>
      </w:r>
      <w:r>
        <w:rPr>
          <w:rFonts w:hint="eastAsia"/>
        </w:rPr>
        <w:t>методического</w:t>
      </w:r>
      <w:r>
        <w:t xml:space="preserve"> </w:t>
      </w:r>
      <w:r>
        <w:rPr>
          <w:rFonts w:hint="eastAsia"/>
        </w:rPr>
        <w:t>подхода</w:t>
      </w:r>
      <w:r>
        <w:t xml:space="preserve"> </w:t>
      </w:r>
      <w:r>
        <w:rPr>
          <w:rFonts w:hint="eastAsia"/>
        </w:rPr>
        <w:t>к</w:t>
      </w:r>
      <w:r>
        <w:t xml:space="preserve"> </w:t>
      </w:r>
      <w:r>
        <w:rPr>
          <w:rFonts w:hint="eastAsia"/>
        </w:rPr>
        <w:t>оценке</w:t>
      </w:r>
      <w:r>
        <w:t xml:space="preserve"> </w:t>
      </w:r>
      <w:r>
        <w:rPr>
          <w:rFonts w:hint="eastAsia"/>
        </w:rPr>
        <w:t>социально</w:t>
      </w:r>
      <w:r>
        <w:t xml:space="preserve"> -</w:t>
      </w:r>
      <w:r>
        <w:rPr>
          <w:rFonts w:hint="eastAsia"/>
        </w:rPr>
        <w:t>экономической</w:t>
      </w:r>
      <w:r>
        <w:t xml:space="preserve"> </w:t>
      </w:r>
      <w:r>
        <w:rPr>
          <w:rFonts w:hint="eastAsia"/>
        </w:rPr>
        <w:t>эффективности</w:t>
      </w:r>
      <w:r>
        <w:t xml:space="preserve"> </w:t>
      </w:r>
      <w:r>
        <w:rPr>
          <w:rFonts w:hint="eastAsia"/>
        </w:rPr>
        <w:t>деятельности</w:t>
      </w:r>
      <w:r>
        <w:t xml:space="preserve"> </w:t>
      </w:r>
      <w:r>
        <w:rPr>
          <w:rFonts w:hint="eastAsia"/>
        </w:rPr>
        <w:t>продуцентов</w:t>
      </w:r>
      <w:r>
        <w:t xml:space="preserve"> </w:t>
      </w:r>
      <w:r>
        <w:rPr>
          <w:rFonts w:hint="eastAsia"/>
        </w:rPr>
        <w:t>услуг</w:t>
      </w:r>
      <w:r>
        <w:t xml:space="preserve"> </w:t>
      </w:r>
      <w:r>
        <w:rPr>
          <w:rFonts w:hint="eastAsia"/>
        </w:rPr>
        <w:t>здравоохранения</w:t>
      </w:r>
      <w:r>
        <w:t xml:space="preserve"> </w:t>
      </w:r>
      <w:r>
        <w:rPr>
          <w:rFonts w:hint="eastAsia"/>
        </w:rPr>
        <w:t>на</w:t>
      </w:r>
      <w:r>
        <w:t xml:space="preserve"> </w:t>
      </w:r>
      <w:r>
        <w:rPr>
          <w:rFonts w:hint="eastAsia"/>
        </w:rPr>
        <w:t>платформе</w:t>
      </w:r>
      <w:r>
        <w:t xml:space="preserve"> </w:t>
      </w:r>
      <w:r>
        <w:rPr>
          <w:rFonts w:hint="eastAsia"/>
        </w:rPr>
        <w:t>информационно</w:t>
      </w:r>
      <w:r>
        <w:t>-</w:t>
      </w:r>
      <w:r>
        <w:rPr>
          <w:rFonts w:hint="eastAsia"/>
        </w:rPr>
        <w:t>коммуникационных</w:t>
      </w:r>
      <w:r>
        <w:t xml:space="preserve"> </w:t>
      </w:r>
      <w:r>
        <w:rPr>
          <w:rFonts w:hint="eastAsia"/>
        </w:rPr>
        <w:t>технологий</w:t>
      </w:r>
    </w:p>
    <w:p w14:paraId="6AD70D89" w14:textId="77777777" w:rsidR="00DC3142" w:rsidRDefault="00DC3142" w:rsidP="00DC3142"/>
    <w:p w14:paraId="572F3E80" w14:textId="77777777" w:rsidR="00DC3142" w:rsidRDefault="00DC3142" w:rsidP="00DC3142">
      <w:r>
        <w:t xml:space="preserve">5.3. </w:t>
      </w:r>
      <w:r>
        <w:rPr>
          <w:rFonts w:hint="eastAsia"/>
        </w:rPr>
        <w:t>Методика</w:t>
      </w:r>
      <w:r>
        <w:t xml:space="preserve"> </w:t>
      </w:r>
      <w:r>
        <w:rPr>
          <w:rFonts w:hint="eastAsia"/>
        </w:rPr>
        <w:t>интегральной</w:t>
      </w:r>
      <w:r>
        <w:t xml:space="preserve"> </w:t>
      </w:r>
      <w:r>
        <w:rPr>
          <w:rFonts w:hint="eastAsia"/>
        </w:rPr>
        <w:t>оценки</w:t>
      </w:r>
      <w:r>
        <w:t xml:space="preserve"> </w:t>
      </w:r>
      <w:r>
        <w:rPr>
          <w:rFonts w:hint="eastAsia"/>
        </w:rPr>
        <w:t>результатов</w:t>
      </w:r>
      <w:r>
        <w:t xml:space="preserve"> </w:t>
      </w:r>
      <w:r>
        <w:rPr>
          <w:rFonts w:hint="eastAsia"/>
        </w:rPr>
        <w:t>деятельности</w:t>
      </w:r>
      <w:r>
        <w:t xml:space="preserve"> </w:t>
      </w:r>
      <w:r>
        <w:rPr>
          <w:rFonts w:hint="eastAsia"/>
        </w:rPr>
        <w:t>продуцентов</w:t>
      </w:r>
      <w:r>
        <w:t xml:space="preserve"> </w:t>
      </w:r>
      <w:r>
        <w:rPr>
          <w:rFonts w:hint="eastAsia"/>
        </w:rPr>
        <w:t>услуг</w:t>
      </w:r>
      <w:r>
        <w:t xml:space="preserve"> </w:t>
      </w:r>
      <w:r>
        <w:rPr>
          <w:rFonts w:hint="eastAsia"/>
        </w:rPr>
        <w:t>сферы</w:t>
      </w:r>
      <w:r>
        <w:t xml:space="preserve"> </w:t>
      </w:r>
      <w:r>
        <w:rPr>
          <w:rFonts w:hint="eastAsia"/>
        </w:rPr>
        <w:t>здравоохранения</w:t>
      </w:r>
    </w:p>
    <w:p w14:paraId="4A7D868C" w14:textId="77777777" w:rsidR="00DC3142" w:rsidRDefault="00DC3142" w:rsidP="00DC3142"/>
    <w:p w14:paraId="4C9F7EBA" w14:textId="77777777" w:rsidR="00DC3142" w:rsidRDefault="00DC3142" w:rsidP="00DC3142">
      <w:r>
        <w:rPr>
          <w:rFonts w:hint="eastAsia"/>
        </w:rPr>
        <w:t>Заключение</w:t>
      </w:r>
    </w:p>
    <w:p w14:paraId="1DCD858E" w14:textId="77777777" w:rsidR="00DC3142" w:rsidRDefault="00DC3142" w:rsidP="00DC3142"/>
    <w:p w14:paraId="70896636" w14:textId="77777777" w:rsidR="00DC3142" w:rsidRDefault="00DC3142" w:rsidP="00DC3142">
      <w:r>
        <w:rPr>
          <w:rFonts w:hint="eastAsia"/>
        </w:rPr>
        <w:t>Список</w:t>
      </w:r>
      <w:r>
        <w:t xml:space="preserve"> </w:t>
      </w:r>
      <w:r>
        <w:rPr>
          <w:rFonts w:hint="eastAsia"/>
        </w:rPr>
        <w:t>использованных</w:t>
      </w:r>
      <w:r>
        <w:t xml:space="preserve"> </w:t>
      </w:r>
      <w:r>
        <w:rPr>
          <w:rFonts w:hint="eastAsia"/>
        </w:rPr>
        <w:t>источников</w:t>
      </w:r>
    </w:p>
    <w:p w14:paraId="62230659" w14:textId="77777777" w:rsidR="00DC3142" w:rsidRDefault="00DC3142" w:rsidP="00DC3142"/>
    <w:p w14:paraId="38E4C4EA" w14:textId="74B7715A" w:rsidR="00DC3142" w:rsidRPr="00DC3142" w:rsidRDefault="00DC3142" w:rsidP="00DC3142">
      <w:r>
        <w:rPr>
          <w:rFonts w:hint="eastAsia"/>
        </w:rPr>
        <w:t>Приложения</w:t>
      </w:r>
    </w:p>
    <w:sectPr w:rsidR="00DC3142" w:rsidRPr="00DC3142" w:rsidSect="00E5062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3F6A1" w14:textId="77777777" w:rsidR="00E50628" w:rsidRDefault="00E50628">
      <w:pPr>
        <w:spacing w:after="0" w:line="240" w:lineRule="auto"/>
      </w:pPr>
      <w:r>
        <w:separator/>
      </w:r>
    </w:p>
  </w:endnote>
  <w:endnote w:type="continuationSeparator" w:id="0">
    <w:p w14:paraId="47A0B787" w14:textId="77777777" w:rsidR="00E50628" w:rsidRDefault="00E5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590AD" w14:textId="77777777" w:rsidR="00E50628" w:rsidRDefault="00E50628"/>
    <w:p w14:paraId="3EDBFA84" w14:textId="77777777" w:rsidR="00E50628" w:rsidRDefault="00E50628"/>
    <w:p w14:paraId="1826773D" w14:textId="77777777" w:rsidR="00E50628" w:rsidRDefault="00E50628"/>
    <w:p w14:paraId="16B91077" w14:textId="77777777" w:rsidR="00E50628" w:rsidRDefault="00E50628"/>
    <w:p w14:paraId="54B96CA3" w14:textId="77777777" w:rsidR="00E50628" w:rsidRDefault="00E50628"/>
    <w:p w14:paraId="68898706" w14:textId="77777777" w:rsidR="00E50628" w:rsidRDefault="00E50628"/>
    <w:p w14:paraId="7F0DDAE6" w14:textId="77777777" w:rsidR="00E50628" w:rsidRDefault="00E5062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BD87804" wp14:editId="4A811CC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A3909" w14:textId="77777777" w:rsidR="00E50628" w:rsidRDefault="00E50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BD8780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EFA3909" w14:textId="77777777" w:rsidR="00E50628" w:rsidRDefault="00E5062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193B512" w14:textId="77777777" w:rsidR="00E50628" w:rsidRDefault="00E50628"/>
    <w:p w14:paraId="2A9655C6" w14:textId="77777777" w:rsidR="00E50628" w:rsidRDefault="00E50628"/>
    <w:p w14:paraId="6465456C" w14:textId="77777777" w:rsidR="00E50628" w:rsidRDefault="00E5062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638CFC9" wp14:editId="5C882A4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185F3" w14:textId="77777777" w:rsidR="00E50628" w:rsidRDefault="00E50628"/>
                          <w:p w14:paraId="469CA8D3" w14:textId="77777777" w:rsidR="00E50628" w:rsidRDefault="00E50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38CF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3A185F3" w14:textId="77777777" w:rsidR="00E50628" w:rsidRDefault="00E50628"/>
                    <w:p w14:paraId="469CA8D3" w14:textId="77777777" w:rsidR="00E50628" w:rsidRDefault="00E5062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253ECA" w14:textId="77777777" w:rsidR="00E50628" w:rsidRDefault="00E50628"/>
    <w:p w14:paraId="5BE69D34" w14:textId="77777777" w:rsidR="00E50628" w:rsidRDefault="00E50628">
      <w:pPr>
        <w:rPr>
          <w:sz w:val="2"/>
          <w:szCs w:val="2"/>
        </w:rPr>
      </w:pPr>
    </w:p>
    <w:p w14:paraId="3929BB38" w14:textId="77777777" w:rsidR="00E50628" w:rsidRDefault="00E50628"/>
    <w:p w14:paraId="11001954" w14:textId="77777777" w:rsidR="00E50628" w:rsidRDefault="00E50628">
      <w:pPr>
        <w:spacing w:after="0" w:line="240" w:lineRule="auto"/>
      </w:pPr>
    </w:p>
  </w:footnote>
  <w:footnote w:type="continuationSeparator" w:id="0">
    <w:p w14:paraId="7E7DB8E7" w14:textId="77777777" w:rsidR="00E50628" w:rsidRDefault="00E5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587"/>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28"/>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8341</TotalTime>
  <Pages>4</Pages>
  <Words>455</Words>
  <Characters>2597</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1068</cp:revision>
  <cp:lastPrinted>2009-02-06T05:36:00Z</cp:lastPrinted>
  <dcterms:created xsi:type="dcterms:W3CDTF">2024-04-09T10:20:00Z</dcterms:created>
  <dcterms:modified xsi:type="dcterms:W3CDTF">2024-04-21T08:35:00Z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