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B6F3" w14:textId="35D90F15" w:rsidR="006B5715" w:rsidRDefault="003630B0" w:rsidP="003630B0">
      <w:r w:rsidRPr="003630B0">
        <w:rPr>
          <w:rFonts w:hint="eastAsia"/>
        </w:rPr>
        <w:t>Тань</w:t>
      </w:r>
      <w:r w:rsidRPr="003630B0">
        <w:t xml:space="preserve"> </w:t>
      </w:r>
      <w:r w:rsidRPr="003630B0">
        <w:rPr>
          <w:rFonts w:hint="eastAsia"/>
        </w:rPr>
        <w:t>Ин</w:t>
      </w:r>
      <w:r>
        <w:t xml:space="preserve"> </w:t>
      </w:r>
      <w:r w:rsidRPr="003630B0">
        <w:rPr>
          <w:rFonts w:hint="eastAsia"/>
        </w:rPr>
        <w:t>Англоязычные</w:t>
      </w:r>
      <w:r w:rsidRPr="003630B0">
        <w:t xml:space="preserve"> </w:t>
      </w:r>
      <w:r w:rsidRPr="003630B0">
        <w:rPr>
          <w:rFonts w:hint="eastAsia"/>
        </w:rPr>
        <w:t>заимствования</w:t>
      </w:r>
      <w:r w:rsidRPr="003630B0">
        <w:t xml:space="preserve"> </w:t>
      </w:r>
      <w:r w:rsidRPr="003630B0">
        <w:rPr>
          <w:rFonts w:hint="eastAsia"/>
        </w:rPr>
        <w:t>в</w:t>
      </w:r>
      <w:r w:rsidRPr="003630B0">
        <w:t xml:space="preserve"> </w:t>
      </w:r>
      <w:r w:rsidRPr="003630B0">
        <w:rPr>
          <w:rFonts w:hint="eastAsia"/>
        </w:rPr>
        <w:t>русском</w:t>
      </w:r>
      <w:r w:rsidRPr="003630B0">
        <w:t xml:space="preserve"> </w:t>
      </w:r>
      <w:r w:rsidRPr="003630B0">
        <w:rPr>
          <w:rFonts w:hint="eastAsia"/>
        </w:rPr>
        <w:t>и</w:t>
      </w:r>
      <w:r w:rsidRPr="003630B0">
        <w:t xml:space="preserve"> </w:t>
      </w:r>
      <w:r w:rsidRPr="003630B0">
        <w:rPr>
          <w:rFonts w:hint="eastAsia"/>
        </w:rPr>
        <w:t>китайском</w:t>
      </w:r>
      <w:r w:rsidRPr="003630B0">
        <w:t xml:space="preserve"> </w:t>
      </w:r>
      <w:r w:rsidRPr="003630B0">
        <w:rPr>
          <w:rFonts w:hint="eastAsia"/>
        </w:rPr>
        <w:t>языках</w:t>
      </w:r>
      <w:r w:rsidRPr="003630B0">
        <w:t xml:space="preserve">: </w:t>
      </w:r>
      <w:r w:rsidRPr="003630B0">
        <w:rPr>
          <w:rFonts w:hint="eastAsia"/>
        </w:rPr>
        <w:t>социопсихолингвистическое</w:t>
      </w:r>
      <w:r w:rsidRPr="003630B0">
        <w:t xml:space="preserve"> </w:t>
      </w:r>
      <w:r w:rsidRPr="003630B0">
        <w:rPr>
          <w:rFonts w:hint="eastAsia"/>
        </w:rPr>
        <w:t>исследование</w:t>
      </w:r>
    </w:p>
    <w:p w14:paraId="4EFFE981" w14:textId="77777777" w:rsidR="003630B0" w:rsidRDefault="003630B0" w:rsidP="003630B0">
      <w:r>
        <w:rPr>
          <w:rFonts w:hint="eastAsia"/>
        </w:rPr>
        <w:t>ОГЛАВЛЕНИЕ</w:t>
      </w:r>
      <w:r>
        <w:t xml:space="preserve"> </w:t>
      </w:r>
      <w:r>
        <w:rPr>
          <w:rFonts w:hint="eastAsia"/>
        </w:rPr>
        <w:t>ДИССЕРТАЦИИ</w:t>
      </w:r>
    </w:p>
    <w:p w14:paraId="4AADE95B" w14:textId="77777777" w:rsidR="003630B0" w:rsidRDefault="003630B0" w:rsidP="003630B0">
      <w:r>
        <w:rPr>
          <w:rFonts w:hint="eastAsia"/>
        </w:rPr>
        <w:t>кандидат</w:t>
      </w:r>
      <w:r>
        <w:t xml:space="preserve"> </w:t>
      </w:r>
      <w:r>
        <w:rPr>
          <w:rFonts w:hint="eastAsia"/>
        </w:rPr>
        <w:t>наук</w:t>
      </w:r>
      <w:r>
        <w:t xml:space="preserve"> </w:t>
      </w:r>
      <w:r>
        <w:rPr>
          <w:rFonts w:hint="eastAsia"/>
        </w:rPr>
        <w:t>Тань</w:t>
      </w:r>
      <w:r>
        <w:t xml:space="preserve"> </w:t>
      </w:r>
      <w:r>
        <w:rPr>
          <w:rFonts w:hint="eastAsia"/>
        </w:rPr>
        <w:t>Ин</w:t>
      </w:r>
    </w:p>
    <w:p w14:paraId="0CDE2CB1" w14:textId="77777777" w:rsidR="003630B0" w:rsidRDefault="003630B0" w:rsidP="003630B0">
      <w:r>
        <w:rPr>
          <w:rFonts w:hint="eastAsia"/>
        </w:rPr>
        <w:t>ОГЛАВЛЕНИЕ</w:t>
      </w:r>
    </w:p>
    <w:p w14:paraId="4265339B" w14:textId="77777777" w:rsidR="003630B0" w:rsidRDefault="003630B0" w:rsidP="003630B0"/>
    <w:p w14:paraId="3F7988B7" w14:textId="77777777" w:rsidR="003630B0" w:rsidRDefault="003630B0" w:rsidP="003630B0">
      <w:r>
        <w:rPr>
          <w:rFonts w:hint="eastAsia"/>
        </w:rPr>
        <w:t>ВВЕДЕНИЕ</w:t>
      </w:r>
    </w:p>
    <w:p w14:paraId="347EB24B" w14:textId="77777777" w:rsidR="003630B0" w:rsidRDefault="003630B0" w:rsidP="003630B0"/>
    <w:p w14:paraId="7B8AAA9A" w14:textId="77777777" w:rsidR="003630B0" w:rsidRDefault="003630B0" w:rsidP="003630B0">
      <w:r>
        <w:rPr>
          <w:rFonts w:hint="eastAsia"/>
        </w:rPr>
        <w:t>Глава</w:t>
      </w:r>
      <w:r>
        <w:t xml:space="preserve"> 1. </w:t>
      </w:r>
      <w:r>
        <w:rPr>
          <w:rFonts w:hint="eastAsia"/>
        </w:rPr>
        <w:t>ЗАИМСТВОВАННЫЕ</w:t>
      </w:r>
      <w:r>
        <w:t xml:space="preserve"> </w:t>
      </w:r>
      <w:r>
        <w:rPr>
          <w:rFonts w:hint="eastAsia"/>
        </w:rPr>
        <w:t>СЛОВА</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w:t>
      </w:r>
      <w:r>
        <w:t xml:space="preserve">- 10 </w:t>
      </w:r>
      <w:r>
        <w:rPr>
          <w:rFonts w:hint="eastAsia"/>
        </w:rPr>
        <w:t>СКОМ</w:t>
      </w:r>
      <w:r>
        <w:t xml:space="preserve"> </w:t>
      </w:r>
      <w:r>
        <w:rPr>
          <w:rFonts w:hint="eastAsia"/>
        </w:rPr>
        <w:t>ЯЗЫКАХ</w:t>
      </w:r>
    </w:p>
    <w:p w14:paraId="11BFE177" w14:textId="77777777" w:rsidR="003630B0" w:rsidRDefault="003630B0" w:rsidP="003630B0"/>
    <w:p w14:paraId="09394E1A" w14:textId="77777777" w:rsidR="003630B0" w:rsidRDefault="003630B0" w:rsidP="003630B0">
      <w:r>
        <w:t xml:space="preserve">1.1. </w:t>
      </w:r>
      <w:r>
        <w:rPr>
          <w:rFonts w:hint="eastAsia"/>
        </w:rPr>
        <w:t>Характеристика</w:t>
      </w:r>
      <w:r>
        <w:t xml:space="preserve"> </w:t>
      </w:r>
      <w:r>
        <w:rPr>
          <w:rFonts w:hint="eastAsia"/>
        </w:rPr>
        <w:t>понятия</w:t>
      </w:r>
      <w:r>
        <w:t xml:space="preserve"> </w:t>
      </w:r>
      <w:r>
        <w:rPr>
          <w:rFonts w:hint="eastAsia"/>
        </w:rPr>
        <w:t>«</w:t>
      </w:r>
      <w:r>
        <w:rPr>
          <w:rFonts w:hint="eastAsia"/>
        </w:rPr>
        <w:t>заимствование</w:t>
      </w:r>
      <w:r>
        <w:rPr>
          <w:rFonts w:hint="eastAsia"/>
        </w:rPr>
        <w:t>»</w:t>
      </w:r>
      <w:r>
        <w:t xml:space="preserve"> </w:t>
      </w:r>
      <w:r>
        <w:rPr>
          <w:rFonts w:hint="eastAsia"/>
        </w:rPr>
        <w:t>в</w:t>
      </w:r>
      <w:r>
        <w:t xml:space="preserve"> </w:t>
      </w:r>
      <w:r>
        <w:rPr>
          <w:rFonts w:hint="eastAsia"/>
        </w:rPr>
        <w:t>российской</w:t>
      </w:r>
      <w:r>
        <w:t xml:space="preserve"> </w:t>
      </w:r>
      <w:r>
        <w:rPr>
          <w:rFonts w:hint="eastAsia"/>
        </w:rPr>
        <w:t>и</w:t>
      </w:r>
      <w:r>
        <w:t xml:space="preserve"> 10 </w:t>
      </w:r>
      <w:r>
        <w:rPr>
          <w:rFonts w:hint="eastAsia"/>
        </w:rPr>
        <w:t>китайской</w:t>
      </w:r>
      <w:r>
        <w:t xml:space="preserve"> </w:t>
      </w:r>
      <w:r>
        <w:rPr>
          <w:rFonts w:hint="eastAsia"/>
        </w:rPr>
        <w:t>лингвистике</w:t>
      </w:r>
    </w:p>
    <w:p w14:paraId="7675F3F0" w14:textId="77777777" w:rsidR="003630B0" w:rsidRDefault="003630B0" w:rsidP="003630B0"/>
    <w:p w14:paraId="261C3CBE" w14:textId="77777777" w:rsidR="003630B0" w:rsidRDefault="003630B0" w:rsidP="003630B0">
      <w:r>
        <w:t xml:space="preserve">1.1.1. </w:t>
      </w:r>
      <w:r>
        <w:rPr>
          <w:rFonts w:hint="eastAsia"/>
        </w:rPr>
        <w:t>История</w:t>
      </w:r>
      <w:r>
        <w:t xml:space="preserve"> </w:t>
      </w:r>
      <w:r>
        <w:rPr>
          <w:rFonts w:hint="eastAsia"/>
        </w:rPr>
        <w:t>изучения</w:t>
      </w:r>
      <w:r>
        <w:t xml:space="preserve"> </w:t>
      </w:r>
      <w:r>
        <w:rPr>
          <w:rFonts w:hint="eastAsia"/>
        </w:rPr>
        <w:t>заимствований</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китай</w:t>
      </w:r>
      <w:r>
        <w:t xml:space="preserve">- 10 </w:t>
      </w:r>
      <w:r>
        <w:rPr>
          <w:rFonts w:hint="eastAsia"/>
        </w:rPr>
        <w:t>ской</w:t>
      </w:r>
      <w:r>
        <w:t xml:space="preserve"> </w:t>
      </w:r>
      <w:r>
        <w:rPr>
          <w:rFonts w:hint="eastAsia"/>
        </w:rPr>
        <w:t>лингвистике</w:t>
      </w:r>
    </w:p>
    <w:p w14:paraId="245316EC" w14:textId="77777777" w:rsidR="003630B0" w:rsidRDefault="003630B0" w:rsidP="003630B0"/>
    <w:p w14:paraId="22A323AB" w14:textId="77777777" w:rsidR="003630B0" w:rsidRDefault="003630B0" w:rsidP="003630B0">
      <w:r>
        <w:t xml:space="preserve">1.1.2. </w:t>
      </w:r>
      <w:r>
        <w:rPr>
          <w:rFonts w:hint="eastAsia"/>
        </w:rPr>
        <w:t>Периоды</w:t>
      </w:r>
      <w:r>
        <w:t xml:space="preserve"> </w:t>
      </w:r>
      <w:r>
        <w:rPr>
          <w:rFonts w:hint="eastAsia"/>
        </w:rPr>
        <w:t>заимствований</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языках</w:t>
      </w:r>
    </w:p>
    <w:p w14:paraId="679C18FB" w14:textId="77777777" w:rsidR="003630B0" w:rsidRDefault="003630B0" w:rsidP="003630B0"/>
    <w:p w14:paraId="6A77486C" w14:textId="77777777" w:rsidR="003630B0" w:rsidRDefault="003630B0" w:rsidP="003630B0">
      <w:r>
        <w:t xml:space="preserve">1.1.3. </w:t>
      </w:r>
      <w:r>
        <w:rPr>
          <w:rFonts w:hint="eastAsia"/>
        </w:rPr>
        <w:t>Понятие</w:t>
      </w:r>
      <w:r>
        <w:t xml:space="preserve"> </w:t>
      </w:r>
      <w:r>
        <w:rPr>
          <w:rFonts w:hint="eastAsia"/>
        </w:rPr>
        <w:t>«</w:t>
      </w:r>
      <w:r>
        <w:rPr>
          <w:rFonts w:hint="eastAsia"/>
        </w:rPr>
        <w:t>заимствование</w:t>
      </w:r>
      <w:r>
        <w:rPr>
          <w:rFonts w:hint="eastAsia"/>
        </w:rPr>
        <w:t>»</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китайской</w:t>
      </w:r>
      <w:r>
        <w:t xml:space="preserve"> </w:t>
      </w:r>
      <w:r>
        <w:rPr>
          <w:rFonts w:hint="eastAsia"/>
        </w:rPr>
        <w:t>лин</w:t>
      </w:r>
      <w:r>
        <w:t xml:space="preserve">- 19 </w:t>
      </w:r>
      <w:r>
        <w:rPr>
          <w:rFonts w:hint="eastAsia"/>
        </w:rPr>
        <w:t>гвистических</w:t>
      </w:r>
      <w:r>
        <w:t xml:space="preserve"> </w:t>
      </w:r>
      <w:r>
        <w:rPr>
          <w:rFonts w:hint="eastAsia"/>
        </w:rPr>
        <w:t>традициях</w:t>
      </w:r>
    </w:p>
    <w:p w14:paraId="7D223F02" w14:textId="77777777" w:rsidR="003630B0" w:rsidRDefault="003630B0" w:rsidP="003630B0"/>
    <w:p w14:paraId="25D81F86" w14:textId="77777777" w:rsidR="003630B0" w:rsidRDefault="003630B0" w:rsidP="003630B0">
      <w:r>
        <w:t xml:space="preserve">1.2. </w:t>
      </w:r>
      <w:r>
        <w:rPr>
          <w:rFonts w:hint="eastAsia"/>
        </w:rPr>
        <w:t>Способы</w:t>
      </w:r>
      <w:r>
        <w:t xml:space="preserve"> </w:t>
      </w:r>
      <w:r>
        <w:rPr>
          <w:rFonts w:hint="eastAsia"/>
        </w:rPr>
        <w:t>заимствования</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языках</w:t>
      </w:r>
    </w:p>
    <w:p w14:paraId="6F3E0B74" w14:textId="77777777" w:rsidR="003630B0" w:rsidRDefault="003630B0" w:rsidP="003630B0"/>
    <w:p w14:paraId="3A4A4EB0" w14:textId="77777777" w:rsidR="003630B0" w:rsidRDefault="003630B0" w:rsidP="003630B0">
      <w:r>
        <w:t xml:space="preserve">1.2.1. </w:t>
      </w:r>
      <w:r>
        <w:rPr>
          <w:rFonts w:hint="eastAsia"/>
        </w:rPr>
        <w:t>Способы</w:t>
      </w:r>
      <w:r>
        <w:t xml:space="preserve"> </w:t>
      </w:r>
      <w:r>
        <w:rPr>
          <w:rFonts w:hint="eastAsia"/>
        </w:rPr>
        <w:t>заимствования</w:t>
      </w:r>
      <w:r>
        <w:t xml:space="preserve"> </w:t>
      </w:r>
      <w:r>
        <w:rPr>
          <w:rFonts w:hint="eastAsia"/>
        </w:rPr>
        <w:t>лексики</w:t>
      </w:r>
    </w:p>
    <w:p w14:paraId="4FB97EFE" w14:textId="77777777" w:rsidR="003630B0" w:rsidRDefault="003630B0" w:rsidP="003630B0"/>
    <w:p w14:paraId="1A49B3F0" w14:textId="77777777" w:rsidR="003630B0" w:rsidRDefault="003630B0" w:rsidP="003630B0">
      <w:r>
        <w:t xml:space="preserve">1.2.2. </w:t>
      </w:r>
      <w:r>
        <w:rPr>
          <w:rFonts w:hint="eastAsia"/>
        </w:rPr>
        <w:t>Особенности</w:t>
      </w:r>
      <w:r>
        <w:t xml:space="preserve"> </w:t>
      </w:r>
      <w:r>
        <w:rPr>
          <w:rFonts w:hint="eastAsia"/>
        </w:rPr>
        <w:t>адаптации</w:t>
      </w:r>
      <w:r>
        <w:t xml:space="preserve"> </w:t>
      </w:r>
      <w:r>
        <w:rPr>
          <w:rFonts w:hint="eastAsia"/>
        </w:rPr>
        <w:t>слов</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32 </w:t>
      </w:r>
      <w:r>
        <w:rPr>
          <w:rFonts w:hint="eastAsia"/>
        </w:rPr>
        <w:t>языках</w:t>
      </w:r>
    </w:p>
    <w:p w14:paraId="1888B39D" w14:textId="77777777" w:rsidR="003630B0" w:rsidRDefault="003630B0" w:rsidP="003630B0"/>
    <w:p w14:paraId="4F5F5511" w14:textId="77777777" w:rsidR="003630B0" w:rsidRDefault="003630B0" w:rsidP="003630B0">
      <w:r>
        <w:t xml:space="preserve">1.3. </w:t>
      </w:r>
      <w:r>
        <w:rPr>
          <w:rFonts w:hint="eastAsia"/>
        </w:rPr>
        <w:t>Сферы</w:t>
      </w:r>
      <w:r>
        <w:t xml:space="preserve"> </w:t>
      </w:r>
      <w:r>
        <w:rPr>
          <w:rFonts w:hint="eastAsia"/>
        </w:rPr>
        <w:t>использования</w:t>
      </w:r>
      <w:r>
        <w:t xml:space="preserve"> </w:t>
      </w:r>
      <w:r>
        <w:rPr>
          <w:rFonts w:hint="eastAsia"/>
        </w:rPr>
        <w:t>лексических</w:t>
      </w:r>
      <w:r>
        <w:t xml:space="preserve"> </w:t>
      </w:r>
      <w:r>
        <w:rPr>
          <w:rFonts w:hint="eastAsia"/>
        </w:rPr>
        <w:t>заимствований</w:t>
      </w:r>
      <w:r>
        <w:t xml:space="preserve"> </w:t>
      </w:r>
      <w:r>
        <w:rPr>
          <w:rFonts w:hint="eastAsia"/>
        </w:rPr>
        <w:t>в</w:t>
      </w:r>
      <w:r>
        <w:t xml:space="preserve"> </w:t>
      </w:r>
      <w:r>
        <w:rPr>
          <w:rFonts w:hint="eastAsia"/>
        </w:rPr>
        <w:t>русском</w:t>
      </w:r>
      <w:r>
        <w:t xml:space="preserve"> 38 </w:t>
      </w:r>
      <w:r>
        <w:rPr>
          <w:rFonts w:hint="eastAsia"/>
        </w:rPr>
        <w:t>и</w:t>
      </w:r>
      <w:r>
        <w:t xml:space="preserve"> </w:t>
      </w:r>
      <w:r>
        <w:rPr>
          <w:rFonts w:hint="eastAsia"/>
        </w:rPr>
        <w:t>китайском</w:t>
      </w:r>
      <w:r>
        <w:t xml:space="preserve"> </w:t>
      </w:r>
      <w:r>
        <w:rPr>
          <w:rFonts w:hint="eastAsia"/>
        </w:rPr>
        <w:t>языках</w:t>
      </w:r>
    </w:p>
    <w:p w14:paraId="174F4E83" w14:textId="77777777" w:rsidR="003630B0" w:rsidRDefault="003630B0" w:rsidP="003630B0"/>
    <w:p w14:paraId="5883A931" w14:textId="77777777" w:rsidR="003630B0" w:rsidRDefault="003630B0" w:rsidP="003630B0">
      <w:r>
        <w:t xml:space="preserve">1.4. </w:t>
      </w:r>
      <w:r>
        <w:rPr>
          <w:rFonts w:hint="eastAsia"/>
        </w:rPr>
        <w:t>Выводы</w:t>
      </w:r>
    </w:p>
    <w:p w14:paraId="4DFEA015" w14:textId="77777777" w:rsidR="003630B0" w:rsidRDefault="003630B0" w:rsidP="003630B0"/>
    <w:p w14:paraId="3C5012F5" w14:textId="77777777" w:rsidR="003630B0" w:rsidRDefault="003630B0" w:rsidP="003630B0">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66F405DC" w14:textId="77777777" w:rsidR="003630B0" w:rsidRDefault="003630B0" w:rsidP="003630B0"/>
    <w:p w14:paraId="3A91C65A" w14:textId="77777777" w:rsidR="003630B0" w:rsidRDefault="003630B0" w:rsidP="003630B0">
      <w:r>
        <w:t xml:space="preserve">2.1. </w:t>
      </w:r>
      <w:r>
        <w:rPr>
          <w:rFonts w:hint="eastAsia"/>
        </w:rPr>
        <w:t>Наивное</w:t>
      </w:r>
      <w:r>
        <w:t xml:space="preserve"> </w:t>
      </w:r>
      <w:r>
        <w:rPr>
          <w:rFonts w:hint="eastAsia"/>
        </w:rPr>
        <w:t>толкование</w:t>
      </w:r>
      <w:r>
        <w:t xml:space="preserve"> </w:t>
      </w:r>
      <w:r>
        <w:rPr>
          <w:rFonts w:hint="eastAsia"/>
        </w:rPr>
        <w:t>как</w:t>
      </w:r>
      <w:r>
        <w:t xml:space="preserve"> </w:t>
      </w:r>
      <w:r>
        <w:rPr>
          <w:rFonts w:hint="eastAsia"/>
        </w:rPr>
        <w:t>метод</w:t>
      </w:r>
      <w:r>
        <w:t xml:space="preserve"> </w:t>
      </w:r>
      <w:r>
        <w:rPr>
          <w:rFonts w:hint="eastAsia"/>
        </w:rPr>
        <w:t>изучения</w:t>
      </w:r>
      <w:r>
        <w:t xml:space="preserve"> </w:t>
      </w:r>
      <w:r>
        <w:rPr>
          <w:rFonts w:hint="eastAsia"/>
        </w:rPr>
        <w:t>функционирования</w:t>
      </w:r>
      <w:r>
        <w:t xml:space="preserve"> 43 </w:t>
      </w:r>
      <w:r>
        <w:rPr>
          <w:rFonts w:hint="eastAsia"/>
        </w:rPr>
        <w:t>слова</w:t>
      </w:r>
    </w:p>
    <w:p w14:paraId="05734716" w14:textId="77777777" w:rsidR="003630B0" w:rsidRDefault="003630B0" w:rsidP="003630B0"/>
    <w:p w14:paraId="327AC90C" w14:textId="77777777" w:rsidR="003630B0" w:rsidRDefault="003630B0" w:rsidP="003630B0">
      <w:r>
        <w:t xml:space="preserve">2.2. </w:t>
      </w:r>
      <w:r>
        <w:rPr>
          <w:rFonts w:hint="eastAsia"/>
        </w:rPr>
        <w:t>Дизайн</w:t>
      </w:r>
      <w:r>
        <w:t xml:space="preserve"> </w:t>
      </w:r>
      <w:r>
        <w:rPr>
          <w:rFonts w:hint="eastAsia"/>
        </w:rPr>
        <w:t>эксперимента</w:t>
      </w:r>
    </w:p>
    <w:p w14:paraId="2B7F91B9" w14:textId="77777777" w:rsidR="003630B0" w:rsidRDefault="003630B0" w:rsidP="003630B0"/>
    <w:p w14:paraId="5806412B" w14:textId="77777777" w:rsidR="003630B0" w:rsidRDefault="003630B0" w:rsidP="003630B0">
      <w:r>
        <w:t xml:space="preserve">2.2.1. </w:t>
      </w:r>
      <w:r>
        <w:rPr>
          <w:rFonts w:hint="eastAsia"/>
        </w:rPr>
        <w:t>Характеристика</w:t>
      </w:r>
      <w:r>
        <w:t xml:space="preserve"> </w:t>
      </w:r>
      <w:r>
        <w:rPr>
          <w:rFonts w:hint="eastAsia"/>
        </w:rPr>
        <w:t>информантов</w:t>
      </w:r>
    </w:p>
    <w:p w14:paraId="02FEFC18" w14:textId="77777777" w:rsidR="003630B0" w:rsidRDefault="003630B0" w:rsidP="003630B0"/>
    <w:p w14:paraId="0B19E6A9" w14:textId="77777777" w:rsidR="003630B0" w:rsidRDefault="003630B0" w:rsidP="003630B0">
      <w:r>
        <w:t xml:space="preserve">2.2.2. </w:t>
      </w:r>
      <w:r>
        <w:rPr>
          <w:rFonts w:hint="eastAsia"/>
        </w:rPr>
        <w:t>Материал</w:t>
      </w:r>
      <w:r>
        <w:t xml:space="preserve"> </w:t>
      </w:r>
      <w:r>
        <w:rPr>
          <w:rFonts w:hint="eastAsia"/>
        </w:rPr>
        <w:t>исследования</w:t>
      </w:r>
      <w:r>
        <w:t xml:space="preserve">: </w:t>
      </w:r>
      <w:r>
        <w:rPr>
          <w:rFonts w:hint="eastAsia"/>
        </w:rPr>
        <w:t>англоязычные</w:t>
      </w:r>
      <w:r>
        <w:t xml:space="preserve"> </w:t>
      </w:r>
      <w:r>
        <w:rPr>
          <w:rFonts w:hint="eastAsia"/>
        </w:rPr>
        <w:t>заимствования</w:t>
      </w:r>
      <w:r>
        <w:t xml:space="preserve"> 50 </w:t>
      </w:r>
      <w:r>
        <w:rPr>
          <w:rFonts w:hint="eastAsia"/>
        </w:rPr>
        <w:t>разных</w:t>
      </w:r>
      <w:r>
        <w:t xml:space="preserve"> </w:t>
      </w:r>
      <w:r>
        <w:rPr>
          <w:rFonts w:hint="eastAsia"/>
        </w:rPr>
        <w:t>сфер</w:t>
      </w:r>
    </w:p>
    <w:p w14:paraId="7BB28EE0" w14:textId="77777777" w:rsidR="003630B0" w:rsidRDefault="003630B0" w:rsidP="003630B0"/>
    <w:p w14:paraId="0C202207" w14:textId="77777777" w:rsidR="003630B0" w:rsidRDefault="003630B0" w:rsidP="003630B0">
      <w:r>
        <w:t xml:space="preserve">2.3. </w:t>
      </w:r>
      <w:r>
        <w:rPr>
          <w:rFonts w:hint="eastAsia"/>
        </w:rPr>
        <w:t>Методы</w:t>
      </w:r>
      <w:r>
        <w:t xml:space="preserve"> </w:t>
      </w:r>
      <w:r>
        <w:rPr>
          <w:rFonts w:hint="eastAsia"/>
        </w:rPr>
        <w:t>анализа</w:t>
      </w:r>
      <w:r>
        <w:t xml:space="preserve"> </w:t>
      </w:r>
      <w:r>
        <w:rPr>
          <w:rFonts w:hint="eastAsia"/>
        </w:rPr>
        <w:t>материала</w:t>
      </w:r>
    </w:p>
    <w:p w14:paraId="47C61812" w14:textId="77777777" w:rsidR="003630B0" w:rsidRDefault="003630B0" w:rsidP="003630B0"/>
    <w:p w14:paraId="159646DB" w14:textId="77777777" w:rsidR="003630B0" w:rsidRDefault="003630B0" w:rsidP="003630B0">
      <w:r>
        <w:t xml:space="preserve">2.4. </w:t>
      </w:r>
      <w:r>
        <w:rPr>
          <w:rFonts w:hint="eastAsia"/>
        </w:rPr>
        <w:t>Выводы</w:t>
      </w:r>
    </w:p>
    <w:p w14:paraId="4128EAA5" w14:textId="77777777" w:rsidR="003630B0" w:rsidRDefault="003630B0" w:rsidP="003630B0"/>
    <w:p w14:paraId="59BE806D" w14:textId="77777777" w:rsidR="003630B0" w:rsidRDefault="003630B0" w:rsidP="003630B0">
      <w:r>
        <w:rPr>
          <w:rFonts w:hint="eastAsia"/>
        </w:rPr>
        <w:t>Глава</w:t>
      </w:r>
      <w:r>
        <w:t xml:space="preserve"> 3. </w:t>
      </w:r>
      <w:r>
        <w:rPr>
          <w:rFonts w:hint="eastAsia"/>
        </w:rPr>
        <w:t>ПОНИМАНИЕ</w:t>
      </w:r>
      <w:r>
        <w:t xml:space="preserve"> </w:t>
      </w:r>
      <w:r>
        <w:rPr>
          <w:rFonts w:hint="eastAsia"/>
        </w:rPr>
        <w:t>ЗАИМСТВОВАННЫХ</w:t>
      </w:r>
      <w:r>
        <w:t xml:space="preserve"> </w:t>
      </w:r>
      <w:r>
        <w:rPr>
          <w:rFonts w:hint="eastAsia"/>
        </w:rPr>
        <w:t>СЛОВ</w:t>
      </w:r>
      <w:r>
        <w:t xml:space="preserve"> 60 </w:t>
      </w:r>
      <w:r>
        <w:rPr>
          <w:rFonts w:hint="eastAsia"/>
        </w:rPr>
        <w:t>РУССКИМИ</w:t>
      </w:r>
      <w:r>
        <w:t xml:space="preserve"> </w:t>
      </w:r>
      <w:r>
        <w:rPr>
          <w:rFonts w:hint="eastAsia"/>
        </w:rPr>
        <w:t>ИНФОРМАНТАМИ</w:t>
      </w:r>
    </w:p>
    <w:p w14:paraId="7C51B02F" w14:textId="77777777" w:rsidR="003630B0" w:rsidRDefault="003630B0" w:rsidP="003630B0"/>
    <w:p w14:paraId="64E0EC10" w14:textId="77777777" w:rsidR="003630B0" w:rsidRDefault="003630B0" w:rsidP="003630B0">
      <w:r>
        <w:t xml:space="preserve">3.1. </w:t>
      </w:r>
      <w:r>
        <w:rPr>
          <w:rFonts w:hint="eastAsia"/>
        </w:rPr>
        <w:t>Компонентный</w:t>
      </w:r>
      <w:r>
        <w:t xml:space="preserve"> </w:t>
      </w:r>
      <w:r>
        <w:rPr>
          <w:rFonts w:hint="eastAsia"/>
        </w:rPr>
        <w:t>анализ</w:t>
      </w:r>
      <w:r>
        <w:t xml:space="preserve"> </w:t>
      </w:r>
      <w:r>
        <w:rPr>
          <w:rFonts w:hint="eastAsia"/>
        </w:rPr>
        <w:t>толкований</w:t>
      </w:r>
      <w:r>
        <w:t xml:space="preserve"> </w:t>
      </w:r>
      <w:r>
        <w:rPr>
          <w:rFonts w:hint="eastAsia"/>
        </w:rPr>
        <w:t>слов</w:t>
      </w:r>
      <w:r>
        <w:t xml:space="preserve">, </w:t>
      </w:r>
      <w:r>
        <w:rPr>
          <w:rFonts w:hint="eastAsia"/>
        </w:rPr>
        <w:t>полученных</w:t>
      </w:r>
      <w:r>
        <w:t xml:space="preserve"> </w:t>
      </w:r>
      <w:r>
        <w:rPr>
          <w:rFonts w:hint="eastAsia"/>
        </w:rPr>
        <w:t>от</w:t>
      </w:r>
      <w:r>
        <w:t xml:space="preserve"> 60 </w:t>
      </w:r>
      <w:r>
        <w:rPr>
          <w:rFonts w:hint="eastAsia"/>
        </w:rPr>
        <w:t>русских</w:t>
      </w:r>
      <w:r>
        <w:t xml:space="preserve"> </w:t>
      </w:r>
      <w:r>
        <w:rPr>
          <w:rFonts w:hint="eastAsia"/>
        </w:rPr>
        <w:t>информантов</w:t>
      </w:r>
    </w:p>
    <w:p w14:paraId="23CD1EB8" w14:textId="77777777" w:rsidR="003630B0" w:rsidRDefault="003630B0" w:rsidP="003630B0"/>
    <w:p w14:paraId="0F204AD2" w14:textId="77777777" w:rsidR="003630B0" w:rsidRDefault="003630B0" w:rsidP="003630B0">
      <w:r>
        <w:t xml:space="preserve">3.1.1. </w:t>
      </w:r>
      <w:r>
        <w:rPr>
          <w:rFonts w:hint="eastAsia"/>
        </w:rPr>
        <w:t>Слова</w:t>
      </w:r>
      <w:r>
        <w:t xml:space="preserve"> </w:t>
      </w:r>
      <w:r>
        <w:rPr>
          <w:rFonts w:hint="eastAsia"/>
        </w:rPr>
        <w:t>сферы</w:t>
      </w:r>
      <w:r>
        <w:t xml:space="preserve"> </w:t>
      </w:r>
      <w:r>
        <w:rPr>
          <w:rFonts w:hint="eastAsia"/>
        </w:rPr>
        <w:t>«</w:t>
      </w:r>
      <w:r>
        <w:rPr>
          <w:rFonts w:hint="eastAsia"/>
        </w:rPr>
        <w:t>личная</w:t>
      </w:r>
      <w:r>
        <w:t xml:space="preserve"> </w:t>
      </w:r>
      <w:r>
        <w:rPr>
          <w:rFonts w:hint="eastAsia"/>
        </w:rPr>
        <w:t>жизнь</w:t>
      </w:r>
      <w:r>
        <w:rPr>
          <w:rFonts w:hint="eastAsia"/>
        </w:rPr>
        <w:t>»</w:t>
      </w:r>
    </w:p>
    <w:p w14:paraId="64E302D3" w14:textId="77777777" w:rsidR="003630B0" w:rsidRDefault="003630B0" w:rsidP="003630B0"/>
    <w:p w14:paraId="73F03CC1" w14:textId="77777777" w:rsidR="003630B0" w:rsidRDefault="003630B0" w:rsidP="003630B0">
      <w:r>
        <w:t xml:space="preserve">3.1.2. </w:t>
      </w:r>
      <w:r>
        <w:rPr>
          <w:rFonts w:hint="eastAsia"/>
        </w:rPr>
        <w:t>Слова</w:t>
      </w:r>
      <w:r>
        <w:t xml:space="preserve"> </w:t>
      </w:r>
      <w:r>
        <w:rPr>
          <w:rFonts w:hint="eastAsia"/>
        </w:rPr>
        <w:t>сферы</w:t>
      </w:r>
      <w:r>
        <w:t xml:space="preserve"> </w:t>
      </w:r>
      <w:r>
        <w:rPr>
          <w:rFonts w:hint="eastAsia"/>
        </w:rPr>
        <w:t>«</w:t>
      </w:r>
      <w:r>
        <w:rPr>
          <w:rFonts w:hint="eastAsia"/>
        </w:rPr>
        <w:t>компьютерные</w:t>
      </w:r>
      <w:r>
        <w:t xml:space="preserve"> </w:t>
      </w:r>
      <w:r>
        <w:rPr>
          <w:rFonts w:hint="eastAsia"/>
        </w:rPr>
        <w:t>технологии</w:t>
      </w:r>
      <w:r>
        <w:rPr>
          <w:rFonts w:hint="eastAsia"/>
        </w:rPr>
        <w:t>»</w:t>
      </w:r>
    </w:p>
    <w:p w14:paraId="6257ABBA" w14:textId="77777777" w:rsidR="003630B0" w:rsidRDefault="003630B0" w:rsidP="003630B0"/>
    <w:p w14:paraId="5863E2E6" w14:textId="77777777" w:rsidR="003630B0" w:rsidRDefault="003630B0" w:rsidP="003630B0">
      <w:r>
        <w:t xml:space="preserve">3.1.3. </w:t>
      </w:r>
      <w:r>
        <w:rPr>
          <w:rFonts w:hint="eastAsia"/>
        </w:rPr>
        <w:t>Слова</w:t>
      </w:r>
      <w:r>
        <w:t xml:space="preserve"> </w:t>
      </w:r>
      <w:r>
        <w:rPr>
          <w:rFonts w:hint="eastAsia"/>
        </w:rPr>
        <w:t>сферы</w:t>
      </w:r>
      <w:r>
        <w:t xml:space="preserve"> </w:t>
      </w:r>
      <w:r>
        <w:rPr>
          <w:rFonts w:hint="eastAsia"/>
        </w:rPr>
        <w:t>«</w:t>
      </w:r>
      <w:r>
        <w:rPr>
          <w:rFonts w:hint="eastAsia"/>
        </w:rPr>
        <w:t>экономика</w:t>
      </w:r>
      <w:r>
        <w:rPr>
          <w:rFonts w:hint="eastAsia"/>
        </w:rPr>
        <w:t>»</w:t>
      </w:r>
    </w:p>
    <w:p w14:paraId="0B0473B7" w14:textId="77777777" w:rsidR="003630B0" w:rsidRDefault="003630B0" w:rsidP="003630B0"/>
    <w:p w14:paraId="44D7E502" w14:textId="77777777" w:rsidR="003630B0" w:rsidRDefault="003630B0" w:rsidP="003630B0">
      <w:r>
        <w:t xml:space="preserve">3.2. </w:t>
      </w:r>
      <w:r>
        <w:rPr>
          <w:rFonts w:hint="eastAsia"/>
        </w:rPr>
        <w:t>Влияние</w:t>
      </w:r>
      <w:r>
        <w:t xml:space="preserve"> </w:t>
      </w:r>
      <w:r>
        <w:rPr>
          <w:rFonts w:hint="eastAsia"/>
        </w:rPr>
        <w:t>частоты</w:t>
      </w:r>
      <w:r>
        <w:t xml:space="preserve"> </w:t>
      </w:r>
      <w:r>
        <w:rPr>
          <w:rFonts w:hint="eastAsia"/>
        </w:rPr>
        <w:t>и</w:t>
      </w:r>
      <w:r>
        <w:t xml:space="preserve"> </w:t>
      </w:r>
      <w:r>
        <w:rPr>
          <w:rFonts w:hint="eastAsia"/>
        </w:rPr>
        <w:t>сферы</w:t>
      </w:r>
      <w:r>
        <w:t xml:space="preserve"> </w:t>
      </w:r>
      <w:r>
        <w:rPr>
          <w:rFonts w:hint="eastAsia"/>
        </w:rPr>
        <w:t>употребления</w:t>
      </w:r>
      <w:r>
        <w:t xml:space="preserve"> </w:t>
      </w:r>
      <w:r>
        <w:rPr>
          <w:rFonts w:hint="eastAsia"/>
        </w:rPr>
        <w:t>слова</w:t>
      </w:r>
      <w:r>
        <w:t xml:space="preserve"> </w:t>
      </w:r>
      <w:r>
        <w:rPr>
          <w:rFonts w:hint="eastAsia"/>
        </w:rPr>
        <w:t>на</w:t>
      </w:r>
      <w:r>
        <w:t xml:space="preserve"> </w:t>
      </w:r>
      <w:r>
        <w:rPr>
          <w:rFonts w:hint="eastAsia"/>
        </w:rPr>
        <w:lastRenderedPageBreak/>
        <w:t>его</w:t>
      </w:r>
      <w:r>
        <w:t xml:space="preserve"> 101 </w:t>
      </w:r>
      <w:r>
        <w:rPr>
          <w:rFonts w:hint="eastAsia"/>
        </w:rPr>
        <w:t>понимание</w:t>
      </w:r>
      <w:r>
        <w:t xml:space="preserve"> </w:t>
      </w:r>
      <w:r>
        <w:rPr>
          <w:rFonts w:hint="eastAsia"/>
        </w:rPr>
        <w:t>русскими</w:t>
      </w:r>
      <w:r>
        <w:t xml:space="preserve"> </w:t>
      </w:r>
      <w:r>
        <w:rPr>
          <w:rFonts w:hint="eastAsia"/>
        </w:rPr>
        <w:t>информантами</w:t>
      </w:r>
    </w:p>
    <w:p w14:paraId="29795A0A" w14:textId="77777777" w:rsidR="003630B0" w:rsidRDefault="003630B0" w:rsidP="003630B0"/>
    <w:p w14:paraId="2F800315" w14:textId="77777777" w:rsidR="003630B0" w:rsidRDefault="003630B0" w:rsidP="003630B0">
      <w:r>
        <w:t xml:space="preserve">3.3. </w:t>
      </w:r>
      <w:r>
        <w:rPr>
          <w:rFonts w:hint="eastAsia"/>
        </w:rPr>
        <w:t>Влияние</w:t>
      </w:r>
      <w:r>
        <w:t xml:space="preserve"> </w:t>
      </w:r>
      <w:r>
        <w:rPr>
          <w:rFonts w:hint="eastAsia"/>
        </w:rPr>
        <w:t>социальных</w:t>
      </w:r>
      <w:r>
        <w:t xml:space="preserve"> </w:t>
      </w:r>
      <w:r>
        <w:rPr>
          <w:rFonts w:hint="eastAsia"/>
        </w:rPr>
        <w:t>факторов</w:t>
      </w:r>
      <w:r>
        <w:t xml:space="preserve"> </w:t>
      </w:r>
      <w:r>
        <w:rPr>
          <w:rFonts w:hint="eastAsia"/>
        </w:rPr>
        <w:t>на</w:t>
      </w:r>
      <w:r>
        <w:t xml:space="preserve"> </w:t>
      </w:r>
      <w:r>
        <w:rPr>
          <w:rFonts w:hint="eastAsia"/>
        </w:rPr>
        <w:t>понимание</w:t>
      </w:r>
      <w:r>
        <w:t xml:space="preserve"> </w:t>
      </w:r>
      <w:r>
        <w:rPr>
          <w:rFonts w:hint="eastAsia"/>
        </w:rPr>
        <w:t>заимствован</w:t>
      </w:r>
      <w:r>
        <w:t xml:space="preserve">- 103 </w:t>
      </w:r>
      <w:r>
        <w:rPr>
          <w:rFonts w:hint="eastAsia"/>
        </w:rPr>
        <w:t>ных</w:t>
      </w:r>
      <w:r>
        <w:t xml:space="preserve"> </w:t>
      </w:r>
      <w:r>
        <w:rPr>
          <w:rFonts w:hint="eastAsia"/>
        </w:rPr>
        <w:t>слов</w:t>
      </w:r>
      <w:r>
        <w:t xml:space="preserve"> </w:t>
      </w:r>
      <w:r>
        <w:rPr>
          <w:rFonts w:hint="eastAsia"/>
        </w:rPr>
        <w:t>русскими</w:t>
      </w:r>
      <w:r>
        <w:t xml:space="preserve"> </w:t>
      </w:r>
      <w:r>
        <w:rPr>
          <w:rFonts w:hint="eastAsia"/>
        </w:rPr>
        <w:t>информантами</w:t>
      </w:r>
    </w:p>
    <w:p w14:paraId="5D03011D" w14:textId="77777777" w:rsidR="003630B0" w:rsidRDefault="003630B0" w:rsidP="003630B0"/>
    <w:p w14:paraId="574E901F" w14:textId="77777777" w:rsidR="003630B0" w:rsidRDefault="003630B0" w:rsidP="003630B0">
      <w:r>
        <w:t xml:space="preserve">3.3.1. </w:t>
      </w:r>
      <w:r>
        <w:rPr>
          <w:rFonts w:hint="eastAsia"/>
        </w:rPr>
        <w:t>Влияние</w:t>
      </w:r>
      <w:r>
        <w:t xml:space="preserve"> </w:t>
      </w:r>
      <w:r>
        <w:rPr>
          <w:rFonts w:hint="eastAsia"/>
        </w:rPr>
        <w:t>фактора</w:t>
      </w:r>
      <w:r>
        <w:t xml:space="preserve"> </w:t>
      </w:r>
      <w:r>
        <w:rPr>
          <w:rFonts w:hint="eastAsia"/>
        </w:rPr>
        <w:t>«</w:t>
      </w:r>
      <w:r>
        <w:rPr>
          <w:rFonts w:hint="eastAsia"/>
        </w:rPr>
        <w:t>гендер</w:t>
      </w:r>
      <w:r>
        <w:rPr>
          <w:rFonts w:hint="eastAsia"/>
        </w:rPr>
        <w:t>»</w:t>
      </w:r>
      <w:r>
        <w:t xml:space="preserve"> </w:t>
      </w:r>
      <w:r>
        <w:rPr>
          <w:rFonts w:hint="eastAsia"/>
        </w:rPr>
        <w:t>на</w:t>
      </w:r>
      <w:r>
        <w:t xml:space="preserve"> </w:t>
      </w:r>
      <w:r>
        <w:rPr>
          <w:rFonts w:hint="eastAsia"/>
        </w:rPr>
        <w:t>понимание</w:t>
      </w:r>
      <w:r>
        <w:t xml:space="preserve"> </w:t>
      </w:r>
      <w:r>
        <w:rPr>
          <w:rFonts w:hint="eastAsia"/>
        </w:rPr>
        <w:t>заимствован</w:t>
      </w:r>
      <w:r>
        <w:t xml:space="preserve">- 103 </w:t>
      </w:r>
      <w:r>
        <w:rPr>
          <w:rFonts w:hint="eastAsia"/>
        </w:rPr>
        <w:t>ных</w:t>
      </w:r>
      <w:r>
        <w:t xml:space="preserve"> </w:t>
      </w:r>
      <w:r>
        <w:rPr>
          <w:rFonts w:hint="eastAsia"/>
        </w:rPr>
        <w:t>слов</w:t>
      </w:r>
      <w:r>
        <w:t xml:space="preserve"> </w:t>
      </w:r>
      <w:r>
        <w:rPr>
          <w:rFonts w:hint="eastAsia"/>
        </w:rPr>
        <w:t>русскими</w:t>
      </w:r>
      <w:r>
        <w:t xml:space="preserve"> </w:t>
      </w:r>
      <w:r>
        <w:rPr>
          <w:rFonts w:hint="eastAsia"/>
        </w:rPr>
        <w:t>информантами</w:t>
      </w:r>
    </w:p>
    <w:p w14:paraId="7BFBE640" w14:textId="77777777" w:rsidR="003630B0" w:rsidRDefault="003630B0" w:rsidP="003630B0"/>
    <w:p w14:paraId="09BD2229" w14:textId="77777777" w:rsidR="003630B0" w:rsidRDefault="003630B0" w:rsidP="003630B0">
      <w:r>
        <w:t xml:space="preserve">3.3.2. </w:t>
      </w:r>
      <w:r>
        <w:rPr>
          <w:rFonts w:hint="eastAsia"/>
        </w:rPr>
        <w:t>Влияние</w:t>
      </w:r>
      <w:r>
        <w:t xml:space="preserve"> </w:t>
      </w:r>
      <w:r>
        <w:rPr>
          <w:rFonts w:hint="eastAsia"/>
        </w:rPr>
        <w:t>фактора</w:t>
      </w:r>
      <w:r>
        <w:t xml:space="preserve"> </w:t>
      </w:r>
      <w:r>
        <w:rPr>
          <w:rFonts w:hint="eastAsia"/>
        </w:rPr>
        <w:t>«</w:t>
      </w:r>
      <w:r>
        <w:rPr>
          <w:rFonts w:hint="eastAsia"/>
        </w:rPr>
        <w:t>возраст</w:t>
      </w:r>
      <w:r>
        <w:rPr>
          <w:rFonts w:hint="eastAsia"/>
        </w:rPr>
        <w:t>»</w:t>
      </w:r>
      <w:r>
        <w:t xml:space="preserve"> </w:t>
      </w:r>
      <w:r>
        <w:rPr>
          <w:rFonts w:hint="eastAsia"/>
        </w:rPr>
        <w:t>на</w:t>
      </w:r>
      <w:r>
        <w:t xml:space="preserve"> </w:t>
      </w:r>
      <w:r>
        <w:rPr>
          <w:rFonts w:hint="eastAsia"/>
        </w:rPr>
        <w:t>понимание</w:t>
      </w:r>
      <w:r>
        <w:t xml:space="preserve"> </w:t>
      </w:r>
      <w:r>
        <w:rPr>
          <w:rFonts w:hint="eastAsia"/>
        </w:rPr>
        <w:t>заимство</w:t>
      </w:r>
      <w:r>
        <w:t xml:space="preserve">- 108 </w:t>
      </w:r>
      <w:r>
        <w:rPr>
          <w:rFonts w:hint="eastAsia"/>
        </w:rPr>
        <w:t>ванных</w:t>
      </w:r>
      <w:r>
        <w:t xml:space="preserve"> </w:t>
      </w:r>
      <w:r>
        <w:rPr>
          <w:rFonts w:hint="eastAsia"/>
        </w:rPr>
        <w:t>слов</w:t>
      </w:r>
      <w:r>
        <w:t xml:space="preserve"> </w:t>
      </w:r>
      <w:r>
        <w:rPr>
          <w:rFonts w:hint="eastAsia"/>
        </w:rPr>
        <w:t>русскими</w:t>
      </w:r>
      <w:r>
        <w:t xml:space="preserve"> </w:t>
      </w:r>
      <w:r>
        <w:rPr>
          <w:rFonts w:hint="eastAsia"/>
        </w:rPr>
        <w:t>информантами</w:t>
      </w:r>
    </w:p>
    <w:p w14:paraId="37D42A94" w14:textId="77777777" w:rsidR="003630B0" w:rsidRDefault="003630B0" w:rsidP="003630B0"/>
    <w:p w14:paraId="617245A2" w14:textId="77777777" w:rsidR="003630B0" w:rsidRDefault="003630B0" w:rsidP="003630B0">
      <w:r>
        <w:t xml:space="preserve">3.3.3. </w:t>
      </w:r>
      <w:r>
        <w:rPr>
          <w:rFonts w:hint="eastAsia"/>
        </w:rPr>
        <w:t>Влияние</w:t>
      </w:r>
      <w:r>
        <w:t xml:space="preserve"> </w:t>
      </w:r>
      <w:r>
        <w:rPr>
          <w:rFonts w:hint="eastAsia"/>
        </w:rPr>
        <w:t>фактора</w:t>
      </w:r>
      <w:r>
        <w:t xml:space="preserve"> </w:t>
      </w:r>
      <w:r>
        <w:rPr>
          <w:rFonts w:hint="eastAsia"/>
        </w:rPr>
        <w:t>«</w:t>
      </w:r>
      <w:r>
        <w:rPr>
          <w:rFonts w:hint="eastAsia"/>
        </w:rPr>
        <w:t>специальность</w:t>
      </w:r>
      <w:r>
        <w:rPr>
          <w:rFonts w:hint="eastAsia"/>
        </w:rPr>
        <w:t>»</w:t>
      </w:r>
      <w:r>
        <w:t xml:space="preserve"> </w:t>
      </w:r>
      <w:r>
        <w:rPr>
          <w:rFonts w:hint="eastAsia"/>
        </w:rPr>
        <w:t>на</w:t>
      </w:r>
      <w:r>
        <w:t xml:space="preserve"> </w:t>
      </w:r>
      <w:r>
        <w:rPr>
          <w:rFonts w:hint="eastAsia"/>
        </w:rPr>
        <w:t>понимание</w:t>
      </w:r>
      <w:r>
        <w:t xml:space="preserve"> </w:t>
      </w:r>
      <w:r>
        <w:rPr>
          <w:rFonts w:hint="eastAsia"/>
        </w:rPr>
        <w:t>заим</w:t>
      </w:r>
      <w:r>
        <w:t xml:space="preserve">- 113 </w:t>
      </w:r>
      <w:r>
        <w:rPr>
          <w:rFonts w:hint="eastAsia"/>
        </w:rPr>
        <w:t>ствованных</w:t>
      </w:r>
      <w:r>
        <w:t xml:space="preserve"> </w:t>
      </w:r>
      <w:r>
        <w:rPr>
          <w:rFonts w:hint="eastAsia"/>
        </w:rPr>
        <w:t>слов</w:t>
      </w:r>
      <w:r>
        <w:t xml:space="preserve"> </w:t>
      </w:r>
      <w:r>
        <w:rPr>
          <w:rFonts w:hint="eastAsia"/>
        </w:rPr>
        <w:t>русскими</w:t>
      </w:r>
      <w:r>
        <w:t xml:space="preserve"> </w:t>
      </w:r>
      <w:r>
        <w:rPr>
          <w:rFonts w:hint="eastAsia"/>
        </w:rPr>
        <w:t>информантами</w:t>
      </w:r>
    </w:p>
    <w:p w14:paraId="77E637D5" w14:textId="77777777" w:rsidR="003630B0" w:rsidRDefault="003630B0" w:rsidP="003630B0"/>
    <w:p w14:paraId="55F8DA5E" w14:textId="77777777" w:rsidR="003630B0" w:rsidRDefault="003630B0" w:rsidP="003630B0">
      <w:r>
        <w:t xml:space="preserve">3.3.4. </w:t>
      </w:r>
      <w:r>
        <w:rPr>
          <w:rFonts w:hint="eastAsia"/>
        </w:rPr>
        <w:t>Влияние</w:t>
      </w:r>
      <w:r>
        <w:t xml:space="preserve"> </w:t>
      </w:r>
      <w:r>
        <w:rPr>
          <w:rFonts w:hint="eastAsia"/>
        </w:rPr>
        <w:t>фактора</w:t>
      </w:r>
      <w:r>
        <w:t xml:space="preserve"> </w:t>
      </w:r>
      <w:r>
        <w:rPr>
          <w:rFonts w:hint="eastAsia"/>
        </w:rPr>
        <w:t>«</w:t>
      </w:r>
      <w:r>
        <w:rPr>
          <w:rFonts w:hint="eastAsia"/>
        </w:rPr>
        <w:t>образование</w:t>
      </w:r>
      <w:r>
        <w:rPr>
          <w:rFonts w:hint="eastAsia"/>
        </w:rPr>
        <w:t>»</w:t>
      </w:r>
      <w:r>
        <w:t xml:space="preserve"> </w:t>
      </w:r>
      <w:r>
        <w:rPr>
          <w:rFonts w:hint="eastAsia"/>
        </w:rPr>
        <w:t>на</w:t>
      </w:r>
      <w:r>
        <w:t xml:space="preserve"> </w:t>
      </w:r>
      <w:r>
        <w:rPr>
          <w:rFonts w:hint="eastAsia"/>
        </w:rPr>
        <w:t>понимание</w:t>
      </w:r>
      <w:r>
        <w:t xml:space="preserve"> </w:t>
      </w:r>
      <w:r>
        <w:rPr>
          <w:rFonts w:hint="eastAsia"/>
        </w:rPr>
        <w:t>заимст</w:t>
      </w:r>
      <w:r>
        <w:t xml:space="preserve">- 115 </w:t>
      </w:r>
      <w:r>
        <w:rPr>
          <w:rFonts w:hint="eastAsia"/>
        </w:rPr>
        <w:t>вованных</w:t>
      </w:r>
      <w:r>
        <w:t xml:space="preserve"> </w:t>
      </w:r>
      <w:r>
        <w:rPr>
          <w:rFonts w:hint="eastAsia"/>
        </w:rPr>
        <w:t>слов</w:t>
      </w:r>
      <w:r>
        <w:t xml:space="preserve"> </w:t>
      </w:r>
      <w:r>
        <w:rPr>
          <w:rFonts w:hint="eastAsia"/>
        </w:rPr>
        <w:t>русскими</w:t>
      </w:r>
      <w:r>
        <w:t xml:space="preserve"> </w:t>
      </w:r>
      <w:r>
        <w:rPr>
          <w:rFonts w:hint="eastAsia"/>
        </w:rPr>
        <w:t>информантами</w:t>
      </w:r>
    </w:p>
    <w:p w14:paraId="46DE28E1" w14:textId="77777777" w:rsidR="003630B0" w:rsidRDefault="003630B0" w:rsidP="003630B0"/>
    <w:p w14:paraId="53D32CAF" w14:textId="77777777" w:rsidR="003630B0" w:rsidRDefault="003630B0" w:rsidP="003630B0">
      <w:r>
        <w:t xml:space="preserve">3.4. </w:t>
      </w:r>
      <w:r>
        <w:rPr>
          <w:rFonts w:hint="eastAsia"/>
        </w:rPr>
        <w:t>Выводы</w:t>
      </w:r>
    </w:p>
    <w:p w14:paraId="67661375" w14:textId="77777777" w:rsidR="003630B0" w:rsidRDefault="003630B0" w:rsidP="003630B0"/>
    <w:p w14:paraId="52056032" w14:textId="77777777" w:rsidR="003630B0" w:rsidRDefault="003630B0" w:rsidP="003630B0">
      <w:r>
        <w:rPr>
          <w:rFonts w:hint="eastAsia"/>
        </w:rPr>
        <w:t>Глава</w:t>
      </w:r>
      <w:r>
        <w:t xml:space="preserve"> 4. </w:t>
      </w:r>
      <w:r>
        <w:rPr>
          <w:rFonts w:hint="eastAsia"/>
        </w:rPr>
        <w:t>ПОНИМАНИЕ</w:t>
      </w:r>
      <w:r>
        <w:t xml:space="preserve"> </w:t>
      </w:r>
      <w:r>
        <w:rPr>
          <w:rFonts w:hint="eastAsia"/>
        </w:rPr>
        <w:t>ЗАИМСТВОВАННЫХ</w:t>
      </w:r>
      <w:r>
        <w:t xml:space="preserve"> </w:t>
      </w:r>
      <w:r>
        <w:rPr>
          <w:rFonts w:hint="eastAsia"/>
        </w:rPr>
        <w:t>СЛОВ</w:t>
      </w:r>
    </w:p>
    <w:p w14:paraId="33483F33" w14:textId="77777777" w:rsidR="003630B0" w:rsidRDefault="003630B0" w:rsidP="003630B0"/>
    <w:p w14:paraId="75AD439E" w14:textId="77777777" w:rsidR="003630B0" w:rsidRDefault="003630B0" w:rsidP="003630B0">
      <w:r>
        <w:rPr>
          <w:rFonts w:hint="eastAsia"/>
        </w:rPr>
        <w:t>КИТАЙСКИМИ</w:t>
      </w:r>
      <w:r>
        <w:t xml:space="preserve"> </w:t>
      </w:r>
      <w:r>
        <w:rPr>
          <w:rFonts w:hint="eastAsia"/>
        </w:rPr>
        <w:t>ИНФОРМАНТАМИ</w:t>
      </w:r>
    </w:p>
    <w:p w14:paraId="1307F82A" w14:textId="77777777" w:rsidR="003630B0" w:rsidRDefault="003630B0" w:rsidP="003630B0"/>
    <w:p w14:paraId="33C82F29" w14:textId="77777777" w:rsidR="003630B0" w:rsidRDefault="003630B0" w:rsidP="003630B0">
      <w:r>
        <w:t xml:space="preserve">4.1. </w:t>
      </w:r>
      <w:r>
        <w:rPr>
          <w:rFonts w:hint="eastAsia"/>
        </w:rPr>
        <w:t>Компонентный</w:t>
      </w:r>
      <w:r>
        <w:t xml:space="preserve"> </w:t>
      </w:r>
      <w:r>
        <w:rPr>
          <w:rFonts w:hint="eastAsia"/>
        </w:rPr>
        <w:t>анализ</w:t>
      </w:r>
      <w:r>
        <w:t xml:space="preserve"> </w:t>
      </w:r>
      <w:r>
        <w:rPr>
          <w:rFonts w:hint="eastAsia"/>
        </w:rPr>
        <w:t>толкований</w:t>
      </w:r>
      <w:r>
        <w:t xml:space="preserve"> </w:t>
      </w:r>
      <w:r>
        <w:rPr>
          <w:rFonts w:hint="eastAsia"/>
        </w:rPr>
        <w:t>слов</w:t>
      </w:r>
      <w:r>
        <w:t xml:space="preserve">, </w:t>
      </w:r>
      <w:r>
        <w:rPr>
          <w:rFonts w:hint="eastAsia"/>
        </w:rPr>
        <w:t>полученных</w:t>
      </w:r>
      <w:r>
        <w:t xml:space="preserve"> </w:t>
      </w:r>
      <w:r>
        <w:rPr>
          <w:rFonts w:hint="eastAsia"/>
        </w:rPr>
        <w:t>от</w:t>
      </w:r>
      <w:r>
        <w:t xml:space="preserve"> 120 </w:t>
      </w:r>
      <w:r>
        <w:rPr>
          <w:rFonts w:hint="eastAsia"/>
        </w:rPr>
        <w:t>китайских</w:t>
      </w:r>
      <w:r>
        <w:t xml:space="preserve"> </w:t>
      </w:r>
      <w:r>
        <w:rPr>
          <w:rFonts w:hint="eastAsia"/>
        </w:rPr>
        <w:t>информантов</w:t>
      </w:r>
    </w:p>
    <w:p w14:paraId="21C611D0" w14:textId="77777777" w:rsidR="003630B0" w:rsidRDefault="003630B0" w:rsidP="003630B0"/>
    <w:p w14:paraId="46A60AD7" w14:textId="77777777" w:rsidR="003630B0" w:rsidRDefault="003630B0" w:rsidP="003630B0">
      <w:r>
        <w:t xml:space="preserve">4.1.1. </w:t>
      </w:r>
      <w:r>
        <w:rPr>
          <w:rFonts w:hint="eastAsia"/>
        </w:rPr>
        <w:t>Слова</w:t>
      </w:r>
      <w:r>
        <w:t xml:space="preserve"> </w:t>
      </w:r>
      <w:r>
        <w:rPr>
          <w:rFonts w:hint="eastAsia"/>
        </w:rPr>
        <w:t>сферы</w:t>
      </w:r>
      <w:r>
        <w:t xml:space="preserve"> </w:t>
      </w:r>
      <w:r>
        <w:rPr>
          <w:rFonts w:hint="eastAsia"/>
        </w:rPr>
        <w:t>«</w:t>
      </w:r>
      <w:r>
        <w:rPr>
          <w:rFonts w:hint="eastAsia"/>
        </w:rPr>
        <w:t>личная</w:t>
      </w:r>
      <w:r>
        <w:t xml:space="preserve"> </w:t>
      </w:r>
      <w:r>
        <w:rPr>
          <w:rFonts w:hint="eastAsia"/>
        </w:rPr>
        <w:t>жизнь</w:t>
      </w:r>
      <w:r>
        <w:rPr>
          <w:rFonts w:hint="eastAsia"/>
        </w:rPr>
        <w:t>»</w:t>
      </w:r>
    </w:p>
    <w:p w14:paraId="6AFAAF5F" w14:textId="77777777" w:rsidR="003630B0" w:rsidRDefault="003630B0" w:rsidP="003630B0"/>
    <w:p w14:paraId="2E26C47A" w14:textId="77777777" w:rsidR="003630B0" w:rsidRDefault="003630B0" w:rsidP="003630B0">
      <w:r>
        <w:t xml:space="preserve">4.1.2. </w:t>
      </w:r>
      <w:r>
        <w:rPr>
          <w:rFonts w:hint="eastAsia"/>
        </w:rPr>
        <w:t>Слова</w:t>
      </w:r>
      <w:r>
        <w:t xml:space="preserve"> </w:t>
      </w:r>
      <w:r>
        <w:rPr>
          <w:rFonts w:hint="eastAsia"/>
        </w:rPr>
        <w:t>сферы</w:t>
      </w:r>
      <w:r>
        <w:t xml:space="preserve"> </w:t>
      </w:r>
      <w:r>
        <w:rPr>
          <w:rFonts w:hint="eastAsia"/>
        </w:rPr>
        <w:t>«</w:t>
      </w:r>
      <w:r>
        <w:rPr>
          <w:rFonts w:hint="eastAsia"/>
        </w:rPr>
        <w:t>компьютерные</w:t>
      </w:r>
      <w:r>
        <w:t xml:space="preserve"> </w:t>
      </w:r>
      <w:r>
        <w:rPr>
          <w:rFonts w:hint="eastAsia"/>
        </w:rPr>
        <w:t>технологии</w:t>
      </w:r>
      <w:r>
        <w:rPr>
          <w:rFonts w:hint="eastAsia"/>
        </w:rPr>
        <w:t>»</w:t>
      </w:r>
    </w:p>
    <w:p w14:paraId="204C44A1" w14:textId="77777777" w:rsidR="003630B0" w:rsidRDefault="003630B0" w:rsidP="003630B0"/>
    <w:p w14:paraId="28F192D5" w14:textId="77777777" w:rsidR="003630B0" w:rsidRDefault="003630B0" w:rsidP="003630B0">
      <w:r>
        <w:t xml:space="preserve">4.1.3. </w:t>
      </w:r>
      <w:r>
        <w:rPr>
          <w:rFonts w:hint="eastAsia"/>
        </w:rPr>
        <w:t>Слова</w:t>
      </w:r>
      <w:r>
        <w:t xml:space="preserve"> </w:t>
      </w:r>
      <w:r>
        <w:rPr>
          <w:rFonts w:hint="eastAsia"/>
        </w:rPr>
        <w:t>сферы</w:t>
      </w:r>
      <w:r>
        <w:t xml:space="preserve"> </w:t>
      </w:r>
      <w:r>
        <w:rPr>
          <w:rFonts w:hint="eastAsia"/>
        </w:rPr>
        <w:t>«</w:t>
      </w:r>
      <w:r>
        <w:rPr>
          <w:rFonts w:hint="eastAsia"/>
        </w:rPr>
        <w:t>экономика</w:t>
      </w:r>
      <w:r>
        <w:rPr>
          <w:rFonts w:hint="eastAsia"/>
        </w:rPr>
        <w:t>»</w:t>
      </w:r>
    </w:p>
    <w:p w14:paraId="569AADA6" w14:textId="77777777" w:rsidR="003630B0" w:rsidRDefault="003630B0" w:rsidP="003630B0"/>
    <w:p w14:paraId="0704A2F5" w14:textId="77777777" w:rsidR="003630B0" w:rsidRDefault="003630B0" w:rsidP="003630B0">
      <w:r>
        <w:t xml:space="preserve">4.2. </w:t>
      </w:r>
      <w:r>
        <w:rPr>
          <w:rFonts w:hint="eastAsia"/>
        </w:rPr>
        <w:t>Влияние</w:t>
      </w:r>
      <w:r>
        <w:t xml:space="preserve"> </w:t>
      </w:r>
      <w:r>
        <w:rPr>
          <w:rFonts w:hint="eastAsia"/>
        </w:rPr>
        <w:t>частоты</w:t>
      </w:r>
      <w:r>
        <w:t xml:space="preserve"> </w:t>
      </w:r>
      <w:r>
        <w:rPr>
          <w:rFonts w:hint="eastAsia"/>
        </w:rPr>
        <w:t>и</w:t>
      </w:r>
      <w:r>
        <w:t xml:space="preserve"> </w:t>
      </w:r>
      <w:r>
        <w:rPr>
          <w:rFonts w:hint="eastAsia"/>
        </w:rPr>
        <w:t>сферы</w:t>
      </w:r>
      <w:r>
        <w:t xml:space="preserve"> </w:t>
      </w:r>
      <w:r>
        <w:rPr>
          <w:rFonts w:hint="eastAsia"/>
        </w:rPr>
        <w:t>употребления</w:t>
      </w:r>
      <w:r>
        <w:t xml:space="preserve"> </w:t>
      </w:r>
      <w:r>
        <w:rPr>
          <w:rFonts w:hint="eastAsia"/>
        </w:rPr>
        <w:t>слова</w:t>
      </w:r>
      <w:r>
        <w:t xml:space="preserve"> </w:t>
      </w:r>
      <w:r>
        <w:rPr>
          <w:rFonts w:hint="eastAsia"/>
        </w:rPr>
        <w:t>на</w:t>
      </w:r>
      <w:r>
        <w:t xml:space="preserve"> </w:t>
      </w:r>
      <w:r>
        <w:rPr>
          <w:rFonts w:hint="eastAsia"/>
        </w:rPr>
        <w:lastRenderedPageBreak/>
        <w:t>его</w:t>
      </w:r>
      <w:r>
        <w:t xml:space="preserve"> 161 </w:t>
      </w:r>
      <w:r>
        <w:rPr>
          <w:rFonts w:hint="eastAsia"/>
        </w:rPr>
        <w:t>понимание</w:t>
      </w:r>
      <w:r>
        <w:t xml:space="preserve"> </w:t>
      </w:r>
      <w:r>
        <w:rPr>
          <w:rFonts w:hint="eastAsia"/>
        </w:rPr>
        <w:t>китайскими</w:t>
      </w:r>
      <w:r>
        <w:t xml:space="preserve"> </w:t>
      </w:r>
      <w:r>
        <w:rPr>
          <w:rFonts w:hint="eastAsia"/>
        </w:rPr>
        <w:t>информантами</w:t>
      </w:r>
    </w:p>
    <w:p w14:paraId="57EC48D3" w14:textId="77777777" w:rsidR="003630B0" w:rsidRDefault="003630B0" w:rsidP="003630B0"/>
    <w:p w14:paraId="1EB2ACDB" w14:textId="77777777" w:rsidR="003630B0" w:rsidRDefault="003630B0" w:rsidP="003630B0">
      <w:r>
        <w:t xml:space="preserve">4.3. </w:t>
      </w:r>
      <w:r>
        <w:rPr>
          <w:rFonts w:hint="eastAsia"/>
        </w:rPr>
        <w:t>Влияние</w:t>
      </w:r>
      <w:r>
        <w:t xml:space="preserve"> </w:t>
      </w:r>
      <w:r>
        <w:rPr>
          <w:rFonts w:hint="eastAsia"/>
        </w:rPr>
        <w:t>социальных</w:t>
      </w:r>
      <w:r>
        <w:t xml:space="preserve"> </w:t>
      </w:r>
      <w:r>
        <w:rPr>
          <w:rFonts w:hint="eastAsia"/>
        </w:rPr>
        <w:t>факторов</w:t>
      </w:r>
      <w:r>
        <w:t xml:space="preserve"> </w:t>
      </w:r>
      <w:r>
        <w:rPr>
          <w:rFonts w:hint="eastAsia"/>
        </w:rPr>
        <w:t>на</w:t>
      </w:r>
      <w:r>
        <w:t xml:space="preserve"> </w:t>
      </w:r>
      <w:r>
        <w:rPr>
          <w:rFonts w:hint="eastAsia"/>
        </w:rPr>
        <w:t>понимание</w:t>
      </w:r>
      <w:r>
        <w:t xml:space="preserve"> </w:t>
      </w:r>
      <w:r>
        <w:rPr>
          <w:rFonts w:hint="eastAsia"/>
        </w:rPr>
        <w:t>заимствован</w:t>
      </w:r>
      <w:r>
        <w:t xml:space="preserve">- 164 </w:t>
      </w:r>
      <w:r>
        <w:rPr>
          <w:rFonts w:hint="eastAsia"/>
        </w:rPr>
        <w:t>ных</w:t>
      </w:r>
      <w:r>
        <w:t xml:space="preserve"> </w:t>
      </w:r>
      <w:r>
        <w:rPr>
          <w:rFonts w:hint="eastAsia"/>
        </w:rPr>
        <w:t>слов</w:t>
      </w:r>
      <w:r>
        <w:t xml:space="preserve"> </w:t>
      </w:r>
      <w:r>
        <w:rPr>
          <w:rFonts w:hint="eastAsia"/>
        </w:rPr>
        <w:t>китайскими</w:t>
      </w:r>
      <w:r>
        <w:t xml:space="preserve"> </w:t>
      </w:r>
      <w:r>
        <w:rPr>
          <w:rFonts w:hint="eastAsia"/>
        </w:rPr>
        <w:t>информантами</w:t>
      </w:r>
    </w:p>
    <w:p w14:paraId="479E1E1B" w14:textId="77777777" w:rsidR="003630B0" w:rsidRDefault="003630B0" w:rsidP="003630B0"/>
    <w:p w14:paraId="17F5D5C4" w14:textId="77777777" w:rsidR="003630B0" w:rsidRDefault="003630B0" w:rsidP="003630B0">
      <w:r>
        <w:t xml:space="preserve">4.3.1. </w:t>
      </w:r>
      <w:r>
        <w:rPr>
          <w:rFonts w:hint="eastAsia"/>
        </w:rPr>
        <w:t>Влияние</w:t>
      </w:r>
      <w:r>
        <w:t xml:space="preserve"> </w:t>
      </w:r>
      <w:r>
        <w:rPr>
          <w:rFonts w:hint="eastAsia"/>
        </w:rPr>
        <w:t>фактора</w:t>
      </w:r>
      <w:r>
        <w:t xml:space="preserve"> </w:t>
      </w:r>
      <w:r>
        <w:rPr>
          <w:rFonts w:hint="eastAsia"/>
        </w:rPr>
        <w:t>«</w:t>
      </w:r>
      <w:r>
        <w:rPr>
          <w:rFonts w:hint="eastAsia"/>
        </w:rPr>
        <w:t>гендер</w:t>
      </w:r>
      <w:r>
        <w:rPr>
          <w:rFonts w:hint="eastAsia"/>
        </w:rPr>
        <w:t>»</w:t>
      </w:r>
      <w:r>
        <w:t xml:space="preserve"> </w:t>
      </w:r>
      <w:r>
        <w:rPr>
          <w:rFonts w:hint="eastAsia"/>
        </w:rPr>
        <w:t>на</w:t>
      </w:r>
      <w:r>
        <w:t xml:space="preserve"> </w:t>
      </w:r>
      <w:r>
        <w:rPr>
          <w:rFonts w:hint="eastAsia"/>
        </w:rPr>
        <w:t>понимание</w:t>
      </w:r>
      <w:r>
        <w:t xml:space="preserve"> </w:t>
      </w:r>
      <w:r>
        <w:rPr>
          <w:rFonts w:hint="eastAsia"/>
        </w:rPr>
        <w:t>заимствован</w:t>
      </w:r>
      <w:r>
        <w:t xml:space="preserve">- 164 </w:t>
      </w:r>
      <w:r>
        <w:rPr>
          <w:rFonts w:hint="eastAsia"/>
        </w:rPr>
        <w:t>ных</w:t>
      </w:r>
      <w:r>
        <w:t xml:space="preserve"> </w:t>
      </w:r>
      <w:r>
        <w:rPr>
          <w:rFonts w:hint="eastAsia"/>
        </w:rPr>
        <w:t>слов</w:t>
      </w:r>
      <w:r>
        <w:t xml:space="preserve"> </w:t>
      </w:r>
      <w:r>
        <w:rPr>
          <w:rFonts w:hint="eastAsia"/>
        </w:rPr>
        <w:t>китайскими</w:t>
      </w:r>
      <w:r>
        <w:t xml:space="preserve"> </w:t>
      </w:r>
      <w:r>
        <w:rPr>
          <w:rFonts w:hint="eastAsia"/>
        </w:rPr>
        <w:t>информантами</w:t>
      </w:r>
    </w:p>
    <w:p w14:paraId="4D167F84" w14:textId="77777777" w:rsidR="003630B0" w:rsidRDefault="003630B0" w:rsidP="003630B0"/>
    <w:p w14:paraId="7326D772" w14:textId="77777777" w:rsidR="003630B0" w:rsidRDefault="003630B0" w:rsidP="003630B0">
      <w:r>
        <w:t xml:space="preserve">4.3.2. </w:t>
      </w:r>
      <w:r>
        <w:rPr>
          <w:rFonts w:hint="eastAsia"/>
        </w:rPr>
        <w:t>Влияние</w:t>
      </w:r>
      <w:r>
        <w:t xml:space="preserve"> </w:t>
      </w:r>
      <w:r>
        <w:rPr>
          <w:rFonts w:hint="eastAsia"/>
        </w:rPr>
        <w:t>фактора</w:t>
      </w:r>
      <w:r>
        <w:t xml:space="preserve"> </w:t>
      </w:r>
      <w:r>
        <w:rPr>
          <w:rFonts w:hint="eastAsia"/>
        </w:rPr>
        <w:t>«</w:t>
      </w:r>
      <w:r>
        <w:rPr>
          <w:rFonts w:hint="eastAsia"/>
        </w:rPr>
        <w:t>возраст</w:t>
      </w:r>
      <w:r>
        <w:rPr>
          <w:rFonts w:hint="eastAsia"/>
        </w:rPr>
        <w:t>»</w:t>
      </w:r>
      <w:r>
        <w:t xml:space="preserve"> </w:t>
      </w:r>
      <w:r>
        <w:rPr>
          <w:rFonts w:hint="eastAsia"/>
        </w:rPr>
        <w:t>на</w:t>
      </w:r>
      <w:r>
        <w:t xml:space="preserve"> </w:t>
      </w:r>
      <w:r>
        <w:rPr>
          <w:rFonts w:hint="eastAsia"/>
        </w:rPr>
        <w:t>понимание</w:t>
      </w:r>
      <w:r>
        <w:t xml:space="preserve"> </w:t>
      </w:r>
      <w:r>
        <w:rPr>
          <w:rFonts w:hint="eastAsia"/>
        </w:rPr>
        <w:t>заимство</w:t>
      </w:r>
      <w:r>
        <w:t xml:space="preserve">- 169 </w:t>
      </w:r>
      <w:r>
        <w:rPr>
          <w:rFonts w:hint="eastAsia"/>
        </w:rPr>
        <w:t>ванных</w:t>
      </w:r>
      <w:r>
        <w:t xml:space="preserve"> </w:t>
      </w:r>
      <w:r>
        <w:rPr>
          <w:rFonts w:hint="eastAsia"/>
        </w:rPr>
        <w:t>слов</w:t>
      </w:r>
      <w:r>
        <w:t xml:space="preserve"> </w:t>
      </w:r>
      <w:r>
        <w:rPr>
          <w:rFonts w:hint="eastAsia"/>
        </w:rPr>
        <w:t>китайскими</w:t>
      </w:r>
      <w:r>
        <w:t xml:space="preserve"> </w:t>
      </w:r>
      <w:r>
        <w:rPr>
          <w:rFonts w:hint="eastAsia"/>
        </w:rPr>
        <w:t>информантами</w:t>
      </w:r>
    </w:p>
    <w:p w14:paraId="34243138" w14:textId="77777777" w:rsidR="003630B0" w:rsidRDefault="003630B0" w:rsidP="003630B0"/>
    <w:p w14:paraId="6B80EE1C" w14:textId="77777777" w:rsidR="003630B0" w:rsidRDefault="003630B0" w:rsidP="003630B0">
      <w:r>
        <w:t xml:space="preserve">4.3.3. </w:t>
      </w:r>
      <w:r>
        <w:rPr>
          <w:rFonts w:hint="eastAsia"/>
        </w:rPr>
        <w:t>Влияние</w:t>
      </w:r>
      <w:r>
        <w:t xml:space="preserve"> </w:t>
      </w:r>
      <w:r>
        <w:rPr>
          <w:rFonts w:hint="eastAsia"/>
        </w:rPr>
        <w:t>фактора</w:t>
      </w:r>
      <w:r>
        <w:t xml:space="preserve"> </w:t>
      </w:r>
      <w:r>
        <w:rPr>
          <w:rFonts w:hint="eastAsia"/>
        </w:rPr>
        <w:t>«</w:t>
      </w:r>
      <w:r>
        <w:rPr>
          <w:rFonts w:hint="eastAsia"/>
        </w:rPr>
        <w:t>специальность</w:t>
      </w:r>
      <w:r>
        <w:rPr>
          <w:rFonts w:hint="eastAsia"/>
        </w:rPr>
        <w:t>»</w:t>
      </w:r>
      <w:r>
        <w:t xml:space="preserve"> </w:t>
      </w:r>
      <w:r>
        <w:rPr>
          <w:rFonts w:hint="eastAsia"/>
        </w:rPr>
        <w:t>на</w:t>
      </w:r>
      <w:r>
        <w:t xml:space="preserve"> </w:t>
      </w:r>
      <w:r>
        <w:rPr>
          <w:rFonts w:hint="eastAsia"/>
        </w:rPr>
        <w:t>понимание</w:t>
      </w:r>
      <w:r>
        <w:t xml:space="preserve"> </w:t>
      </w:r>
      <w:r>
        <w:rPr>
          <w:rFonts w:hint="eastAsia"/>
        </w:rPr>
        <w:t>заим</w:t>
      </w:r>
      <w:r>
        <w:t xml:space="preserve">- 175 </w:t>
      </w:r>
      <w:r>
        <w:rPr>
          <w:rFonts w:hint="eastAsia"/>
        </w:rPr>
        <w:t>ствованных</w:t>
      </w:r>
      <w:r>
        <w:t xml:space="preserve"> </w:t>
      </w:r>
      <w:r>
        <w:rPr>
          <w:rFonts w:hint="eastAsia"/>
        </w:rPr>
        <w:t>слов</w:t>
      </w:r>
      <w:r>
        <w:t xml:space="preserve"> </w:t>
      </w:r>
      <w:r>
        <w:rPr>
          <w:rFonts w:hint="eastAsia"/>
        </w:rPr>
        <w:t>китайскими</w:t>
      </w:r>
      <w:r>
        <w:t xml:space="preserve"> </w:t>
      </w:r>
      <w:r>
        <w:rPr>
          <w:rFonts w:hint="eastAsia"/>
        </w:rPr>
        <w:t>информантами</w:t>
      </w:r>
    </w:p>
    <w:p w14:paraId="4C3B8DED" w14:textId="77777777" w:rsidR="003630B0" w:rsidRDefault="003630B0" w:rsidP="003630B0"/>
    <w:p w14:paraId="23C08A5A" w14:textId="77777777" w:rsidR="003630B0" w:rsidRDefault="003630B0" w:rsidP="003630B0">
      <w:r>
        <w:t xml:space="preserve">4.3.4. </w:t>
      </w:r>
      <w:r>
        <w:rPr>
          <w:rFonts w:hint="eastAsia"/>
        </w:rPr>
        <w:t>Влияние</w:t>
      </w:r>
      <w:r>
        <w:t xml:space="preserve"> </w:t>
      </w:r>
      <w:r>
        <w:rPr>
          <w:rFonts w:hint="eastAsia"/>
        </w:rPr>
        <w:t>фактора</w:t>
      </w:r>
      <w:r>
        <w:t xml:space="preserve"> </w:t>
      </w:r>
      <w:r>
        <w:rPr>
          <w:rFonts w:hint="eastAsia"/>
        </w:rPr>
        <w:t>«</w:t>
      </w:r>
      <w:r>
        <w:rPr>
          <w:rFonts w:hint="eastAsia"/>
        </w:rPr>
        <w:t>образование</w:t>
      </w:r>
      <w:r>
        <w:rPr>
          <w:rFonts w:hint="eastAsia"/>
        </w:rPr>
        <w:t>»</w:t>
      </w:r>
      <w:r>
        <w:t xml:space="preserve"> </w:t>
      </w:r>
      <w:r>
        <w:rPr>
          <w:rFonts w:hint="eastAsia"/>
        </w:rPr>
        <w:t>на</w:t>
      </w:r>
      <w:r>
        <w:t xml:space="preserve"> </w:t>
      </w:r>
      <w:r>
        <w:rPr>
          <w:rFonts w:hint="eastAsia"/>
        </w:rPr>
        <w:t>понимание</w:t>
      </w:r>
      <w:r>
        <w:t xml:space="preserve"> </w:t>
      </w:r>
      <w:r>
        <w:rPr>
          <w:rFonts w:hint="eastAsia"/>
        </w:rPr>
        <w:t>заимст</w:t>
      </w:r>
      <w:r>
        <w:t xml:space="preserve">- 177 </w:t>
      </w:r>
      <w:r>
        <w:rPr>
          <w:rFonts w:hint="eastAsia"/>
        </w:rPr>
        <w:t>вованных</w:t>
      </w:r>
      <w:r>
        <w:t xml:space="preserve"> </w:t>
      </w:r>
      <w:r>
        <w:rPr>
          <w:rFonts w:hint="eastAsia"/>
        </w:rPr>
        <w:t>слов</w:t>
      </w:r>
      <w:r>
        <w:t xml:space="preserve"> </w:t>
      </w:r>
      <w:r>
        <w:rPr>
          <w:rFonts w:hint="eastAsia"/>
        </w:rPr>
        <w:t>китайскими</w:t>
      </w:r>
      <w:r>
        <w:t xml:space="preserve"> </w:t>
      </w:r>
      <w:r>
        <w:rPr>
          <w:rFonts w:hint="eastAsia"/>
        </w:rPr>
        <w:t>информантами</w:t>
      </w:r>
    </w:p>
    <w:p w14:paraId="2C885C96" w14:textId="77777777" w:rsidR="003630B0" w:rsidRDefault="003630B0" w:rsidP="003630B0"/>
    <w:p w14:paraId="0654C1AF" w14:textId="77777777" w:rsidR="003630B0" w:rsidRDefault="003630B0" w:rsidP="003630B0">
      <w:r>
        <w:t xml:space="preserve">4.4. </w:t>
      </w:r>
      <w:r>
        <w:rPr>
          <w:rFonts w:hint="eastAsia"/>
        </w:rPr>
        <w:t>Сопоставление</w:t>
      </w:r>
      <w:r>
        <w:t xml:space="preserve"> </w:t>
      </w:r>
      <w:r>
        <w:rPr>
          <w:rFonts w:hint="eastAsia"/>
        </w:rPr>
        <w:t>понимания</w:t>
      </w:r>
      <w:r>
        <w:t xml:space="preserve"> </w:t>
      </w:r>
      <w:r>
        <w:rPr>
          <w:rFonts w:hint="eastAsia"/>
        </w:rPr>
        <w:t>заимствованных</w:t>
      </w:r>
      <w:r>
        <w:t xml:space="preserve"> </w:t>
      </w:r>
      <w:r>
        <w:rPr>
          <w:rFonts w:hint="eastAsia"/>
        </w:rPr>
        <w:t>слов</w:t>
      </w:r>
      <w:r>
        <w:t xml:space="preserve"> </w:t>
      </w:r>
      <w:r>
        <w:rPr>
          <w:rFonts w:hint="eastAsia"/>
        </w:rPr>
        <w:t>русскими</w:t>
      </w:r>
      <w:r>
        <w:t xml:space="preserve"> </w:t>
      </w:r>
      <w:r>
        <w:rPr>
          <w:rFonts w:hint="eastAsia"/>
        </w:rPr>
        <w:t>и</w:t>
      </w:r>
      <w:r>
        <w:t xml:space="preserve"> 179 </w:t>
      </w:r>
      <w:r>
        <w:rPr>
          <w:rFonts w:hint="eastAsia"/>
        </w:rPr>
        <w:t>китайскими</w:t>
      </w:r>
      <w:r>
        <w:t xml:space="preserve"> </w:t>
      </w:r>
      <w:r>
        <w:rPr>
          <w:rFonts w:hint="eastAsia"/>
        </w:rPr>
        <w:t>информантами</w:t>
      </w:r>
    </w:p>
    <w:p w14:paraId="7C970C38" w14:textId="77777777" w:rsidR="003630B0" w:rsidRDefault="003630B0" w:rsidP="003630B0"/>
    <w:p w14:paraId="49BCC2A5" w14:textId="77777777" w:rsidR="003630B0" w:rsidRDefault="003630B0" w:rsidP="003630B0">
      <w:r>
        <w:t xml:space="preserve">4.5. </w:t>
      </w:r>
      <w:r>
        <w:rPr>
          <w:rFonts w:hint="eastAsia"/>
        </w:rPr>
        <w:t>Выводы</w:t>
      </w:r>
    </w:p>
    <w:p w14:paraId="698408FC" w14:textId="77777777" w:rsidR="003630B0" w:rsidRDefault="003630B0" w:rsidP="003630B0"/>
    <w:p w14:paraId="09598B9C" w14:textId="77777777" w:rsidR="003630B0" w:rsidRDefault="003630B0" w:rsidP="003630B0">
      <w:r>
        <w:rPr>
          <w:rFonts w:hint="eastAsia"/>
        </w:rPr>
        <w:t>ЗАКЛЮЧЕНИЕ</w:t>
      </w:r>
    </w:p>
    <w:p w14:paraId="4B4D8DE7" w14:textId="77777777" w:rsidR="003630B0" w:rsidRDefault="003630B0" w:rsidP="003630B0"/>
    <w:p w14:paraId="7949B387" w14:textId="77777777" w:rsidR="003630B0" w:rsidRDefault="003630B0" w:rsidP="003630B0">
      <w:r>
        <w:rPr>
          <w:rFonts w:hint="eastAsia"/>
        </w:rPr>
        <w:t>БИБЛИОГРАФИЧЕСКИЙ</w:t>
      </w:r>
      <w:r>
        <w:t xml:space="preserve"> </w:t>
      </w:r>
      <w:r>
        <w:rPr>
          <w:rFonts w:hint="eastAsia"/>
        </w:rPr>
        <w:t>СПИСОК</w:t>
      </w:r>
    </w:p>
    <w:p w14:paraId="1B792F5E" w14:textId="77777777" w:rsidR="003630B0" w:rsidRDefault="003630B0" w:rsidP="003630B0"/>
    <w:p w14:paraId="131ADD3A" w14:textId="77777777" w:rsidR="003630B0" w:rsidRDefault="003630B0" w:rsidP="003630B0">
      <w:r>
        <w:rPr>
          <w:rFonts w:hint="eastAsia"/>
        </w:rPr>
        <w:t>ПРИЛОЖЕНИЕ</w:t>
      </w:r>
      <w:r>
        <w:t xml:space="preserve"> 1. </w:t>
      </w:r>
      <w:r>
        <w:rPr>
          <w:rFonts w:hint="eastAsia"/>
        </w:rPr>
        <w:t>Экспериментальные</w:t>
      </w:r>
      <w:r>
        <w:t xml:space="preserve"> </w:t>
      </w:r>
      <w:r>
        <w:rPr>
          <w:rFonts w:hint="eastAsia"/>
        </w:rPr>
        <w:t>анкеты</w:t>
      </w:r>
    </w:p>
    <w:p w14:paraId="08A5B6C4" w14:textId="77777777" w:rsidR="003630B0" w:rsidRDefault="003630B0" w:rsidP="003630B0"/>
    <w:p w14:paraId="5861359F" w14:textId="77777777" w:rsidR="003630B0" w:rsidRDefault="003630B0" w:rsidP="003630B0">
      <w:r>
        <w:rPr>
          <w:rFonts w:hint="eastAsia"/>
        </w:rPr>
        <w:t>ПРИЛОЖЕНИЕ</w:t>
      </w:r>
      <w:r>
        <w:t xml:space="preserve"> 2. </w:t>
      </w:r>
      <w:r>
        <w:rPr>
          <w:rFonts w:hint="eastAsia"/>
        </w:rPr>
        <w:t>Реакции</w:t>
      </w:r>
      <w:r>
        <w:t xml:space="preserve"> </w:t>
      </w:r>
      <w:r>
        <w:rPr>
          <w:rFonts w:hint="eastAsia"/>
        </w:rPr>
        <w:t>информантов</w:t>
      </w:r>
    </w:p>
    <w:p w14:paraId="24530C59" w14:textId="77777777" w:rsidR="003630B0" w:rsidRDefault="003630B0" w:rsidP="003630B0"/>
    <w:p w14:paraId="210D8847" w14:textId="77777777" w:rsidR="003630B0" w:rsidRDefault="003630B0" w:rsidP="003630B0">
      <w:r>
        <w:rPr>
          <w:rFonts w:hint="eastAsia"/>
        </w:rPr>
        <w:t>ПРИЛОЖЕНИЕ</w:t>
      </w:r>
      <w:r>
        <w:t xml:space="preserve"> 3. </w:t>
      </w:r>
      <w:r>
        <w:rPr>
          <w:rFonts w:hint="eastAsia"/>
        </w:rPr>
        <w:t>Распределения</w:t>
      </w:r>
      <w:r>
        <w:t xml:space="preserve"> </w:t>
      </w:r>
      <w:r>
        <w:rPr>
          <w:rFonts w:hint="eastAsia"/>
        </w:rPr>
        <w:t>частот</w:t>
      </w:r>
      <w:r>
        <w:t xml:space="preserve"> </w:t>
      </w:r>
      <w:r>
        <w:rPr>
          <w:rFonts w:hint="eastAsia"/>
        </w:rPr>
        <w:t>компонентов</w:t>
      </w:r>
      <w:r>
        <w:t xml:space="preserve"> </w:t>
      </w:r>
      <w:r>
        <w:rPr>
          <w:rFonts w:hint="eastAsia"/>
        </w:rPr>
        <w:t>в</w:t>
      </w:r>
      <w:r>
        <w:t xml:space="preserve"> </w:t>
      </w:r>
      <w:r>
        <w:rPr>
          <w:rFonts w:hint="eastAsia"/>
        </w:rPr>
        <w:t>толкованиях</w:t>
      </w:r>
    </w:p>
    <w:p w14:paraId="1F31CC62" w14:textId="77777777" w:rsidR="003630B0" w:rsidRDefault="003630B0" w:rsidP="003630B0"/>
    <w:p w14:paraId="547A951B" w14:textId="77777777" w:rsidR="003630B0" w:rsidRDefault="003630B0" w:rsidP="003630B0">
      <w:r>
        <w:rPr>
          <w:rFonts w:hint="eastAsia"/>
        </w:rPr>
        <w:lastRenderedPageBreak/>
        <w:t>заимствованных</w:t>
      </w:r>
      <w:r>
        <w:t xml:space="preserve"> </w:t>
      </w:r>
      <w:r>
        <w:rPr>
          <w:rFonts w:hint="eastAsia"/>
        </w:rPr>
        <w:t>слов</w:t>
      </w:r>
      <w:r>
        <w:t xml:space="preserve"> </w:t>
      </w:r>
      <w:r>
        <w:rPr>
          <w:rFonts w:hint="eastAsia"/>
        </w:rPr>
        <w:t>русскими</w:t>
      </w:r>
      <w:r>
        <w:t xml:space="preserve"> </w:t>
      </w:r>
      <w:r>
        <w:rPr>
          <w:rFonts w:hint="eastAsia"/>
        </w:rPr>
        <w:t>информантами</w:t>
      </w:r>
    </w:p>
    <w:p w14:paraId="7DB70DEA" w14:textId="77777777" w:rsidR="003630B0" w:rsidRDefault="003630B0" w:rsidP="003630B0"/>
    <w:p w14:paraId="068D8B30" w14:textId="729DB36E" w:rsidR="003630B0" w:rsidRPr="003630B0" w:rsidRDefault="003630B0" w:rsidP="003630B0">
      <w:r>
        <w:rPr>
          <w:rFonts w:hint="eastAsia"/>
        </w:rPr>
        <w:t>ПРИЛОЖЕНИЕ</w:t>
      </w:r>
      <w:r>
        <w:t xml:space="preserve"> 4. </w:t>
      </w:r>
      <w:r>
        <w:rPr>
          <w:rFonts w:hint="eastAsia"/>
        </w:rPr>
        <w:t>Распределения</w:t>
      </w:r>
      <w:r>
        <w:t xml:space="preserve"> </w:t>
      </w:r>
      <w:r>
        <w:rPr>
          <w:rFonts w:hint="eastAsia"/>
        </w:rPr>
        <w:t>частот</w:t>
      </w:r>
      <w:r>
        <w:t xml:space="preserve"> </w:t>
      </w:r>
      <w:r>
        <w:rPr>
          <w:rFonts w:hint="eastAsia"/>
        </w:rPr>
        <w:t>компонентов</w:t>
      </w:r>
      <w:r>
        <w:t xml:space="preserve"> </w:t>
      </w:r>
      <w:r>
        <w:rPr>
          <w:rFonts w:hint="eastAsia"/>
        </w:rPr>
        <w:t>в</w:t>
      </w:r>
      <w:r>
        <w:t xml:space="preserve"> </w:t>
      </w:r>
      <w:r>
        <w:rPr>
          <w:rFonts w:hint="eastAsia"/>
        </w:rPr>
        <w:t>толкованиях</w:t>
      </w:r>
      <w:r>
        <w:t xml:space="preserve"> 265 </w:t>
      </w:r>
      <w:r>
        <w:rPr>
          <w:rFonts w:hint="eastAsia"/>
        </w:rPr>
        <w:t>заимствованных</w:t>
      </w:r>
      <w:r>
        <w:t xml:space="preserve"> </w:t>
      </w:r>
      <w:r>
        <w:rPr>
          <w:rFonts w:hint="eastAsia"/>
        </w:rPr>
        <w:t>слов</w:t>
      </w:r>
      <w:r>
        <w:t xml:space="preserve"> </w:t>
      </w:r>
      <w:r>
        <w:rPr>
          <w:rFonts w:hint="eastAsia"/>
        </w:rPr>
        <w:t>китайскими</w:t>
      </w:r>
      <w:r>
        <w:t xml:space="preserve"> </w:t>
      </w:r>
      <w:r>
        <w:rPr>
          <w:rFonts w:hint="eastAsia"/>
        </w:rPr>
        <w:t>информантами</w:t>
      </w:r>
    </w:p>
    <w:sectPr w:rsidR="003630B0" w:rsidRPr="003630B0" w:rsidSect="007C03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9C1A" w14:textId="77777777" w:rsidR="007C03C5" w:rsidRDefault="007C03C5">
      <w:pPr>
        <w:spacing w:after="0" w:line="240" w:lineRule="auto"/>
      </w:pPr>
      <w:r>
        <w:separator/>
      </w:r>
    </w:p>
  </w:endnote>
  <w:endnote w:type="continuationSeparator" w:id="0">
    <w:p w14:paraId="705B6715" w14:textId="77777777" w:rsidR="007C03C5" w:rsidRDefault="007C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416D" w14:textId="77777777" w:rsidR="007C03C5" w:rsidRDefault="007C03C5"/>
    <w:p w14:paraId="37BAE829" w14:textId="77777777" w:rsidR="007C03C5" w:rsidRDefault="007C03C5"/>
    <w:p w14:paraId="18694696" w14:textId="77777777" w:rsidR="007C03C5" w:rsidRDefault="007C03C5"/>
    <w:p w14:paraId="19C5AC3B" w14:textId="77777777" w:rsidR="007C03C5" w:rsidRDefault="007C03C5"/>
    <w:p w14:paraId="4F6D0EB4" w14:textId="77777777" w:rsidR="007C03C5" w:rsidRDefault="007C03C5"/>
    <w:p w14:paraId="25D9DCDE" w14:textId="77777777" w:rsidR="007C03C5" w:rsidRDefault="007C03C5"/>
    <w:p w14:paraId="31FB0372" w14:textId="77777777" w:rsidR="007C03C5" w:rsidRDefault="007C03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1E740C" wp14:editId="1F5697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2F17" w14:textId="77777777" w:rsidR="007C03C5" w:rsidRDefault="007C03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1E74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AA2F17" w14:textId="77777777" w:rsidR="007C03C5" w:rsidRDefault="007C03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BFFB3E" w14:textId="77777777" w:rsidR="007C03C5" w:rsidRDefault="007C03C5"/>
    <w:p w14:paraId="3116304C" w14:textId="77777777" w:rsidR="007C03C5" w:rsidRDefault="007C03C5"/>
    <w:p w14:paraId="3B47A4FB" w14:textId="77777777" w:rsidR="007C03C5" w:rsidRDefault="007C03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EC9087" wp14:editId="297172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FE372" w14:textId="77777777" w:rsidR="007C03C5" w:rsidRDefault="007C03C5"/>
                          <w:p w14:paraId="4BF56E1F" w14:textId="77777777" w:rsidR="007C03C5" w:rsidRDefault="007C03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EC90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EFE372" w14:textId="77777777" w:rsidR="007C03C5" w:rsidRDefault="007C03C5"/>
                    <w:p w14:paraId="4BF56E1F" w14:textId="77777777" w:rsidR="007C03C5" w:rsidRDefault="007C03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911510" w14:textId="77777777" w:rsidR="007C03C5" w:rsidRDefault="007C03C5"/>
    <w:p w14:paraId="46E1E586" w14:textId="77777777" w:rsidR="007C03C5" w:rsidRDefault="007C03C5">
      <w:pPr>
        <w:rPr>
          <w:sz w:val="2"/>
          <w:szCs w:val="2"/>
        </w:rPr>
      </w:pPr>
    </w:p>
    <w:p w14:paraId="632F0FEF" w14:textId="77777777" w:rsidR="007C03C5" w:rsidRDefault="007C03C5"/>
    <w:p w14:paraId="1F831DE4" w14:textId="77777777" w:rsidR="007C03C5" w:rsidRDefault="007C03C5">
      <w:pPr>
        <w:spacing w:after="0" w:line="240" w:lineRule="auto"/>
      </w:pPr>
    </w:p>
  </w:footnote>
  <w:footnote w:type="continuationSeparator" w:id="0">
    <w:p w14:paraId="1A4B4E50" w14:textId="77777777" w:rsidR="007C03C5" w:rsidRDefault="007C0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3C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45813</TotalTime>
  <Pages>5</Pages>
  <Words>480</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cp:revision>
  <cp:lastPrinted>2009-02-06T05:36:00Z</cp:lastPrinted>
  <dcterms:created xsi:type="dcterms:W3CDTF">2024-01-07T13:43:00Z</dcterms:created>
  <dcterms:modified xsi:type="dcterms:W3CDTF">2024-03-20T20:40:00Z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