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503EE" w14:textId="77777777" w:rsidR="00A14AE9" w:rsidRDefault="00A14AE9" w:rsidP="00A14AE9">
      <w:pPr>
        <w:pStyle w:val="afffffffffffffffffffffffffff5"/>
        <w:rPr>
          <w:rFonts w:ascii="Verdana" w:hAnsi="Verdana"/>
          <w:color w:val="000000"/>
          <w:sz w:val="21"/>
          <w:szCs w:val="21"/>
        </w:rPr>
      </w:pPr>
      <w:r>
        <w:rPr>
          <w:rFonts w:ascii="Helvetica" w:hAnsi="Helvetica" w:cs="Helvetica"/>
          <w:b/>
          <w:bCs w:val="0"/>
          <w:color w:val="222222"/>
          <w:sz w:val="21"/>
          <w:szCs w:val="21"/>
        </w:rPr>
        <w:t>Волков, Вадим Викторович.</w:t>
      </w:r>
    </w:p>
    <w:p w14:paraId="3FF49D79" w14:textId="77777777" w:rsidR="00A14AE9" w:rsidRDefault="00A14AE9" w:rsidP="00A14AE9">
      <w:pPr>
        <w:pStyle w:val="20"/>
        <w:spacing w:before="0" w:after="312"/>
        <w:rPr>
          <w:rFonts w:ascii="Arial" w:hAnsi="Arial" w:cs="Arial"/>
          <w:caps/>
          <w:color w:val="333333"/>
          <w:sz w:val="27"/>
          <w:szCs w:val="27"/>
        </w:rPr>
      </w:pPr>
      <w:r>
        <w:rPr>
          <w:rFonts w:ascii="Helvetica" w:hAnsi="Helvetica" w:cs="Helvetica"/>
          <w:caps/>
          <w:color w:val="222222"/>
          <w:sz w:val="21"/>
          <w:szCs w:val="21"/>
        </w:rPr>
        <w:t>Динамика доменных стенок в пленках ферритов-гранатов с перпендикулярной магнитной анизотропией : диссертация ... кандидата физико-математических наук : 01.04.07. - Ленинград, 1984. - 202 с. : ил.</w:t>
      </w:r>
    </w:p>
    <w:p w14:paraId="264A06E5" w14:textId="77777777" w:rsidR="00A14AE9" w:rsidRDefault="00A14AE9" w:rsidP="00A14AE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Волков, Вадим Викторович</w:t>
      </w:r>
    </w:p>
    <w:p w14:paraId="00F7542A"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B6481FC"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ЛИТЕРАТУРНЫЙ ОБЗОР. ДИНАМИКА ДОМЕНВЫХ СТЕНОК В ГРАНАТОВЫХ ЦОД-ПЛЕНКАХ - ОСНОВНЫЕ ПРЕДСТАВЛЕНИИ. II</w:t>
      </w:r>
    </w:p>
    <w:p w14:paraId="49DB7943"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Статические свойства доменных стенок и ЩД •••• II I.I.I. Плотность энергии доменной границы и структура стенки Блоха.II I.I.2. Теория статической устойчивости 1ЩД</w:t>
      </w:r>
    </w:p>
    <w:p w14:paraId="03C7E715"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Одномерная модель движения доменной стенки .•</w:t>
      </w:r>
    </w:p>
    <w:p w14:paraId="26F8C36F"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Общие уравнения движения стенки.</w:t>
      </w:r>
    </w:p>
    <w:p w14:paraId="306E32A5"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Влияние анизотропии и поля в плоскости на динамику стенки.</w:t>
      </w:r>
    </w:p>
    <w:p w14:paraId="0E99BC0F"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Линейная подвижность и диссипативные процессы при движении доменной стенки</w:t>
      </w:r>
    </w:p>
    <w:p w14:paraId="3AD0564E"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Нелинейные эффекты при движении стенки.</w:t>
      </w:r>
    </w:p>
    <w:p w14:paraId="658BB36B"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Динамика доменной стенки и ЦЩ, содержащих вертикальные линии Блоха</w:t>
      </w:r>
    </w:p>
    <w:p w14:paraId="3B6EFBD8"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Структура стенки, содержащей вертикальные линии Блоха.</w:t>
      </w:r>
    </w:p>
    <w:p w14:paraId="2BC05D7E"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Влияние вертикальных линий Блоха на движение стенки - теория и ее сопоставление с экспериментальными данными.</w:t>
      </w:r>
    </w:p>
    <w:p w14:paraId="0DCF8451"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Влияние вертикальных линий Блоха на статические и динамические свойства ЦЩ*</w:t>
      </w:r>
    </w:p>
    <w:p w14:paraId="6D13CD39"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Двумерная модель движения доменной стенки</w:t>
      </w:r>
    </w:p>
    <w:p w14:paraId="2BB4ED95"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Общее представление о нелинейном движении доменной стенки.</w:t>
      </w:r>
    </w:p>
    <w:p w14:paraId="570B39EE"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Основные представления модели горизонтальной линии Блоха (ГЛБ)</w:t>
      </w:r>
    </w:p>
    <w:p w14:paraId="64BA4044"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1.4.3. Развитие модели ГЛБ. Влияние анизотропии и поля в плоскости на динамику стенки.</w:t>
      </w:r>
    </w:p>
    <w:p w14:paraId="5840649E"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1.4.4. Сравнение результатов теории с экспериментальными данными.</w:t>
      </w:r>
    </w:p>
    <w:p w14:paraId="3960DB2A"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 МЕТОЛУ ИССЛЕДОВАНИЯ ДИНАМИКИ ДОМЕННСЙ СТЕНКИ И (ШЕЕДЕЛЕНИЕ ХАРАКТЕРИСТИК ПЛЕНОК «РИГОВ-ГРАНА.Т0В.</w:t>
      </w:r>
    </w:p>
    <w:p w14:paraId="53C4A4F6"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Определение основных параметров пленок.</w:t>
      </w:r>
    </w:p>
    <w:p w14:paraId="39F94EE1"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Получение пленок и измерение их толщины.</w:t>
      </w:r>
    </w:p>
    <w:p w14:paraId="2C53DB97"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Определение намагниченности насыщения.</w:t>
      </w:r>
    </w:p>
    <w:p w14:paraId="281BFF22"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Определение константы одноосной анизотропии и других параметров.</w:t>
      </w:r>
    </w:p>
    <w:p w14:paraId="55177592"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Методы исследования динамических свойств ЩЩ и доменных стенок.</w:t>
      </w:r>
    </w:p>
    <w:p w14:paraId="0006410D"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Метод трансляции ОДД.</w:t>
      </w:r>
    </w:p>
    <w:p w14:paraId="0AFA4F7D"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Метод динамического коллапса 1Щ.</w:t>
      </w:r>
    </w:p>
    <w:p w14:paraId="3FC837FE"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Метод высокоскоростной фотографии.</w:t>
      </w:r>
    </w:p>
    <w:p w14:paraId="7F18DAA3"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 ЭКСЖРЙМЕНГАЛЬШВ РЕЗУЛЬТАТЫ И ИХ</w:t>
      </w:r>
    </w:p>
    <w:p w14:paraId="7788A542"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ОБСУДДЕНИЕ.</w:t>
      </w:r>
    </w:p>
    <w:p w14:paraId="5038D388"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Динамические преобразования цилиндрических магнитных доменов.</w:t>
      </w:r>
    </w:p>
    <w:p w14:paraId="2F17DA4E"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Динамические преобразования ЩД цри трансляционном движении.</w:t>
      </w:r>
    </w:p>
    <w:p w14:paraId="411EAA44"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Динамические преобразования ЩД цри радиальном движении.</w:t>
      </w:r>
    </w:p>
    <w:p w14:paraId="5076DAED"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Некоторые закономерности движения доменной . стенки.</w:t>
      </w:r>
    </w:p>
    <w:p w14:paraId="7AB9A956"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Радиальное движение ЦЩ.</w:t>
      </w:r>
    </w:p>
    <w:p w14:paraId="3FA23005"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Зависимость скорости доменной стенки от амплитуды импульсов магнитного поля.</w:t>
      </w:r>
    </w:p>
    <w:p w14:paraId="4C18F952"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Динамика доменной стенки в имплантированной пленке</w:t>
      </w:r>
    </w:p>
    <w:p w14:paraId="75219FE5"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Влияние параметров материала на скорость насыщения доменной стенки.</w:t>
      </w:r>
    </w:p>
    <w:p w14:paraId="25FFFD9E"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Влияние толщины пленки на скорость насыщения.</w:t>
      </w:r>
    </w:p>
    <w:p w14:paraId="68B15FC0"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3.3.2. Влияние константы одноосной анизотропии на скорость насыщения</w:t>
      </w:r>
    </w:p>
    <w:p w14:paraId="77B34248"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Влияние намагниченности и параметра затухания на скорость насыщения.</w:t>
      </w:r>
    </w:p>
    <w:p w14:paraId="3302B5D3"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Эмпирическая формула для скорости насыщения доменной стенки.</w:t>
      </w:r>
    </w:p>
    <w:p w14:paraId="0A062843"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Обоснование эмпирической формулы для скорости насыщения.</w:t>
      </w:r>
    </w:p>
    <w:p w14:paraId="29434631"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Оценка быстродействия схем продвижения ЩЩ.</w:t>
      </w:r>
    </w:p>
    <w:p w14:paraId="14E893F4" w14:textId="77777777" w:rsidR="00A14AE9" w:rsidRDefault="00A14AE9" w:rsidP="00A1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71EBB05" w14:textId="32D8A506" w:rsidR="00E67B85" w:rsidRPr="00A14AE9" w:rsidRDefault="00E67B85" w:rsidP="00A14AE9"/>
    <w:sectPr w:rsidR="00E67B85" w:rsidRPr="00A14AE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E4B92" w14:textId="77777777" w:rsidR="00760F95" w:rsidRDefault="00760F95">
      <w:pPr>
        <w:spacing w:after="0" w:line="240" w:lineRule="auto"/>
      </w:pPr>
      <w:r>
        <w:separator/>
      </w:r>
    </w:p>
  </w:endnote>
  <w:endnote w:type="continuationSeparator" w:id="0">
    <w:p w14:paraId="478FBE18" w14:textId="77777777" w:rsidR="00760F95" w:rsidRDefault="00760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553F6" w14:textId="77777777" w:rsidR="00760F95" w:rsidRDefault="00760F95"/>
    <w:p w14:paraId="3BE30C5D" w14:textId="77777777" w:rsidR="00760F95" w:rsidRDefault="00760F95"/>
    <w:p w14:paraId="105E1957" w14:textId="77777777" w:rsidR="00760F95" w:rsidRDefault="00760F95"/>
    <w:p w14:paraId="04FED203" w14:textId="77777777" w:rsidR="00760F95" w:rsidRDefault="00760F95"/>
    <w:p w14:paraId="3ECB616E" w14:textId="77777777" w:rsidR="00760F95" w:rsidRDefault="00760F95"/>
    <w:p w14:paraId="1B659679" w14:textId="77777777" w:rsidR="00760F95" w:rsidRDefault="00760F95"/>
    <w:p w14:paraId="234A6DCF" w14:textId="77777777" w:rsidR="00760F95" w:rsidRDefault="00760F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FB70B8" wp14:editId="3B2000A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59B11" w14:textId="77777777" w:rsidR="00760F95" w:rsidRDefault="00760F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FB70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859B11" w14:textId="77777777" w:rsidR="00760F95" w:rsidRDefault="00760F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636D78" w14:textId="77777777" w:rsidR="00760F95" w:rsidRDefault="00760F95"/>
    <w:p w14:paraId="766B9B89" w14:textId="77777777" w:rsidR="00760F95" w:rsidRDefault="00760F95"/>
    <w:p w14:paraId="193ADC38" w14:textId="77777777" w:rsidR="00760F95" w:rsidRDefault="00760F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C6279D" wp14:editId="2DEA92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D38B6" w14:textId="77777777" w:rsidR="00760F95" w:rsidRDefault="00760F95"/>
                          <w:p w14:paraId="0C556C7F" w14:textId="77777777" w:rsidR="00760F95" w:rsidRDefault="00760F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C6279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5D38B6" w14:textId="77777777" w:rsidR="00760F95" w:rsidRDefault="00760F95"/>
                    <w:p w14:paraId="0C556C7F" w14:textId="77777777" w:rsidR="00760F95" w:rsidRDefault="00760F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1F1728" w14:textId="77777777" w:rsidR="00760F95" w:rsidRDefault="00760F95"/>
    <w:p w14:paraId="7DC7FF97" w14:textId="77777777" w:rsidR="00760F95" w:rsidRDefault="00760F95">
      <w:pPr>
        <w:rPr>
          <w:sz w:val="2"/>
          <w:szCs w:val="2"/>
        </w:rPr>
      </w:pPr>
    </w:p>
    <w:p w14:paraId="7CA54E8C" w14:textId="77777777" w:rsidR="00760F95" w:rsidRDefault="00760F95"/>
    <w:p w14:paraId="6CC34A04" w14:textId="77777777" w:rsidR="00760F95" w:rsidRDefault="00760F95">
      <w:pPr>
        <w:spacing w:after="0" w:line="240" w:lineRule="auto"/>
      </w:pPr>
    </w:p>
  </w:footnote>
  <w:footnote w:type="continuationSeparator" w:id="0">
    <w:p w14:paraId="777B7E90" w14:textId="77777777" w:rsidR="00760F95" w:rsidRDefault="00760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5"/>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113831</TotalTime>
  <Pages>3</Pages>
  <Words>442</Words>
  <Characters>2524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2067</cp:revision>
  <cp:lastPrinted>2009-02-06T05:36:00Z</cp:lastPrinted>
  <dcterms:created xsi:type="dcterms:W3CDTF">2024-01-07T13:43:00Z</dcterms:created>
  <dcterms:modified xsi:type="dcterms:W3CDTF">2025-06-15T14:25:00Z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