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6FF8" w14:textId="1ACA552D" w:rsidR="0073616F" w:rsidRDefault="00757CD5" w:rsidP="00757CD5">
      <w:proofErr w:type="spellStart"/>
      <w:r w:rsidRPr="00757CD5">
        <w:rPr>
          <w:rFonts w:hint="eastAsia"/>
        </w:rPr>
        <w:t>Влияние</w:t>
      </w:r>
      <w:proofErr w:type="spellEnd"/>
      <w:r w:rsidRPr="00757CD5">
        <w:t xml:space="preserve"> </w:t>
      </w:r>
      <w:proofErr w:type="spellStart"/>
      <w:r w:rsidRPr="00757CD5">
        <w:rPr>
          <w:rFonts w:hint="eastAsia"/>
        </w:rPr>
        <w:t>условий</w:t>
      </w:r>
      <w:proofErr w:type="spellEnd"/>
      <w:r w:rsidRPr="00757CD5">
        <w:t xml:space="preserve"> </w:t>
      </w:r>
      <w:proofErr w:type="spellStart"/>
      <w:r w:rsidRPr="00757CD5">
        <w:rPr>
          <w:rFonts w:hint="eastAsia"/>
        </w:rPr>
        <w:t>труда</w:t>
      </w:r>
      <w:proofErr w:type="spellEnd"/>
      <w:r w:rsidRPr="00757CD5">
        <w:t xml:space="preserve"> </w:t>
      </w:r>
      <w:r w:rsidRPr="00757CD5">
        <w:rPr>
          <w:rFonts w:hint="eastAsia"/>
        </w:rPr>
        <w:t>и</w:t>
      </w:r>
      <w:r w:rsidRPr="00757CD5">
        <w:t xml:space="preserve"> </w:t>
      </w:r>
      <w:proofErr w:type="spellStart"/>
      <w:r w:rsidRPr="00757CD5">
        <w:rPr>
          <w:rFonts w:hint="eastAsia"/>
        </w:rPr>
        <w:t>среды</w:t>
      </w:r>
      <w:proofErr w:type="spellEnd"/>
      <w:r w:rsidRPr="00757CD5">
        <w:t xml:space="preserve"> </w:t>
      </w:r>
      <w:proofErr w:type="spellStart"/>
      <w:r w:rsidRPr="00757CD5">
        <w:rPr>
          <w:rFonts w:hint="eastAsia"/>
        </w:rPr>
        <w:t>проживания</w:t>
      </w:r>
      <w:proofErr w:type="spellEnd"/>
      <w:r w:rsidRPr="00757CD5">
        <w:t xml:space="preserve"> </w:t>
      </w:r>
      <w:proofErr w:type="spellStart"/>
      <w:r w:rsidRPr="00757CD5">
        <w:rPr>
          <w:rFonts w:hint="eastAsia"/>
        </w:rPr>
        <w:t>на</w:t>
      </w:r>
      <w:proofErr w:type="spellEnd"/>
      <w:r w:rsidRPr="00757CD5">
        <w:t xml:space="preserve"> </w:t>
      </w:r>
      <w:proofErr w:type="spellStart"/>
      <w:r w:rsidRPr="00757CD5">
        <w:rPr>
          <w:rFonts w:hint="eastAsia"/>
        </w:rPr>
        <w:t>качество</w:t>
      </w:r>
      <w:proofErr w:type="spellEnd"/>
      <w:r w:rsidRPr="00757CD5">
        <w:t xml:space="preserve"> </w:t>
      </w:r>
      <w:proofErr w:type="spellStart"/>
      <w:r w:rsidRPr="00757CD5">
        <w:rPr>
          <w:rFonts w:hint="eastAsia"/>
        </w:rPr>
        <w:t>жизни</w:t>
      </w:r>
      <w:proofErr w:type="spellEnd"/>
      <w:r w:rsidRPr="00757CD5">
        <w:t xml:space="preserve"> </w:t>
      </w:r>
      <w:r w:rsidRPr="00757CD5">
        <w:rPr>
          <w:rFonts w:hint="eastAsia"/>
        </w:rPr>
        <w:t>и</w:t>
      </w:r>
      <w:r w:rsidRPr="00757CD5">
        <w:t xml:space="preserve"> </w:t>
      </w:r>
      <w:proofErr w:type="spellStart"/>
      <w:r w:rsidRPr="00757CD5">
        <w:rPr>
          <w:rFonts w:hint="eastAsia"/>
        </w:rPr>
        <w:t>здоровье</w:t>
      </w:r>
      <w:proofErr w:type="spellEnd"/>
      <w:r w:rsidRPr="00757CD5">
        <w:t xml:space="preserve"> </w:t>
      </w:r>
      <w:proofErr w:type="spellStart"/>
      <w:r w:rsidRPr="00757CD5">
        <w:rPr>
          <w:rFonts w:hint="eastAsia"/>
        </w:rPr>
        <w:t>сельских</w:t>
      </w:r>
      <w:proofErr w:type="spellEnd"/>
      <w:r w:rsidRPr="00757CD5">
        <w:t xml:space="preserve"> </w:t>
      </w:r>
      <w:r w:rsidRPr="00757CD5">
        <w:rPr>
          <w:rFonts w:hint="eastAsia"/>
        </w:rPr>
        <w:t>и</w:t>
      </w:r>
      <w:r w:rsidRPr="00757CD5">
        <w:t xml:space="preserve"> </w:t>
      </w:r>
      <w:proofErr w:type="spellStart"/>
      <w:r w:rsidRPr="00757CD5">
        <w:rPr>
          <w:rFonts w:hint="eastAsia"/>
        </w:rPr>
        <w:t>городских</w:t>
      </w:r>
      <w:proofErr w:type="spellEnd"/>
      <w:r w:rsidRPr="00757CD5">
        <w:t xml:space="preserve"> </w:t>
      </w:r>
      <w:proofErr w:type="spellStart"/>
      <w:r w:rsidRPr="00757CD5">
        <w:rPr>
          <w:rFonts w:hint="eastAsia"/>
        </w:rPr>
        <w:t>врачей</w:t>
      </w:r>
      <w:proofErr w:type="spellEnd"/>
      <w:r>
        <w:t xml:space="preserve"> </w:t>
      </w:r>
      <w:proofErr w:type="spellStart"/>
      <w:r w:rsidRPr="00757CD5">
        <w:rPr>
          <w:rFonts w:hint="eastAsia"/>
        </w:rPr>
        <w:t>Петросян</w:t>
      </w:r>
      <w:proofErr w:type="spellEnd"/>
      <w:r w:rsidRPr="00757CD5">
        <w:t xml:space="preserve"> </w:t>
      </w:r>
      <w:proofErr w:type="spellStart"/>
      <w:r w:rsidRPr="00757CD5">
        <w:rPr>
          <w:rFonts w:hint="eastAsia"/>
        </w:rPr>
        <w:t>Альберт</w:t>
      </w:r>
      <w:proofErr w:type="spellEnd"/>
      <w:r w:rsidRPr="00757CD5">
        <w:t xml:space="preserve"> </w:t>
      </w:r>
      <w:proofErr w:type="spellStart"/>
      <w:r w:rsidRPr="00757CD5">
        <w:rPr>
          <w:rFonts w:hint="eastAsia"/>
        </w:rPr>
        <w:t>Арменович</w:t>
      </w:r>
      <w:proofErr w:type="spellEnd"/>
    </w:p>
    <w:p w14:paraId="6FEB02BE" w14:textId="77777777" w:rsidR="00757CD5" w:rsidRDefault="00757CD5" w:rsidP="00757CD5">
      <w:r>
        <w:rPr>
          <w:rFonts w:hint="eastAsia"/>
        </w:rPr>
        <w:t>ОГЛАВЛЕНИЕ</w:t>
      </w:r>
      <w:r>
        <w:t xml:space="preserve"> </w:t>
      </w:r>
      <w:r>
        <w:rPr>
          <w:rFonts w:hint="eastAsia"/>
        </w:rPr>
        <w:t>ДИССЕРТАЦИИ</w:t>
      </w:r>
    </w:p>
    <w:p w14:paraId="25D53001" w14:textId="77777777" w:rsidR="00757CD5" w:rsidRDefault="00757CD5" w:rsidP="00757CD5">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Петросян</w:t>
      </w:r>
      <w:proofErr w:type="spellEnd"/>
      <w:r>
        <w:t xml:space="preserve"> </w:t>
      </w:r>
      <w:proofErr w:type="spellStart"/>
      <w:r>
        <w:rPr>
          <w:rFonts w:hint="eastAsia"/>
        </w:rPr>
        <w:t>Альберт</w:t>
      </w:r>
      <w:proofErr w:type="spellEnd"/>
      <w:r>
        <w:t xml:space="preserve"> </w:t>
      </w:r>
      <w:proofErr w:type="spellStart"/>
      <w:r>
        <w:rPr>
          <w:rFonts w:hint="eastAsia"/>
        </w:rPr>
        <w:t>Арменович</w:t>
      </w:r>
      <w:proofErr w:type="spellEnd"/>
    </w:p>
    <w:p w14:paraId="7E9F6F4D" w14:textId="77777777" w:rsidR="00757CD5" w:rsidRDefault="00757CD5" w:rsidP="00757CD5">
      <w:r>
        <w:rPr>
          <w:rFonts w:hint="eastAsia"/>
        </w:rPr>
        <w:t>ВВЕДЕНИЕ</w:t>
      </w:r>
    </w:p>
    <w:p w14:paraId="457DCE1D" w14:textId="77777777" w:rsidR="00757CD5" w:rsidRDefault="00757CD5" w:rsidP="00757CD5"/>
    <w:p w14:paraId="0659132B" w14:textId="77777777" w:rsidR="00757CD5" w:rsidRDefault="00757CD5" w:rsidP="00757CD5">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ФАКТОРЫ</w:t>
      </w:r>
      <w:r>
        <w:t xml:space="preserve">, </w:t>
      </w:r>
      <w:r>
        <w:rPr>
          <w:rFonts w:hint="eastAsia"/>
        </w:rPr>
        <w:t>ОПРЕДЕЛЯЮЩИЕ</w:t>
      </w:r>
      <w:r>
        <w:t xml:space="preserve"> </w:t>
      </w:r>
      <w:r>
        <w:rPr>
          <w:rFonts w:hint="eastAsia"/>
        </w:rPr>
        <w:t>СОВРЕМЕННЫЕ</w:t>
      </w:r>
      <w:r>
        <w:t xml:space="preserve"> </w:t>
      </w:r>
      <w:r>
        <w:rPr>
          <w:rFonts w:hint="eastAsia"/>
        </w:rPr>
        <w:t>УСЛОВИЯ</w:t>
      </w:r>
      <w:r>
        <w:t xml:space="preserve"> </w:t>
      </w:r>
      <w:r>
        <w:rPr>
          <w:rFonts w:hint="eastAsia"/>
        </w:rPr>
        <w:t>ТРУДА</w:t>
      </w:r>
      <w:r>
        <w:t xml:space="preserve">,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СЕЛЬСКИХ</w:t>
      </w:r>
    </w:p>
    <w:p w14:paraId="224109ED" w14:textId="77777777" w:rsidR="00757CD5" w:rsidRDefault="00757CD5" w:rsidP="00757CD5"/>
    <w:p w14:paraId="34269081" w14:textId="77777777" w:rsidR="00757CD5" w:rsidRDefault="00757CD5" w:rsidP="00757CD5">
      <w:r>
        <w:rPr>
          <w:rFonts w:hint="eastAsia"/>
        </w:rPr>
        <w:t>МЕДИЦИНСКИХ</w:t>
      </w:r>
      <w:r>
        <w:t xml:space="preserve"> </w:t>
      </w:r>
      <w:r>
        <w:rPr>
          <w:rFonts w:hint="eastAsia"/>
        </w:rPr>
        <w:t>РАБОТНИКОВ</w:t>
      </w:r>
    </w:p>
    <w:p w14:paraId="468282AC" w14:textId="77777777" w:rsidR="00757CD5" w:rsidRDefault="00757CD5" w:rsidP="00757CD5"/>
    <w:p w14:paraId="17DBEA36" w14:textId="77777777" w:rsidR="00757CD5" w:rsidRDefault="00757CD5" w:rsidP="00757CD5">
      <w:r>
        <w:rPr>
          <w:rFonts w:hint="eastAsia"/>
        </w:rPr>
        <w:t>ГЛАВА</w:t>
      </w:r>
      <w:r>
        <w:t xml:space="preserve"> 2. </w:t>
      </w:r>
      <w:r>
        <w:rPr>
          <w:rFonts w:hint="eastAsia"/>
        </w:rPr>
        <w:t>ОРГАНИЗАЦИЯ</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6AB4D868" w14:textId="77777777" w:rsidR="00757CD5" w:rsidRDefault="00757CD5" w:rsidP="00757CD5"/>
    <w:p w14:paraId="36DEEFDD" w14:textId="77777777" w:rsidR="00757CD5" w:rsidRDefault="00757CD5" w:rsidP="00757CD5">
      <w:r>
        <w:t xml:space="preserve">2.1. </w:t>
      </w:r>
      <w:proofErr w:type="spellStart"/>
      <w:r>
        <w:rPr>
          <w:rFonts w:hint="eastAsia"/>
        </w:rPr>
        <w:t>База</w:t>
      </w:r>
      <w:proofErr w:type="spellEnd"/>
      <w:r>
        <w:t xml:space="preserve"> </w:t>
      </w:r>
      <w:proofErr w:type="spellStart"/>
      <w:r>
        <w:rPr>
          <w:rFonts w:hint="eastAsia"/>
        </w:rPr>
        <w:t>исследования</w:t>
      </w:r>
      <w:proofErr w:type="spellEnd"/>
      <w:r>
        <w:t xml:space="preserve"> </w:t>
      </w:r>
      <w:r>
        <w:rPr>
          <w:rFonts w:hint="eastAsia"/>
        </w:rPr>
        <w:t>и</w:t>
      </w:r>
      <w:r>
        <w:t xml:space="preserve"> </w:t>
      </w:r>
      <w:proofErr w:type="spellStart"/>
      <w:r>
        <w:rPr>
          <w:rFonts w:hint="eastAsia"/>
        </w:rPr>
        <w:t>объем</w:t>
      </w:r>
      <w:proofErr w:type="spellEnd"/>
      <w:r>
        <w:t xml:space="preserve"> </w:t>
      </w:r>
      <w:proofErr w:type="spellStart"/>
      <w:r>
        <w:rPr>
          <w:rFonts w:hint="eastAsia"/>
        </w:rPr>
        <w:t>выборки</w:t>
      </w:r>
      <w:proofErr w:type="spellEnd"/>
    </w:p>
    <w:p w14:paraId="21A4C236" w14:textId="77777777" w:rsidR="00757CD5" w:rsidRDefault="00757CD5" w:rsidP="00757CD5"/>
    <w:p w14:paraId="48BB4BB0" w14:textId="77777777" w:rsidR="00757CD5" w:rsidRDefault="00757CD5" w:rsidP="00757CD5">
      <w:r>
        <w:t xml:space="preserve">2.2. </w:t>
      </w:r>
      <w:proofErr w:type="spellStart"/>
      <w:r>
        <w:rPr>
          <w:rFonts w:hint="eastAsia"/>
        </w:rPr>
        <w:t>Методы</w:t>
      </w:r>
      <w:proofErr w:type="spellEnd"/>
      <w:r>
        <w:t xml:space="preserve"> </w:t>
      </w:r>
      <w:proofErr w:type="spellStart"/>
      <w:r>
        <w:rPr>
          <w:rFonts w:hint="eastAsia"/>
        </w:rPr>
        <w:t>исследования</w:t>
      </w:r>
      <w:proofErr w:type="spellEnd"/>
    </w:p>
    <w:p w14:paraId="54537002" w14:textId="77777777" w:rsidR="00757CD5" w:rsidRDefault="00757CD5" w:rsidP="00757CD5"/>
    <w:p w14:paraId="1FFCEB19" w14:textId="77777777" w:rsidR="00757CD5" w:rsidRDefault="00757CD5" w:rsidP="00757CD5">
      <w:r>
        <w:rPr>
          <w:rFonts w:hint="eastAsia"/>
        </w:rPr>
        <w:t>СОБСТВЕННЫЕ</w:t>
      </w:r>
      <w:r>
        <w:t xml:space="preserve"> </w:t>
      </w:r>
      <w:r>
        <w:rPr>
          <w:rFonts w:hint="eastAsia"/>
        </w:rPr>
        <w:t>ИССЛЕДОВАНИЯ</w:t>
      </w:r>
    </w:p>
    <w:p w14:paraId="44D3E6EA" w14:textId="77777777" w:rsidR="00757CD5" w:rsidRDefault="00757CD5" w:rsidP="00757CD5"/>
    <w:p w14:paraId="104E67C4" w14:textId="77777777" w:rsidR="00757CD5" w:rsidRDefault="00757CD5" w:rsidP="00757CD5">
      <w:r>
        <w:rPr>
          <w:rFonts w:hint="eastAsia"/>
        </w:rPr>
        <w:t>ГЛАВА</w:t>
      </w:r>
      <w:r>
        <w:t xml:space="preserve"> 3. </w:t>
      </w:r>
      <w:r>
        <w:rPr>
          <w:rFonts w:hint="eastAsia"/>
        </w:rPr>
        <w:t>ГИГИЕНИЧЕСКИЕ</w:t>
      </w:r>
      <w:r>
        <w:t xml:space="preserve"> </w:t>
      </w:r>
      <w:r>
        <w:rPr>
          <w:rFonts w:hint="eastAsia"/>
        </w:rPr>
        <w:t>ОСОБЕННОСТИ</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МЕДИЦИНСКИХ</w:t>
      </w:r>
      <w:r>
        <w:t xml:space="preserve"> </w:t>
      </w:r>
      <w:r>
        <w:rPr>
          <w:rFonts w:hint="eastAsia"/>
        </w:rPr>
        <w:t>РАБОТНИКОВ</w:t>
      </w:r>
    </w:p>
    <w:p w14:paraId="2AEF8BFE" w14:textId="77777777" w:rsidR="00757CD5" w:rsidRDefault="00757CD5" w:rsidP="00757CD5"/>
    <w:p w14:paraId="42DA552F" w14:textId="77777777" w:rsidR="00757CD5" w:rsidRDefault="00757CD5" w:rsidP="00757CD5">
      <w:r>
        <w:rPr>
          <w:rFonts w:hint="eastAsia"/>
        </w:rPr>
        <w:t>В</w:t>
      </w:r>
      <w:r>
        <w:t xml:space="preserve"> </w:t>
      </w:r>
      <w:r>
        <w:rPr>
          <w:rFonts w:hint="eastAsia"/>
        </w:rPr>
        <w:t>ГОРОДЕ</w:t>
      </w:r>
      <w:r>
        <w:t xml:space="preserve"> </w:t>
      </w:r>
      <w:r>
        <w:rPr>
          <w:rFonts w:hint="eastAsia"/>
        </w:rPr>
        <w:t>И</w:t>
      </w:r>
      <w:r>
        <w:t xml:space="preserve"> </w:t>
      </w:r>
      <w:r>
        <w:rPr>
          <w:rFonts w:hint="eastAsia"/>
        </w:rPr>
        <w:t>СЕЛЬСКОЙ</w:t>
      </w:r>
      <w:r>
        <w:t xml:space="preserve"> </w:t>
      </w:r>
      <w:r>
        <w:rPr>
          <w:rFonts w:hint="eastAsia"/>
        </w:rPr>
        <w:t>МЕСТНОСТИ</w:t>
      </w:r>
    </w:p>
    <w:p w14:paraId="4D02B19B" w14:textId="77777777" w:rsidR="00757CD5" w:rsidRDefault="00757CD5" w:rsidP="00757CD5"/>
    <w:p w14:paraId="7B6476B9" w14:textId="77777777" w:rsidR="00757CD5" w:rsidRDefault="00757CD5" w:rsidP="00757CD5">
      <w:r>
        <w:rPr>
          <w:rFonts w:hint="eastAsia"/>
        </w:rPr>
        <w:t>ГЛАВА</w:t>
      </w:r>
      <w:r>
        <w:t xml:space="preserve"> 4. </w:t>
      </w:r>
      <w:r>
        <w:rPr>
          <w:rFonts w:hint="eastAsia"/>
        </w:rPr>
        <w:t>ВЛИЯНИЕ</w:t>
      </w:r>
      <w:r>
        <w:t xml:space="preserve"> </w:t>
      </w:r>
      <w:r>
        <w:rPr>
          <w:rFonts w:hint="eastAsia"/>
        </w:rPr>
        <w:t>ОСОБЕННОСТЕЙ</w:t>
      </w:r>
      <w:r>
        <w:t xml:space="preserve"> </w:t>
      </w:r>
      <w:r>
        <w:rPr>
          <w:rFonts w:hint="eastAsia"/>
        </w:rPr>
        <w:t>УСЛОВИЙ</w:t>
      </w:r>
      <w:r>
        <w:t xml:space="preserve"> </w:t>
      </w:r>
      <w:r>
        <w:rPr>
          <w:rFonts w:hint="eastAsia"/>
        </w:rPr>
        <w:t>ТРУДА</w:t>
      </w:r>
      <w:r>
        <w:t xml:space="preserve"> </w:t>
      </w:r>
      <w:r>
        <w:rPr>
          <w:rFonts w:hint="eastAsia"/>
        </w:rPr>
        <w:t>СРЕДЫ</w:t>
      </w:r>
      <w:r>
        <w:t xml:space="preserve"> </w:t>
      </w:r>
      <w:r>
        <w:rPr>
          <w:rFonts w:hint="eastAsia"/>
        </w:rPr>
        <w:t>ПРОЖИВАНИЯ</w:t>
      </w:r>
      <w:r>
        <w:t xml:space="preserve"> </w:t>
      </w:r>
      <w:r>
        <w:rPr>
          <w:rFonts w:hint="eastAsia"/>
        </w:rPr>
        <w:t>НА</w:t>
      </w:r>
      <w:r>
        <w:t xml:space="preserve"> </w:t>
      </w:r>
      <w:r>
        <w:rPr>
          <w:rFonts w:hint="eastAsia"/>
        </w:rPr>
        <w:t>ФОРМИРОВАНИЕ</w:t>
      </w:r>
      <w:r>
        <w:t xml:space="preserve"> </w:t>
      </w:r>
      <w:r>
        <w:rPr>
          <w:rFonts w:hint="eastAsia"/>
        </w:rPr>
        <w:t>ОЖИРЕНИЯ</w:t>
      </w:r>
      <w:r>
        <w:t xml:space="preserve"> </w:t>
      </w:r>
      <w:r>
        <w:rPr>
          <w:rFonts w:hint="eastAsia"/>
        </w:rPr>
        <w:t>У</w:t>
      </w:r>
    </w:p>
    <w:p w14:paraId="582B9B3B" w14:textId="77777777" w:rsidR="00757CD5" w:rsidRDefault="00757CD5" w:rsidP="00757CD5"/>
    <w:p w14:paraId="1BEF0260" w14:textId="77777777" w:rsidR="00757CD5" w:rsidRDefault="00757CD5" w:rsidP="00757CD5">
      <w:r>
        <w:rPr>
          <w:rFonts w:hint="eastAsia"/>
        </w:rPr>
        <w:t>СЕЛЬСКИХ</w:t>
      </w:r>
      <w:r>
        <w:t xml:space="preserve"> </w:t>
      </w:r>
      <w:r>
        <w:rPr>
          <w:rFonts w:hint="eastAsia"/>
        </w:rPr>
        <w:t>И</w:t>
      </w:r>
      <w:r>
        <w:t xml:space="preserve"> </w:t>
      </w:r>
      <w:r>
        <w:rPr>
          <w:rFonts w:hint="eastAsia"/>
        </w:rPr>
        <w:t>ГОРОДСКИХ</w:t>
      </w:r>
      <w:r>
        <w:t xml:space="preserve"> </w:t>
      </w:r>
      <w:r>
        <w:rPr>
          <w:rFonts w:hint="eastAsia"/>
        </w:rPr>
        <w:t>ВРАЧЕЙ</w:t>
      </w:r>
    </w:p>
    <w:p w14:paraId="3B3ACB7B" w14:textId="77777777" w:rsidR="00757CD5" w:rsidRDefault="00757CD5" w:rsidP="00757CD5"/>
    <w:p w14:paraId="599D06C6" w14:textId="77777777" w:rsidR="00757CD5" w:rsidRDefault="00757CD5" w:rsidP="00757CD5">
      <w:r>
        <w:rPr>
          <w:rFonts w:hint="eastAsia"/>
        </w:rPr>
        <w:t>ГЛАВА</w:t>
      </w:r>
      <w:r>
        <w:t xml:space="preserve"> 5. </w:t>
      </w:r>
      <w:r>
        <w:rPr>
          <w:rFonts w:hint="eastAsia"/>
        </w:rPr>
        <w:t>ДИНАМИКА</w:t>
      </w:r>
      <w:r>
        <w:t xml:space="preserve"> </w:t>
      </w:r>
      <w:r>
        <w:rPr>
          <w:rFonts w:hint="eastAsia"/>
        </w:rPr>
        <w:t>ФОРМИРОВАНИЯ</w:t>
      </w:r>
      <w:r>
        <w:t xml:space="preserve"> </w:t>
      </w:r>
      <w:r>
        <w:rPr>
          <w:rFonts w:hint="eastAsia"/>
        </w:rPr>
        <w:t>ЗАБОЛЕВАНИЙ</w:t>
      </w:r>
      <w:r>
        <w:t xml:space="preserve"> </w:t>
      </w:r>
      <w:r>
        <w:rPr>
          <w:rFonts w:hint="eastAsia"/>
        </w:rPr>
        <w:t>У</w:t>
      </w:r>
      <w:r>
        <w:t xml:space="preserve"> </w:t>
      </w:r>
      <w:r>
        <w:rPr>
          <w:rFonts w:hint="eastAsia"/>
        </w:rPr>
        <w:t>ГОРОДСКИХ</w:t>
      </w:r>
      <w:r>
        <w:t xml:space="preserve"> </w:t>
      </w:r>
      <w:r>
        <w:rPr>
          <w:rFonts w:hint="eastAsia"/>
        </w:rPr>
        <w:t>И</w:t>
      </w:r>
      <w:r>
        <w:t xml:space="preserve"> </w:t>
      </w:r>
      <w:r>
        <w:rPr>
          <w:rFonts w:hint="eastAsia"/>
        </w:rPr>
        <w:t>СЕЛЬСКИХ</w:t>
      </w:r>
      <w:r>
        <w:t xml:space="preserve"> </w:t>
      </w:r>
      <w:r>
        <w:rPr>
          <w:rFonts w:hint="eastAsia"/>
        </w:rPr>
        <w:t>ВРАЧЕЙ</w:t>
      </w:r>
      <w:r>
        <w:t xml:space="preserve"> </w:t>
      </w:r>
      <w:r>
        <w:rPr>
          <w:rFonts w:hint="eastAsia"/>
        </w:rPr>
        <w:t>НА</w:t>
      </w:r>
      <w:r>
        <w:t xml:space="preserve"> </w:t>
      </w:r>
      <w:r>
        <w:rPr>
          <w:rFonts w:hint="eastAsia"/>
        </w:rPr>
        <w:t>ФОНЕ</w:t>
      </w:r>
      <w:r>
        <w:t xml:space="preserve"> </w:t>
      </w:r>
      <w:r>
        <w:rPr>
          <w:rFonts w:hint="eastAsia"/>
        </w:rPr>
        <w:t>ОЖИРЕНИЯ</w:t>
      </w:r>
      <w:r>
        <w:t xml:space="preserve"> </w:t>
      </w:r>
      <w:r>
        <w:rPr>
          <w:rFonts w:hint="eastAsia"/>
        </w:rPr>
        <w:t>С</w:t>
      </w:r>
      <w:r>
        <w:t xml:space="preserve"> </w:t>
      </w:r>
      <w:r>
        <w:rPr>
          <w:rFonts w:hint="eastAsia"/>
        </w:rPr>
        <w:t>УЧЕТОМ</w:t>
      </w:r>
      <w:r>
        <w:t xml:space="preserve"> </w:t>
      </w:r>
      <w:r>
        <w:rPr>
          <w:rFonts w:hint="eastAsia"/>
        </w:rPr>
        <w:t>ТЯЖЕСТИ</w:t>
      </w:r>
      <w:r>
        <w:t xml:space="preserve"> </w:t>
      </w:r>
      <w:r>
        <w:rPr>
          <w:rFonts w:hint="eastAsia"/>
        </w:rPr>
        <w:t>И</w:t>
      </w:r>
    </w:p>
    <w:p w14:paraId="7819B2A4" w14:textId="77777777" w:rsidR="00757CD5" w:rsidRDefault="00757CD5" w:rsidP="00757CD5"/>
    <w:p w14:paraId="0CE7402E" w14:textId="77777777" w:rsidR="00757CD5" w:rsidRDefault="00757CD5" w:rsidP="00757CD5">
      <w:r>
        <w:rPr>
          <w:rFonts w:hint="eastAsia"/>
        </w:rPr>
        <w:t>НАПРЯЖЕННОСТИ</w:t>
      </w:r>
      <w:r>
        <w:t xml:space="preserve"> </w:t>
      </w:r>
      <w:r>
        <w:rPr>
          <w:rFonts w:hint="eastAsia"/>
        </w:rPr>
        <w:t>ТРУДОВОГО</w:t>
      </w:r>
      <w:r>
        <w:t xml:space="preserve"> </w:t>
      </w:r>
      <w:r>
        <w:rPr>
          <w:rFonts w:hint="eastAsia"/>
        </w:rPr>
        <w:t>ПРОЦЕССА</w:t>
      </w:r>
    </w:p>
    <w:p w14:paraId="1E95EF44" w14:textId="77777777" w:rsidR="00757CD5" w:rsidRDefault="00757CD5" w:rsidP="00757CD5"/>
    <w:p w14:paraId="7908D346" w14:textId="77777777" w:rsidR="00757CD5" w:rsidRDefault="00757CD5" w:rsidP="00757CD5">
      <w:r>
        <w:rPr>
          <w:rFonts w:hint="eastAsia"/>
        </w:rPr>
        <w:t>ЗАКЛЮЧЕНИЕ</w:t>
      </w:r>
    </w:p>
    <w:p w14:paraId="629E20E2" w14:textId="77777777" w:rsidR="00757CD5" w:rsidRDefault="00757CD5" w:rsidP="00757CD5"/>
    <w:p w14:paraId="67607310" w14:textId="77777777" w:rsidR="00757CD5" w:rsidRDefault="00757CD5" w:rsidP="00757CD5">
      <w:r>
        <w:rPr>
          <w:rFonts w:hint="eastAsia"/>
        </w:rPr>
        <w:t>ВЫВОДЫ</w:t>
      </w:r>
    </w:p>
    <w:p w14:paraId="7A2B1B67" w14:textId="77777777" w:rsidR="00757CD5" w:rsidRDefault="00757CD5" w:rsidP="00757CD5"/>
    <w:p w14:paraId="62C74284" w14:textId="77777777" w:rsidR="00757CD5" w:rsidRDefault="00757CD5" w:rsidP="00757CD5">
      <w:r>
        <w:rPr>
          <w:rFonts w:hint="eastAsia"/>
        </w:rPr>
        <w:t>ПРАКТИЧЕСКИЕ</w:t>
      </w:r>
      <w:r>
        <w:t xml:space="preserve"> </w:t>
      </w:r>
      <w:r>
        <w:rPr>
          <w:rFonts w:hint="eastAsia"/>
        </w:rPr>
        <w:t>РЕКОМЕНДАЦИИ</w:t>
      </w:r>
    </w:p>
    <w:p w14:paraId="114FA4C9" w14:textId="77777777" w:rsidR="00757CD5" w:rsidRDefault="00757CD5" w:rsidP="00757CD5"/>
    <w:p w14:paraId="37717CE6" w14:textId="77777777" w:rsidR="00757CD5" w:rsidRDefault="00757CD5" w:rsidP="00757CD5">
      <w:r>
        <w:rPr>
          <w:rFonts w:hint="eastAsia"/>
        </w:rPr>
        <w:t>СПИСОК</w:t>
      </w:r>
      <w:r>
        <w:t xml:space="preserve"> </w:t>
      </w:r>
      <w:r>
        <w:rPr>
          <w:rFonts w:hint="eastAsia"/>
        </w:rPr>
        <w:t>ЛИТЕРАТУРЫ</w:t>
      </w:r>
    </w:p>
    <w:p w14:paraId="17D16125" w14:textId="77777777" w:rsidR="00757CD5" w:rsidRDefault="00757CD5" w:rsidP="00757CD5"/>
    <w:p w14:paraId="27F6A1F5" w14:textId="568876E5" w:rsidR="00757CD5" w:rsidRPr="00757CD5" w:rsidRDefault="00757CD5" w:rsidP="00757CD5">
      <w:r>
        <w:rPr>
          <w:rFonts w:hint="eastAsia"/>
        </w:rPr>
        <w:t>ВВЕДЕНИЕ</w:t>
      </w:r>
    </w:p>
    <w:sectPr w:rsidR="00757CD5" w:rsidRPr="00757CD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9B12" w14:textId="77777777" w:rsidR="008F0A2E" w:rsidRPr="008D1934" w:rsidRDefault="008F0A2E">
      <w:pPr>
        <w:spacing w:after="0" w:line="240" w:lineRule="auto"/>
      </w:pPr>
      <w:r w:rsidRPr="008D1934">
        <w:separator/>
      </w:r>
    </w:p>
  </w:endnote>
  <w:endnote w:type="continuationSeparator" w:id="0">
    <w:p w14:paraId="385C7B18" w14:textId="77777777" w:rsidR="008F0A2E" w:rsidRPr="008D1934" w:rsidRDefault="008F0A2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8AD0" w14:textId="77777777" w:rsidR="008F0A2E" w:rsidRPr="008D1934" w:rsidRDefault="008F0A2E"/>
    <w:p w14:paraId="498B3E54" w14:textId="77777777" w:rsidR="008F0A2E" w:rsidRPr="008D1934" w:rsidRDefault="008F0A2E"/>
    <w:p w14:paraId="7DE30483" w14:textId="77777777" w:rsidR="008F0A2E" w:rsidRPr="008D1934" w:rsidRDefault="008F0A2E"/>
    <w:p w14:paraId="09311A4B" w14:textId="77777777" w:rsidR="008F0A2E" w:rsidRPr="008D1934" w:rsidRDefault="008F0A2E"/>
    <w:p w14:paraId="3BCA56BC" w14:textId="77777777" w:rsidR="008F0A2E" w:rsidRPr="008D1934" w:rsidRDefault="008F0A2E"/>
    <w:p w14:paraId="5C6E3992" w14:textId="77777777" w:rsidR="008F0A2E" w:rsidRPr="008D1934" w:rsidRDefault="008F0A2E"/>
    <w:p w14:paraId="0BA376A0" w14:textId="77777777" w:rsidR="008F0A2E" w:rsidRPr="008D1934" w:rsidRDefault="008F0A2E">
      <w:pPr>
        <w:rPr>
          <w:sz w:val="2"/>
          <w:szCs w:val="2"/>
        </w:rPr>
      </w:pPr>
      <w:r>
        <w:rPr>
          <w:noProof/>
        </w:rPr>
        <mc:AlternateContent>
          <mc:Choice Requires="wps">
            <w:drawing>
              <wp:anchor distT="0" distB="0" distL="63500" distR="63500" simplePos="0" relativeHeight="251660288" behindDoc="1" locked="0" layoutInCell="1" allowOverlap="1" wp14:anchorId="5B1BC2BB" wp14:editId="530A705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A0DB41" w14:textId="77777777" w:rsidR="008F0A2E" w:rsidRPr="008D1934" w:rsidRDefault="008F0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BC2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0DB41" w14:textId="77777777" w:rsidR="008F0A2E" w:rsidRPr="008D1934" w:rsidRDefault="008F0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0A90C6" w14:textId="77777777" w:rsidR="008F0A2E" w:rsidRPr="008D1934" w:rsidRDefault="008F0A2E"/>
    <w:p w14:paraId="4560BBB2" w14:textId="77777777" w:rsidR="008F0A2E" w:rsidRPr="008D1934" w:rsidRDefault="008F0A2E"/>
    <w:p w14:paraId="2B0D653F" w14:textId="77777777" w:rsidR="008F0A2E" w:rsidRPr="008D1934" w:rsidRDefault="008F0A2E">
      <w:pPr>
        <w:rPr>
          <w:sz w:val="2"/>
          <w:szCs w:val="2"/>
        </w:rPr>
      </w:pPr>
      <w:r>
        <w:rPr>
          <w:noProof/>
        </w:rPr>
        <mc:AlternateContent>
          <mc:Choice Requires="wps">
            <w:drawing>
              <wp:anchor distT="0" distB="0" distL="63500" distR="63500" simplePos="0" relativeHeight="251659264" behindDoc="1" locked="0" layoutInCell="1" allowOverlap="1" wp14:anchorId="52840BAC" wp14:editId="2EC0B86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0E376E5" w14:textId="77777777" w:rsidR="008F0A2E" w:rsidRPr="008D1934" w:rsidRDefault="008F0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840BA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E376E5" w14:textId="77777777" w:rsidR="008F0A2E" w:rsidRPr="008D1934" w:rsidRDefault="008F0A2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BF1E399" w14:textId="77777777" w:rsidR="008F0A2E" w:rsidRPr="008D1934" w:rsidRDefault="008F0A2E"/>
    <w:p w14:paraId="49B549E3" w14:textId="77777777" w:rsidR="008F0A2E" w:rsidRPr="008D1934" w:rsidRDefault="008F0A2E">
      <w:pPr>
        <w:rPr>
          <w:sz w:val="2"/>
          <w:szCs w:val="2"/>
        </w:rPr>
      </w:pPr>
    </w:p>
    <w:p w14:paraId="4AE0531E" w14:textId="77777777" w:rsidR="008F0A2E" w:rsidRPr="008D1934" w:rsidRDefault="008F0A2E"/>
    <w:p w14:paraId="1AE194F2" w14:textId="77777777" w:rsidR="008F0A2E" w:rsidRPr="008D1934" w:rsidRDefault="008F0A2E">
      <w:pPr>
        <w:spacing w:after="0" w:line="240" w:lineRule="auto"/>
      </w:pPr>
    </w:p>
  </w:footnote>
  <w:footnote w:type="continuationSeparator" w:id="0">
    <w:p w14:paraId="0CC37D6B" w14:textId="77777777" w:rsidR="008F0A2E" w:rsidRPr="008D1934" w:rsidRDefault="008F0A2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2E"/>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cp:revision>
  <cp:lastPrinted>2024-05-12T14:21:00Z</cp:lastPrinted>
  <dcterms:created xsi:type="dcterms:W3CDTF">2024-05-12T14:37:00Z</dcterms:created>
  <dcterms:modified xsi:type="dcterms:W3CDTF">2024-05-13T21:48:00Z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