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C20F"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Первова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Ирина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Леонидовна</w:t>
      </w:r>
      <w:r w:rsidRPr="002A3400">
        <w:rPr>
          <w:rFonts w:ascii="Arial" w:hAnsi="Arial" w:cs="Arial"/>
          <w:caps/>
          <w:color w:val="333333"/>
          <w:sz w:val="27"/>
          <w:szCs w:val="27"/>
        </w:rPr>
        <w:t>.</w:t>
      </w:r>
    </w:p>
    <w:p w14:paraId="61C4802E"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Асоциальное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поведение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несовершеннолетних</w:t>
      </w:r>
      <w:r w:rsidRPr="002A3400">
        <w:rPr>
          <w:rFonts w:ascii="Arial" w:hAnsi="Arial" w:cs="Arial"/>
          <w:caps/>
          <w:color w:val="333333"/>
          <w:sz w:val="27"/>
          <w:szCs w:val="27"/>
        </w:rPr>
        <w:t xml:space="preserve"> : </w:t>
      </w:r>
      <w:r w:rsidRPr="002A3400">
        <w:rPr>
          <w:rFonts w:ascii="Arial" w:hAnsi="Arial" w:cs="Arial" w:hint="eastAsia"/>
          <w:caps/>
          <w:color w:val="333333"/>
          <w:sz w:val="27"/>
          <w:szCs w:val="27"/>
        </w:rPr>
        <w:t>Социотипологический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анализ</w:t>
      </w:r>
      <w:r w:rsidRPr="002A3400">
        <w:rPr>
          <w:rFonts w:ascii="Arial" w:hAnsi="Arial" w:cs="Arial"/>
          <w:caps/>
          <w:color w:val="333333"/>
          <w:sz w:val="27"/>
          <w:szCs w:val="27"/>
        </w:rPr>
        <w:t xml:space="preserve"> : </w:t>
      </w:r>
      <w:r w:rsidRPr="002A3400">
        <w:rPr>
          <w:rFonts w:ascii="Arial" w:hAnsi="Arial" w:cs="Arial" w:hint="eastAsia"/>
          <w:caps/>
          <w:color w:val="333333"/>
          <w:sz w:val="27"/>
          <w:szCs w:val="27"/>
        </w:rPr>
        <w:t>диссертация</w:t>
      </w:r>
      <w:r w:rsidRPr="002A3400">
        <w:rPr>
          <w:rFonts w:ascii="Arial" w:hAnsi="Arial" w:cs="Arial"/>
          <w:caps/>
          <w:color w:val="333333"/>
          <w:sz w:val="27"/>
          <w:szCs w:val="27"/>
        </w:rPr>
        <w:t xml:space="preserve"> ... </w:t>
      </w:r>
      <w:r w:rsidRPr="002A3400">
        <w:rPr>
          <w:rFonts w:ascii="Arial" w:hAnsi="Arial" w:cs="Arial" w:hint="eastAsia"/>
          <w:caps/>
          <w:color w:val="333333"/>
          <w:sz w:val="27"/>
          <w:szCs w:val="27"/>
        </w:rPr>
        <w:t>доктора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социологических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наук</w:t>
      </w:r>
      <w:r w:rsidRPr="002A3400">
        <w:rPr>
          <w:rFonts w:ascii="Arial" w:hAnsi="Arial" w:cs="Arial"/>
          <w:caps/>
          <w:color w:val="333333"/>
          <w:sz w:val="27"/>
          <w:szCs w:val="27"/>
        </w:rPr>
        <w:t xml:space="preserve"> : 22.00.04. - </w:t>
      </w:r>
      <w:r w:rsidRPr="002A3400">
        <w:rPr>
          <w:rFonts w:ascii="Arial" w:hAnsi="Arial" w:cs="Arial" w:hint="eastAsia"/>
          <w:caps/>
          <w:color w:val="333333"/>
          <w:sz w:val="27"/>
          <w:szCs w:val="27"/>
        </w:rPr>
        <w:t>Санкт</w:t>
      </w:r>
      <w:r w:rsidRPr="002A3400">
        <w:rPr>
          <w:rFonts w:ascii="Arial" w:hAnsi="Arial" w:cs="Arial"/>
          <w:caps/>
          <w:color w:val="333333"/>
          <w:sz w:val="27"/>
          <w:szCs w:val="27"/>
        </w:rPr>
        <w:t>-</w:t>
      </w:r>
      <w:r w:rsidRPr="002A3400">
        <w:rPr>
          <w:rFonts w:ascii="Arial" w:hAnsi="Arial" w:cs="Arial" w:hint="eastAsia"/>
          <w:caps/>
          <w:color w:val="333333"/>
          <w:sz w:val="27"/>
          <w:szCs w:val="27"/>
        </w:rPr>
        <w:t>Петербург</w:t>
      </w:r>
      <w:r w:rsidRPr="002A3400">
        <w:rPr>
          <w:rFonts w:ascii="Arial" w:hAnsi="Arial" w:cs="Arial"/>
          <w:caps/>
          <w:color w:val="333333"/>
          <w:sz w:val="27"/>
          <w:szCs w:val="27"/>
        </w:rPr>
        <w:t xml:space="preserve">, 2000. - 374 </w:t>
      </w:r>
      <w:r w:rsidRPr="002A3400">
        <w:rPr>
          <w:rFonts w:ascii="Arial" w:hAnsi="Arial" w:cs="Arial" w:hint="eastAsia"/>
          <w:caps/>
          <w:color w:val="333333"/>
          <w:sz w:val="27"/>
          <w:szCs w:val="27"/>
        </w:rPr>
        <w:t>с</w:t>
      </w:r>
      <w:r w:rsidRPr="002A3400">
        <w:rPr>
          <w:rFonts w:ascii="Arial" w:hAnsi="Arial" w:cs="Arial"/>
          <w:caps/>
          <w:color w:val="333333"/>
          <w:sz w:val="27"/>
          <w:szCs w:val="27"/>
        </w:rPr>
        <w:t>.</w:t>
      </w:r>
    </w:p>
    <w:p w14:paraId="4A765088"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больше</w:t>
      </w:r>
    </w:p>
    <w:p w14:paraId="37FC59DB"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Цитаты</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из</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текста</w:t>
      </w:r>
      <w:r w:rsidRPr="002A3400">
        <w:rPr>
          <w:rFonts w:ascii="Arial" w:hAnsi="Arial" w:cs="Arial"/>
          <w:caps/>
          <w:color w:val="333333"/>
          <w:sz w:val="27"/>
          <w:szCs w:val="27"/>
        </w:rPr>
        <w:t>:</w:t>
      </w:r>
    </w:p>
    <w:p w14:paraId="67100857"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стр</w:t>
      </w:r>
      <w:r w:rsidRPr="002A3400">
        <w:rPr>
          <w:rFonts w:ascii="Arial" w:hAnsi="Arial" w:cs="Arial"/>
          <w:caps/>
          <w:color w:val="333333"/>
          <w:sz w:val="27"/>
          <w:szCs w:val="27"/>
        </w:rPr>
        <w:t>. 1</w:t>
      </w:r>
    </w:p>
    <w:p w14:paraId="6D1CCD04"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Санкт</w:t>
      </w:r>
      <w:r w:rsidRPr="002A3400">
        <w:rPr>
          <w:rFonts w:ascii="Arial" w:hAnsi="Arial" w:cs="Arial"/>
          <w:caps/>
          <w:color w:val="333333"/>
          <w:sz w:val="27"/>
          <w:szCs w:val="27"/>
        </w:rPr>
        <w:t>-</w:t>
      </w:r>
      <w:r w:rsidRPr="002A3400">
        <w:rPr>
          <w:rFonts w:ascii="Arial" w:hAnsi="Arial" w:cs="Arial" w:hint="eastAsia"/>
          <w:caps/>
          <w:color w:val="333333"/>
          <w:sz w:val="27"/>
          <w:szCs w:val="27"/>
        </w:rPr>
        <w:t>Петербургский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государственный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университет</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нравах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рукописи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ПЕРВОВА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ИРИНА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ЛЕОНИДОВНА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АСОЦИАЛЬНОЕ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ПОВЕДЕНИЕ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НЕСОВЕРШЕННОЛЕТНИХ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СОЦИО</w:t>
      </w:r>
      <w:r w:rsidRPr="002A3400">
        <w:rPr>
          <w:rFonts w:ascii="Arial" w:hAnsi="Arial" w:cs="Arial"/>
          <w:caps/>
          <w:color w:val="333333"/>
          <w:sz w:val="27"/>
          <w:szCs w:val="27"/>
        </w:rPr>
        <w:t>-</w:t>
      </w:r>
      <w:r w:rsidRPr="002A3400">
        <w:rPr>
          <w:rFonts w:ascii="Arial" w:hAnsi="Arial" w:cs="Arial" w:hint="eastAsia"/>
          <w:caps/>
          <w:color w:val="333333"/>
          <w:sz w:val="27"/>
          <w:szCs w:val="27"/>
        </w:rPr>
        <w:t>ТИПОЛОГИЧЕСКИЙ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АНАЛИЗ</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Специальность</w:t>
      </w:r>
      <w:r w:rsidRPr="002A3400">
        <w:rPr>
          <w:rFonts w:ascii="Arial" w:hAnsi="Arial" w:cs="Arial"/>
          <w:caps/>
          <w:color w:val="333333"/>
          <w:sz w:val="27"/>
          <w:szCs w:val="27"/>
        </w:rPr>
        <w:t xml:space="preserve"> 22.00.04 - </w:t>
      </w:r>
      <w:r w:rsidRPr="002A3400">
        <w:rPr>
          <w:rFonts w:ascii="Arial" w:hAnsi="Arial" w:cs="Arial" w:hint="eastAsia"/>
          <w:caps/>
          <w:color w:val="333333"/>
          <w:sz w:val="27"/>
          <w:szCs w:val="27"/>
        </w:rPr>
        <w:t>социальная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структура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социальные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институты</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процессы</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w:t>
      </w:r>
      <w:r w:rsidRPr="002A3400">
        <w:rPr>
          <w:rFonts w:ascii="Arial" w:hAnsi="Arial" w:cs="Arial"/>
          <w:caps/>
          <w:color w:val="333333"/>
          <w:sz w:val="27"/>
          <w:szCs w:val="27"/>
        </w:rPr>
        <w:t xml:space="preserve">1 </w:t>
      </w:r>
      <w:r w:rsidRPr="002A3400">
        <w:rPr>
          <w:rFonts w:ascii="Arial" w:hAnsi="Arial" w:cs="Arial" w:hint="eastAsia"/>
          <w:caps/>
          <w:color w:val="333333"/>
          <w:sz w:val="27"/>
          <w:szCs w:val="27"/>
        </w:rPr>
        <w:t>ЙА</w:t>
      </w:r>
      <w:r w:rsidRPr="002A3400">
        <w:rPr>
          <w:rFonts w:ascii="Arial" w:hAnsi="Arial" w:cs="Arial"/>
          <w:caps/>
          <w:color w:val="333333"/>
          <w:sz w:val="27"/>
          <w:szCs w:val="27"/>
        </w:rPr>
        <w:t xml:space="preserve">&lt;&gt;^ </w:t>
      </w:r>
      <w:r w:rsidRPr="002A3400">
        <w:rPr>
          <w:rFonts w:ascii="Arial" w:hAnsi="Arial" w:cs="Arial" w:hint="eastAsia"/>
          <w:caps/>
          <w:color w:val="333333"/>
          <w:sz w:val="27"/>
          <w:szCs w:val="27"/>
        </w:rPr>
        <w:t>Диссертация</w:t>
      </w:r>
      <w:r w:rsidRPr="002A3400">
        <w:rPr>
          <w:rFonts w:ascii="Arial" w:hAnsi="Arial" w:cs="Arial"/>
          <w:caps/>
          <w:color w:val="333333"/>
          <w:sz w:val="27"/>
          <w:szCs w:val="27"/>
        </w:rPr>
        <w:t xml:space="preserve"> , </w:t>
      </w:r>
      <w:r w:rsidRPr="002A3400">
        <w:rPr>
          <w:rFonts w:ascii="Arial" w:hAnsi="Arial" w:cs="Arial" w:hint="eastAsia"/>
          <w:caps/>
          <w:color w:val="333333"/>
          <w:sz w:val="27"/>
          <w:szCs w:val="27"/>
        </w:rPr>
        <w:t>на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соискание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ученой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степени</w:t>
      </w:r>
      <w:r w:rsidRPr="002A3400">
        <w:rPr>
          <w:rFonts w:ascii="Arial" w:hAnsi="Arial" w:cs="Arial"/>
          <w:caps/>
          <w:color w:val="333333"/>
          <w:sz w:val="27"/>
          <w:szCs w:val="27"/>
        </w:rPr>
        <w:t xml:space="preserve"> (^^0/ '1'</w:t>
      </w:r>
    </w:p>
    <w:p w14:paraId="04F20360"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стр</w:t>
      </w:r>
      <w:r w:rsidRPr="002A3400">
        <w:rPr>
          <w:rFonts w:ascii="Arial" w:hAnsi="Arial" w:cs="Arial"/>
          <w:caps/>
          <w:color w:val="333333"/>
          <w:sz w:val="27"/>
          <w:szCs w:val="27"/>
        </w:rPr>
        <w:t>. 10</w:t>
      </w:r>
    </w:p>
    <w:p w14:paraId="53782329"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сравнительный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анализ</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современного</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состояния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негативных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девиаций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в</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среде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несовершеннолетних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между</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Россией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США</w:t>
      </w:r>
      <w:r w:rsidRPr="002A3400">
        <w:rPr>
          <w:rFonts w:ascii="Arial" w:hAnsi="Arial" w:cs="Arial"/>
          <w:caps/>
          <w:color w:val="333333"/>
          <w:sz w:val="27"/>
          <w:szCs w:val="27"/>
        </w:rPr>
        <w:t xml:space="preserve">. 5. </w:t>
      </w:r>
      <w:r w:rsidRPr="002A3400">
        <w:rPr>
          <w:rFonts w:ascii="Arial" w:hAnsi="Arial" w:cs="Arial" w:hint="eastAsia"/>
          <w:caps/>
          <w:color w:val="333333"/>
          <w:sz w:val="27"/>
          <w:szCs w:val="27"/>
        </w:rPr>
        <w:t>Произведена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авторская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типологизация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рассмотрено</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асоциального</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соотношение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поведения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социальных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несовершеннолетних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коммуникативных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индивидуально</w:t>
      </w:r>
      <w:r w:rsidRPr="002A3400">
        <w:rPr>
          <w:rFonts w:ascii="Arial" w:hAnsi="Arial" w:cs="Arial"/>
          <w:caps/>
          <w:color w:val="333333"/>
          <w:sz w:val="27"/>
          <w:szCs w:val="27"/>
        </w:rPr>
        <w:t>-</w:t>
      </w:r>
      <w:r w:rsidRPr="002A3400">
        <w:rPr>
          <w:rFonts w:ascii="Arial" w:hAnsi="Arial" w:cs="Arial" w:hint="eastAsia"/>
          <w:caps/>
          <w:color w:val="333333"/>
          <w:sz w:val="27"/>
          <w:szCs w:val="27"/>
        </w:rPr>
        <w:t>психологических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предпосылок</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асоциальных</w:t>
      </w:r>
    </w:p>
    <w:p w14:paraId="42E9B8F5"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стр</w:t>
      </w:r>
      <w:r w:rsidRPr="002A3400">
        <w:rPr>
          <w:rFonts w:ascii="Arial" w:hAnsi="Arial" w:cs="Arial"/>
          <w:caps/>
          <w:color w:val="333333"/>
          <w:sz w:val="27"/>
          <w:szCs w:val="27"/>
        </w:rPr>
        <w:t>. 89</w:t>
      </w:r>
    </w:p>
    <w:p w14:paraId="1B695969"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lastRenderedPageBreak/>
        <w:t>поведения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Таким</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обобщающим</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понятием</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видится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именно</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w:t>
      </w:r>
      <w:r w:rsidRPr="002A3400">
        <w:rPr>
          <w:rFonts w:ascii="Arial" w:hAnsi="Arial" w:cs="Arial" w:hint="eastAsia"/>
          <w:caps/>
          <w:color w:val="333333"/>
          <w:sz w:val="27"/>
          <w:szCs w:val="27"/>
        </w:rPr>
        <w:t>асоциальное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поведение</w:t>
      </w:r>
      <w:r w:rsidRPr="002A3400">
        <w:rPr>
          <w:rFonts w:ascii="Arial" w:hAnsi="Arial" w:cs="Arial" w:hint="eastAsia"/>
          <w:caps/>
          <w:color w:val="333333"/>
          <w:sz w:val="27"/>
          <w:szCs w:val="27"/>
        </w:rPr>
        <w:t>»</w:t>
      </w:r>
      <w:r w:rsidRPr="002A3400">
        <w:rPr>
          <w:rFonts w:ascii="Arial" w:hAnsi="Arial" w:cs="Arial"/>
          <w:caps/>
          <w:color w:val="333333"/>
          <w:sz w:val="27"/>
          <w:szCs w:val="27"/>
        </w:rPr>
        <w:t xml:space="preserve">. 1.2.3. </w:t>
      </w:r>
      <w:r w:rsidRPr="002A3400">
        <w:rPr>
          <w:rFonts w:ascii="Arial" w:hAnsi="Arial" w:cs="Arial" w:hint="eastAsia"/>
          <w:caps/>
          <w:color w:val="333333"/>
          <w:sz w:val="27"/>
          <w:szCs w:val="27"/>
        </w:rPr>
        <w:t>Понятие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асоциального</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поведения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Развитие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человечества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в</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области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культуры</w:t>
      </w:r>
    </w:p>
    <w:p w14:paraId="3397D2C8" w14:textId="77777777" w:rsidR="002A3400" w:rsidRPr="002A3400" w:rsidRDefault="002A3400" w:rsidP="002A3400">
      <w:pPr>
        <w:rPr>
          <w:rFonts w:ascii="Arial" w:hAnsi="Arial" w:cs="Arial"/>
          <w:caps/>
          <w:color w:val="333333"/>
          <w:sz w:val="27"/>
          <w:szCs w:val="27"/>
        </w:rPr>
      </w:pPr>
    </w:p>
    <w:p w14:paraId="627E20FD"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Оглавление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диссертации</w:t>
      </w:r>
    </w:p>
    <w:p w14:paraId="1BC47E0D"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доктор</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социологических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наук</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Первова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Ирина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Леонидовна</w:t>
      </w:r>
    </w:p>
    <w:p w14:paraId="5C248107"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ВВЕДЕНИЕ</w:t>
      </w:r>
      <w:r w:rsidRPr="002A3400">
        <w:rPr>
          <w:rFonts w:ascii="Arial" w:hAnsi="Arial" w:cs="Arial"/>
          <w:caps/>
          <w:color w:val="333333"/>
          <w:sz w:val="27"/>
          <w:szCs w:val="27"/>
        </w:rPr>
        <w:t>.</w:t>
      </w:r>
    </w:p>
    <w:p w14:paraId="7F76CE3E" w14:textId="77777777" w:rsidR="002A3400" w:rsidRPr="002A3400" w:rsidRDefault="002A3400" w:rsidP="002A3400">
      <w:pPr>
        <w:rPr>
          <w:rFonts w:ascii="Arial" w:hAnsi="Arial" w:cs="Arial"/>
          <w:caps/>
          <w:color w:val="333333"/>
          <w:sz w:val="27"/>
          <w:szCs w:val="27"/>
        </w:rPr>
      </w:pPr>
    </w:p>
    <w:p w14:paraId="0BD32586"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ГЛАВА</w:t>
      </w:r>
      <w:r w:rsidRPr="002A3400">
        <w:rPr>
          <w:rFonts w:ascii="Arial" w:hAnsi="Arial" w:cs="Arial"/>
          <w:caps/>
          <w:color w:val="333333"/>
          <w:sz w:val="27"/>
          <w:szCs w:val="27"/>
        </w:rPr>
        <w:t xml:space="preserve"> I. </w:t>
      </w:r>
      <w:r w:rsidRPr="002A3400">
        <w:rPr>
          <w:rFonts w:ascii="Arial" w:hAnsi="Arial" w:cs="Arial" w:hint="eastAsia"/>
          <w:caps/>
          <w:color w:val="333333"/>
          <w:sz w:val="27"/>
          <w:szCs w:val="27"/>
        </w:rPr>
        <w:t>ТЕОРЕТИКО</w:t>
      </w:r>
      <w:r w:rsidRPr="002A3400">
        <w:rPr>
          <w:rFonts w:ascii="Arial" w:hAnsi="Arial" w:cs="Arial"/>
          <w:caps/>
          <w:color w:val="333333"/>
          <w:sz w:val="27"/>
          <w:szCs w:val="27"/>
        </w:rPr>
        <w:t>-</w:t>
      </w:r>
      <w:r w:rsidRPr="002A3400">
        <w:rPr>
          <w:rFonts w:ascii="Arial" w:hAnsi="Arial" w:cs="Arial" w:hint="eastAsia"/>
          <w:caps/>
          <w:color w:val="333333"/>
          <w:sz w:val="27"/>
          <w:szCs w:val="27"/>
        </w:rPr>
        <w:t>МЕТОДОЛОГИЧЕСКИЕ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ПРОБЛЕМЫ</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ИЗУЧЕНИЯ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АСОЦИАЛЬНОСТИ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В</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ПОВЕДЕНИИ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НЕСОВЕРШЕННОЛЕТНИХ</w:t>
      </w:r>
    </w:p>
    <w:p w14:paraId="3E53490A" w14:textId="77777777" w:rsidR="002A3400" w:rsidRPr="002A3400" w:rsidRDefault="002A3400" w:rsidP="002A3400">
      <w:pPr>
        <w:rPr>
          <w:rFonts w:ascii="Arial" w:hAnsi="Arial" w:cs="Arial"/>
          <w:caps/>
          <w:color w:val="333333"/>
          <w:sz w:val="27"/>
          <w:szCs w:val="27"/>
        </w:rPr>
      </w:pPr>
    </w:p>
    <w:p w14:paraId="1C25E9CA"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1.1. </w:t>
      </w:r>
      <w:r w:rsidRPr="002A3400">
        <w:rPr>
          <w:rFonts w:ascii="Arial" w:hAnsi="Arial" w:cs="Arial" w:hint="eastAsia"/>
          <w:caps/>
          <w:color w:val="333333"/>
          <w:sz w:val="27"/>
          <w:szCs w:val="27"/>
        </w:rPr>
        <w:t>Деструктивные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факторы</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процесса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социализации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подрастающего</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поколения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в</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современном</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российском</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обществе</w:t>
      </w:r>
      <w:r w:rsidRPr="002A3400">
        <w:rPr>
          <w:rFonts w:ascii="Arial" w:hAnsi="Arial" w:cs="Arial"/>
          <w:caps/>
          <w:color w:val="333333"/>
          <w:sz w:val="27"/>
          <w:szCs w:val="27"/>
        </w:rPr>
        <w:t>.</w:t>
      </w:r>
    </w:p>
    <w:p w14:paraId="7586A619" w14:textId="77777777" w:rsidR="002A3400" w:rsidRPr="002A3400" w:rsidRDefault="002A3400" w:rsidP="002A3400">
      <w:pPr>
        <w:rPr>
          <w:rFonts w:ascii="Arial" w:hAnsi="Arial" w:cs="Arial"/>
          <w:caps/>
          <w:color w:val="333333"/>
          <w:sz w:val="27"/>
          <w:szCs w:val="27"/>
        </w:rPr>
      </w:pPr>
    </w:p>
    <w:p w14:paraId="499F045E"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1.2. </w:t>
      </w:r>
      <w:r w:rsidRPr="002A3400">
        <w:rPr>
          <w:rFonts w:ascii="Arial" w:hAnsi="Arial" w:cs="Arial" w:hint="eastAsia"/>
          <w:caps/>
          <w:color w:val="333333"/>
          <w:sz w:val="27"/>
          <w:szCs w:val="27"/>
        </w:rPr>
        <w:t>Девиантность</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делинквентность</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асоциальное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поведение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проявления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у</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детей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подростков</w:t>
      </w:r>
      <w:r w:rsidRPr="002A3400">
        <w:rPr>
          <w:rFonts w:ascii="Arial" w:hAnsi="Arial" w:cs="Arial"/>
          <w:caps/>
          <w:color w:val="333333"/>
          <w:sz w:val="27"/>
          <w:szCs w:val="27"/>
        </w:rPr>
        <w:t>.</w:t>
      </w:r>
    </w:p>
    <w:p w14:paraId="74776A94" w14:textId="77777777" w:rsidR="002A3400" w:rsidRPr="002A3400" w:rsidRDefault="002A3400" w:rsidP="002A3400">
      <w:pPr>
        <w:rPr>
          <w:rFonts w:ascii="Arial" w:hAnsi="Arial" w:cs="Arial"/>
          <w:caps/>
          <w:color w:val="333333"/>
          <w:sz w:val="27"/>
          <w:szCs w:val="27"/>
        </w:rPr>
      </w:pPr>
    </w:p>
    <w:p w14:paraId="2440A734"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1.2.1. </w:t>
      </w:r>
      <w:r w:rsidRPr="002A3400">
        <w:rPr>
          <w:rFonts w:ascii="Arial" w:hAnsi="Arial" w:cs="Arial" w:hint="eastAsia"/>
          <w:caps/>
          <w:color w:val="333333"/>
          <w:sz w:val="27"/>
          <w:szCs w:val="27"/>
        </w:rPr>
        <w:t>Девиантность</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ее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негативные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формы</w:t>
      </w:r>
      <w:r w:rsidRPr="002A3400">
        <w:rPr>
          <w:rFonts w:ascii="Arial" w:hAnsi="Arial" w:cs="Arial"/>
          <w:caps/>
          <w:color w:val="333333"/>
          <w:sz w:val="27"/>
          <w:szCs w:val="27"/>
        </w:rPr>
        <w:t>.</w:t>
      </w:r>
    </w:p>
    <w:p w14:paraId="5F5B3E0C" w14:textId="77777777" w:rsidR="002A3400" w:rsidRPr="002A3400" w:rsidRDefault="002A3400" w:rsidP="002A3400">
      <w:pPr>
        <w:rPr>
          <w:rFonts w:ascii="Arial" w:hAnsi="Arial" w:cs="Arial"/>
          <w:caps/>
          <w:color w:val="333333"/>
          <w:sz w:val="27"/>
          <w:szCs w:val="27"/>
        </w:rPr>
      </w:pPr>
    </w:p>
    <w:p w14:paraId="4A682920"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lastRenderedPageBreak/>
        <w:t xml:space="preserve">1.2.2. </w:t>
      </w:r>
      <w:r w:rsidRPr="002A3400">
        <w:rPr>
          <w:rFonts w:ascii="Arial" w:hAnsi="Arial" w:cs="Arial" w:hint="eastAsia"/>
          <w:caps/>
          <w:color w:val="333333"/>
          <w:sz w:val="27"/>
          <w:szCs w:val="27"/>
        </w:rPr>
        <w:t>Делинквентность</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ее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проявления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у</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детей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подростков</w:t>
      </w:r>
      <w:r w:rsidRPr="002A3400">
        <w:rPr>
          <w:rFonts w:ascii="Arial" w:hAnsi="Arial" w:cs="Arial"/>
          <w:caps/>
          <w:color w:val="333333"/>
          <w:sz w:val="27"/>
          <w:szCs w:val="27"/>
        </w:rPr>
        <w:t>.</w:t>
      </w:r>
    </w:p>
    <w:p w14:paraId="18FE9781" w14:textId="77777777" w:rsidR="002A3400" w:rsidRPr="002A3400" w:rsidRDefault="002A3400" w:rsidP="002A3400">
      <w:pPr>
        <w:rPr>
          <w:rFonts w:ascii="Arial" w:hAnsi="Arial" w:cs="Arial"/>
          <w:caps/>
          <w:color w:val="333333"/>
          <w:sz w:val="27"/>
          <w:szCs w:val="27"/>
        </w:rPr>
      </w:pPr>
    </w:p>
    <w:p w14:paraId="7A06F265"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1.2.3. </w:t>
      </w:r>
      <w:r w:rsidRPr="002A3400">
        <w:rPr>
          <w:rFonts w:ascii="Arial" w:hAnsi="Arial" w:cs="Arial" w:hint="eastAsia"/>
          <w:caps/>
          <w:color w:val="333333"/>
          <w:sz w:val="27"/>
          <w:szCs w:val="27"/>
        </w:rPr>
        <w:t>Понятие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асоциального</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поведения</w:t>
      </w:r>
      <w:r w:rsidRPr="002A3400">
        <w:rPr>
          <w:rFonts w:ascii="Arial" w:hAnsi="Arial" w:cs="Arial"/>
          <w:caps/>
          <w:color w:val="333333"/>
          <w:sz w:val="27"/>
          <w:szCs w:val="27"/>
        </w:rPr>
        <w:t>.</w:t>
      </w:r>
    </w:p>
    <w:p w14:paraId="778E1848" w14:textId="77777777" w:rsidR="002A3400" w:rsidRPr="002A3400" w:rsidRDefault="002A3400" w:rsidP="002A3400">
      <w:pPr>
        <w:rPr>
          <w:rFonts w:ascii="Arial" w:hAnsi="Arial" w:cs="Arial"/>
          <w:caps/>
          <w:color w:val="333333"/>
          <w:sz w:val="27"/>
          <w:szCs w:val="27"/>
        </w:rPr>
      </w:pPr>
    </w:p>
    <w:p w14:paraId="21466B48"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1.3. </w:t>
      </w:r>
      <w:r w:rsidRPr="002A3400">
        <w:rPr>
          <w:rFonts w:ascii="Arial" w:hAnsi="Arial" w:cs="Arial" w:hint="eastAsia"/>
          <w:caps/>
          <w:color w:val="333333"/>
          <w:sz w:val="27"/>
          <w:szCs w:val="27"/>
        </w:rPr>
        <w:t>Теории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асоциального</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делинквентного</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поведения</w:t>
      </w:r>
      <w:r w:rsidRPr="002A3400">
        <w:rPr>
          <w:rFonts w:ascii="Arial" w:hAnsi="Arial" w:cs="Arial"/>
          <w:caps/>
          <w:color w:val="333333"/>
          <w:sz w:val="27"/>
          <w:szCs w:val="27"/>
        </w:rPr>
        <w:t>.</w:t>
      </w:r>
    </w:p>
    <w:p w14:paraId="258E7D01" w14:textId="77777777" w:rsidR="002A3400" w:rsidRPr="002A3400" w:rsidRDefault="002A3400" w:rsidP="002A3400">
      <w:pPr>
        <w:rPr>
          <w:rFonts w:ascii="Arial" w:hAnsi="Arial" w:cs="Arial"/>
          <w:caps/>
          <w:color w:val="333333"/>
          <w:sz w:val="27"/>
          <w:szCs w:val="27"/>
        </w:rPr>
      </w:pPr>
    </w:p>
    <w:p w14:paraId="665E4CA7"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1.3.1. </w:t>
      </w:r>
      <w:r w:rsidRPr="002A3400">
        <w:rPr>
          <w:rFonts w:ascii="Arial" w:hAnsi="Arial" w:cs="Arial" w:hint="eastAsia"/>
          <w:caps/>
          <w:color w:val="333333"/>
          <w:sz w:val="27"/>
          <w:szCs w:val="27"/>
        </w:rPr>
        <w:t>Индивидные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теории</w:t>
      </w:r>
      <w:r w:rsidRPr="002A3400">
        <w:rPr>
          <w:rFonts w:ascii="Arial" w:hAnsi="Arial" w:cs="Arial"/>
          <w:caps/>
          <w:color w:val="333333"/>
          <w:sz w:val="27"/>
          <w:szCs w:val="27"/>
        </w:rPr>
        <w:t>.</w:t>
      </w:r>
    </w:p>
    <w:p w14:paraId="4AAF92D6" w14:textId="77777777" w:rsidR="002A3400" w:rsidRPr="002A3400" w:rsidRDefault="002A3400" w:rsidP="002A3400">
      <w:pPr>
        <w:rPr>
          <w:rFonts w:ascii="Arial" w:hAnsi="Arial" w:cs="Arial"/>
          <w:caps/>
          <w:color w:val="333333"/>
          <w:sz w:val="27"/>
          <w:szCs w:val="27"/>
        </w:rPr>
      </w:pPr>
    </w:p>
    <w:p w14:paraId="4CA0F25C"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1.3.2. </w:t>
      </w:r>
      <w:r w:rsidRPr="002A3400">
        <w:rPr>
          <w:rFonts w:ascii="Arial" w:hAnsi="Arial" w:cs="Arial" w:hint="eastAsia"/>
          <w:caps/>
          <w:color w:val="333333"/>
          <w:sz w:val="27"/>
          <w:szCs w:val="27"/>
        </w:rPr>
        <w:t>Теории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социальной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структуры</w:t>
      </w:r>
      <w:r w:rsidRPr="002A3400">
        <w:rPr>
          <w:rFonts w:ascii="Arial" w:hAnsi="Arial" w:cs="Arial"/>
          <w:caps/>
          <w:color w:val="333333"/>
          <w:sz w:val="27"/>
          <w:szCs w:val="27"/>
        </w:rPr>
        <w:t>.</w:t>
      </w:r>
    </w:p>
    <w:p w14:paraId="557E8C5C" w14:textId="77777777" w:rsidR="002A3400" w:rsidRPr="002A3400" w:rsidRDefault="002A3400" w:rsidP="002A3400">
      <w:pPr>
        <w:rPr>
          <w:rFonts w:ascii="Arial" w:hAnsi="Arial" w:cs="Arial"/>
          <w:caps/>
          <w:color w:val="333333"/>
          <w:sz w:val="27"/>
          <w:szCs w:val="27"/>
        </w:rPr>
      </w:pPr>
    </w:p>
    <w:p w14:paraId="72DB9690"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1.3.3. </w:t>
      </w:r>
      <w:r w:rsidRPr="002A3400">
        <w:rPr>
          <w:rFonts w:ascii="Arial" w:hAnsi="Arial" w:cs="Arial" w:hint="eastAsia"/>
          <w:caps/>
          <w:color w:val="333333"/>
          <w:sz w:val="27"/>
          <w:szCs w:val="27"/>
        </w:rPr>
        <w:t>Теории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социальных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процессов</w:t>
      </w:r>
      <w:r w:rsidRPr="002A3400">
        <w:rPr>
          <w:rFonts w:ascii="Arial" w:hAnsi="Arial" w:cs="Arial"/>
          <w:caps/>
          <w:color w:val="333333"/>
          <w:sz w:val="27"/>
          <w:szCs w:val="27"/>
        </w:rPr>
        <w:t>.</w:t>
      </w:r>
    </w:p>
    <w:p w14:paraId="6D2BF6CA" w14:textId="77777777" w:rsidR="002A3400" w:rsidRPr="002A3400" w:rsidRDefault="002A3400" w:rsidP="002A3400">
      <w:pPr>
        <w:rPr>
          <w:rFonts w:ascii="Arial" w:hAnsi="Arial" w:cs="Arial"/>
          <w:caps/>
          <w:color w:val="333333"/>
          <w:sz w:val="27"/>
          <w:szCs w:val="27"/>
        </w:rPr>
      </w:pPr>
    </w:p>
    <w:p w14:paraId="4AA7938D"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1.3.4. </w:t>
      </w:r>
      <w:r w:rsidRPr="002A3400">
        <w:rPr>
          <w:rFonts w:ascii="Arial" w:hAnsi="Arial" w:cs="Arial" w:hint="eastAsia"/>
          <w:caps/>
          <w:color w:val="333333"/>
          <w:sz w:val="27"/>
          <w:szCs w:val="27"/>
        </w:rPr>
        <w:t>Теории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социальной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реактивности</w:t>
      </w:r>
      <w:r w:rsidRPr="002A3400">
        <w:rPr>
          <w:rFonts w:ascii="Arial" w:hAnsi="Arial" w:cs="Arial"/>
          <w:caps/>
          <w:color w:val="333333"/>
          <w:sz w:val="27"/>
          <w:szCs w:val="27"/>
        </w:rPr>
        <w:t>.</w:t>
      </w:r>
    </w:p>
    <w:p w14:paraId="19D45EEB" w14:textId="77777777" w:rsidR="002A3400" w:rsidRPr="002A3400" w:rsidRDefault="002A3400" w:rsidP="002A3400">
      <w:pPr>
        <w:rPr>
          <w:rFonts w:ascii="Arial" w:hAnsi="Arial" w:cs="Arial"/>
          <w:caps/>
          <w:color w:val="333333"/>
          <w:sz w:val="27"/>
          <w:szCs w:val="27"/>
        </w:rPr>
      </w:pPr>
    </w:p>
    <w:p w14:paraId="034A16EC"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ГЛАВА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СОЦИАЛИЗАЦИЯ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НЕСОВЕРШЕННОЛЕТНИХ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В</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СОВРЕМЕННОМ</w:t>
      </w:r>
    </w:p>
    <w:p w14:paraId="4C5DFC07" w14:textId="77777777" w:rsidR="002A3400" w:rsidRPr="002A3400" w:rsidRDefault="002A3400" w:rsidP="002A3400">
      <w:pPr>
        <w:rPr>
          <w:rFonts w:ascii="Arial" w:hAnsi="Arial" w:cs="Arial"/>
          <w:caps/>
          <w:color w:val="333333"/>
          <w:sz w:val="27"/>
          <w:szCs w:val="27"/>
        </w:rPr>
      </w:pPr>
    </w:p>
    <w:p w14:paraId="4C9A7D66"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ОБЩЕСТВЕ</w:t>
      </w:r>
    </w:p>
    <w:p w14:paraId="5DC98F44" w14:textId="77777777" w:rsidR="002A3400" w:rsidRPr="002A3400" w:rsidRDefault="002A3400" w:rsidP="002A3400">
      <w:pPr>
        <w:rPr>
          <w:rFonts w:ascii="Arial" w:hAnsi="Arial" w:cs="Arial"/>
          <w:caps/>
          <w:color w:val="333333"/>
          <w:sz w:val="27"/>
          <w:szCs w:val="27"/>
        </w:rPr>
      </w:pPr>
    </w:p>
    <w:p w14:paraId="1889FC0C"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2.1. </w:t>
      </w:r>
      <w:r w:rsidRPr="002A3400">
        <w:rPr>
          <w:rFonts w:ascii="Arial" w:hAnsi="Arial" w:cs="Arial" w:hint="eastAsia"/>
          <w:caps/>
          <w:color w:val="333333"/>
          <w:sz w:val="27"/>
          <w:szCs w:val="27"/>
        </w:rPr>
        <w:t>Социализация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в</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структуре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социальных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систем</w:t>
      </w:r>
      <w:r w:rsidRPr="002A3400">
        <w:rPr>
          <w:rFonts w:ascii="Arial" w:hAnsi="Arial" w:cs="Arial"/>
          <w:caps/>
          <w:color w:val="333333"/>
          <w:sz w:val="27"/>
          <w:szCs w:val="27"/>
        </w:rPr>
        <w:t>.</w:t>
      </w:r>
    </w:p>
    <w:p w14:paraId="009711C2" w14:textId="77777777" w:rsidR="002A3400" w:rsidRPr="002A3400" w:rsidRDefault="002A3400" w:rsidP="002A3400">
      <w:pPr>
        <w:rPr>
          <w:rFonts w:ascii="Arial" w:hAnsi="Arial" w:cs="Arial"/>
          <w:caps/>
          <w:color w:val="333333"/>
          <w:sz w:val="27"/>
          <w:szCs w:val="27"/>
        </w:rPr>
      </w:pPr>
    </w:p>
    <w:p w14:paraId="3E90F833"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2.2. </w:t>
      </w:r>
      <w:r w:rsidRPr="002A3400">
        <w:rPr>
          <w:rFonts w:ascii="Arial" w:hAnsi="Arial" w:cs="Arial" w:hint="eastAsia"/>
          <w:caps/>
          <w:color w:val="333333"/>
          <w:sz w:val="27"/>
          <w:szCs w:val="27"/>
        </w:rPr>
        <w:t>Социализация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индивида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смысл</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жизн</w:t>
      </w:r>
      <w:r w:rsidRPr="002A3400">
        <w:rPr>
          <w:rFonts w:ascii="Arial" w:hAnsi="Arial" w:cs="Arial" w:hint="eastAsia"/>
          <w:caps/>
          <w:color w:val="333333"/>
          <w:sz w:val="27"/>
          <w:szCs w:val="27"/>
        </w:rPr>
        <w:lastRenderedPageBreak/>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социальные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нормы</w:t>
      </w:r>
      <w:r w:rsidRPr="002A3400">
        <w:rPr>
          <w:rFonts w:ascii="Arial" w:hAnsi="Arial" w:cs="Arial"/>
          <w:caps/>
          <w:color w:val="333333"/>
          <w:sz w:val="27"/>
          <w:szCs w:val="27"/>
        </w:rPr>
        <w:t>.</w:t>
      </w:r>
    </w:p>
    <w:p w14:paraId="5A8E8342" w14:textId="77777777" w:rsidR="002A3400" w:rsidRPr="002A3400" w:rsidRDefault="002A3400" w:rsidP="002A3400">
      <w:pPr>
        <w:rPr>
          <w:rFonts w:ascii="Arial" w:hAnsi="Arial" w:cs="Arial"/>
          <w:caps/>
          <w:color w:val="333333"/>
          <w:sz w:val="27"/>
          <w:szCs w:val="27"/>
        </w:rPr>
      </w:pPr>
    </w:p>
    <w:p w14:paraId="284E7244"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2.2.1. </w:t>
      </w:r>
      <w:r w:rsidRPr="002A3400">
        <w:rPr>
          <w:rFonts w:ascii="Arial" w:hAnsi="Arial" w:cs="Arial" w:hint="eastAsia"/>
          <w:caps/>
          <w:color w:val="333333"/>
          <w:sz w:val="27"/>
          <w:szCs w:val="27"/>
        </w:rPr>
        <w:t>Социализация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индивида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социальные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нормы</w:t>
      </w:r>
      <w:r w:rsidRPr="002A3400">
        <w:rPr>
          <w:rFonts w:ascii="Arial" w:hAnsi="Arial" w:cs="Arial"/>
          <w:caps/>
          <w:color w:val="333333"/>
          <w:sz w:val="27"/>
          <w:szCs w:val="27"/>
        </w:rPr>
        <w:t>.</w:t>
      </w:r>
    </w:p>
    <w:p w14:paraId="648254C5" w14:textId="77777777" w:rsidR="002A3400" w:rsidRPr="002A3400" w:rsidRDefault="002A3400" w:rsidP="002A3400">
      <w:pPr>
        <w:rPr>
          <w:rFonts w:ascii="Arial" w:hAnsi="Arial" w:cs="Arial"/>
          <w:caps/>
          <w:color w:val="333333"/>
          <w:sz w:val="27"/>
          <w:szCs w:val="27"/>
        </w:rPr>
      </w:pPr>
    </w:p>
    <w:p w14:paraId="76FB0100"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2.2.2. </w:t>
      </w:r>
      <w:r w:rsidRPr="002A3400">
        <w:rPr>
          <w:rFonts w:ascii="Arial" w:hAnsi="Arial" w:cs="Arial" w:hint="eastAsia"/>
          <w:caps/>
          <w:color w:val="333333"/>
          <w:sz w:val="27"/>
          <w:szCs w:val="27"/>
        </w:rPr>
        <w:t>Смысл</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жизни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его</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обретение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как</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значимый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параметр</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социализации</w:t>
      </w:r>
      <w:r w:rsidRPr="002A3400">
        <w:rPr>
          <w:rFonts w:ascii="Arial" w:hAnsi="Arial" w:cs="Arial"/>
          <w:caps/>
          <w:color w:val="333333"/>
          <w:sz w:val="27"/>
          <w:szCs w:val="27"/>
        </w:rPr>
        <w:t>.</w:t>
      </w:r>
    </w:p>
    <w:p w14:paraId="16624B5F" w14:textId="77777777" w:rsidR="002A3400" w:rsidRPr="002A3400" w:rsidRDefault="002A3400" w:rsidP="002A3400">
      <w:pPr>
        <w:rPr>
          <w:rFonts w:ascii="Arial" w:hAnsi="Arial" w:cs="Arial"/>
          <w:caps/>
          <w:color w:val="333333"/>
          <w:sz w:val="27"/>
          <w:szCs w:val="27"/>
        </w:rPr>
      </w:pPr>
    </w:p>
    <w:p w14:paraId="53F2446B"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2.3. </w:t>
      </w:r>
      <w:r w:rsidRPr="002A3400">
        <w:rPr>
          <w:rFonts w:ascii="Arial" w:hAnsi="Arial" w:cs="Arial" w:hint="eastAsia"/>
          <w:caps/>
          <w:color w:val="333333"/>
          <w:sz w:val="27"/>
          <w:szCs w:val="27"/>
        </w:rPr>
        <w:t>Общие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понятия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характеристики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классификация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социальных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навыков</w:t>
      </w:r>
      <w:r w:rsidRPr="002A3400">
        <w:rPr>
          <w:rFonts w:ascii="Arial" w:hAnsi="Arial" w:cs="Arial"/>
          <w:caps/>
          <w:color w:val="333333"/>
          <w:sz w:val="27"/>
          <w:szCs w:val="27"/>
        </w:rPr>
        <w:t>.</w:t>
      </w:r>
    </w:p>
    <w:p w14:paraId="10378C99" w14:textId="77777777" w:rsidR="002A3400" w:rsidRPr="002A3400" w:rsidRDefault="002A3400" w:rsidP="002A3400">
      <w:pPr>
        <w:rPr>
          <w:rFonts w:ascii="Arial" w:hAnsi="Arial" w:cs="Arial"/>
          <w:caps/>
          <w:color w:val="333333"/>
          <w:sz w:val="27"/>
          <w:szCs w:val="27"/>
        </w:rPr>
      </w:pPr>
    </w:p>
    <w:p w14:paraId="3E198740"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2.4. </w:t>
      </w:r>
      <w:r w:rsidRPr="002A3400">
        <w:rPr>
          <w:rFonts w:ascii="Arial" w:hAnsi="Arial" w:cs="Arial" w:hint="eastAsia"/>
          <w:caps/>
          <w:color w:val="333333"/>
          <w:sz w:val="27"/>
          <w:szCs w:val="27"/>
        </w:rPr>
        <w:t>Социальная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компетентность</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некоторые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формы</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ее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нарушений</w:t>
      </w:r>
      <w:r w:rsidRPr="002A3400">
        <w:rPr>
          <w:rFonts w:ascii="Arial" w:hAnsi="Arial" w:cs="Arial"/>
          <w:caps/>
          <w:color w:val="333333"/>
          <w:sz w:val="27"/>
          <w:szCs w:val="27"/>
        </w:rPr>
        <w:t>.</w:t>
      </w:r>
    </w:p>
    <w:p w14:paraId="74666888" w14:textId="77777777" w:rsidR="002A3400" w:rsidRPr="002A3400" w:rsidRDefault="002A3400" w:rsidP="002A3400">
      <w:pPr>
        <w:rPr>
          <w:rFonts w:ascii="Arial" w:hAnsi="Arial" w:cs="Arial"/>
          <w:caps/>
          <w:color w:val="333333"/>
          <w:sz w:val="27"/>
          <w:szCs w:val="27"/>
        </w:rPr>
      </w:pPr>
    </w:p>
    <w:p w14:paraId="17C511C9"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ГЛАВА</w:t>
      </w:r>
      <w:r w:rsidRPr="002A3400">
        <w:rPr>
          <w:rFonts w:ascii="Arial" w:hAnsi="Arial" w:cs="Arial"/>
          <w:caps/>
          <w:color w:val="333333"/>
          <w:sz w:val="27"/>
          <w:szCs w:val="27"/>
        </w:rPr>
        <w:t xml:space="preserve"> III. </w:t>
      </w:r>
      <w:r w:rsidRPr="002A3400">
        <w:rPr>
          <w:rFonts w:ascii="Arial" w:hAnsi="Arial" w:cs="Arial" w:hint="eastAsia"/>
          <w:caps/>
          <w:color w:val="333333"/>
          <w:sz w:val="27"/>
          <w:szCs w:val="27"/>
        </w:rPr>
        <w:t>типологизация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асоциальных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проявлений</w:t>
      </w:r>
      <w:r w:rsidRPr="002A3400">
        <w:rPr>
          <w:rFonts w:ascii="Arial" w:hAnsi="Arial" w:cs="Arial"/>
          <w:caps/>
          <w:color w:val="333333"/>
          <w:sz w:val="27"/>
          <w:szCs w:val="27"/>
        </w:rPr>
        <w:t>.</w:t>
      </w:r>
    </w:p>
    <w:p w14:paraId="7E48008A" w14:textId="77777777" w:rsidR="002A3400" w:rsidRPr="002A3400" w:rsidRDefault="002A3400" w:rsidP="002A3400">
      <w:pPr>
        <w:rPr>
          <w:rFonts w:ascii="Arial" w:hAnsi="Arial" w:cs="Arial"/>
          <w:caps/>
          <w:color w:val="333333"/>
          <w:sz w:val="27"/>
          <w:szCs w:val="27"/>
        </w:rPr>
      </w:pPr>
    </w:p>
    <w:p w14:paraId="2B49BB00"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3.1. </w:t>
      </w:r>
      <w:r w:rsidRPr="002A3400">
        <w:rPr>
          <w:rFonts w:ascii="Arial" w:hAnsi="Arial" w:cs="Arial" w:hint="eastAsia"/>
          <w:caps/>
          <w:color w:val="333333"/>
          <w:sz w:val="27"/>
          <w:szCs w:val="27"/>
        </w:rPr>
        <w:t>Психические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нарушения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как</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особая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форма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асоциальности</w:t>
      </w:r>
      <w:r w:rsidRPr="002A3400">
        <w:rPr>
          <w:rFonts w:ascii="Arial" w:hAnsi="Arial" w:cs="Arial"/>
          <w:caps/>
          <w:color w:val="333333"/>
          <w:sz w:val="27"/>
          <w:szCs w:val="27"/>
        </w:rPr>
        <w:t>.</w:t>
      </w:r>
    </w:p>
    <w:p w14:paraId="4697B50F" w14:textId="77777777" w:rsidR="002A3400" w:rsidRPr="002A3400" w:rsidRDefault="002A3400" w:rsidP="002A3400">
      <w:pPr>
        <w:rPr>
          <w:rFonts w:ascii="Arial" w:hAnsi="Arial" w:cs="Arial"/>
          <w:caps/>
          <w:color w:val="333333"/>
          <w:sz w:val="27"/>
          <w:szCs w:val="27"/>
        </w:rPr>
      </w:pPr>
    </w:p>
    <w:p w14:paraId="4509D3EB"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3.2. </w:t>
      </w:r>
      <w:r w:rsidRPr="002A3400">
        <w:rPr>
          <w:rFonts w:ascii="Arial" w:hAnsi="Arial" w:cs="Arial" w:hint="eastAsia"/>
          <w:caps/>
          <w:color w:val="333333"/>
          <w:sz w:val="27"/>
          <w:szCs w:val="27"/>
        </w:rPr>
        <w:t>Интернальная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асоциальность</w:t>
      </w:r>
      <w:r w:rsidRPr="002A3400">
        <w:rPr>
          <w:rFonts w:ascii="Arial" w:hAnsi="Arial" w:cs="Arial"/>
          <w:caps/>
          <w:color w:val="333333"/>
          <w:sz w:val="27"/>
          <w:szCs w:val="27"/>
        </w:rPr>
        <w:t>.</w:t>
      </w:r>
    </w:p>
    <w:p w14:paraId="2513C58D" w14:textId="77777777" w:rsidR="002A3400" w:rsidRPr="002A3400" w:rsidRDefault="002A3400" w:rsidP="002A3400">
      <w:pPr>
        <w:rPr>
          <w:rFonts w:ascii="Arial" w:hAnsi="Arial" w:cs="Arial"/>
          <w:caps/>
          <w:color w:val="333333"/>
          <w:sz w:val="27"/>
          <w:szCs w:val="27"/>
        </w:rPr>
      </w:pPr>
    </w:p>
    <w:p w14:paraId="028E6A46"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3.2.1. </w:t>
      </w:r>
      <w:r w:rsidRPr="002A3400">
        <w:rPr>
          <w:rFonts w:ascii="Arial" w:hAnsi="Arial" w:cs="Arial" w:hint="eastAsia"/>
          <w:caps/>
          <w:color w:val="333333"/>
          <w:sz w:val="27"/>
          <w:szCs w:val="27"/>
        </w:rPr>
        <w:t>Депрессия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ее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проявления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у</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детей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подростков</w:t>
      </w:r>
      <w:r w:rsidRPr="002A3400">
        <w:rPr>
          <w:rFonts w:ascii="Arial" w:hAnsi="Arial" w:cs="Arial"/>
          <w:caps/>
          <w:color w:val="333333"/>
          <w:sz w:val="27"/>
          <w:szCs w:val="27"/>
        </w:rPr>
        <w:t>.</w:t>
      </w:r>
    </w:p>
    <w:p w14:paraId="2C8FADD0" w14:textId="77777777" w:rsidR="002A3400" w:rsidRPr="002A3400" w:rsidRDefault="002A3400" w:rsidP="002A3400">
      <w:pPr>
        <w:rPr>
          <w:rFonts w:ascii="Arial" w:hAnsi="Arial" w:cs="Arial"/>
          <w:caps/>
          <w:color w:val="333333"/>
          <w:sz w:val="27"/>
          <w:szCs w:val="27"/>
        </w:rPr>
      </w:pPr>
    </w:p>
    <w:p w14:paraId="1F0BC8C0"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lastRenderedPageBreak/>
        <w:t xml:space="preserve">3.2.2. </w:t>
      </w:r>
      <w:r w:rsidRPr="002A3400">
        <w:rPr>
          <w:rFonts w:ascii="Arial" w:hAnsi="Arial" w:cs="Arial" w:hint="eastAsia"/>
          <w:caps/>
          <w:color w:val="333333"/>
          <w:sz w:val="27"/>
          <w:szCs w:val="27"/>
        </w:rPr>
        <w:t>Ювенальная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тревожность</w:t>
      </w:r>
      <w:r w:rsidRPr="002A3400">
        <w:rPr>
          <w:rFonts w:ascii="Arial" w:hAnsi="Arial" w:cs="Arial"/>
          <w:caps/>
          <w:color w:val="333333"/>
          <w:sz w:val="27"/>
          <w:szCs w:val="27"/>
        </w:rPr>
        <w:t>.</w:t>
      </w:r>
    </w:p>
    <w:p w14:paraId="22214378" w14:textId="77777777" w:rsidR="002A3400" w:rsidRPr="002A3400" w:rsidRDefault="002A3400" w:rsidP="002A3400">
      <w:pPr>
        <w:rPr>
          <w:rFonts w:ascii="Arial" w:hAnsi="Arial" w:cs="Arial"/>
          <w:caps/>
          <w:color w:val="333333"/>
          <w:sz w:val="27"/>
          <w:szCs w:val="27"/>
        </w:rPr>
      </w:pPr>
    </w:p>
    <w:p w14:paraId="712624A3"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3.2.3. </w:t>
      </w:r>
      <w:r w:rsidRPr="002A3400">
        <w:rPr>
          <w:rFonts w:ascii="Arial" w:hAnsi="Arial" w:cs="Arial" w:hint="eastAsia"/>
          <w:caps/>
          <w:color w:val="333333"/>
          <w:sz w:val="27"/>
          <w:szCs w:val="27"/>
        </w:rPr>
        <w:t>Социальная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абстиненция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отверженность</w:t>
      </w:r>
      <w:r w:rsidRPr="002A3400">
        <w:rPr>
          <w:rFonts w:ascii="Arial" w:hAnsi="Arial" w:cs="Arial"/>
          <w:caps/>
          <w:color w:val="333333"/>
          <w:sz w:val="27"/>
          <w:szCs w:val="27"/>
        </w:rPr>
        <w:t>).</w:t>
      </w:r>
    </w:p>
    <w:p w14:paraId="5F587D72" w14:textId="77777777" w:rsidR="002A3400" w:rsidRPr="002A3400" w:rsidRDefault="002A3400" w:rsidP="002A3400">
      <w:pPr>
        <w:rPr>
          <w:rFonts w:ascii="Arial" w:hAnsi="Arial" w:cs="Arial"/>
          <w:caps/>
          <w:color w:val="333333"/>
          <w:sz w:val="27"/>
          <w:szCs w:val="27"/>
        </w:rPr>
      </w:pPr>
    </w:p>
    <w:p w14:paraId="60D15E8C"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3.2.4. </w:t>
      </w:r>
      <w:r w:rsidRPr="002A3400">
        <w:rPr>
          <w:rFonts w:ascii="Arial" w:hAnsi="Arial" w:cs="Arial" w:hint="eastAsia"/>
          <w:caps/>
          <w:color w:val="333333"/>
          <w:sz w:val="27"/>
          <w:szCs w:val="27"/>
        </w:rPr>
        <w:t>Соматические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проявления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эмоционально</w:t>
      </w:r>
      <w:r w:rsidRPr="002A3400">
        <w:rPr>
          <w:rFonts w:ascii="Arial" w:hAnsi="Arial" w:cs="Arial"/>
          <w:caps/>
          <w:color w:val="333333"/>
          <w:sz w:val="27"/>
          <w:szCs w:val="27"/>
        </w:rPr>
        <w:t>-</w:t>
      </w:r>
      <w:r w:rsidRPr="002A3400">
        <w:rPr>
          <w:rFonts w:ascii="Arial" w:hAnsi="Arial" w:cs="Arial" w:hint="eastAsia"/>
          <w:caps/>
          <w:color w:val="333333"/>
          <w:sz w:val="27"/>
          <w:szCs w:val="27"/>
        </w:rPr>
        <w:t>психологического</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порядка</w:t>
      </w:r>
      <w:r w:rsidRPr="002A3400">
        <w:rPr>
          <w:rFonts w:ascii="Arial" w:hAnsi="Arial" w:cs="Arial"/>
          <w:caps/>
          <w:color w:val="333333"/>
          <w:sz w:val="27"/>
          <w:szCs w:val="27"/>
        </w:rPr>
        <w:t>.</w:t>
      </w:r>
    </w:p>
    <w:p w14:paraId="5B24FC6C" w14:textId="77777777" w:rsidR="002A3400" w:rsidRPr="002A3400" w:rsidRDefault="002A3400" w:rsidP="002A3400">
      <w:pPr>
        <w:rPr>
          <w:rFonts w:ascii="Arial" w:hAnsi="Arial" w:cs="Arial"/>
          <w:caps/>
          <w:color w:val="333333"/>
          <w:sz w:val="27"/>
          <w:szCs w:val="27"/>
        </w:rPr>
      </w:pPr>
    </w:p>
    <w:p w14:paraId="34F493BA"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3.3. </w:t>
      </w:r>
      <w:r w:rsidRPr="002A3400">
        <w:rPr>
          <w:rFonts w:ascii="Arial" w:hAnsi="Arial" w:cs="Arial" w:hint="eastAsia"/>
          <w:caps/>
          <w:color w:val="333333"/>
          <w:sz w:val="27"/>
          <w:szCs w:val="27"/>
        </w:rPr>
        <w:t>Экстернальная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асоциальность</w:t>
      </w:r>
      <w:r w:rsidRPr="002A3400">
        <w:rPr>
          <w:rFonts w:ascii="Arial" w:hAnsi="Arial" w:cs="Arial"/>
          <w:caps/>
          <w:color w:val="333333"/>
          <w:sz w:val="27"/>
          <w:szCs w:val="27"/>
        </w:rPr>
        <w:t>.</w:t>
      </w:r>
    </w:p>
    <w:p w14:paraId="25D40DE7" w14:textId="77777777" w:rsidR="002A3400" w:rsidRPr="002A3400" w:rsidRDefault="002A3400" w:rsidP="002A3400">
      <w:pPr>
        <w:rPr>
          <w:rFonts w:ascii="Arial" w:hAnsi="Arial" w:cs="Arial"/>
          <w:caps/>
          <w:color w:val="333333"/>
          <w:sz w:val="27"/>
          <w:szCs w:val="27"/>
        </w:rPr>
      </w:pPr>
    </w:p>
    <w:p w14:paraId="53262DC2"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3.3.1. </w:t>
      </w:r>
      <w:r w:rsidRPr="002A3400">
        <w:rPr>
          <w:rFonts w:ascii="Arial" w:hAnsi="Arial" w:cs="Arial" w:hint="eastAsia"/>
          <w:caps/>
          <w:color w:val="333333"/>
          <w:sz w:val="27"/>
          <w:szCs w:val="27"/>
        </w:rPr>
        <w:t>Агрессивное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поведение</w:t>
      </w:r>
      <w:r w:rsidRPr="002A3400">
        <w:rPr>
          <w:rFonts w:ascii="Arial" w:hAnsi="Arial" w:cs="Arial"/>
          <w:caps/>
          <w:color w:val="333333"/>
          <w:sz w:val="27"/>
          <w:szCs w:val="27"/>
        </w:rPr>
        <w:t>.</w:t>
      </w:r>
    </w:p>
    <w:p w14:paraId="7AB65951" w14:textId="77777777" w:rsidR="002A3400" w:rsidRPr="002A3400" w:rsidRDefault="002A3400" w:rsidP="002A3400">
      <w:pPr>
        <w:rPr>
          <w:rFonts w:ascii="Arial" w:hAnsi="Arial" w:cs="Arial"/>
          <w:caps/>
          <w:color w:val="333333"/>
          <w:sz w:val="27"/>
          <w:szCs w:val="27"/>
        </w:rPr>
      </w:pPr>
    </w:p>
    <w:p w14:paraId="408D8391"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3.3.2. </w:t>
      </w:r>
      <w:r w:rsidRPr="002A3400">
        <w:rPr>
          <w:rFonts w:ascii="Arial" w:hAnsi="Arial" w:cs="Arial" w:hint="eastAsia"/>
          <w:caps/>
          <w:color w:val="333333"/>
          <w:sz w:val="27"/>
          <w:szCs w:val="27"/>
        </w:rPr>
        <w:t>Нарушения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внимания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гиперактивность</w:t>
      </w:r>
      <w:r w:rsidRPr="002A3400">
        <w:rPr>
          <w:rFonts w:ascii="Arial" w:hAnsi="Arial" w:cs="Arial"/>
          <w:caps/>
          <w:color w:val="333333"/>
          <w:sz w:val="27"/>
          <w:szCs w:val="27"/>
        </w:rPr>
        <w:t>.</w:t>
      </w:r>
    </w:p>
    <w:p w14:paraId="0FFD375B" w14:textId="77777777" w:rsidR="002A3400" w:rsidRPr="002A3400" w:rsidRDefault="002A3400" w:rsidP="002A3400">
      <w:pPr>
        <w:rPr>
          <w:rFonts w:ascii="Arial" w:hAnsi="Arial" w:cs="Arial"/>
          <w:caps/>
          <w:color w:val="333333"/>
          <w:sz w:val="27"/>
          <w:szCs w:val="27"/>
        </w:rPr>
      </w:pPr>
    </w:p>
    <w:p w14:paraId="00416432"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3.3.3. </w:t>
      </w:r>
      <w:r w:rsidRPr="002A3400">
        <w:rPr>
          <w:rFonts w:ascii="Arial" w:hAnsi="Arial" w:cs="Arial" w:hint="eastAsia"/>
          <w:caps/>
          <w:color w:val="333333"/>
          <w:sz w:val="27"/>
          <w:szCs w:val="27"/>
        </w:rPr>
        <w:t>Кондуктивное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расстройство</w:t>
      </w:r>
      <w:r w:rsidRPr="002A3400">
        <w:rPr>
          <w:rFonts w:ascii="Arial" w:hAnsi="Arial" w:cs="Arial"/>
          <w:caps/>
          <w:color w:val="333333"/>
          <w:sz w:val="27"/>
          <w:szCs w:val="27"/>
        </w:rPr>
        <w:t>.</w:t>
      </w:r>
    </w:p>
    <w:p w14:paraId="67AD863D" w14:textId="77777777" w:rsidR="002A3400" w:rsidRPr="002A3400" w:rsidRDefault="002A3400" w:rsidP="002A3400">
      <w:pPr>
        <w:rPr>
          <w:rFonts w:ascii="Arial" w:hAnsi="Arial" w:cs="Arial"/>
          <w:caps/>
          <w:color w:val="333333"/>
          <w:sz w:val="27"/>
          <w:szCs w:val="27"/>
        </w:rPr>
      </w:pPr>
    </w:p>
    <w:p w14:paraId="0703B538"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ГЛАВА</w:t>
      </w:r>
      <w:r w:rsidRPr="002A3400">
        <w:rPr>
          <w:rFonts w:ascii="Arial" w:hAnsi="Arial" w:cs="Arial"/>
          <w:caps/>
          <w:color w:val="333333"/>
          <w:sz w:val="27"/>
          <w:szCs w:val="27"/>
        </w:rPr>
        <w:t xml:space="preserve"> IV. </w:t>
      </w:r>
      <w:r w:rsidRPr="002A3400">
        <w:rPr>
          <w:rFonts w:ascii="Arial" w:hAnsi="Arial" w:cs="Arial" w:hint="eastAsia"/>
          <w:caps/>
          <w:color w:val="333333"/>
          <w:sz w:val="27"/>
          <w:szCs w:val="27"/>
        </w:rPr>
        <w:t>АСОЦИАЛЬНЫЕ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ПРОЯВЛЕНИЯ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РАСПРОСТРАНЕННОСТЬ</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УРОВЕНЬ</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СОЦИАЛИЗАЦИИ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У</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РАЗЛИЧНОГО</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КОНТИНГЕНТА</w:t>
      </w:r>
    </w:p>
    <w:p w14:paraId="344BEC27" w14:textId="77777777" w:rsidR="002A3400" w:rsidRPr="002A3400" w:rsidRDefault="002A3400" w:rsidP="002A3400">
      <w:pPr>
        <w:rPr>
          <w:rFonts w:ascii="Arial" w:hAnsi="Arial" w:cs="Arial"/>
          <w:caps/>
          <w:color w:val="333333"/>
          <w:sz w:val="27"/>
          <w:szCs w:val="27"/>
        </w:rPr>
      </w:pPr>
    </w:p>
    <w:p w14:paraId="5FAF6098" w14:textId="77777777" w:rsidR="002A3400" w:rsidRPr="002A3400" w:rsidRDefault="002A3400" w:rsidP="002A3400">
      <w:pPr>
        <w:rPr>
          <w:rFonts w:ascii="Arial" w:hAnsi="Arial" w:cs="Arial"/>
          <w:caps/>
          <w:color w:val="333333"/>
          <w:sz w:val="27"/>
          <w:szCs w:val="27"/>
        </w:rPr>
      </w:pPr>
      <w:r w:rsidRPr="002A3400">
        <w:rPr>
          <w:rFonts w:ascii="Arial" w:hAnsi="Arial" w:cs="Arial" w:hint="eastAsia"/>
          <w:caps/>
          <w:color w:val="333333"/>
          <w:sz w:val="27"/>
          <w:szCs w:val="27"/>
        </w:rPr>
        <w:t>НЕСОВЕРШЕННОЛЕТНИХ</w:t>
      </w:r>
      <w:r w:rsidRPr="002A3400">
        <w:rPr>
          <w:rFonts w:ascii="Arial" w:hAnsi="Arial" w:cs="Arial"/>
          <w:caps/>
          <w:color w:val="333333"/>
          <w:sz w:val="27"/>
          <w:szCs w:val="27"/>
        </w:rPr>
        <w:t>.</w:t>
      </w:r>
    </w:p>
    <w:p w14:paraId="66198B8C" w14:textId="77777777" w:rsidR="002A3400" w:rsidRPr="002A3400" w:rsidRDefault="002A3400" w:rsidP="002A3400">
      <w:pPr>
        <w:rPr>
          <w:rFonts w:ascii="Arial" w:hAnsi="Arial" w:cs="Arial"/>
          <w:caps/>
          <w:color w:val="333333"/>
          <w:sz w:val="27"/>
          <w:szCs w:val="27"/>
        </w:rPr>
      </w:pPr>
    </w:p>
    <w:p w14:paraId="7D0B5C03"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4.1. </w:t>
      </w:r>
      <w:r w:rsidRPr="002A3400">
        <w:rPr>
          <w:rFonts w:ascii="Arial" w:hAnsi="Arial" w:cs="Arial" w:hint="eastAsia"/>
          <w:caps/>
          <w:color w:val="333333"/>
          <w:sz w:val="27"/>
          <w:szCs w:val="27"/>
        </w:rPr>
        <w:t>Методика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исследования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определенных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типов</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асоциальных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проявлений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w:t>
      </w:r>
      <w:r w:rsidRPr="002A3400">
        <w:rPr>
          <w:rFonts w:ascii="Arial" w:hAnsi="Arial" w:cs="Arial" w:hint="eastAsia"/>
          <w:caps/>
          <w:color w:val="333333"/>
          <w:sz w:val="27"/>
          <w:szCs w:val="27"/>
        </w:rPr>
        <w:lastRenderedPageBreak/>
        <w:t>едпосылок</w:t>
      </w:r>
      <w:r w:rsidRPr="002A3400">
        <w:rPr>
          <w:rFonts w:ascii="Arial" w:hAnsi="Arial" w:cs="Arial"/>
          <w:caps/>
          <w:color w:val="333333"/>
          <w:sz w:val="27"/>
          <w:szCs w:val="27"/>
        </w:rPr>
        <w:t>.</w:t>
      </w:r>
    </w:p>
    <w:p w14:paraId="37D5DD58" w14:textId="77777777" w:rsidR="002A3400" w:rsidRPr="002A3400" w:rsidRDefault="002A3400" w:rsidP="002A3400">
      <w:pPr>
        <w:rPr>
          <w:rFonts w:ascii="Arial" w:hAnsi="Arial" w:cs="Arial"/>
          <w:caps/>
          <w:color w:val="333333"/>
          <w:sz w:val="27"/>
          <w:szCs w:val="27"/>
        </w:rPr>
      </w:pPr>
    </w:p>
    <w:p w14:paraId="2299555C"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4.2. </w:t>
      </w:r>
      <w:r w:rsidRPr="002A3400">
        <w:rPr>
          <w:rFonts w:ascii="Arial" w:hAnsi="Arial" w:cs="Arial" w:hint="eastAsia"/>
          <w:caps/>
          <w:color w:val="333333"/>
          <w:sz w:val="27"/>
          <w:szCs w:val="27"/>
        </w:rPr>
        <w:t>Демография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асоциальные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проявления</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у</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детей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подростков</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различных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респондентных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групп</w:t>
      </w:r>
      <w:r w:rsidRPr="002A3400">
        <w:rPr>
          <w:rFonts w:ascii="Arial" w:hAnsi="Arial" w:cs="Arial"/>
          <w:caps/>
          <w:color w:val="333333"/>
          <w:sz w:val="27"/>
          <w:szCs w:val="27"/>
        </w:rPr>
        <w:t>.</w:t>
      </w:r>
    </w:p>
    <w:p w14:paraId="6F6C5C79" w14:textId="77777777" w:rsidR="002A3400" w:rsidRPr="002A3400" w:rsidRDefault="002A3400" w:rsidP="002A3400">
      <w:pPr>
        <w:rPr>
          <w:rFonts w:ascii="Arial" w:hAnsi="Arial" w:cs="Arial"/>
          <w:caps/>
          <w:color w:val="333333"/>
          <w:sz w:val="27"/>
          <w:szCs w:val="27"/>
        </w:rPr>
      </w:pPr>
    </w:p>
    <w:p w14:paraId="2B2474AF" w14:textId="77777777" w:rsidR="002A3400" w:rsidRPr="002A3400" w:rsidRDefault="002A3400" w:rsidP="002A3400">
      <w:pPr>
        <w:rPr>
          <w:rFonts w:ascii="Arial" w:hAnsi="Arial" w:cs="Arial"/>
          <w:caps/>
          <w:color w:val="333333"/>
          <w:sz w:val="27"/>
          <w:szCs w:val="27"/>
        </w:rPr>
      </w:pPr>
      <w:r w:rsidRPr="002A3400">
        <w:rPr>
          <w:rFonts w:ascii="Arial" w:hAnsi="Arial" w:cs="Arial"/>
          <w:caps/>
          <w:color w:val="333333"/>
          <w:sz w:val="27"/>
          <w:szCs w:val="27"/>
        </w:rPr>
        <w:t xml:space="preserve">4.3. </w:t>
      </w:r>
      <w:r w:rsidRPr="002A3400">
        <w:rPr>
          <w:rFonts w:ascii="Arial" w:hAnsi="Arial" w:cs="Arial" w:hint="eastAsia"/>
          <w:caps/>
          <w:color w:val="333333"/>
          <w:sz w:val="27"/>
          <w:szCs w:val="27"/>
        </w:rPr>
        <w:t>Значимость</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адекватной</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социализации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в</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превенции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асоциальное™</w:t>
      </w:r>
      <w:r w:rsidRPr="002A3400">
        <w:rPr>
          <w:rFonts w:ascii="Arial" w:hAnsi="Arial" w:cs="Arial"/>
          <w:caps/>
          <w:color w:val="333333"/>
          <w:sz w:val="27"/>
          <w:szCs w:val="27"/>
        </w:rPr>
        <w:t>.</w:t>
      </w:r>
    </w:p>
    <w:p w14:paraId="309D389D" w14:textId="77777777" w:rsidR="002A3400" w:rsidRPr="002A3400" w:rsidRDefault="002A3400" w:rsidP="002A3400">
      <w:pPr>
        <w:rPr>
          <w:rFonts w:ascii="Arial" w:hAnsi="Arial" w:cs="Arial"/>
          <w:caps/>
          <w:color w:val="333333"/>
          <w:sz w:val="27"/>
          <w:szCs w:val="27"/>
        </w:rPr>
      </w:pPr>
    </w:p>
    <w:p w14:paraId="2013FB89" w14:textId="1A91AD1D" w:rsidR="00F0131B" w:rsidRPr="002A3400" w:rsidRDefault="002A3400" w:rsidP="002A3400">
      <w:r w:rsidRPr="002A3400">
        <w:rPr>
          <w:rFonts w:ascii="Arial" w:hAnsi="Arial" w:cs="Arial"/>
          <w:caps/>
          <w:color w:val="333333"/>
          <w:sz w:val="27"/>
          <w:szCs w:val="27"/>
        </w:rPr>
        <w:t xml:space="preserve">4.4. </w:t>
      </w:r>
      <w:r w:rsidRPr="002A3400">
        <w:rPr>
          <w:rFonts w:ascii="Arial" w:hAnsi="Arial" w:cs="Arial" w:hint="eastAsia"/>
          <w:caps/>
          <w:color w:val="333333"/>
          <w:sz w:val="27"/>
          <w:szCs w:val="27"/>
        </w:rPr>
        <w:t>Диагностика</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асоциальное™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у</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несовершеннолетних</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действенные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коррекционные</w:t>
      </w:r>
      <w:r w:rsidRPr="002A3400">
        <w:rPr>
          <w:rFonts w:ascii="Arial" w:hAnsi="Arial" w:cs="Arial"/>
          <w:caps/>
          <w:color w:val="333333"/>
          <w:sz w:val="27"/>
          <w:szCs w:val="27"/>
        </w:rPr>
        <w:t xml:space="preserve"> </w:t>
      </w:r>
      <w:r w:rsidRPr="002A3400">
        <w:rPr>
          <w:rFonts w:ascii="Arial" w:hAnsi="Arial" w:cs="Arial" w:hint="eastAsia"/>
          <w:caps/>
          <w:color w:val="333333"/>
          <w:sz w:val="27"/>
          <w:szCs w:val="27"/>
        </w:rPr>
        <w:t>интервенции</w:t>
      </w:r>
      <w:r w:rsidRPr="002A3400">
        <w:rPr>
          <w:rFonts w:ascii="Arial" w:hAnsi="Arial" w:cs="Arial"/>
          <w:caps/>
          <w:color w:val="333333"/>
          <w:sz w:val="27"/>
          <w:szCs w:val="27"/>
        </w:rPr>
        <w:t>.</w:t>
      </w:r>
    </w:p>
    <w:sectPr w:rsidR="00F0131B" w:rsidRPr="002A34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A4E6" w14:textId="77777777" w:rsidR="001224C2" w:rsidRDefault="001224C2">
      <w:pPr>
        <w:spacing w:after="0" w:line="240" w:lineRule="auto"/>
      </w:pPr>
      <w:r>
        <w:separator/>
      </w:r>
    </w:p>
  </w:endnote>
  <w:endnote w:type="continuationSeparator" w:id="0">
    <w:p w14:paraId="5BAB1C1B" w14:textId="77777777" w:rsidR="001224C2" w:rsidRDefault="0012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C144" w14:textId="77777777" w:rsidR="001224C2" w:rsidRDefault="001224C2"/>
    <w:p w14:paraId="10202E10" w14:textId="77777777" w:rsidR="001224C2" w:rsidRDefault="001224C2"/>
    <w:p w14:paraId="3D93E5EB" w14:textId="77777777" w:rsidR="001224C2" w:rsidRDefault="001224C2"/>
    <w:p w14:paraId="6DE8347F" w14:textId="77777777" w:rsidR="001224C2" w:rsidRDefault="001224C2"/>
    <w:p w14:paraId="0032DAF6" w14:textId="77777777" w:rsidR="001224C2" w:rsidRDefault="001224C2"/>
    <w:p w14:paraId="3A06B55B" w14:textId="77777777" w:rsidR="001224C2" w:rsidRDefault="001224C2"/>
    <w:p w14:paraId="2E68416C" w14:textId="77777777" w:rsidR="001224C2" w:rsidRDefault="001224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99A3CF" wp14:editId="622E01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ACAFE" w14:textId="77777777" w:rsidR="001224C2" w:rsidRDefault="001224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99A3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2ACAFE" w14:textId="77777777" w:rsidR="001224C2" w:rsidRDefault="001224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A29A88" w14:textId="77777777" w:rsidR="001224C2" w:rsidRDefault="001224C2"/>
    <w:p w14:paraId="290F4C7E" w14:textId="77777777" w:rsidR="001224C2" w:rsidRDefault="001224C2"/>
    <w:p w14:paraId="4AF645A1" w14:textId="77777777" w:rsidR="001224C2" w:rsidRDefault="001224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FCB2BE" wp14:editId="0E61E6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51501" w14:textId="77777777" w:rsidR="001224C2" w:rsidRDefault="001224C2"/>
                          <w:p w14:paraId="6B83BC19" w14:textId="77777777" w:rsidR="001224C2" w:rsidRDefault="001224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FCB2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851501" w14:textId="77777777" w:rsidR="001224C2" w:rsidRDefault="001224C2"/>
                    <w:p w14:paraId="6B83BC19" w14:textId="77777777" w:rsidR="001224C2" w:rsidRDefault="001224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DA12BE" w14:textId="77777777" w:rsidR="001224C2" w:rsidRDefault="001224C2"/>
    <w:p w14:paraId="1D0DFA63" w14:textId="77777777" w:rsidR="001224C2" w:rsidRDefault="001224C2">
      <w:pPr>
        <w:rPr>
          <w:sz w:val="2"/>
          <w:szCs w:val="2"/>
        </w:rPr>
      </w:pPr>
    </w:p>
    <w:p w14:paraId="3C4B6901" w14:textId="77777777" w:rsidR="001224C2" w:rsidRDefault="001224C2"/>
    <w:p w14:paraId="34081851" w14:textId="77777777" w:rsidR="001224C2" w:rsidRDefault="001224C2">
      <w:pPr>
        <w:spacing w:after="0" w:line="240" w:lineRule="auto"/>
      </w:pPr>
    </w:p>
  </w:footnote>
  <w:footnote w:type="continuationSeparator" w:id="0">
    <w:p w14:paraId="70EBCFC1" w14:textId="77777777" w:rsidR="001224C2" w:rsidRDefault="00122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C2"/>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60002</TotalTime>
  <Pages>6</Pages>
  <Words>467</Words>
  <Characters>2667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3003</cp:revision>
  <cp:lastPrinted>2009-02-06T05:36:00Z</cp:lastPrinted>
  <dcterms:created xsi:type="dcterms:W3CDTF">2025-11-25T20:19:00Z</dcterms:created>
  <dcterms:modified xsi:type="dcterms:W3CDTF">2026-02-02T21:14:00Z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