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7554"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Науменко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Людмила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Ивановна</w:t>
      </w:r>
      <w:r w:rsidRPr="00B806F8">
        <w:rPr>
          <w:rFonts w:ascii="Helvetica" w:hAnsi="Helvetica" w:cs="Helvetica"/>
          <w:b/>
          <w:bCs/>
          <w:color w:val="222222"/>
          <w:sz w:val="21"/>
          <w:szCs w:val="21"/>
        </w:rPr>
        <w:t>.</w:t>
      </w:r>
    </w:p>
    <w:p w14:paraId="2943E31F"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потреблении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рибана</w:t>
      </w:r>
      <w:r w:rsidRPr="00B806F8">
        <w:rPr>
          <w:rFonts w:ascii="Helvetica" w:hAnsi="Helvetica" w:cs="Helvetica"/>
          <w:b/>
          <w:bCs/>
          <w:color w:val="222222"/>
          <w:sz w:val="21"/>
          <w:szCs w:val="21"/>
        </w:rPr>
        <w:t xml:space="preserve"> -1 : </w:t>
      </w:r>
      <w:r w:rsidRPr="00B806F8">
        <w:rPr>
          <w:rFonts w:ascii="Helvetica" w:hAnsi="Helvetica" w:cs="Helvetica" w:hint="eastAsia"/>
          <w:b/>
          <w:bCs/>
          <w:color w:val="222222"/>
          <w:sz w:val="21"/>
          <w:szCs w:val="21"/>
        </w:rPr>
        <w:t>диссертация</w:t>
      </w:r>
      <w:r w:rsidRPr="00B806F8">
        <w:rPr>
          <w:rFonts w:ascii="Helvetica" w:hAnsi="Helvetica" w:cs="Helvetica"/>
          <w:b/>
          <w:bCs/>
          <w:color w:val="222222"/>
          <w:sz w:val="21"/>
          <w:szCs w:val="21"/>
        </w:rPr>
        <w:t xml:space="preserve"> ... </w:t>
      </w:r>
      <w:r w:rsidRPr="00B806F8">
        <w:rPr>
          <w:rFonts w:ascii="Helvetica" w:hAnsi="Helvetica" w:cs="Helvetica" w:hint="eastAsia"/>
          <w:b/>
          <w:bCs/>
          <w:color w:val="222222"/>
          <w:sz w:val="21"/>
          <w:szCs w:val="21"/>
        </w:rPr>
        <w:t>кандидата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биологических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наук</w:t>
      </w:r>
      <w:r w:rsidRPr="00B806F8">
        <w:rPr>
          <w:rFonts w:ascii="Helvetica" w:hAnsi="Helvetica" w:cs="Helvetica"/>
          <w:b/>
          <w:bCs/>
          <w:color w:val="222222"/>
          <w:sz w:val="21"/>
          <w:szCs w:val="21"/>
        </w:rPr>
        <w:t xml:space="preserve"> : 03.00.13. - </w:t>
      </w:r>
      <w:r w:rsidRPr="00B806F8">
        <w:rPr>
          <w:rFonts w:ascii="Helvetica" w:hAnsi="Helvetica" w:cs="Helvetica" w:hint="eastAsia"/>
          <w:b/>
          <w:bCs/>
          <w:color w:val="222222"/>
          <w:sz w:val="21"/>
          <w:szCs w:val="21"/>
        </w:rPr>
        <w:t>Белгород</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Майский</w:t>
      </w:r>
      <w:r w:rsidRPr="00B806F8">
        <w:rPr>
          <w:rFonts w:ascii="Helvetica" w:hAnsi="Helvetica" w:cs="Helvetica"/>
          <w:b/>
          <w:bCs/>
          <w:color w:val="222222"/>
          <w:sz w:val="21"/>
          <w:szCs w:val="21"/>
        </w:rPr>
        <w:t xml:space="preserve">, 1999. - 120 </w:t>
      </w:r>
      <w:r w:rsidRPr="00B806F8">
        <w:rPr>
          <w:rFonts w:ascii="Helvetica" w:hAnsi="Helvetica" w:cs="Helvetica" w:hint="eastAsia"/>
          <w:b/>
          <w:bCs/>
          <w:color w:val="222222"/>
          <w:sz w:val="21"/>
          <w:szCs w:val="21"/>
        </w:rPr>
        <w:t>с</w:t>
      </w:r>
      <w:r w:rsidRPr="00B806F8">
        <w:rPr>
          <w:rFonts w:ascii="Helvetica" w:hAnsi="Helvetica" w:cs="Helvetica"/>
          <w:b/>
          <w:bCs/>
          <w:color w:val="222222"/>
          <w:sz w:val="21"/>
          <w:szCs w:val="21"/>
        </w:rPr>
        <w:t>.</w:t>
      </w:r>
    </w:p>
    <w:p w14:paraId="2C6CDA4E"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больше</w:t>
      </w:r>
    </w:p>
    <w:p w14:paraId="66FFA51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Цитаты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из</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текста</w:t>
      </w:r>
      <w:r w:rsidRPr="00B806F8">
        <w:rPr>
          <w:rFonts w:ascii="Helvetica" w:hAnsi="Helvetica" w:cs="Helvetica"/>
          <w:b/>
          <w:bCs/>
          <w:color w:val="222222"/>
          <w:sz w:val="21"/>
          <w:szCs w:val="21"/>
        </w:rPr>
        <w:t>:</w:t>
      </w:r>
    </w:p>
    <w:p w14:paraId="786D83D9"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стр</w:t>
      </w:r>
      <w:r w:rsidRPr="00B806F8">
        <w:rPr>
          <w:rFonts w:ascii="Helvetica" w:hAnsi="Helvetica" w:cs="Helvetica"/>
          <w:b/>
          <w:bCs/>
          <w:color w:val="222222"/>
          <w:sz w:val="21"/>
          <w:szCs w:val="21"/>
        </w:rPr>
        <w:t>. 1</w:t>
      </w:r>
    </w:p>
    <w:p w14:paraId="1C681EE2"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Белгородская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государственная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сельскохозяйственная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академия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правах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рукописи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НАУМЕНКО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Людмила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Ивановна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ПОТРЕБЛЕНИИ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РИБАВА</w:t>
      </w:r>
      <w:r w:rsidRPr="00B806F8">
        <w:rPr>
          <w:rFonts w:ascii="Helvetica" w:hAnsi="Helvetica" w:cs="Helvetica"/>
          <w:b/>
          <w:bCs/>
          <w:color w:val="222222"/>
          <w:sz w:val="21"/>
          <w:szCs w:val="21"/>
        </w:rPr>
        <w:t xml:space="preserve">-1 03.00.13 - </w:t>
      </w:r>
      <w:r w:rsidRPr="00B806F8">
        <w:rPr>
          <w:rFonts w:ascii="Helvetica" w:hAnsi="Helvetica" w:cs="Helvetica" w:hint="eastAsia"/>
          <w:b/>
          <w:bCs/>
          <w:color w:val="222222"/>
          <w:sz w:val="21"/>
          <w:szCs w:val="21"/>
        </w:rPr>
        <w:t>физиология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человека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животных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Диссертация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соискание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ученой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степени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кандидата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биологических</w:t>
      </w:r>
    </w:p>
    <w:p w14:paraId="6175921A"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стр</w:t>
      </w:r>
      <w:r w:rsidRPr="00B806F8">
        <w:rPr>
          <w:rFonts w:ascii="Helvetica" w:hAnsi="Helvetica" w:cs="Helvetica"/>
          <w:b/>
          <w:bCs/>
          <w:color w:val="222222"/>
          <w:sz w:val="21"/>
          <w:szCs w:val="21"/>
        </w:rPr>
        <w:t>. 2</w:t>
      </w:r>
    </w:p>
    <w:p w14:paraId="7672CCA7"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ИССЛЕДОВАНИЙ</w:t>
      </w:r>
      <w:r w:rsidRPr="00B806F8">
        <w:rPr>
          <w:rFonts w:ascii="Helvetica" w:hAnsi="Helvetica" w:cs="Helvetica"/>
          <w:b/>
          <w:bCs/>
          <w:color w:val="222222"/>
          <w:sz w:val="21"/>
          <w:szCs w:val="21"/>
        </w:rPr>
        <w:t xml:space="preserve"> 3. </w:t>
      </w:r>
      <w:r w:rsidRPr="00B806F8">
        <w:rPr>
          <w:rFonts w:ascii="Helvetica" w:hAnsi="Helvetica" w:cs="Helvetica" w:hint="eastAsia"/>
          <w:b/>
          <w:bCs/>
          <w:color w:val="222222"/>
          <w:sz w:val="21"/>
          <w:szCs w:val="21"/>
        </w:rPr>
        <w:t>РЕЗУЛЬТАТЫ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РАБОТЫ</w:t>
      </w:r>
      <w:r w:rsidRPr="00B806F8">
        <w:rPr>
          <w:rFonts w:ascii="Helvetica" w:hAnsi="Helvetica" w:cs="Helvetica"/>
          <w:b/>
          <w:bCs/>
          <w:color w:val="222222"/>
          <w:sz w:val="21"/>
          <w:szCs w:val="21"/>
        </w:rPr>
        <w:t xml:space="preserve"> 3.1. </w:t>
      </w:r>
      <w:r w:rsidRPr="00B806F8">
        <w:rPr>
          <w:rFonts w:ascii="Helvetica" w:hAnsi="Helvetica" w:cs="Helvetica" w:hint="eastAsia"/>
          <w:b/>
          <w:bCs/>
          <w:color w:val="222222"/>
          <w:sz w:val="21"/>
          <w:szCs w:val="21"/>
        </w:rPr>
        <w:t>Физико</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химическая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характеристика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 xml:space="preserve">-1 3.2. </w:t>
      </w:r>
      <w:r w:rsidRPr="00B806F8">
        <w:rPr>
          <w:rFonts w:ascii="Helvetica" w:hAnsi="Helvetica" w:cs="Helvetica" w:hint="eastAsia"/>
          <w:b/>
          <w:bCs/>
          <w:color w:val="222222"/>
          <w:sz w:val="21"/>
          <w:szCs w:val="21"/>
        </w:rPr>
        <w:t>Живая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масса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поведение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мышей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потреблении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различных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доз</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рибава</w:t>
      </w:r>
      <w:r w:rsidRPr="00B806F8">
        <w:rPr>
          <w:rFonts w:ascii="Helvetica" w:hAnsi="Helvetica" w:cs="Helvetica"/>
          <w:b/>
          <w:bCs/>
          <w:color w:val="222222"/>
          <w:sz w:val="21"/>
          <w:szCs w:val="21"/>
        </w:rPr>
        <w:t xml:space="preserve">-1 3.3.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сохранность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выпаивании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различных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доз</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рибава</w:t>
      </w:r>
      <w:r w:rsidRPr="00B806F8">
        <w:rPr>
          <w:rFonts w:ascii="Helvetica" w:hAnsi="Helvetica" w:cs="Helvetica"/>
          <w:b/>
          <w:bCs/>
          <w:color w:val="222222"/>
          <w:sz w:val="21"/>
          <w:szCs w:val="21"/>
        </w:rPr>
        <w:t xml:space="preserve">-1 3.3.1. </w:t>
      </w:r>
      <w:r w:rsidRPr="00B806F8">
        <w:rPr>
          <w:rFonts w:ascii="Helvetica" w:hAnsi="Helvetica" w:cs="Helvetica" w:hint="eastAsia"/>
          <w:b/>
          <w:bCs/>
          <w:color w:val="222222"/>
          <w:sz w:val="21"/>
          <w:szCs w:val="21"/>
        </w:rPr>
        <w:t>Обмен</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веществ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иммунной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системы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3.3.2. </w:t>
      </w:r>
      <w:r w:rsidRPr="00B806F8">
        <w:rPr>
          <w:rFonts w:ascii="Helvetica" w:hAnsi="Helvetica" w:cs="Helvetica" w:hint="eastAsia"/>
          <w:b/>
          <w:bCs/>
          <w:color w:val="222222"/>
          <w:sz w:val="21"/>
          <w:szCs w:val="21"/>
        </w:rPr>
        <w:t>Содержание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витаминов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печени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3.3.3. </w:t>
      </w:r>
      <w:r w:rsidRPr="00B806F8">
        <w:rPr>
          <w:rFonts w:ascii="Helvetica" w:hAnsi="Helvetica" w:cs="Helvetica" w:hint="eastAsia"/>
          <w:b/>
          <w:bCs/>
          <w:color w:val="222222"/>
          <w:sz w:val="21"/>
          <w:szCs w:val="21"/>
        </w:rPr>
        <w:t>Химический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состав</w:t>
      </w:r>
      <w:r w:rsidRPr="00B806F8">
        <w:rPr>
          <w:rFonts w:ascii="Helvetica" w:hAnsi="Helvetica" w:cs="Helvetica"/>
          <w:b/>
          <w:bCs/>
          <w:color w:val="222222"/>
          <w:sz w:val="21"/>
          <w:szCs w:val="21"/>
        </w:rPr>
        <w:t>...</w:t>
      </w:r>
    </w:p>
    <w:p w14:paraId="2D222160"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стр</w:t>
      </w:r>
      <w:r w:rsidRPr="00B806F8">
        <w:rPr>
          <w:rFonts w:ascii="Helvetica" w:hAnsi="Helvetica" w:cs="Helvetica"/>
          <w:b/>
          <w:bCs/>
          <w:color w:val="222222"/>
          <w:sz w:val="21"/>
          <w:szCs w:val="21"/>
        </w:rPr>
        <w:t>. 83</w:t>
      </w:r>
    </w:p>
    <w:p w14:paraId="11671959"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выращивания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w:t>
      </w:r>
      <w:r w:rsidRPr="00B806F8">
        <w:rPr>
          <w:rFonts w:ascii="Helvetica" w:hAnsi="Helvetica" w:cs="Helvetica"/>
          <w:b/>
          <w:bCs/>
          <w:color w:val="222222"/>
          <w:sz w:val="21"/>
          <w:szCs w:val="21"/>
        </w:rPr>
        <w:t xml:space="preserve"> 1 </w:t>
      </w:r>
      <w:r w:rsidRPr="00B806F8">
        <w:rPr>
          <w:rFonts w:ascii="Helvetica" w:hAnsi="Helvetica" w:cs="Helvetica" w:hint="eastAsia"/>
          <w:b/>
          <w:bCs/>
          <w:color w:val="222222"/>
          <w:sz w:val="21"/>
          <w:szCs w:val="21"/>
        </w:rPr>
        <w:t>до</w:t>
      </w:r>
      <w:r w:rsidRPr="00B806F8">
        <w:rPr>
          <w:rFonts w:ascii="Helvetica" w:hAnsi="Helvetica" w:cs="Helvetica"/>
          <w:b/>
          <w:bCs/>
          <w:color w:val="222222"/>
          <w:sz w:val="21"/>
          <w:szCs w:val="21"/>
        </w:rPr>
        <w:t xml:space="preserve"> 120 </w:t>
      </w:r>
      <w:r w:rsidRPr="00B806F8">
        <w:rPr>
          <w:rFonts w:ascii="Helvetica" w:hAnsi="Helvetica" w:cs="Helvetica" w:hint="eastAsia"/>
          <w:b/>
          <w:bCs/>
          <w:color w:val="222222"/>
          <w:sz w:val="21"/>
          <w:szCs w:val="21"/>
        </w:rPr>
        <w:t>суток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прибыль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кг</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прироста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составила</w:t>
      </w:r>
      <w:r w:rsidRPr="00B806F8">
        <w:rPr>
          <w:rFonts w:ascii="Helvetica" w:hAnsi="Helvetica" w:cs="Helvetica"/>
          <w:b/>
          <w:bCs/>
          <w:color w:val="222222"/>
          <w:sz w:val="21"/>
          <w:szCs w:val="21"/>
        </w:rPr>
        <w:t xml:space="preserve"> 6,6 </w:t>
      </w:r>
      <w:r w:rsidRPr="00B806F8">
        <w:rPr>
          <w:rFonts w:ascii="Helvetica" w:hAnsi="Helvetica" w:cs="Helvetica" w:hint="eastAsia"/>
          <w:b/>
          <w:bCs/>
          <w:color w:val="222222"/>
          <w:sz w:val="21"/>
          <w:szCs w:val="21"/>
        </w:rPr>
        <w:t>рубля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ценах</w:t>
      </w:r>
      <w:r w:rsidRPr="00B806F8">
        <w:rPr>
          <w:rFonts w:ascii="Helvetica" w:hAnsi="Helvetica" w:cs="Helvetica"/>
          <w:b/>
          <w:bCs/>
          <w:color w:val="222222"/>
          <w:sz w:val="21"/>
          <w:szCs w:val="21"/>
        </w:rPr>
        <w:t xml:space="preserve"> 1995 </w:t>
      </w:r>
      <w:r w:rsidRPr="00B806F8">
        <w:rPr>
          <w:rFonts w:ascii="Helvetica" w:hAnsi="Helvetica" w:cs="Helvetica" w:hint="eastAsia"/>
          <w:b/>
          <w:bCs/>
          <w:color w:val="222222"/>
          <w:sz w:val="21"/>
          <w:szCs w:val="21"/>
        </w:rPr>
        <w:t>года</w:t>
      </w:r>
      <w:r w:rsidRPr="00B806F8">
        <w:rPr>
          <w:rFonts w:ascii="Helvetica" w:hAnsi="Helvetica" w:cs="Helvetica"/>
          <w:b/>
          <w:bCs/>
          <w:color w:val="222222"/>
          <w:sz w:val="21"/>
          <w:szCs w:val="21"/>
        </w:rPr>
        <w:t xml:space="preserve">). 3.6.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несушек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Третий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научно</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хозяйственный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опыт</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изучению</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влияния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 xml:space="preserve">-1 </w:t>
      </w:r>
      <w:r w:rsidRPr="00B806F8">
        <w:rPr>
          <w:rFonts w:ascii="Helvetica" w:hAnsi="Helvetica" w:cs="Helvetica" w:hint="eastAsia"/>
          <w:b/>
          <w:bCs/>
          <w:color w:val="222222"/>
          <w:sz w:val="21"/>
          <w:szCs w:val="21"/>
        </w:rPr>
        <w:t>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несушек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родительской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линии</w:t>
      </w:r>
    </w:p>
    <w:p w14:paraId="3B442B06"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 </w:t>
      </w:r>
    </w:p>
    <w:p w14:paraId="413347CB"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lastRenderedPageBreak/>
        <w:t>Оглавление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диссертации</w:t>
      </w:r>
    </w:p>
    <w:p w14:paraId="6755FC94"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кандидат</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биологических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наук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Науменко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Людмила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Ивановна</w:t>
      </w:r>
    </w:p>
    <w:p w14:paraId="68C79EB1"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СОДЕРЖАНИЕ</w:t>
      </w:r>
    </w:p>
    <w:p w14:paraId="4D1FDFD7" w14:textId="77777777" w:rsidR="00B806F8" w:rsidRPr="00B806F8" w:rsidRDefault="00B806F8" w:rsidP="00B806F8">
      <w:pPr>
        <w:rPr>
          <w:rFonts w:ascii="Helvetica" w:hAnsi="Helvetica" w:cs="Helvetica"/>
          <w:b/>
          <w:bCs/>
          <w:color w:val="222222"/>
          <w:sz w:val="21"/>
          <w:szCs w:val="21"/>
        </w:rPr>
      </w:pPr>
    </w:p>
    <w:p w14:paraId="5ADB1864"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w:t>
      </w:r>
      <w:r w:rsidRPr="00B806F8">
        <w:rPr>
          <w:rFonts w:ascii="Helvetica" w:hAnsi="Helvetica" w:cs="Helvetica"/>
          <w:b/>
          <w:bCs/>
          <w:color w:val="222222"/>
          <w:sz w:val="21"/>
          <w:szCs w:val="21"/>
        </w:rPr>
        <w:t>.</w:t>
      </w:r>
    </w:p>
    <w:p w14:paraId="224393A4" w14:textId="77777777" w:rsidR="00B806F8" w:rsidRPr="00B806F8" w:rsidRDefault="00B806F8" w:rsidP="00B806F8">
      <w:pPr>
        <w:rPr>
          <w:rFonts w:ascii="Helvetica" w:hAnsi="Helvetica" w:cs="Helvetica"/>
          <w:b/>
          <w:bCs/>
          <w:color w:val="222222"/>
          <w:sz w:val="21"/>
          <w:szCs w:val="21"/>
        </w:rPr>
      </w:pPr>
    </w:p>
    <w:p w14:paraId="1583AFDB"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ВВЕДЕНИЕ</w:t>
      </w:r>
    </w:p>
    <w:p w14:paraId="77FE1DA7" w14:textId="77777777" w:rsidR="00B806F8" w:rsidRPr="00B806F8" w:rsidRDefault="00B806F8" w:rsidP="00B806F8">
      <w:pPr>
        <w:rPr>
          <w:rFonts w:ascii="Helvetica" w:hAnsi="Helvetica" w:cs="Helvetica"/>
          <w:b/>
          <w:bCs/>
          <w:color w:val="222222"/>
          <w:sz w:val="21"/>
          <w:szCs w:val="21"/>
        </w:rPr>
      </w:pPr>
    </w:p>
    <w:p w14:paraId="6AC4793D"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1. </w:t>
      </w:r>
      <w:r w:rsidRPr="00B806F8">
        <w:rPr>
          <w:rFonts w:ascii="Helvetica" w:hAnsi="Helvetica" w:cs="Helvetica" w:hint="eastAsia"/>
          <w:b/>
          <w:bCs/>
          <w:color w:val="222222"/>
          <w:sz w:val="21"/>
          <w:szCs w:val="21"/>
        </w:rPr>
        <w:t>ОБЗОР</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ЛИТЕРАТУРЫ</w:t>
      </w:r>
    </w:p>
    <w:p w14:paraId="0E6C16D1" w14:textId="77777777" w:rsidR="00B806F8" w:rsidRPr="00B806F8" w:rsidRDefault="00B806F8" w:rsidP="00B806F8">
      <w:pPr>
        <w:rPr>
          <w:rFonts w:ascii="Helvetica" w:hAnsi="Helvetica" w:cs="Helvetica"/>
          <w:b/>
          <w:bCs/>
          <w:color w:val="222222"/>
          <w:sz w:val="21"/>
          <w:szCs w:val="21"/>
        </w:rPr>
      </w:pPr>
    </w:p>
    <w:p w14:paraId="63B41AED"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1.1.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организма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зависимости</w:t>
      </w:r>
    </w:p>
    <w:p w14:paraId="0F79EF7C" w14:textId="77777777" w:rsidR="00B806F8" w:rsidRPr="00B806F8" w:rsidRDefault="00B806F8" w:rsidP="00B806F8">
      <w:pPr>
        <w:rPr>
          <w:rFonts w:ascii="Helvetica" w:hAnsi="Helvetica" w:cs="Helvetica"/>
          <w:b/>
          <w:bCs/>
          <w:color w:val="222222"/>
          <w:sz w:val="21"/>
          <w:szCs w:val="21"/>
        </w:rPr>
      </w:pPr>
    </w:p>
    <w:p w14:paraId="53E5256A"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от</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биологически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активных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веществ</w:t>
      </w:r>
    </w:p>
    <w:p w14:paraId="18D92449" w14:textId="77777777" w:rsidR="00B806F8" w:rsidRPr="00B806F8" w:rsidRDefault="00B806F8" w:rsidP="00B806F8">
      <w:pPr>
        <w:rPr>
          <w:rFonts w:ascii="Helvetica" w:hAnsi="Helvetica" w:cs="Helvetica"/>
          <w:b/>
          <w:bCs/>
          <w:color w:val="222222"/>
          <w:sz w:val="21"/>
          <w:szCs w:val="21"/>
        </w:rPr>
      </w:pPr>
    </w:p>
    <w:p w14:paraId="5D51B0A7"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1.2. </w:t>
      </w:r>
      <w:r w:rsidRPr="00B806F8">
        <w:rPr>
          <w:rFonts w:ascii="Helvetica" w:hAnsi="Helvetica" w:cs="Helvetica" w:hint="eastAsia"/>
          <w:b/>
          <w:bCs/>
          <w:color w:val="222222"/>
          <w:sz w:val="21"/>
          <w:szCs w:val="21"/>
        </w:rPr>
        <w:t>Действие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биологически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активных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веществ</w:t>
      </w:r>
    </w:p>
    <w:p w14:paraId="21F2CFFC" w14:textId="77777777" w:rsidR="00B806F8" w:rsidRPr="00B806F8" w:rsidRDefault="00B806F8" w:rsidP="00B806F8">
      <w:pPr>
        <w:rPr>
          <w:rFonts w:ascii="Helvetica" w:hAnsi="Helvetica" w:cs="Helvetica"/>
          <w:b/>
          <w:bCs/>
          <w:color w:val="222222"/>
          <w:sz w:val="21"/>
          <w:szCs w:val="21"/>
        </w:rPr>
      </w:pPr>
    </w:p>
    <w:p w14:paraId="7B21BDCD"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на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иммунореактивность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птицы</w:t>
      </w:r>
    </w:p>
    <w:p w14:paraId="587B57B5" w14:textId="77777777" w:rsidR="00B806F8" w:rsidRPr="00B806F8" w:rsidRDefault="00B806F8" w:rsidP="00B806F8">
      <w:pPr>
        <w:rPr>
          <w:rFonts w:ascii="Helvetica" w:hAnsi="Helvetica" w:cs="Helvetica"/>
          <w:b/>
          <w:bCs/>
          <w:color w:val="222222"/>
          <w:sz w:val="21"/>
          <w:szCs w:val="21"/>
        </w:rPr>
      </w:pPr>
    </w:p>
    <w:p w14:paraId="0EE0ACDF"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1.3. </w:t>
      </w:r>
      <w:r w:rsidRPr="00B806F8">
        <w:rPr>
          <w:rFonts w:ascii="Helvetica" w:hAnsi="Helvetica" w:cs="Helvetica" w:hint="eastAsia"/>
          <w:b/>
          <w:bCs/>
          <w:color w:val="222222"/>
          <w:sz w:val="21"/>
          <w:szCs w:val="21"/>
        </w:rPr>
        <w:t>Особенности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формирования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иммунной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системы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птицы</w:t>
      </w:r>
    </w:p>
    <w:p w14:paraId="5C54B2FD" w14:textId="77777777" w:rsidR="00B806F8" w:rsidRPr="00B806F8" w:rsidRDefault="00B806F8" w:rsidP="00B806F8">
      <w:pPr>
        <w:rPr>
          <w:rFonts w:ascii="Helvetica" w:hAnsi="Helvetica" w:cs="Helvetica"/>
          <w:b/>
          <w:bCs/>
          <w:color w:val="222222"/>
          <w:sz w:val="21"/>
          <w:szCs w:val="21"/>
        </w:rPr>
      </w:pPr>
    </w:p>
    <w:p w14:paraId="386374CB"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1.4. </w:t>
      </w:r>
      <w:r w:rsidRPr="00B806F8">
        <w:rPr>
          <w:rFonts w:ascii="Helvetica" w:hAnsi="Helvetica" w:cs="Helvetica" w:hint="eastAsia"/>
          <w:b/>
          <w:bCs/>
          <w:color w:val="222222"/>
          <w:sz w:val="21"/>
          <w:szCs w:val="21"/>
        </w:rPr>
        <w:t>Иммунодепрессивные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птицы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промышленном</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птицеводстве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роль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иммуномодуляторов</w:t>
      </w:r>
    </w:p>
    <w:p w14:paraId="5A846444" w14:textId="77777777" w:rsidR="00B806F8" w:rsidRPr="00B806F8" w:rsidRDefault="00B806F8" w:rsidP="00B806F8">
      <w:pPr>
        <w:rPr>
          <w:rFonts w:ascii="Helvetica" w:hAnsi="Helvetica" w:cs="Helvetica"/>
          <w:b/>
          <w:bCs/>
          <w:color w:val="222222"/>
          <w:sz w:val="21"/>
          <w:szCs w:val="21"/>
        </w:rPr>
      </w:pPr>
    </w:p>
    <w:p w14:paraId="24075A59"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2. </w:t>
      </w:r>
      <w:r w:rsidRPr="00B806F8">
        <w:rPr>
          <w:rFonts w:ascii="Helvetica" w:hAnsi="Helvetica" w:cs="Helvetica" w:hint="eastAsia"/>
          <w:b/>
          <w:bCs/>
          <w:color w:val="222222"/>
          <w:sz w:val="21"/>
          <w:szCs w:val="21"/>
        </w:rPr>
        <w:t>МАТЕРИАЛ</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МЕТОДЫ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ИССЛЕДОВАНИЙ</w:t>
      </w:r>
    </w:p>
    <w:p w14:paraId="4921D369" w14:textId="77777777" w:rsidR="00B806F8" w:rsidRPr="00B806F8" w:rsidRDefault="00B806F8" w:rsidP="00B806F8">
      <w:pPr>
        <w:rPr>
          <w:rFonts w:ascii="Helvetica" w:hAnsi="Helvetica" w:cs="Helvetica"/>
          <w:b/>
          <w:bCs/>
          <w:color w:val="222222"/>
          <w:sz w:val="21"/>
          <w:szCs w:val="21"/>
        </w:rPr>
      </w:pPr>
    </w:p>
    <w:p w14:paraId="31B83D22"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lastRenderedPageBreak/>
        <w:t xml:space="preserve">3. </w:t>
      </w:r>
      <w:r w:rsidRPr="00B806F8">
        <w:rPr>
          <w:rFonts w:ascii="Helvetica" w:hAnsi="Helvetica" w:cs="Helvetica" w:hint="eastAsia"/>
          <w:b/>
          <w:bCs/>
          <w:color w:val="222222"/>
          <w:sz w:val="21"/>
          <w:szCs w:val="21"/>
        </w:rPr>
        <w:t>РЕЗУЛЬТАТЫ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РАБОТЫ</w:t>
      </w:r>
    </w:p>
    <w:p w14:paraId="040E20F7" w14:textId="77777777" w:rsidR="00B806F8" w:rsidRPr="00B806F8" w:rsidRDefault="00B806F8" w:rsidP="00B806F8">
      <w:pPr>
        <w:rPr>
          <w:rFonts w:ascii="Helvetica" w:hAnsi="Helvetica" w:cs="Helvetica"/>
          <w:b/>
          <w:bCs/>
          <w:color w:val="222222"/>
          <w:sz w:val="21"/>
          <w:szCs w:val="21"/>
        </w:rPr>
      </w:pPr>
    </w:p>
    <w:p w14:paraId="2D134E84"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3.1. </w:t>
      </w:r>
      <w:r w:rsidRPr="00B806F8">
        <w:rPr>
          <w:rFonts w:ascii="Helvetica" w:hAnsi="Helvetica" w:cs="Helvetica" w:hint="eastAsia"/>
          <w:b/>
          <w:bCs/>
          <w:color w:val="222222"/>
          <w:sz w:val="21"/>
          <w:szCs w:val="21"/>
        </w:rPr>
        <w:t>Физико</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химическая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характеристика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-1</w:t>
      </w:r>
    </w:p>
    <w:p w14:paraId="58B7ECED" w14:textId="77777777" w:rsidR="00B806F8" w:rsidRPr="00B806F8" w:rsidRDefault="00B806F8" w:rsidP="00B806F8">
      <w:pPr>
        <w:rPr>
          <w:rFonts w:ascii="Helvetica" w:hAnsi="Helvetica" w:cs="Helvetica"/>
          <w:b/>
          <w:bCs/>
          <w:color w:val="222222"/>
          <w:sz w:val="21"/>
          <w:szCs w:val="21"/>
        </w:rPr>
      </w:pPr>
    </w:p>
    <w:p w14:paraId="23092B2C"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3.2. </w:t>
      </w:r>
      <w:r w:rsidRPr="00B806F8">
        <w:rPr>
          <w:rFonts w:ascii="Helvetica" w:hAnsi="Helvetica" w:cs="Helvetica" w:hint="eastAsia"/>
          <w:b/>
          <w:bCs/>
          <w:color w:val="222222"/>
          <w:sz w:val="21"/>
          <w:szCs w:val="21"/>
        </w:rPr>
        <w:t>Живая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масса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поведение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p>
    <w:p w14:paraId="31CA001E" w14:textId="77777777" w:rsidR="00B806F8" w:rsidRPr="00B806F8" w:rsidRDefault="00B806F8" w:rsidP="00B806F8">
      <w:pPr>
        <w:rPr>
          <w:rFonts w:ascii="Helvetica" w:hAnsi="Helvetica" w:cs="Helvetica"/>
          <w:b/>
          <w:bCs/>
          <w:color w:val="222222"/>
          <w:sz w:val="21"/>
          <w:szCs w:val="21"/>
        </w:rPr>
      </w:pPr>
    </w:p>
    <w:p w14:paraId="2D733D2A"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мышей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потреблении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различных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доз</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рибава</w:t>
      </w:r>
      <w:r w:rsidRPr="00B806F8">
        <w:rPr>
          <w:rFonts w:ascii="Helvetica" w:hAnsi="Helvetica" w:cs="Helvetica"/>
          <w:b/>
          <w:bCs/>
          <w:color w:val="222222"/>
          <w:sz w:val="21"/>
          <w:szCs w:val="21"/>
        </w:rPr>
        <w:t>-1</w:t>
      </w:r>
    </w:p>
    <w:p w14:paraId="38FE4BED" w14:textId="77777777" w:rsidR="00B806F8" w:rsidRPr="00B806F8" w:rsidRDefault="00B806F8" w:rsidP="00B806F8">
      <w:pPr>
        <w:rPr>
          <w:rFonts w:ascii="Helvetica" w:hAnsi="Helvetica" w:cs="Helvetica"/>
          <w:b/>
          <w:bCs/>
          <w:color w:val="222222"/>
          <w:sz w:val="21"/>
          <w:szCs w:val="21"/>
        </w:rPr>
      </w:pPr>
    </w:p>
    <w:p w14:paraId="0EB38A82"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3.3.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сохранность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продуктивность</w:t>
      </w:r>
    </w:p>
    <w:p w14:paraId="18D554AD" w14:textId="77777777" w:rsidR="00B806F8" w:rsidRPr="00B806F8" w:rsidRDefault="00B806F8" w:rsidP="00B806F8">
      <w:pPr>
        <w:rPr>
          <w:rFonts w:ascii="Helvetica" w:hAnsi="Helvetica" w:cs="Helvetica"/>
          <w:b/>
          <w:bCs/>
          <w:color w:val="222222"/>
          <w:sz w:val="21"/>
          <w:szCs w:val="21"/>
        </w:rPr>
      </w:pPr>
    </w:p>
    <w:p w14:paraId="4B1E3435"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уток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выпаивании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различных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доз</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рибава</w:t>
      </w:r>
      <w:r w:rsidRPr="00B806F8">
        <w:rPr>
          <w:rFonts w:ascii="Helvetica" w:hAnsi="Helvetica" w:cs="Helvetica"/>
          <w:b/>
          <w:bCs/>
          <w:color w:val="222222"/>
          <w:sz w:val="21"/>
          <w:szCs w:val="21"/>
        </w:rPr>
        <w:t>-1</w:t>
      </w:r>
    </w:p>
    <w:p w14:paraId="60C5BA68" w14:textId="77777777" w:rsidR="00B806F8" w:rsidRPr="00B806F8" w:rsidRDefault="00B806F8" w:rsidP="00B806F8">
      <w:pPr>
        <w:rPr>
          <w:rFonts w:ascii="Helvetica" w:hAnsi="Helvetica" w:cs="Helvetica"/>
          <w:b/>
          <w:bCs/>
          <w:color w:val="222222"/>
          <w:sz w:val="21"/>
          <w:szCs w:val="21"/>
        </w:rPr>
      </w:pPr>
    </w:p>
    <w:p w14:paraId="1C8D09DD"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3.3.1. </w:t>
      </w:r>
      <w:r w:rsidRPr="00B806F8">
        <w:rPr>
          <w:rFonts w:ascii="Helvetica" w:hAnsi="Helvetica" w:cs="Helvetica" w:hint="eastAsia"/>
          <w:b/>
          <w:bCs/>
          <w:color w:val="222222"/>
          <w:sz w:val="21"/>
          <w:szCs w:val="21"/>
        </w:rPr>
        <w:t>Обмен</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веществ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иммунной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системы</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p>
    <w:p w14:paraId="69C03435" w14:textId="77777777" w:rsidR="00B806F8" w:rsidRPr="00B806F8" w:rsidRDefault="00B806F8" w:rsidP="00B806F8">
      <w:pPr>
        <w:rPr>
          <w:rFonts w:ascii="Helvetica" w:hAnsi="Helvetica" w:cs="Helvetica"/>
          <w:b/>
          <w:bCs/>
          <w:color w:val="222222"/>
          <w:sz w:val="21"/>
          <w:szCs w:val="21"/>
        </w:rPr>
      </w:pPr>
    </w:p>
    <w:p w14:paraId="0D9FB5B1"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3.3.2. </w:t>
      </w:r>
      <w:r w:rsidRPr="00B806F8">
        <w:rPr>
          <w:rFonts w:ascii="Helvetica" w:hAnsi="Helvetica" w:cs="Helvetica" w:hint="eastAsia"/>
          <w:b/>
          <w:bCs/>
          <w:color w:val="222222"/>
          <w:sz w:val="21"/>
          <w:szCs w:val="21"/>
        </w:rPr>
        <w:t>Содержание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витаминов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печени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p>
    <w:p w14:paraId="4309F203" w14:textId="77777777" w:rsidR="00B806F8" w:rsidRPr="00B806F8" w:rsidRDefault="00B806F8" w:rsidP="00B806F8">
      <w:pPr>
        <w:rPr>
          <w:rFonts w:ascii="Helvetica" w:hAnsi="Helvetica" w:cs="Helvetica"/>
          <w:b/>
          <w:bCs/>
          <w:color w:val="222222"/>
          <w:sz w:val="21"/>
          <w:szCs w:val="21"/>
        </w:rPr>
      </w:pPr>
    </w:p>
    <w:p w14:paraId="6F96251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3.3.3. </w:t>
      </w:r>
      <w:r w:rsidRPr="00B806F8">
        <w:rPr>
          <w:rFonts w:ascii="Helvetica" w:hAnsi="Helvetica" w:cs="Helvetica" w:hint="eastAsia"/>
          <w:b/>
          <w:bCs/>
          <w:color w:val="222222"/>
          <w:sz w:val="21"/>
          <w:szCs w:val="21"/>
        </w:rPr>
        <w:t>Химический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состав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мяса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уток</w:t>
      </w:r>
    </w:p>
    <w:p w14:paraId="6E19F8E9" w14:textId="77777777" w:rsidR="00B806F8" w:rsidRPr="00B806F8" w:rsidRDefault="00B806F8" w:rsidP="00B806F8">
      <w:pPr>
        <w:rPr>
          <w:rFonts w:ascii="Helvetica" w:hAnsi="Helvetica" w:cs="Helvetica"/>
          <w:b/>
          <w:bCs/>
          <w:color w:val="222222"/>
          <w:sz w:val="21"/>
          <w:szCs w:val="21"/>
        </w:rPr>
      </w:pPr>
    </w:p>
    <w:p w14:paraId="756EF1C3"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 </w:t>
      </w:r>
      <w:r w:rsidRPr="00B806F8">
        <w:rPr>
          <w:rFonts w:ascii="Helvetica" w:hAnsi="Helvetica" w:cs="Helvetica" w:hint="eastAsia"/>
          <w:b/>
          <w:bCs/>
          <w:color w:val="222222"/>
          <w:sz w:val="21"/>
          <w:szCs w:val="21"/>
        </w:rPr>
        <w:t>Иммунологическая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реактивность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показатели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продуктивности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выпаивании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-1</w:t>
      </w:r>
    </w:p>
    <w:p w14:paraId="3C3DAE11" w14:textId="77777777" w:rsidR="00B806F8" w:rsidRPr="00B806F8" w:rsidRDefault="00B806F8" w:rsidP="00B806F8">
      <w:pPr>
        <w:rPr>
          <w:rFonts w:ascii="Helvetica" w:hAnsi="Helvetica" w:cs="Helvetica"/>
          <w:b/>
          <w:bCs/>
          <w:color w:val="222222"/>
          <w:sz w:val="21"/>
          <w:szCs w:val="21"/>
        </w:rPr>
      </w:pPr>
    </w:p>
    <w:p w14:paraId="254B8F21"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3.4.1. </w:t>
      </w:r>
      <w:r w:rsidRPr="00B806F8">
        <w:rPr>
          <w:rFonts w:ascii="Helvetica" w:hAnsi="Helvetica" w:cs="Helvetica" w:hint="eastAsia"/>
          <w:b/>
          <w:bCs/>
          <w:color w:val="222222"/>
          <w:sz w:val="21"/>
          <w:szCs w:val="21"/>
        </w:rPr>
        <w:t>Продуктивность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p>
    <w:p w14:paraId="5EBEAD5E" w14:textId="77777777" w:rsidR="00B806F8" w:rsidRPr="00B806F8" w:rsidRDefault="00B806F8" w:rsidP="00B806F8">
      <w:pPr>
        <w:rPr>
          <w:rFonts w:ascii="Helvetica" w:hAnsi="Helvetica" w:cs="Helvetica"/>
          <w:b/>
          <w:bCs/>
          <w:color w:val="222222"/>
          <w:sz w:val="21"/>
          <w:szCs w:val="21"/>
        </w:rPr>
      </w:pPr>
    </w:p>
    <w:p w14:paraId="540DDAD2"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3.4.2. </w:t>
      </w:r>
      <w:r w:rsidRPr="00B806F8">
        <w:rPr>
          <w:rFonts w:ascii="Helvetica" w:hAnsi="Helvetica" w:cs="Helvetica" w:hint="eastAsia"/>
          <w:b/>
          <w:bCs/>
          <w:color w:val="222222"/>
          <w:sz w:val="21"/>
          <w:szCs w:val="21"/>
        </w:rPr>
        <w:t>Динамика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изменений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показателей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крови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птицы</w:t>
      </w:r>
    </w:p>
    <w:p w14:paraId="329084CE" w14:textId="77777777" w:rsidR="00B806F8" w:rsidRPr="00B806F8" w:rsidRDefault="00B806F8" w:rsidP="00B806F8">
      <w:pPr>
        <w:rPr>
          <w:rFonts w:ascii="Helvetica" w:hAnsi="Helvetica" w:cs="Helvetica"/>
          <w:b/>
          <w:bCs/>
          <w:color w:val="222222"/>
          <w:sz w:val="21"/>
          <w:szCs w:val="21"/>
        </w:rPr>
      </w:pPr>
    </w:p>
    <w:p w14:paraId="6D43967E"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3.4.3. </w:t>
      </w:r>
      <w:r w:rsidRPr="00B806F8">
        <w:rPr>
          <w:rFonts w:ascii="Helvetica" w:hAnsi="Helvetica" w:cs="Helvetica" w:hint="eastAsia"/>
          <w:b/>
          <w:bCs/>
          <w:color w:val="222222"/>
          <w:sz w:val="21"/>
          <w:szCs w:val="21"/>
        </w:rPr>
        <w:t>Обмен</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веществ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иммунный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статус</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p>
    <w:p w14:paraId="54F160CD" w14:textId="77777777" w:rsidR="00B806F8" w:rsidRPr="00B806F8" w:rsidRDefault="00B806F8" w:rsidP="00B806F8">
      <w:pPr>
        <w:rPr>
          <w:rFonts w:ascii="Helvetica" w:hAnsi="Helvetica" w:cs="Helvetica"/>
          <w:b/>
          <w:bCs/>
          <w:color w:val="222222"/>
          <w:sz w:val="21"/>
          <w:szCs w:val="21"/>
        </w:rPr>
      </w:pPr>
    </w:p>
    <w:p w14:paraId="4B1B6A3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3.4.4. </w:t>
      </w:r>
      <w:r w:rsidRPr="00B806F8">
        <w:rPr>
          <w:rFonts w:ascii="Helvetica" w:hAnsi="Helvetica" w:cs="Helvetica" w:hint="eastAsia"/>
          <w:b/>
          <w:bCs/>
          <w:color w:val="222222"/>
          <w:sz w:val="21"/>
          <w:szCs w:val="21"/>
        </w:rPr>
        <w:t>Естественная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резистентность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Т</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система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иммунитета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p>
    <w:p w14:paraId="75C6C6B3" w14:textId="77777777" w:rsidR="00B806F8" w:rsidRPr="00B806F8" w:rsidRDefault="00B806F8" w:rsidP="00B806F8">
      <w:pPr>
        <w:rPr>
          <w:rFonts w:ascii="Helvetica" w:hAnsi="Helvetica" w:cs="Helvetica"/>
          <w:b/>
          <w:bCs/>
          <w:color w:val="222222"/>
          <w:sz w:val="21"/>
          <w:szCs w:val="21"/>
        </w:rPr>
      </w:pPr>
    </w:p>
    <w:p w14:paraId="65C1B17E"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3.4.5. </w:t>
      </w:r>
      <w:r w:rsidRPr="00B806F8">
        <w:rPr>
          <w:rFonts w:ascii="Helvetica" w:hAnsi="Helvetica" w:cs="Helvetica" w:hint="eastAsia"/>
          <w:b/>
          <w:bCs/>
          <w:color w:val="222222"/>
          <w:sz w:val="21"/>
          <w:szCs w:val="21"/>
        </w:rPr>
        <w:t>Возрастная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динамика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концентрации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витаминов</w:t>
      </w:r>
    </w:p>
    <w:p w14:paraId="52C32157" w14:textId="77777777" w:rsidR="00B806F8" w:rsidRPr="00B806F8" w:rsidRDefault="00B806F8" w:rsidP="00B806F8">
      <w:pPr>
        <w:rPr>
          <w:rFonts w:ascii="Helvetica" w:hAnsi="Helvetica" w:cs="Helvetica"/>
          <w:b/>
          <w:bCs/>
          <w:color w:val="222222"/>
          <w:sz w:val="21"/>
          <w:szCs w:val="21"/>
        </w:rPr>
      </w:pPr>
    </w:p>
    <w:p w14:paraId="22E2D60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печени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p>
    <w:p w14:paraId="7339B90F" w14:textId="77777777" w:rsidR="00B806F8" w:rsidRPr="00B806F8" w:rsidRDefault="00B806F8" w:rsidP="00B806F8">
      <w:pPr>
        <w:rPr>
          <w:rFonts w:ascii="Helvetica" w:hAnsi="Helvetica" w:cs="Helvetica"/>
          <w:b/>
          <w:bCs/>
          <w:color w:val="222222"/>
          <w:sz w:val="21"/>
          <w:szCs w:val="21"/>
        </w:rPr>
      </w:pPr>
    </w:p>
    <w:p w14:paraId="087D7195"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3.4.6. </w:t>
      </w:r>
      <w:r w:rsidRPr="00B806F8">
        <w:rPr>
          <w:rFonts w:ascii="Helvetica" w:hAnsi="Helvetica" w:cs="Helvetica" w:hint="eastAsia"/>
          <w:b/>
          <w:bCs/>
          <w:color w:val="222222"/>
          <w:sz w:val="21"/>
          <w:szCs w:val="21"/>
        </w:rPr>
        <w:t>Химический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состав</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мяса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p>
    <w:p w14:paraId="4F7B21CB" w14:textId="77777777" w:rsidR="00B806F8" w:rsidRPr="00B806F8" w:rsidRDefault="00B806F8" w:rsidP="00B806F8">
      <w:pPr>
        <w:rPr>
          <w:rFonts w:ascii="Helvetica" w:hAnsi="Helvetica" w:cs="Helvetica"/>
          <w:b/>
          <w:bCs/>
          <w:color w:val="222222"/>
          <w:sz w:val="21"/>
          <w:szCs w:val="21"/>
        </w:rPr>
      </w:pPr>
    </w:p>
    <w:p w14:paraId="41CC393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получавших</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-1</w:t>
      </w:r>
    </w:p>
    <w:p w14:paraId="52BBF654" w14:textId="77777777" w:rsidR="00B806F8" w:rsidRPr="00B806F8" w:rsidRDefault="00B806F8" w:rsidP="00B806F8">
      <w:pPr>
        <w:rPr>
          <w:rFonts w:ascii="Helvetica" w:hAnsi="Helvetica" w:cs="Helvetica"/>
          <w:b/>
          <w:bCs/>
          <w:color w:val="222222"/>
          <w:sz w:val="21"/>
          <w:szCs w:val="21"/>
        </w:rPr>
      </w:pPr>
    </w:p>
    <w:p w14:paraId="0FE5DE51"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3.5. </w:t>
      </w:r>
      <w:r w:rsidRPr="00B806F8">
        <w:rPr>
          <w:rFonts w:ascii="Helvetica" w:hAnsi="Helvetica" w:cs="Helvetica" w:hint="eastAsia"/>
          <w:b/>
          <w:bCs/>
          <w:color w:val="222222"/>
          <w:sz w:val="21"/>
          <w:szCs w:val="21"/>
        </w:rPr>
        <w:t>Экономическая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эффективность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применения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препарата</w:t>
      </w:r>
    </w:p>
    <w:p w14:paraId="008E8F30" w14:textId="77777777" w:rsidR="00B806F8" w:rsidRPr="00B806F8" w:rsidRDefault="00B806F8" w:rsidP="00B806F8">
      <w:pPr>
        <w:rPr>
          <w:rFonts w:ascii="Helvetica" w:hAnsi="Helvetica" w:cs="Helvetica"/>
          <w:b/>
          <w:bCs/>
          <w:color w:val="222222"/>
          <w:sz w:val="21"/>
          <w:szCs w:val="21"/>
        </w:rPr>
      </w:pPr>
    </w:p>
    <w:p w14:paraId="7817DC0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рибав</w:t>
      </w:r>
      <w:r w:rsidRPr="00B806F8">
        <w:rPr>
          <w:rFonts w:ascii="Helvetica" w:hAnsi="Helvetica" w:cs="Helvetica"/>
          <w:b/>
          <w:bCs/>
          <w:color w:val="222222"/>
          <w:sz w:val="21"/>
          <w:szCs w:val="21"/>
        </w:rPr>
        <w:t xml:space="preserve">-1 </w:t>
      </w:r>
      <w:r w:rsidRPr="00B806F8">
        <w:rPr>
          <w:rFonts w:ascii="Helvetica" w:hAnsi="Helvetica" w:cs="Helvetica" w:hint="eastAsia"/>
          <w:b/>
          <w:bCs/>
          <w:color w:val="222222"/>
          <w:sz w:val="21"/>
          <w:szCs w:val="21"/>
        </w:rPr>
        <w:t>для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цыплят</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бройлеров</w:t>
      </w:r>
    </w:p>
    <w:p w14:paraId="46611691" w14:textId="77777777" w:rsidR="00B806F8" w:rsidRPr="00B806F8" w:rsidRDefault="00B806F8" w:rsidP="00B806F8">
      <w:pPr>
        <w:rPr>
          <w:rFonts w:ascii="Helvetica" w:hAnsi="Helvetica" w:cs="Helvetica"/>
          <w:b/>
          <w:bCs/>
          <w:color w:val="222222"/>
          <w:sz w:val="21"/>
          <w:szCs w:val="21"/>
        </w:rPr>
      </w:pPr>
    </w:p>
    <w:p w14:paraId="15ABA134"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3.6.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продуктивность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несушек</w:t>
      </w:r>
    </w:p>
    <w:p w14:paraId="74540A46" w14:textId="77777777" w:rsidR="00B806F8" w:rsidRPr="00B806F8" w:rsidRDefault="00B806F8" w:rsidP="00B806F8">
      <w:pPr>
        <w:rPr>
          <w:rFonts w:ascii="Helvetica" w:hAnsi="Helvetica" w:cs="Helvetica"/>
          <w:b/>
          <w:bCs/>
          <w:color w:val="222222"/>
          <w:sz w:val="21"/>
          <w:szCs w:val="21"/>
        </w:rPr>
      </w:pPr>
    </w:p>
    <w:p w14:paraId="571B1D15"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3.6.1. </w:t>
      </w:r>
      <w:r w:rsidRPr="00B806F8">
        <w:rPr>
          <w:rFonts w:ascii="Helvetica" w:hAnsi="Helvetica" w:cs="Helvetica" w:hint="eastAsia"/>
          <w:b/>
          <w:bCs/>
          <w:color w:val="222222"/>
          <w:sz w:val="21"/>
          <w:szCs w:val="21"/>
        </w:rPr>
        <w:t>Физиологическое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состояние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r w:rsidRPr="00B806F8">
        <w:rPr>
          <w:rFonts w:ascii="Helvetica" w:hAnsi="Helvetica" w:cs="Helvetica"/>
          <w:b/>
          <w:bCs/>
          <w:color w:val="222222"/>
          <w:sz w:val="21"/>
          <w:szCs w:val="21"/>
        </w:rPr>
        <w:t>-</w:t>
      </w:r>
      <w:r w:rsidRPr="00B806F8">
        <w:rPr>
          <w:rFonts w:ascii="Helvetica" w:hAnsi="Helvetica" w:cs="Helvetica" w:hint="eastAsia"/>
          <w:b/>
          <w:bCs/>
          <w:color w:val="222222"/>
          <w:sz w:val="21"/>
          <w:szCs w:val="21"/>
        </w:rPr>
        <w:t>несушек</w:t>
      </w:r>
    </w:p>
    <w:p w14:paraId="46379FFF" w14:textId="77777777" w:rsidR="00B806F8" w:rsidRPr="00B806F8" w:rsidRDefault="00B806F8" w:rsidP="00B806F8">
      <w:pPr>
        <w:rPr>
          <w:rFonts w:ascii="Helvetica" w:hAnsi="Helvetica" w:cs="Helvetica"/>
          <w:b/>
          <w:bCs/>
          <w:color w:val="222222"/>
          <w:sz w:val="21"/>
          <w:szCs w:val="21"/>
        </w:rPr>
      </w:pPr>
    </w:p>
    <w:p w14:paraId="5F01CCA8"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3.6.2. </w:t>
      </w:r>
      <w:r w:rsidRPr="00B806F8">
        <w:rPr>
          <w:rFonts w:ascii="Helvetica" w:hAnsi="Helvetica" w:cs="Helvetica" w:hint="eastAsia"/>
          <w:b/>
          <w:bCs/>
          <w:color w:val="222222"/>
          <w:sz w:val="21"/>
          <w:szCs w:val="21"/>
        </w:rPr>
        <w:t>Интенсивность</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яйцекладки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качество</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яиц</w:t>
      </w:r>
    </w:p>
    <w:p w14:paraId="63152CC2" w14:textId="77777777" w:rsidR="00B806F8" w:rsidRPr="00B806F8" w:rsidRDefault="00B806F8" w:rsidP="00B806F8">
      <w:pPr>
        <w:rPr>
          <w:rFonts w:ascii="Helvetica" w:hAnsi="Helvetica" w:cs="Helvetica"/>
          <w:b/>
          <w:bCs/>
          <w:color w:val="222222"/>
          <w:sz w:val="21"/>
          <w:szCs w:val="21"/>
        </w:rPr>
      </w:pPr>
    </w:p>
    <w:p w14:paraId="3E63059D"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b/>
          <w:bCs/>
          <w:color w:val="222222"/>
          <w:sz w:val="21"/>
          <w:szCs w:val="21"/>
        </w:rPr>
        <w:t xml:space="preserve">3.6.3. </w:t>
      </w:r>
      <w:r w:rsidRPr="00B806F8">
        <w:rPr>
          <w:rFonts w:ascii="Helvetica" w:hAnsi="Helvetica" w:cs="Helvetica" w:hint="eastAsia"/>
          <w:b/>
          <w:bCs/>
          <w:color w:val="222222"/>
          <w:sz w:val="21"/>
          <w:szCs w:val="21"/>
        </w:rPr>
        <w:t>Воспроизводительные</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качества</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кур</w:t>
      </w:r>
    </w:p>
    <w:p w14:paraId="77DB2A87" w14:textId="77777777" w:rsidR="00B806F8" w:rsidRPr="00B806F8" w:rsidRDefault="00B806F8" w:rsidP="00B806F8">
      <w:pPr>
        <w:rPr>
          <w:rFonts w:ascii="Helvetica" w:hAnsi="Helvetica" w:cs="Helvetica"/>
          <w:b/>
          <w:bCs/>
          <w:color w:val="222222"/>
          <w:sz w:val="21"/>
          <w:szCs w:val="21"/>
        </w:rPr>
      </w:pPr>
    </w:p>
    <w:p w14:paraId="2DFB7CB9"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ЗАКЛЮЧЕНИЕ</w:t>
      </w:r>
    </w:p>
    <w:p w14:paraId="23EC8C77" w14:textId="77777777" w:rsidR="00B806F8" w:rsidRPr="00B806F8" w:rsidRDefault="00B806F8" w:rsidP="00B806F8">
      <w:pPr>
        <w:rPr>
          <w:rFonts w:ascii="Helvetica" w:hAnsi="Helvetica" w:cs="Helvetica"/>
          <w:b/>
          <w:bCs/>
          <w:color w:val="222222"/>
          <w:sz w:val="21"/>
          <w:szCs w:val="21"/>
        </w:rPr>
      </w:pPr>
    </w:p>
    <w:p w14:paraId="44D5811B"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ВЫВОДЫ</w:t>
      </w:r>
    </w:p>
    <w:p w14:paraId="4DC6B469" w14:textId="77777777" w:rsidR="00B806F8" w:rsidRPr="00B806F8" w:rsidRDefault="00B806F8" w:rsidP="00B806F8">
      <w:pPr>
        <w:rPr>
          <w:rFonts w:ascii="Helvetica" w:hAnsi="Helvetica" w:cs="Helvetica"/>
          <w:b/>
          <w:bCs/>
          <w:color w:val="222222"/>
          <w:sz w:val="21"/>
          <w:szCs w:val="21"/>
        </w:rPr>
      </w:pPr>
    </w:p>
    <w:p w14:paraId="5B04048C"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ПРЕДЛОЖЕНИЯ</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ПРОИЗВОДСТВУ</w:t>
      </w:r>
    </w:p>
    <w:p w14:paraId="442F57FC" w14:textId="77777777" w:rsidR="00B806F8" w:rsidRPr="00B806F8" w:rsidRDefault="00B806F8" w:rsidP="00B806F8">
      <w:pPr>
        <w:rPr>
          <w:rFonts w:ascii="Helvetica" w:hAnsi="Helvetica" w:cs="Helvetica"/>
          <w:b/>
          <w:bCs/>
          <w:color w:val="222222"/>
          <w:sz w:val="21"/>
          <w:szCs w:val="21"/>
        </w:rPr>
      </w:pPr>
    </w:p>
    <w:p w14:paraId="674F3251" w14:textId="77777777" w:rsidR="00B806F8" w:rsidRPr="00B806F8" w:rsidRDefault="00B806F8" w:rsidP="00B806F8">
      <w:pPr>
        <w:rPr>
          <w:rFonts w:ascii="Helvetica" w:hAnsi="Helvetica" w:cs="Helvetica"/>
          <w:b/>
          <w:bCs/>
          <w:color w:val="222222"/>
          <w:sz w:val="21"/>
          <w:szCs w:val="21"/>
        </w:rPr>
      </w:pPr>
      <w:r w:rsidRPr="00B806F8">
        <w:rPr>
          <w:rFonts w:ascii="Helvetica" w:hAnsi="Helvetica" w:cs="Helvetica" w:hint="eastAsia"/>
          <w:b/>
          <w:bCs/>
          <w:color w:val="222222"/>
          <w:sz w:val="21"/>
          <w:szCs w:val="21"/>
        </w:rPr>
        <w:t>СПИСОК</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ИСПОЛЬЗОВАННОЙ</w:t>
      </w:r>
      <w:r w:rsidRPr="00B806F8">
        <w:rPr>
          <w:rFonts w:ascii="Helvetica" w:hAnsi="Helvetica" w:cs="Helvetica"/>
          <w:b/>
          <w:bCs/>
          <w:color w:val="222222"/>
          <w:sz w:val="21"/>
          <w:szCs w:val="21"/>
        </w:rPr>
        <w:t xml:space="preserve"> </w:t>
      </w:r>
      <w:r w:rsidRPr="00B806F8">
        <w:rPr>
          <w:rFonts w:ascii="Helvetica" w:hAnsi="Helvetica" w:cs="Helvetica" w:hint="eastAsia"/>
          <w:b/>
          <w:bCs/>
          <w:color w:val="222222"/>
          <w:sz w:val="21"/>
          <w:szCs w:val="21"/>
        </w:rPr>
        <w:t>ЛИТЕРАТУРЫ</w:t>
      </w:r>
    </w:p>
    <w:p w14:paraId="644A2A1C" w14:textId="77777777" w:rsidR="00B806F8" w:rsidRPr="00B806F8" w:rsidRDefault="00B806F8" w:rsidP="00B806F8">
      <w:pPr>
        <w:rPr>
          <w:rFonts w:ascii="Helvetica" w:hAnsi="Helvetica" w:cs="Helvetica"/>
          <w:b/>
          <w:bCs/>
          <w:color w:val="222222"/>
          <w:sz w:val="21"/>
          <w:szCs w:val="21"/>
        </w:rPr>
      </w:pPr>
    </w:p>
    <w:p w14:paraId="0C1B29AA" w14:textId="0C3E6877" w:rsidR="008A0C40" w:rsidRPr="00B806F8" w:rsidRDefault="00B806F8" w:rsidP="00B806F8">
      <w:r w:rsidRPr="00B806F8">
        <w:rPr>
          <w:rFonts w:ascii="Helvetica" w:hAnsi="Helvetica" w:cs="Helvetica" w:hint="eastAsia"/>
          <w:b/>
          <w:bCs/>
          <w:color w:val="222222"/>
          <w:sz w:val="21"/>
          <w:szCs w:val="21"/>
        </w:rPr>
        <w:t>ПРИЛОЖЕНИЯ</w:t>
      </w:r>
    </w:p>
    <w:sectPr w:rsidR="008A0C40" w:rsidRPr="00B806F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504F" w14:textId="77777777" w:rsidR="00864167" w:rsidRDefault="00864167">
      <w:pPr>
        <w:spacing w:after="0" w:line="240" w:lineRule="auto"/>
      </w:pPr>
      <w:r>
        <w:separator/>
      </w:r>
    </w:p>
  </w:endnote>
  <w:endnote w:type="continuationSeparator" w:id="0">
    <w:p w14:paraId="1E40BB27" w14:textId="77777777" w:rsidR="00864167" w:rsidRDefault="0086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BC42" w14:textId="77777777" w:rsidR="00864167" w:rsidRDefault="00864167"/>
    <w:p w14:paraId="4B891D99" w14:textId="77777777" w:rsidR="00864167" w:rsidRDefault="00864167"/>
    <w:p w14:paraId="66414674" w14:textId="77777777" w:rsidR="00864167" w:rsidRDefault="00864167"/>
    <w:p w14:paraId="7138C21B" w14:textId="77777777" w:rsidR="00864167" w:rsidRDefault="00864167"/>
    <w:p w14:paraId="297B6A37" w14:textId="77777777" w:rsidR="00864167" w:rsidRDefault="00864167"/>
    <w:p w14:paraId="7EA682BD" w14:textId="77777777" w:rsidR="00864167" w:rsidRDefault="00864167"/>
    <w:p w14:paraId="54F286CB" w14:textId="77777777" w:rsidR="00864167" w:rsidRDefault="008641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CBFD86" wp14:editId="62C9CD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D2170" w14:textId="77777777" w:rsidR="00864167" w:rsidRDefault="00864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BFD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DD2170" w14:textId="77777777" w:rsidR="00864167" w:rsidRDefault="00864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29F694" w14:textId="77777777" w:rsidR="00864167" w:rsidRDefault="00864167"/>
    <w:p w14:paraId="1FE58DFE" w14:textId="77777777" w:rsidR="00864167" w:rsidRDefault="00864167"/>
    <w:p w14:paraId="4485176C" w14:textId="77777777" w:rsidR="00864167" w:rsidRDefault="008641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B0BAB" wp14:editId="3E2B996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7480" w14:textId="77777777" w:rsidR="00864167" w:rsidRDefault="00864167"/>
                          <w:p w14:paraId="36BC2AEB" w14:textId="77777777" w:rsidR="00864167" w:rsidRDefault="00864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B0B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827480" w14:textId="77777777" w:rsidR="00864167" w:rsidRDefault="00864167"/>
                    <w:p w14:paraId="36BC2AEB" w14:textId="77777777" w:rsidR="00864167" w:rsidRDefault="00864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07562" w14:textId="77777777" w:rsidR="00864167" w:rsidRDefault="00864167"/>
    <w:p w14:paraId="7E0400B2" w14:textId="77777777" w:rsidR="00864167" w:rsidRDefault="00864167">
      <w:pPr>
        <w:rPr>
          <w:sz w:val="2"/>
          <w:szCs w:val="2"/>
        </w:rPr>
      </w:pPr>
    </w:p>
    <w:p w14:paraId="7A9BB388" w14:textId="77777777" w:rsidR="00864167" w:rsidRDefault="00864167"/>
    <w:p w14:paraId="424366CF" w14:textId="77777777" w:rsidR="00864167" w:rsidRDefault="00864167">
      <w:pPr>
        <w:spacing w:after="0" w:line="240" w:lineRule="auto"/>
      </w:pPr>
    </w:p>
  </w:footnote>
  <w:footnote w:type="continuationSeparator" w:id="0">
    <w:p w14:paraId="50E73EAE" w14:textId="77777777" w:rsidR="00864167" w:rsidRDefault="0086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67"/>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10658</TotalTime>
  <Pages>5</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369</cp:revision>
  <cp:lastPrinted>2009-02-06T05:36:00Z</cp:lastPrinted>
  <dcterms:created xsi:type="dcterms:W3CDTF">2025-11-25T20:19:00Z</dcterms:created>
  <dcterms:modified xsi:type="dcterms:W3CDTF">2025-12-14T15:37:00Z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