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F60B2" w:rsidRDefault="003F60B2" w:rsidP="003F60B2">
      <w:r w:rsidRPr="00CE5AAD">
        <w:rPr>
          <w:rFonts w:ascii="Times New Roman" w:eastAsia="Times New Roman" w:hAnsi="Times New Roman" w:cs="Times New Roman"/>
          <w:b/>
          <w:kern w:val="24"/>
          <w:sz w:val="24"/>
          <w:szCs w:val="28"/>
          <w:lang w:eastAsia="ru-RU"/>
        </w:rPr>
        <w:t>Тютченко Світлана Миколаївна</w:t>
      </w:r>
      <w:r w:rsidRPr="00CE5AAD">
        <w:rPr>
          <w:rFonts w:ascii="Times New Roman" w:eastAsia="Times New Roman" w:hAnsi="Times New Roman" w:cs="Times New Roman"/>
          <w:kern w:val="24"/>
          <w:sz w:val="24"/>
          <w:szCs w:val="28"/>
          <w:lang w:eastAsia="ru-RU"/>
        </w:rPr>
        <w:t>, старший викладач кафедри економічної та інформаційної безпеки Дніпропетровського державного університету внутрішніх справ. Назва дисертації: «Забезпечення економічної безпеки підприємств в умовах трансформаційних змін в економіці».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706318" w:rsidRPr="003F60B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F60B2" w:rsidRPr="003F60B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A1512-6BD5-437F-84DA-DD334AE1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cp:revision>
  <cp:lastPrinted>2009-02-06T05:36:00Z</cp:lastPrinted>
  <dcterms:created xsi:type="dcterms:W3CDTF">2020-11-12T19:39:00Z</dcterms:created>
  <dcterms:modified xsi:type="dcterms:W3CDTF">2020-11-18T13:00:00Z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