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2DAB" w14:textId="19D4BE65" w:rsidR="00D828B2" w:rsidRDefault="00162759" w:rsidP="00162759">
      <w:pPr>
        <w:rPr>
          <w:rFonts w:ascii="Times New Roman" w:eastAsia="Arial Unicode MS" w:hAnsi="Times New Roman" w:cs="Times New Roman"/>
          <w:b/>
          <w:bCs/>
          <w:color w:val="000000"/>
          <w:kern w:val="0"/>
          <w:sz w:val="28"/>
          <w:szCs w:val="28"/>
          <w:lang w:eastAsia="ru-RU" w:bidi="uk-UA"/>
        </w:rPr>
      </w:pPr>
      <w:r w:rsidRPr="00162759">
        <w:rPr>
          <w:rFonts w:ascii="Times New Roman" w:eastAsia="Arial Unicode MS" w:hAnsi="Times New Roman" w:cs="Times New Roman" w:hint="eastAsia"/>
          <w:b/>
          <w:bCs/>
          <w:color w:val="000000"/>
          <w:kern w:val="0"/>
          <w:sz w:val="28"/>
          <w:szCs w:val="28"/>
          <w:lang w:eastAsia="ru-RU" w:bidi="uk-UA"/>
        </w:rPr>
        <w:t>Корбакова</w:t>
      </w:r>
      <w:r w:rsidRPr="00162759">
        <w:rPr>
          <w:rFonts w:ascii="Times New Roman" w:eastAsia="Arial Unicode MS" w:hAnsi="Times New Roman" w:cs="Times New Roman"/>
          <w:b/>
          <w:bCs/>
          <w:color w:val="000000"/>
          <w:kern w:val="0"/>
          <w:sz w:val="28"/>
          <w:szCs w:val="28"/>
          <w:lang w:eastAsia="ru-RU" w:bidi="uk-UA"/>
        </w:rPr>
        <w:t xml:space="preserve"> </w:t>
      </w:r>
      <w:r w:rsidRPr="00162759">
        <w:rPr>
          <w:rFonts w:ascii="Times New Roman" w:eastAsia="Arial Unicode MS" w:hAnsi="Times New Roman" w:cs="Times New Roman" w:hint="eastAsia"/>
          <w:b/>
          <w:bCs/>
          <w:color w:val="000000"/>
          <w:kern w:val="0"/>
          <w:sz w:val="28"/>
          <w:szCs w:val="28"/>
          <w:lang w:eastAsia="ru-RU" w:bidi="uk-UA"/>
        </w:rPr>
        <w:t>Анастасия</w:t>
      </w:r>
      <w:r w:rsidRPr="00162759">
        <w:rPr>
          <w:rFonts w:ascii="Times New Roman" w:eastAsia="Arial Unicode MS" w:hAnsi="Times New Roman" w:cs="Times New Roman"/>
          <w:b/>
          <w:bCs/>
          <w:color w:val="000000"/>
          <w:kern w:val="0"/>
          <w:sz w:val="28"/>
          <w:szCs w:val="28"/>
          <w:lang w:eastAsia="ru-RU" w:bidi="uk-UA"/>
        </w:rPr>
        <w:t xml:space="preserve"> </w:t>
      </w:r>
      <w:r w:rsidRPr="00162759">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162759">
        <w:rPr>
          <w:rFonts w:ascii="Times New Roman" w:eastAsia="Arial Unicode MS" w:hAnsi="Times New Roman" w:cs="Times New Roman" w:hint="eastAsia"/>
          <w:b/>
          <w:bCs/>
          <w:color w:val="000000"/>
          <w:kern w:val="0"/>
          <w:sz w:val="28"/>
          <w:szCs w:val="28"/>
          <w:lang w:eastAsia="ru-RU" w:bidi="uk-UA"/>
        </w:rPr>
        <w:t>Совершенствование</w:t>
      </w:r>
      <w:r w:rsidRPr="00162759">
        <w:rPr>
          <w:rFonts w:ascii="Times New Roman" w:eastAsia="Arial Unicode MS" w:hAnsi="Times New Roman" w:cs="Times New Roman"/>
          <w:b/>
          <w:bCs/>
          <w:color w:val="000000"/>
          <w:kern w:val="0"/>
          <w:sz w:val="28"/>
          <w:szCs w:val="28"/>
          <w:lang w:eastAsia="ru-RU" w:bidi="uk-UA"/>
        </w:rPr>
        <w:t xml:space="preserve"> </w:t>
      </w:r>
      <w:r w:rsidRPr="00162759">
        <w:rPr>
          <w:rFonts w:ascii="Times New Roman" w:eastAsia="Arial Unicode MS" w:hAnsi="Times New Roman" w:cs="Times New Roman" w:hint="eastAsia"/>
          <w:b/>
          <w:bCs/>
          <w:color w:val="000000"/>
          <w:kern w:val="0"/>
          <w:sz w:val="28"/>
          <w:szCs w:val="28"/>
          <w:lang w:eastAsia="ru-RU" w:bidi="uk-UA"/>
        </w:rPr>
        <w:t>пространственной</w:t>
      </w:r>
      <w:r w:rsidRPr="00162759">
        <w:rPr>
          <w:rFonts w:ascii="Times New Roman" w:eastAsia="Arial Unicode MS" w:hAnsi="Times New Roman" w:cs="Times New Roman"/>
          <w:b/>
          <w:bCs/>
          <w:color w:val="000000"/>
          <w:kern w:val="0"/>
          <w:sz w:val="28"/>
          <w:szCs w:val="28"/>
          <w:lang w:eastAsia="ru-RU" w:bidi="uk-UA"/>
        </w:rPr>
        <w:t xml:space="preserve"> </w:t>
      </w:r>
      <w:r w:rsidRPr="00162759">
        <w:rPr>
          <w:rFonts w:ascii="Times New Roman" w:eastAsia="Arial Unicode MS" w:hAnsi="Times New Roman" w:cs="Times New Roman" w:hint="eastAsia"/>
          <w:b/>
          <w:bCs/>
          <w:color w:val="000000"/>
          <w:kern w:val="0"/>
          <w:sz w:val="28"/>
          <w:szCs w:val="28"/>
          <w:lang w:eastAsia="ru-RU" w:bidi="uk-UA"/>
        </w:rPr>
        <w:t>и</w:t>
      </w:r>
      <w:r w:rsidRPr="00162759">
        <w:rPr>
          <w:rFonts w:ascii="Times New Roman" w:eastAsia="Arial Unicode MS" w:hAnsi="Times New Roman" w:cs="Times New Roman"/>
          <w:b/>
          <w:bCs/>
          <w:color w:val="000000"/>
          <w:kern w:val="0"/>
          <w:sz w:val="28"/>
          <w:szCs w:val="28"/>
          <w:lang w:eastAsia="ru-RU" w:bidi="uk-UA"/>
        </w:rPr>
        <w:t xml:space="preserve"> </w:t>
      </w:r>
      <w:r w:rsidRPr="00162759">
        <w:rPr>
          <w:rFonts w:ascii="Times New Roman" w:eastAsia="Arial Unicode MS" w:hAnsi="Times New Roman" w:cs="Times New Roman" w:hint="eastAsia"/>
          <w:b/>
          <w:bCs/>
          <w:color w:val="000000"/>
          <w:kern w:val="0"/>
          <w:sz w:val="28"/>
          <w:szCs w:val="28"/>
          <w:lang w:eastAsia="ru-RU" w:bidi="uk-UA"/>
        </w:rPr>
        <w:t>временной</w:t>
      </w:r>
      <w:r w:rsidRPr="00162759">
        <w:rPr>
          <w:rFonts w:ascii="Times New Roman" w:eastAsia="Arial Unicode MS" w:hAnsi="Times New Roman" w:cs="Times New Roman"/>
          <w:b/>
          <w:bCs/>
          <w:color w:val="000000"/>
          <w:kern w:val="0"/>
          <w:sz w:val="28"/>
          <w:szCs w:val="28"/>
          <w:lang w:eastAsia="ru-RU" w:bidi="uk-UA"/>
        </w:rPr>
        <w:t xml:space="preserve"> </w:t>
      </w:r>
      <w:r w:rsidRPr="00162759">
        <w:rPr>
          <w:rFonts w:ascii="Times New Roman" w:eastAsia="Arial Unicode MS" w:hAnsi="Times New Roman" w:cs="Times New Roman" w:hint="eastAsia"/>
          <w:b/>
          <w:bCs/>
          <w:color w:val="000000"/>
          <w:kern w:val="0"/>
          <w:sz w:val="28"/>
          <w:szCs w:val="28"/>
          <w:lang w:eastAsia="ru-RU" w:bidi="uk-UA"/>
        </w:rPr>
        <w:t>точности</w:t>
      </w:r>
      <w:r w:rsidRPr="00162759">
        <w:rPr>
          <w:rFonts w:ascii="Times New Roman" w:eastAsia="Arial Unicode MS" w:hAnsi="Times New Roman" w:cs="Times New Roman"/>
          <w:b/>
          <w:bCs/>
          <w:color w:val="000000"/>
          <w:kern w:val="0"/>
          <w:sz w:val="28"/>
          <w:szCs w:val="28"/>
          <w:lang w:eastAsia="ru-RU" w:bidi="uk-UA"/>
        </w:rPr>
        <w:t xml:space="preserve"> </w:t>
      </w:r>
      <w:r w:rsidRPr="00162759">
        <w:rPr>
          <w:rFonts w:ascii="Times New Roman" w:eastAsia="Arial Unicode MS" w:hAnsi="Times New Roman" w:cs="Times New Roman" w:hint="eastAsia"/>
          <w:b/>
          <w:bCs/>
          <w:color w:val="000000"/>
          <w:kern w:val="0"/>
          <w:sz w:val="28"/>
          <w:szCs w:val="28"/>
          <w:lang w:eastAsia="ru-RU" w:bidi="uk-UA"/>
        </w:rPr>
        <w:t>движений</w:t>
      </w:r>
      <w:r w:rsidRPr="00162759">
        <w:rPr>
          <w:rFonts w:ascii="Times New Roman" w:eastAsia="Arial Unicode MS" w:hAnsi="Times New Roman" w:cs="Times New Roman"/>
          <w:b/>
          <w:bCs/>
          <w:color w:val="000000"/>
          <w:kern w:val="0"/>
          <w:sz w:val="28"/>
          <w:szCs w:val="28"/>
          <w:lang w:eastAsia="ru-RU" w:bidi="uk-UA"/>
        </w:rPr>
        <w:t xml:space="preserve"> </w:t>
      </w:r>
      <w:r w:rsidRPr="00162759">
        <w:rPr>
          <w:rFonts w:ascii="Times New Roman" w:eastAsia="Arial Unicode MS" w:hAnsi="Times New Roman" w:cs="Times New Roman" w:hint="eastAsia"/>
          <w:b/>
          <w:bCs/>
          <w:color w:val="000000"/>
          <w:kern w:val="0"/>
          <w:sz w:val="28"/>
          <w:szCs w:val="28"/>
          <w:lang w:eastAsia="ru-RU" w:bidi="uk-UA"/>
        </w:rPr>
        <w:t>в</w:t>
      </w:r>
      <w:r w:rsidRPr="00162759">
        <w:rPr>
          <w:rFonts w:ascii="Times New Roman" w:eastAsia="Arial Unicode MS" w:hAnsi="Times New Roman" w:cs="Times New Roman"/>
          <w:b/>
          <w:bCs/>
          <w:color w:val="000000"/>
          <w:kern w:val="0"/>
          <w:sz w:val="28"/>
          <w:szCs w:val="28"/>
          <w:lang w:eastAsia="ru-RU" w:bidi="uk-UA"/>
        </w:rPr>
        <w:t xml:space="preserve"> </w:t>
      </w:r>
      <w:r w:rsidRPr="00162759">
        <w:rPr>
          <w:rFonts w:ascii="Times New Roman" w:eastAsia="Arial Unicode MS" w:hAnsi="Times New Roman" w:cs="Times New Roman" w:hint="eastAsia"/>
          <w:b/>
          <w:bCs/>
          <w:color w:val="000000"/>
          <w:kern w:val="0"/>
          <w:sz w:val="28"/>
          <w:szCs w:val="28"/>
          <w:lang w:eastAsia="ru-RU" w:bidi="uk-UA"/>
        </w:rPr>
        <w:t>дисциплине</w:t>
      </w:r>
      <w:r w:rsidRPr="00162759">
        <w:rPr>
          <w:rFonts w:ascii="Times New Roman" w:eastAsia="Arial Unicode MS" w:hAnsi="Times New Roman" w:cs="Times New Roman"/>
          <w:b/>
          <w:bCs/>
          <w:color w:val="000000"/>
          <w:kern w:val="0"/>
          <w:sz w:val="28"/>
          <w:szCs w:val="28"/>
          <w:lang w:eastAsia="ru-RU" w:bidi="uk-UA"/>
        </w:rPr>
        <w:t xml:space="preserve"> </w:t>
      </w:r>
      <w:r w:rsidRPr="00162759">
        <w:rPr>
          <w:rFonts w:ascii="Times New Roman" w:eastAsia="Arial Unicode MS" w:hAnsi="Times New Roman" w:cs="Times New Roman" w:hint="eastAsia"/>
          <w:b/>
          <w:bCs/>
          <w:color w:val="000000"/>
          <w:kern w:val="0"/>
          <w:sz w:val="28"/>
          <w:szCs w:val="28"/>
          <w:lang w:eastAsia="ru-RU" w:bidi="uk-UA"/>
        </w:rPr>
        <w:t>«</w:t>
      </w:r>
      <w:r w:rsidRPr="00162759">
        <w:rPr>
          <w:rFonts w:ascii="Times New Roman" w:eastAsia="Arial Unicode MS" w:hAnsi="Times New Roman" w:cs="Times New Roman" w:hint="eastAsia"/>
          <w:b/>
          <w:bCs/>
          <w:color w:val="000000"/>
          <w:kern w:val="0"/>
          <w:sz w:val="28"/>
          <w:szCs w:val="28"/>
          <w:lang w:eastAsia="ru-RU" w:bidi="uk-UA"/>
        </w:rPr>
        <w:t>формейшн</w:t>
      </w:r>
      <w:r w:rsidRPr="00162759">
        <w:rPr>
          <w:rFonts w:ascii="Times New Roman" w:eastAsia="Arial Unicode MS" w:hAnsi="Times New Roman" w:cs="Times New Roman" w:hint="eastAsia"/>
          <w:b/>
          <w:bCs/>
          <w:color w:val="000000"/>
          <w:kern w:val="0"/>
          <w:sz w:val="28"/>
          <w:szCs w:val="28"/>
          <w:lang w:eastAsia="ru-RU" w:bidi="uk-UA"/>
        </w:rPr>
        <w:t>»</w:t>
      </w:r>
      <w:r w:rsidRPr="00162759">
        <w:rPr>
          <w:rFonts w:ascii="Times New Roman" w:eastAsia="Arial Unicode MS" w:hAnsi="Times New Roman" w:cs="Times New Roman"/>
          <w:b/>
          <w:bCs/>
          <w:color w:val="000000"/>
          <w:kern w:val="0"/>
          <w:sz w:val="28"/>
          <w:szCs w:val="28"/>
          <w:lang w:eastAsia="ru-RU" w:bidi="uk-UA"/>
        </w:rPr>
        <w:t xml:space="preserve"> </w:t>
      </w:r>
      <w:r w:rsidRPr="00162759">
        <w:rPr>
          <w:rFonts w:ascii="Times New Roman" w:eastAsia="Arial Unicode MS" w:hAnsi="Times New Roman" w:cs="Times New Roman" w:hint="eastAsia"/>
          <w:b/>
          <w:bCs/>
          <w:color w:val="000000"/>
          <w:kern w:val="0"/>
          <w:sz w:val="28"/>
          <w:szCs w:val="28"/>
          <w:lang w:eastAsia="ru-RU" w:bidi="uk-UA"/>
        </w:rPr>
        <w:t>танцевального</w:t>
      </w:r>
      <w:r w:rsidRPr="00162759">
        <w:rPr>
          <w:rFonts w:ascii="Times New Roman" w:eastAsia="Arial Unicode MS" w:hAnsi="Times New Roman" w:cs="Times New Roman"/>
          <w:b/>
          <w:bCs/>
          <w:color w:val="000000"/>
          <w:kern w:val="0"/>
          <w:sz w:val="28"/>
          <w:szCs w:val="28"/>
          <w:lang w:eastAsia="ru-RU" w:bidi="uk-UA"/>
        </w:rPr>
        <w:t xml:space="preserve"> </w:t>
      </w:r>
      <w:r w:rsidRPr="00162759">
        <w:rPr>
          <w:rFonts w:ascii="Times New Roman" w:eastAsia="Arial Unicode MS" w:hAnsi="Times New Roman" w:cs="Times New Roman" w:hint="eastAsia"/>
          <w:b/>
          <w:bCs/>
          <w:color w:val="000000"/>
          <w:kern w:val="0"/>
          <w:sz w:val="28"/>
          <w:szCs w:val="28"/>
          <w:lang w:eastAsia="ru-RU" w:bidi="uk-UA"/>
        </w:rPr>
        <w:t>спорта</w:t>
      </w:r>
    </w:p>
    <w:p w14:paraId="342DAF6D" w14:textId="77777777" w:rsidR="00162759" w:rsidRDefault="00162759" w:rsidP="00162759">
      <w:r>
        <w:rPr>
          <w:rFonts w:hint="eastAsia"/>
        </w:rPr>
        <w:t>ОГЛАВЛЕНИЕ</w:t>
      </w:r>
      <w:r>
        <w:t xml:space="preserve"> </w:t>
      </w:r>
      <w:r>
        <w:rPr>
          <w:rFonts w:hint="eastAsia"/>
        </w:rPr>
        <w:t>ДИССЕРТАЦИИ</w:t>
      </w:r>
    </w:p>
    <w:p w14:paraId="57AFC030" w14:textId="77777777" w:rsidR="00162759" w:rsidRDefault="00162759" w:rsidP="00162759">
      <w:r>
        <w:rPr>
          <w:rFonts w:hint="eastAsia"/>
        </w:rPr>
        <w:t>кандидат</w:t>
      </w:r>
      <w:r>
        <w:t xml:space="preserve"> </w:t>
      </w:r>
      <w:r>
        <w:rPr>
          <w:rFonts w:hint="eastAsia"/>
        </w:rPr>
        <w:t>наук</w:t>
      </w:r>
      <w:r>
        <w:t xml:space="preserve"> </w:t>
      </w:r>
      <w:r>
        <w:rPr>
          <w:rFonts w:hint="eastAsia"/>
        </w:rPr>
        <w:t>Корбакова</w:t>
      </w:r>
      <w:r>
        <w:t xml:space="preserve"> </w:t>
      </w:r>
      <w:r>
        <w:rPr>
          <w:rFonts w:hint="eastAsia"/>
        </w:rPr>
        <w:t>Анастасия</w:t>
      </w:r>
      <w:r>
        <w:t xml:space="preserve"> </w:t>
      </w:r>
      <w:r>
        <w:rPr>
          <w:rFonts w:hint="eastAsia"/>
        </w:rPr>
        <w:t>Александровна</w:t>
      </w:r>
    </w:p>
    <w:p w14:paraId="0C6CD83E" w14:textId="77777777" w:rsidR="00162759" w:rsidRDefault="00162759" w:rsidP="00162759">
      <w:r>
        <w:rPr>
          <w:rFonts w:hint="eastAsia"/>
        </w:rPr>
        <w:t>СПИСОК</w:t>
      </w:r>
      <w:r>
        <w:t xml:space="preserve"> </w:t>
      </w:r>
      <w:r>
        <w:rPr>
          <w:rFonts w:hint="eastAsia"/>
        </w:rPr>
        <w:t>УСЛОВНЫХ</w:t>
      </w:r>
      <w:r>
        <w:t xml:space="preserve"> </w:t>
      </w:r>
      <w:r>
        <w:rPr>
          <w:rFonts w:hint="eastAsia"/>
        </w:rPr>
        <w:t>СОКРАЩЕНИИ</w:t>
      </w:r>
    </w:p>
    <w:p w14:paraId="46B07E17" w14:textId="77777777" w:rsidR="00162759" w:rsidRDefault="00162759" w:rsidP="00162759"/>
    <w:p w14:paraId="7BE221B4" w14:textId="77777777" w:rsidR="00162759" w:rsidRDefault="00162759" w:rsidP="00162759">
      <w:r>
        <w:rPr>
          <w:rFonts w:hint="eastAsia"/>
        </w:rPr>
        <w:t>ВВЕДЕНИЕ</w:t>
      </w:r>
    </w:p>
    <w:p w14:paraId="2D33DF11" w14:textId="77777777" w:rsidR="00162759" w:rsidRDefault="00162759" w:rsidP="00162759"/>
    <w:p w14:paraId="3A015F93" w14:textId="77777777" w:rsidR="00162759" w:rsidRDefault="00162759" w:rsidP="00162759">
      <w:r>
        <w:rPr>
          <w:rFonts w:hint="eastAsia"/>
        </w:rPr>
        <w:t>ГЛАВА</w:t>
      </w:r>
      <w:r>
        <w:t xml:space="preserve"> 1 </w:t>
      </w:r>
      <w:r>
        <w:rPr>
          <w:rFonts w:hint="eastAsia"/>
        </w:rPr>
        <w:t>ОБОСНОВАНИЕ</w:t>
      </w:r>
      <w:r>
        <w:t xml:space="preserve"> </w:t>
      </w:r>
      <w:r>
        <w:rPr>
          <w:rFonts w:hint="eastAsia"/>
        </w:rPr>
        <w:t>ПРОБЛЕМЫ</w:t>
      </w:r>
      <w:r>
        <w:t xml:space="preserve"> </w:t>
      </w:r>
      <w:r>
        <w:rPr>
          <w:rFonts w:hint="eastAsia"/>
        </w:rPr>
        <w:t>СОВЕРШЕНСТВОВАНИЯ</w:t>
      </w:r>
      <w:r>
        <w:t xml:space="preserve"> </w:t>
      </w:r>
      <w:r>
        <w:rPr>
          <w:rFonts w:hint="eastAsia"/>
        </w:rPr>
        <w:t>ПРОСТРАНСТВЕННОЙ</w:t>
      </w:r>
      <w:r>
        <w:t xml:space="preserve"> </w:t>
      </w:r>
      <w:r>
        <w:rPr>
          <w:rFonts w:hint="eastAsia"/>
        </w:rPr>
        <w:t>И</w:t>
      </w:r>
      <w:r>
        <w:t xml:space="preserve"> </w:t>
      </w:r>
      <w:r>
        <w:rPr>
          <w:rFonts w:hint="eastAsia"/>
        </w:rPr>
        <w:t>ВРЕМЕННОЙ</w:t>
      </w:r>
      <w:r>
        <w:t xml:space="preserve"> </w:t>
      </w:r>
      <w:r>
        <w:rPr>
          <w:rFonts w:hint="eastAsia"/>
        </w:rPr>
        <w:t>ТОЧНОСТИ</w:t>
      </w:r>
      <w:r>
        <w:t xml:space="preserve"> </w:t>
      </w:r>
      <w:r>
        <w:rPr>
          <w:rFonts w:hint="eastAsia"/>
        </w:rPr>
        <w:t>ДВИЖЕНИЙ</w:t>
      </w:r>
      <w:r>
        <w:t xml:space="preserve"> </w:t>
      </w:r>
      <w:r>
        <w:rPr>
          <w:rFonts w:hint="eastAsia"/>
        </w:rPr>
        <w:t>в</w:t>
      </w:r>
      <w:r>
        <w:t xml:space="preserve"> </w:t>
      </w:r>
      <w:r>
        <w:rPr>
          <w:rFonts w:hint="eastAsia"/>
        </w:rPr>
        <w:t>ДИСЦИПЛИНЕ</w:t>
      </w:r>
      <w:r>
        <w:t xml:space="preserve"> </w:t>
      </w:r>
      <w:r>
        <w:rPr>
          <w:rFonts w:hint="eastAsia"/>
        </w:rPr>
        <w:t>«</w:t>
      </w:r>
      <w:r>
        <w:rPr>
          <w:rFonts w:hint="eastAsia"/>
        </w:rPr>
        <w:t>ФОРМЕЙШН</w:t>
      </w:r>
      <w:r>
        <w:rPr>
          <w:rFonts w:hint="eastAsia"/>
        </w:rPr>
        <w:t>»</w:t>
      </w:r>
      <w:r>
        <w:t xml:space="preserve"> </w:t>
      </w:r>
      <w:r>
        <w:rPr>
          <w:rFonts w:hint="eastAsia"/>
        </w:rPr>
        <w:t>ТАНЦЕВАЛЬНОГО</w:t>
      </w:r>
      <w:r>
        <w:t xml:space="preserve"> </w:t>
      </w:r>
      <w:r>
        <w:rPr>
          <w:rFonts w:hint="eastAsia"/>
        </w:rPr>
        <w:t>СПОРТА</w:t>
      </w:r>
    </w:p>
    <w:p w14:paraId="61BC606B" w14:textId="77777777" w:rsidR="00162759" w:rsidRDefault="00162759" w:rsidP="00162759"/>
    <w:p w14:paraId="12CBD6CB" w14:textId="77777777" w:rsidR="00162759" w:rsidRDefault="00162759" w:rsidP="00162759">
      <w:r>
        <w:t xml:space="preserve">1.1 </w:t>
      </w:r>
      <w:r>
        <w:rPr>
          <w:rFonts w:hint="eastAsia"/>
        </w:rPr>
        <w:t>Сущность</w:t>
      </w:r>
      <w:r>
        <w:t xml:space="preserve"> </w:t>
      </w:r>
      <w:r>
        <w:rPr>
          <w:rFonts w:hint="eastAsia"/>
        </w:rPr>
        <w:t>и</w:t>
      </w:r>
      <w:r>
        <w:t xml:space="preserve"> </w:t>
      </w:r>
      <w:r>
        <w:rPr>
          <w:rFonts w:hint="eastAsia"/>
        </w:rPr>
        <w:t>значение</w:t>
      </w:r>
      <w:r>
        <w:t xml:space="preserve"> </w:t>
      </w:r>
      <w:r>
        <w:rPr>
          <w:rFonts w:hint="eastAsia"/>
        </w:rPr>
        <w:t>синхронности</w:t>
      </w:r>
      <w:r>
        <w:t xml:space="preserve"> </w:t>
      </w:r>
      <w:r>
        <w:rPr>
          <w:rFonts w:hint="eastAsia"/>
        </w:rPr>
        <w:t>в</w:t>
      </w:r>
      <w:r>
        <w:t xml:space="preserve"> </w:t>
      </w:r>
      <w:r>
        <w:rPr>
          <w:rFonts w:hint="eastAsia"/>
        </w:rPr>
        <w:t>спорте</w:t>
      </w:r>
    </w:p>
    <w:p w14:paraId="30FBEF22" w14:textId="77777777" w:rsidR="00162759" w:rsidRDefault="00162759" w:rsidP="00162759"/>
    <w:p w14:paraId="4C11A678" w14:textId="77777777" w:rsidR="00162759" w:rsidRDefault="00162759" w:rsidP="00162759">
      <w:r>
        <w:t xml:space="preserve">1.2 </w:t>
      </w:r>
      <w:r>
        <w:rPr>
          <w:rFonts w:hint="eastAsia"/>
        </w:rPr>
        <w:t>Специфика</w:t>
      </w:r>
      <w:r>
        <w:t xml:space="preserve"> </w:t>
      </w:r>
      <w:r>
        <w:rPr>
          <w:rFonts w:hint="eastAsia"/>
        </w:rPr>
        <w:t>подготовки</w:t>
      </w:r>
      <w:r>
        <w:t xml:space="preserve"> </w:t>
      </w:r>
      <w:r>
        <w:rPr>
          <w:rFonts w:hint="eastAsia"/>
        </w:rPr>
        <w:t>спортсменов</w:t>
      </w:r>
      <w:r>
        <w:t xml:space="preserve"> </w:t>
      </w:r>
      <w:r>
        <w:rPr>
          <w:rFonts w:hint="eastAsia"/>
        </w:rPr>
        <w:t>в</w:t>
      </w:r>
      <w:r>
        <w:t xml:space="preserve"> </w:t>
      </w:r>
      <w:r>
        <w:rPr>
          <w:rFonts w:hint="eastAsia"/>
        </w:rPr>
        <w:t>командных</w:t>
      </w:r>
      <w:r>
        <w:t xml:space="preserve"> </w:t>
      </w:r>
      <w:r>
        <w:rPr>
          <w:rFonts w:hint="eastAsia"/>
        </w:rPr>
        <w:t>видах</w:t>
      </w:r>
      <w:r>
        <w:t xml:space="preserve"> </w:t>
      </w:r>
      <w:r>
        <w:rPr>
          <w:rFonts w:hint="eastAsia"/>
        </w:rPr>
        <w:t>спорта</w:t>
      </w:r>
      <w:r>
        <w:t xml:space="preserve">, </w:t>
      </w:r>
      <w:r>
        <w:rPr>
          <w:rFonts w:hint="eastAsia"/>
        </w:rPr>
        <w:t>основанных</w:t>
      </w:r>
      <w:r>
        <w:t xml:space="preserve"> </w:t>
      </w:r>
      <w:r>
        <w:rPr>
          <w:rFonts w:hint="eastAsia"/>
        </w:rPr>
        <w:t>на</w:t>
      </w:r>
      <w:r>
        <w:t xml:space="preserve"> </w:t>
      </w:r>
      <w:r>
        <w:rPr>
          <w:rFonts w:hint="eastAsia"/>
        </w:rPr>
        <w:t>синхронности</w:t>
      </w:r>
      <w:r>
        <w:t xml:space="preserve"> </w:t>
      </w:r>
      <w:r>
        <w:rPr>
          <w:rFonts w:hint="eastAsia"/>
        </w:rPr>
        <w:t>исполнения</w:t>
      </w:r>
    </w:p>
    <w:p w14:paraId="5C2C2F7F" w14:textId="77777777" w:rsidR="00162759" w:rsidRDefault="00162759" w:rsidP="00162759"/>
    <w:p w14:paraId="2626F62D" w14:textId="77777777" w:rsidR="00162759" w:rsidRDefault="00162759" w:rsidP="00162759">
      <w:r>
        <w:t xml:space="preserve">1.3 </w:t>
      </w:r>
      <w:r>
        <w:rPr>
          <w:rFonts w:hint="eastAsia"/>
        </w:rPr>
        <w:t>Геометрическая</w:t>
      </w:r>
      <w:r>
        <w:t xml:space="preserve"> </w:t>
      </w:r>
      <w:r>
        <w:rPr>
          <w:rFonts w:hint="eastAsia"/>
        </w:rPr>
        <w:t>точность</w:t>
      </w:r>
      <w:r>
        <w:t xml:space="preserve"> </w:t>
      </w:r>
      <w:r>
        <w:rPr>
          <w:rFonts w:hint="eastAsia"/>
        </w:rPr>
        <w:t>построений</w:t>
      </w:r>
      <w:r>
        <w:t xml:space="preserve"> </w:t>
      </w:r>
      <w:r>
        <w:rPr>
          <w:rFonts w:hint="eastAsia"/>
        </w:rPr>
        <w:t>и</w:t>
      </w:r>
      <w:r>
        <w:t xml:space="preserve"> </w:t>
      </w:r>
      <w:r>
        <w:rPr>
          <w:rFonts w:hint="eastAsia"/>
        </w:rPr>
        <w:t>перестроений</w:t>
      </w:r>
      <w:r>
        <w:t xml:space="preserve"> </w:t>
      </w:r>
      <w:r>
        <w:rPr>
          <w:rFonts w:hint="eastAsia"/>
        </w:rPr>
        <w:t>в</w:t>
      </w:r>
      <w:r>
        <w:t xml:space="preserve"> </w:t>
      </w:r>
      <w:r>
        <w:rPr>
          <w:rFonts w:hint="eastAsia"/>
        </w:rPr>
        <w:t>сложнокоординационных</w:t>
      </w:r>
      <w:r>
        <w:t xml:space="preserve"> </w:t>
      </w:r>
      <w:r>
        <w:rPr>
          <w:rFonts w:hint="eastAsia"/>
        </w:rPr>
        <w:t>групповых</w:t>
      </w:r>
      <w:r>
        <w:t xml:space="preserve"> </w:t>
      </w:r>
      <w:r>
        <w:rPr>
          <w:rFonts w:hint="eastAsia"/>
        </w:rPr>
        <w:t>видах</w:t>
      </w:r>
      <w:r>
        <w:t xml:space="preserve"> </w:t>
      </w:r>
      <w:r>
        <w:rPr>
          <w:rFonts w:hint="eastAsia"/>
        </w:rPr>
        <w:t>спорта</w:t>
      </w:r>
      <w:r>
        <w:t xml:space="preserve">, </w:t>
      </w:r>
      <w:r>
        <w:rPr>
          <w:rFonts w:hint="eastAsia"/>
        </w:rPr>
        <w:t>основанных</w:t>
      </w:r>
      <w:r>
        <w:t xml:space="preserve"> </w:t>
      </w:r>
      <w:r>
        <w:rPr>
          <w:rFonts w:hint="eastAsia"/>
        </w:rPr>
        <w:t>на</w:t>
      </w:r>
      <w:r>
        <w:t xml:space="preserve"> </w:t>
      </w:r>
      <w:r>
        <w:rPr>
          <w:rFonts w:hint="eastAsia"/>
        </w:rPr>
        <w:t>синхронности</w:t>
      </w:r>
      <w:r>
        <w:t xml:space="preserve"> </w:t>
      </w:r>
      <w:r>
        <w:rPr>
          <w:rFonts w:hint="eastAsia"/>
        </w:rPr>
        <w:t>исполнения</w:t>
      </w:r>
    </w:p>
    <w:p w14:paraId="3FBEEA6C" w14:textId="77777777" w:rsidR="00162759" w:rsidRDefault="00162759" w:rsidP="00162759"/>
    <w:p w14:paraId="1A34156B" w14:textId="77777777" w:rsidR="00162759" w:rsidRDefault="00162759" w:rsidP="00162759">
      <w:r>
        <w:t xml:space="preserve">1.4 </w:t>
      </w:r>
      <w:r>
        <w:rPr>
          <w:rFonts w:hint="eastAsia"/>
        </w:rPr>
        <w:t>Требования</w:t>
      </w:r>
      <w:r>
        <w:t xml:space="preserve"> </w:t>
      </w:r>
      <w:r>
        <w:rPr>
          <w:rFonts w:hint="eastAsia"/>
        </w:rPr>
        <w:t>правил</w:t>
      </w:r>
      <w:r>
        <w:t xml:space="preserve"> </w:t>
      </w:r>
      <w:r>
        <w:rPr>
          <w:rFonts w:hint="eastAsia"/>
        </w:rPr>
        <w:t>соревнований</w:t>
      </w:r>
      <w:r>
        <w:t xml:space="preserve"> </w:t>
      </w:r>
      <w:r>
        <w:rPr>
          <w:rFonts w:hint="eastAsia"/>
        </w:rPr>
        <w:t>к</w:t>
      </w:r>
      <w:r>
        <w:t xml:space="preserve"> </w:t>
      </w:r>
      <w:r>
        <w:rPr>
          <w:rFonts w:hint="eastAsia"/>
        </w:rPr>
        <w:t>точности</w:t>
      </w:r>
      <w:r>
        <w:t xml:space="preserve"> </w:t>
      </w:r>
      <w:r>
        <w:rPr>
          <w:rFonts w:hint="eastAsia"/>
        </w:rPr>
        <w:t>построений</w:t>
      </w:r>
      <w:r>
        <w:t xml:space="preserve"> </w:t>
      </w:r>
      <w:r>
        <w:rPr>
          <w:rFonts w:hint="eastAsia"/>
        </w:rPr>
        <w:t>и</w:t>
      </w:r>
      <w:r>
        <w:t xml:space="preserve"> </w:t>
      </w:r>
      <w:r>
        <w:rPr>
          <w:rFonts w:hint="eastAsia"/>
        </w:rPr>
        <w:t>синхронности</w:t>
      </w:r>
      <w:r>
        <w:t xml:space="preserve"> </w:t>
      </w:r>
      <w:r>
        <w:rPr>
          <w:rFonts w:hint="eastAsia"/>
        </w:rPr>
        <w:t>исполнения</w:t>
      </w:r>
      <w:r>
        <w:t xml:space="preserve"> </w:t>
      </w:r>
      <w:r>
        <w:rPr>
          <w:rFonts w:hint="eastAsia"/>
        </w:rPr>
        <w:t>в</w:t>
      </w:r>
      <w:r>
        <w:t xml:space="preserve"> </w:t>
      </w:r>
      <w:r>
        <w:rPr>
          <w:rFonts w:hint="eastAsia"/>
        </w:rPr>
        <w:t>дисциплине</w:t>
      </w:r>
      <w:r>
        <w:t xml:space="preserve"> </w:t>
      </w:r>
      <w:r>
        <w:rPr>
          <w:rFonts w:hint="eastAsia"/>
        </w:rPr>
        <w:t>танцевального</w:t>
      </w:r>
      <w:r>
        <w:t xml:space="preserve"> </w:t>
      </w:r>
      <w:r>
        <w:rPr>
          <w:rFonts w:hint="eastAsia"/>
        </w:rPr>
        <w:t>спорта</w:t>
      </w:r>
      <w:r>
        <w:t xml:space="preserve"> </w:t>
      </w:r>
      <w:r>
        <w:rPr>
          <w:rFonts w:hint="eastAsia"/>
        </w:rPr>
        <w:t>«</w:t>
      </w:r>
      <w:r>
        <w:rPr>
          <w:rFonts w:hint="eastAsia"/>
        </w:rPr>
        <w:t>формейшн</w:t>
      </w:r>
      <w:r>
        <w:rPr>
          <w:rFonts w:hint="eastAsia"/>
        </w:rPr>
        <w:t>»</w:t>
      </w:r>
    </w:p>
    <w:p w14:paraId="5B2657BA" w14:textId="77777777" w:rsidR="00162759" w:rsidRDefault="00162759" w:rsidP="00162759"/>
    <w:p w14:paraId="69005AB3" w14:textId="77777777" w:rsidR="00162759" w:rsidRDefault="00162759" w:rsidP="00162759">
      <w:r>
        <w:t xml:space="preserve">1.5 </w:t>
      </w:r>
      <w:r>
        <w:rPr>
          <w:rFonts w:hint="eastAsia"/>
        </w:rPr>
        <w:t>Организация</w:t>
      </w:r>
      <w:r>
        <w:t xml:space="preserve"> </w:t>
      </w:r>
      <w:r>
        <w:rPr>
          <w:rFonts w:hint="eastAsia"/>
        </w:rPr>
        <w:t>тренировочной</w:t>
      </w:r>
      <w:r>
        <w:t xml:space="preserve"> </w:t>
      </w:r>
      <w:r>
        <w:rPr>
          <w:rFonts w:hint="eastAsia"/>
        </w:rPr>
        <w:t>работы</w:t>
      </w:r>
      <w:r>
        <w:t xml:space="preserve"> </w:t>
      </w:r>
      <w:r>
        <w:rPr>
          <w:rFonts w:hint="eastAsia"/>
        </w:rPr>
        <w:t>в</w:t>
      </w:r>
      <w:r>
        <w:t xml:space="preserve"> </w:t>
      </w:r>
      <w:r>
        <w:rPr>
          <w:rFonts w:hint="eastAsia"/>
        </w:rPr>
        <w:t>команде</w:t>
      </w:r>
      <w:r>
        <w:t xml:space="preserve"> </w:t>
      </w:r>
      <w:r>
        <w:rPr>
          <w:rFonts w:hint="eastAsia"/>
        </w:rPr>
        <w:t>и</w:t>
      </w:r>
      <w:r>
        <w:t xml:space="preserve"> </w:t>
      </w:r>
      <w:r>
        <w:rPr>
          <w:rFonts w:hint="eastAsia"/>
        </w:rPr>
        <w:t>материально</w:t>
      </w:r>
      <w:r>
        <w:t xml:space="preserve"> -</w:t>
      </w:r>
      <w:r>
        <w:rPr>
          <w:rFonts w:hint="eastAsia"/>
        </w:rPr>
        <w:t>техническое</w:t>
      </w:r>
      <w:r>
        <w:t xml:space="preserve"> </w:t>
      </w:r>
      <w:r>
        <w:rPr>
          <w:rFonts w:hint="eastAsia"/>
        </w:rPr>
        <w:t>оснащение</w:t>
      </w:r>
      <w:r>
        <w:t xml:space="preserve"> </w:t>
      </w:r>
      <w:r>
        <w:rPr>
          <w:rFonts w:hint="eastAsia"/>
        </w:rPr>
        <w:t>площадки</w:t>
      </w:r>
      <w:r>
        <w:t xml:space="preserve"> </w:t>
      </w:r>
      <w:r>
        <w:rPr>
          <w:rFonts w:hint="eastAsia"/>
        </w:rPr>
        <w:t>в</w:t>
      </w:r>
      <w:r>
        <w:t xml:space="preserve"> </w:t>
      </w:r>
      <w:r>
        <w:rPr>
          <w:rFonts w:hint="eastAsia"/>
        </w:rPr>
        <w:t>дисциплине</w:t>
      </w:r>
      <w:r>
        <w:t xml:space="preserve"> </w:t>
      </w:r>
      <w:r>
        <w:rPr>
          <w:rFonts w:hint="eastAsia"/>
        </w:rPr>
        <w:t>«</w:t>
      </w:r>
      <w:r>
        <w:rPr>
          <w:rFonts w:hint="eastAsia"/>
        </w:rPr>
        <w:t>формейшн</w:t>
      </w:r>
      <w:r>
        <w:rPr>
          <w:rFonts w:hint="eastAsia"/>
        </w:rPr>
        <w:t>»</w:t>
      </w:r>
      <w:r>
        <w:t xml:space="preserve"> </w:t>
      </w:r>
      <w:r>
        <w:rPr>
          <w:rFonts w:hint="eastAsia"/>
        </w:rPr>
        <w:t>танцевального</w:t>
      </w:r>
      <w:r>
        <w:t xml:space="preserve"> </w:t>
      </w:r>
      <w:r>
        <w:rPr>
          <w:rFonts w:hint="eastAsia"/>
        </w:rPr>
        <w:t>спорта</w:t>
      </w:r>
    </w:p>
    <w:p w14:paraId="4DA486F4" w14:textId="77777777" w:rsidR="00162759" w:rsidRDefault="00162759" w:rsidP="00162759"/>
    <w:p w14:paraId="3BDA1722" w14:textId="77777777" w:rsidR="00162759" w:rsidRDefault="00162759" w:rsidP="00162759">
      <w:r>
        <w:t xml:space="preserve">1.6 </w:t>
      </w:r>
      <w:r>
        <w:rPr>
          <w:rFonts w:hint="eastAsia"/>
        </w:rPr>
        <w:t>Значимость</w:t>
      </w:r>
      <w:r>
        <w:t xml:space="preserve"> </w:t>
      </w:r>
      <w:r>
        <w:rPr>
          <w:rFonts w:hint="eastAsia"/>
        </w:rPr>
        <w:t>координационных</w:t>
      </w:r>
      <w:r>
        <w:t xml:space="preserve"> </w:t>
      </w:r>
      <w:r>
        <w:rPr>
          <w:rFonts w:hint="eastAsia"/>
        </w:rPr>
        <w:t>способностей</w:t>
      </w:r>
      <w:r>
        <w:t xml:space="preserve"> </w:t>
      </w:r>
      <w:r>
        <w:rPr>
          <w:rFonts w:hint="eastAsia"/>
        </w:rPr>
        <w:t>в</w:t>
      </w:r>
      <w:r>
        <w:t xml:space="preserve"> </w:t>
      </w:r>
      <w:r>
        <w:rPr>
          <w:rFonts w:hint="eastAsia"/>
        </w:rPr>
        <w:t>процессе</w:t>
      </w:r>
      <w:r>
        <w:t xml:space="preserve"> </w:t>
      </w:r>
      <w:r>
        <w:rPr>
          <w:rFonts w:hint="eastAsia"/>
        </w:rPr>
        <w:t>подготовки</w:t>
      </w:r>
      <w:r>
        <w:t xml:space="preserve"> </w:t>
      </w:r>
      <w:r>
        <w:rPr>
          <w:rFonts w:hint="eastAsia"/>
        </w:rPr>
        <w:t>спортсменов</w:t>
      </w:r>
      <w:r>
        <w:t xml:space="preserve"> </w:t>
      </w:r>
      <w:r>
        <w:rPr>
          <w:rFonts w:hint="eastAsia"/>
        </w:rPr>
        <w:t>в</w:t>
      </w:r>
      <w:r>
        <w:t xml:space="preserve"> </w:t>
      </w:r>
      <w:r>
        <w:rPr>
          <w:rFonts w:hint="eastAsia"/>
        </w:rPr>
        <w:t>групповых</w:t>
      </w:r>
      <w:r>
        <w:t xml:space="preserve"> </w:t>
      </w:r>
      <w:r>
        <w:rPr>
          <w:rFonts w:hint="eastAsia"/>
        </w:rPr>
        <w:t>видах</w:t>
      </w:r>
      <w:r>
        <w:t xml:space="preserve"> </w:t>
      </w:r>
      <w:r>
        <w:rPr>
          <w:rFonts w:hint="eastAsia"/>
        </w:rPr>
        <w:t>спорта</w:t>
      </w:r>
      <w:r>
        <w:t xml:space="preserve">, </w:t>
      </w:r>
      <w:r>
        <w:rPr>
          <w:rFonts w:hint="eastAsia"/>
        </w:rPr>
        <w:t>основанных</w:t>
      </w:r>
      <w:r>
        <w:t xml:space="preserve"> </w:t>
      </w:r>
      <w:r>
        <w:rPr>
          <w:rFonts w:hint="eastAsia"/>
        </w:rPr>
        <w:t>на</w:t>
      </w:r>
      <w:r>
        <w:t xml:space="preserve"> </w:t>
      </w:r>
      <w:r>
        <w:rPr>
          <w:rFonts w:hint="eastAsia"/>
        </w:rPr>
        <w:t>синхронности</w:t>
      </w:r>
      <w:r>
        <w:t xml:space="preserve"> </w:t>
      </w:r>
      <w:r>
        <w:rPr>
          <w:rFonts w:hint="eastAsia"/>
        </w:rPr>
        <w:t>исполнения</w:t>
      </w:r>
    </w:p>
    <w:p w14:paraId="38B63AAF" w14:textId="77777777" w:rsidR="00162759" w:rsidRDefault="00162759" w:rsidP="00162759"/>
    <w:p w14:paraId="41F6226B" w14:textId="77777777" w:rsidR="00162759" w:rsidRDefault="00162759" w:rsidP="00162759">
      <w:r>
        <w:t xml:space="preserve">1.6.1 </w:t>
      </w:r>
      <w:r>
        <w:rPr>
          <w:rFonts w:hint="eastAsia"/>
        </w:rPr>
        <w:t>Способность</w:t>
      </w:r>
      <w:r>
        <w:t xml:space="preserve"> </w:t>
      </w:r>
      <w:r>
        <w:rPr>
          <w:rFonts w:hint="eastAsia"/>
        </w:rPr>
        <w:t>к</w:t>
      </w:r>
      <w:r>
        <w:t xml:space="preserve"> </w:t>
      </w:r>
      <w:r>
        <w:rPr>
          <w:rFonts w:hint="eastAsia"/>
        </w:rPr>
        <w:t>воспроизведению</w:t>
      </w:r>
      <w:r>
        <w:t xml:space="preserve"> </w:t>
      </w:r>
      <w:r>
        <w:rPr>
          <w:rFonts w:hint="eastAsia"/>
        </w:rPr>
        <w:t>пространственных</w:t>
      </w:r>
      <w:r>
        <w:t xml:space="preserve"> </w:t>
      </w:r>
      <w:r>
        <w:rPr>
          <w:rFonts w:hint="eastAsia"/>
        </w:rPr>
        <w:t>и</w:t>
      </w:r>
      <w:r>
        <w:t xml:space="preserve"> </w:t>
      </w:r>
      <w:r>
        <w:rPr>
          <w:rFonts w:hint="eastAsia"/>
        </w:rPr>
        <w:t>временных</w:t>
      </w:r>
      <w:r>
        <w:t xml:space="preserve"> </w:t>
      </w:r>
      <w:r>
        <w:rPr>
          <w:rFonts w:hint="eastAsia"/>
        </w:rPr>
        <w:t>параметров</w:t>
      </w:r>
      <w:r>
        <w:t xml:space="preserve"> </w:t>
      </w:r>
      <w:r>
        <w:rPr>
          <w:rFonts w:hint="eastAsia"/>
        </w:rPr>
        <w:t>движения</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значимых</w:t>
      </w:r>
      <w:r>
        <w:t xml:space="preserve"> </w:t>
      </w:r>
      <w:r>
        <w:rPr>
          <w:rFonts w:hint="eastAsia"/>
        </w:rPr>
        <w:t>факторов</w:t>
      </w:r>
      <w:r>
        <w:t xml:space="preserve"> </w:t>
      </w:r>
      <w:r>
        <w:rPr>
          <w:rFonts w:hint="eastAsia"/>
        </w:rPr>
        <w:t>тренировки</w:t>
      </w:r>
      <w:r>
        <w:t xml:space="preserve"> </w:t>
      </w:r>
      <w:r>
        <w:rPr>
          <w:rFonts w:hint="eastAsia"/>
        </w:rPr>
        <w:t>синхронности</w:t>
      </w:r>
      <w:r>
        <w:t xml:space="preserve"> </w:t>
      </w:r>
      <w:r>
        <w:rPr>
          <w:rFonts w:hint="eastAsia"/>
        </w:rPr>
        <w:t>исполнения</w:t>
      </w:r>
      <w:r>
        <w:t xml:space="preserve"> </w:t>
      </w:r>
      <w:r>
        <w:rPr>
          <w:rFonts w:hint="eastAsia"/>
        </w:rPr>
        <w:t>и</w:t>
      </w:r>
      <w:r>
        <w:t xml:space="preserve"> </w:t>
      </w:r>
      <w:r>
        <w:rPr>
          <w:rFonts w:hint="eastAsia"/>
        </w:rPr>
        <w:t>точности</w:t>
      </w:r>
      <w:r>
        <w:t xml:space="preserve"> </w:t>
      </w:r>
      <w:r>
        <w:rPr>
          <w:rFonts w:hint="eastAsia"/>
        </w:rPr>
        <w:t>построений</w:t>
      </w:r>
    </w:p>
    <w:p w14:paraId="1A932A5B" w14:textId="77777777" w:rsidR="00162759" w:rsidRDefault="00162759" w:rsidP="00162759"/>
    <w:p w14:paraId="1ACCA37A" w14:textId="77777777" w:rsidR="00162759" w:rsidRDefault="00162759" w:rsidP="00162759">
      <w:r>
        <w:t xml:space="preserve">1.6.2 </w:t>
      </w:r>
      <w:r>
        <w:rPr>
          <w:rFonts w:hint="eastAsia"/>
        </w:rPr>
        <w:t>Способность</w:t>
      </w:r>
      <w:r>
        <w:t xml:space="preserve"> </w:t>
      </w:r>
      <w:r>
        <w:rPr>
          <w:rFonts w:hint="eastAsia"/>
        </w:rPr>
        <w:t>к</w:t>
      </w:r>
      <w:r>
        <w:t xml:space="preserve"> </w:t>
      </w:r>
      <w:r>
        <w:rPr>
          <w:rFonts w:hint="eastAsia"/>
        </w:rPr>
        <w:t>ориентированию</w:t>
      </w:r>
      <w:r>
        <w:t xml:space="preserve"> </w:t>
      </w:r>
      <w:r>
        <w:rPr>
          <w:rFonts w:hint="eastAsia"/>
        </w:rPr>
        <w:t>в</w:t>
      </w:r>
      <w:r>
        <w:t xml:space="preserve"> </w:t>
      </w:r>
      <w:r>
        <w:rPr>
          <w:rFonts w:hint="eastAsia"/>
        </w:rPr>
        <w:t>пространстве</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значимых</w:t>
      </w:r>
      <w:r>
        <w:t xml:space="preserve"> </w:t>
      </w:r>
      <w:r>
        <w:rPr>
          <w:rFonts w:hint="eastAsia"/>
        </w:rPr>
        <w:t>факторов</w:t>
      </w:r>
      <w:r>
        <w:t xml:space="preserve"> </w:t>
      </w:r>
      <w:r>
        <w:rPr>
          <w:rFonts w:hint="eastAsia"/>
        </w:rPr>
        <w:t>тренировки</w:t>
      </w:r>
      <w:r>
        <w:t xml:space="preserve"> </w:t>
      </w:r>
      <w:r>
        <w:rPr>
          <w:rFonts w:hint="eastAsia"/>
        </w:rPr>
        <w:t>синхронности</w:t>
      </w:r>
      <w:r>
        <w:t xml:space="preserve"> </w:t>
      </w:r>
      <w:r>
        <w:rPr>
          <w:rFonts w:hint="eastAsia"/>
        </w:rPr>
        <w:t>исполнения</w:t>
      </w:r>
      <w:r>
        <w:t xml:space="preserve"> </w:t>
      </w:r>
      <w:r>
        <w:rPr>
          <w:rFonts w:hint="eastAsia"/>
        </w:rPr>
        <w:t>и</w:t>
      </w:r>
      <w:r>
        <w:t xml:space="preserve"> </w:t>
      </w:r>
      <w:r>
        <w:rPr>
          <w:rFonts w:hint="eastAsia"/>
        </w:rPr>
        <w:t>точности</w:t>
      </w:r>
      <w:r>
        <w:t xml:space="preserve"> </w:t>
      </w:r>
      <w:r>
        <w:rPr>
          <w:rFonts w:hint="eastAsia"/>
        </w:rPr>
        <w:t>построений</w:t>
      </w:r>
    </w:p>
    <w:p w14:paraId="37A83E90" w14:textId="77777777" w:rsidR="00162759" w:rsidRDefault="00162759" w:rsidP="00162759"/>
    <w:p w14:paraId="4C74D97A" w14:textId="77777777" w:rsidR="00162759" w:rsidRDefault="00162759" w:rsidP="00162759">
      <w:r>
        <w:t xml:space="preserve">1.6.3 </w:t>
      </w:r>
      <w:r>
        <w:rPr>
          <w:rFonts w:hint="eastAsia"/>
        </w:rPr>
        <w:t>Способность</w:t>
      </w:r>
      <w:r>
        <w:t xml:space="preserve"> </w:t>
      </w:r>
      <w:r>
        <w:rPr>
          <w:rFonts w:hint="eastAsia"/>
        </w:rPr>
        <w:t>к</w:t>
      </w:r>
      <w:r>
        <w:t xml:space="preserve"> </w:t>
      </w:r>
      <w:r>
        <w:rPr>
          <w:rFonts w:hint="eastAsia"/>
        </w:rPr>
        <w:t>равновесию</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значимых</w:t>
      </w:r>
      <w:r>
        <w:t xml:space="preserve"> </w:t>
      </w:r>
      <w:r>
        <w:rPr>
          <w:rFonts w:hint="eastAsia"/>
        </w:rPr>
        <w:t>факторов</w:t>
      </w:r>
      <w:r>
        <w:t xml:space="preserve"> </w:t>
      </w:r>
      <w:r>
        <w:rPr>
          <w:rFonts w:hint="eastAsia"/>
        </w:rPr>
        <w:t>тренировки</w:t>
      </w:r>
      <w:r>
        <w:t xml:space="preserve"> </w:t>
      </w:r>
      <w:r>
        <w:rPr>
          <w:rFonts w:hint="eastAsia"/>
        </w:rPr>
        <w:t>синхронности</w:t>
      </w:r>
      <w:r>
        <w:t xml:space="preserve"> </w:t>
      </w:r>
      <w:r>
        <w:rPr>
          <w:rFonts w:hint="eastAsia"/>
        </w:rPr>
        <w:t>исполнения</w:t>
      </w:r>
      <w:r>
        <w:t xml:space="preserve"> </w:t>
      </w:r>
      <w:r>
        <w:rPr>
          <w:rFonts w:hint="eastAsia"/>
        </w:rPr>
        <w:t>и</w:t>
      </w:r>
      <w:r>
        <w:t xml:space="preserve"> </w:t>
      </w:r>
      <w:r>
        <w:rPr>
          <w:rFonts w:hint="eastAsia"/>
        </w:rPr>
        <w:t>точности</w:t>
      </w:r>
      <w:r>
        <w:t xml:space="preserve"> </w:t>
      </w:r>
      <w:r>
        <w:rPr>
          <w:rFonts w:hint="eastAsia"/>
        </w:rPr>
        <w:t>построений</w:t>
      </w:r>
    </w:p>
    <w:p w14:paraId="39C7FBE1" w14:textId="77777777" w:rsidR="00162759" w:rsidRDefault="00162759" w:rsidP="00162759"/>
    <w:p w14:paraId="4816C96B" w14:textId="77777777" w:rsidR="00162759" w:rsidRDefault="00162759" w:rsidP="00162759">
      <w:r>
        <w:t xml:space="preserve">1.6.4 </w:t>
      </w:r>
      <w:r>
        <w:rPr>
          <w:rFonts w:hint="eastAsia"/>
        </w:rPr>
        <w:t>Чувство</w:t>
      </w:r>
      <w:r>
        <w:t xml:space="preserve"> </w:t>
      </w:r>
      <w:r>
        <w:rPr>
          <w:rFonts w:hint="eastAsia"/>
        </w:rPr>
        <w:t>ритма</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значимых</w:t>
      </w:r>
      <w:r>
        <w:t xml:space="preserve"> </w:t>
      </w:r>
      <w:r>
        <w:rPr>
          <w:rFonts w:hint="eastAsia"/>
        </w:rPr>
        <w:t>факторов</w:t>
      </w:r>
      <w:r>
        <w:t xml:space="preserve"> </w:t>
      </w:r>
      <w:r>
        <w:rPr>
          <w:rFonts w:hint="eastAsia"/>
        </w:rPr>
        <w:t>тренировки</w:t>
      </w:r>
      <w:r>
        <w:t xml:space="preserve"> </w:t>
      </w:r>
      <w:r>
        <w:rPr>
          <w:rFonts w:hint="eastAsia"/>
        </w:rPr>
        <w:t>синхронности</w:t>
      </w:r>
      <w:r>
        <w:t xml:space="preserve"> </w:t>
      </w:r>
      <w:r>
        <w:rPr>
          <w:rFonts w:hint="eastAsia"/>
        </w:rPr>
        <w:t>исполнения</w:t>
      </w:r>
      <w:r>
        <w:t xml:space="preserve"> </w:t>
      </w:r>
      <w:r>
        <w:rPr>
          <w:rFonts w:hint="eastAsia"/>
        </w:rPr>
        <w:t>и</w:t>
      </w:r>
      <w:r>
        <w:t xml:space="preserve"> </w:t>
      </w:r>
      <w:r>
        <w:rPr>
          <w:rFonts w:hint="eastAsia"/>
        </w:rPr>
        <w:t>точности</w:t>
      </w:r>
      <w:r>
        <w:t xml:space="preserve"> </w:t>
      </w:r>
      <w:r>
        <w:rPr>
          <w:rFonts w:hint="eastAsia"/>
        </w:rPr>
        <w:t>построений</w:t>
      </w:r>
    </w:p>
    <w:p w14:paraId="2D39F02E" w14:textId="77777777" w:rsidR="00162759" w:rsidRDefault="00162759" w:rsidP="00162759"/>
    <w:p w14:paraId="22BFD42D" w14:textId="77777777" w:rsidR="00162759" w:rsidRDefault="00162759" w:rsidP="00162759">
      <w:r>
        <w:t xml:space="preserve">1.6.5 </w:t>
      </w:r>
      <w:r>
        <w:rPr>
          <w:rFonts w:hint="eastAsia"/>
        </w:rPr>
        <w:t>Музыкально</w:t>
      </w:r>
      <w:r>
        <w:t>-</w:t>
      </w:r>
      <w:r>
        <w:rPr>
          <w:rFonts w:hint="eastAsia"/>
        </w:rPr>
        <w:t>ритмические</w:t>
      </w:r>
      <w:r>
        <w:t xml:space="preserve"> </w:t>
      </w:r>
      <w:r>
        <w:rPr>
          <w:rFonts w:hint="eastAsia"/>
        </w:rPr>
        <w:t>способности</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значимых</w:t>
      </w:r>
      <w:r>
        <w:t xml:space="preserve"> </w:t>
      </w:r>
      <w:r>
        <w:rPr>
          <w:rFonts w:hint="eastAsia"/>
        </w:rPr>
        <w:t>факторов</w:t>
      </w:r>
      <w:r>
        <w:t xml:space="preserve"> </w:t>
      </w:r>
      <w:r>
        <w:rPr>
          <w:rFonts w:hint="eastAsia"/>
        </w:rPr>
        <w:t>тренировки</w:t>
      </w:r>
      <w:r>
        <w:t xml:space="preserve"> </w:t>
      </w:r>
      <w:r>
        <w:rPr>
          <w:rFonts w:hint="eastAsia"/>
        </w:rPr>
        <w:t>синхронности</w:t>
      </w:r>
      <w:r>
        <w:t xml:space="preserve"> </w:t>
      </w:r>
      <w:r>
        <w:rPr>
          <w:rFonts w:hint="eastAsia"/>
        </w:rPr>
        <w:t>исполнения</w:t>
      </w:r>
      <w:r>
        <w:t xml:space="preserve"> </w:t>
      </w:r>
      <w:r>
        <w:rPr>
          <w:rFonts w:hint="eastAsia"/>
        </w:rPr>
        <w:t>и</w:t>
      </w:r>
      <w:r>
        <w:t xml:space="preserve"> </w:t>
      </w:r>
      <w:r>
        <w:rPr>
          <w:rFonts w:hint="eastAsia"/>
        </w:rPr>
        <w:t>точности</w:t>
      </w:r>
      <w:r>
        <w:t xml:space="preserve"> </w:t>
      </w:r>
      <w:r>
        <w:rPr>
          <w:rFonts w:hint="eastAsia"/>
        </w:rPr>
        <w:t>построений</w:t>
      </w:r>
    </w:p>
    <w:p w14:paraId="343B966B" w14:textId="77777777" w:rsidR="00162759" w:rsidRDefault="00162759" w:rsidP="00162759"/>
    <w:p w14:paraId="6D065911" w14:textId="77777777" w:rsidR="00162759" w:rsidRDefault="00162759" w:rsidP="00162759">
      <w:r>
        <w:rPr>
          <w:rFonts w:hint="eastAsia"/>
        </w:rPr>
        <w:t>Заключение</w:t>
      </w:r>
      <w:r>
        <w:t xml:space="preserve"> </w:t>
      </w:r>
      <w:r>
        <w:rPr>
          <w:rFonts w:hint="eastAsia"/>
        </w:rPr>
        <w:t>по</w:t>
      </w:r>
      <w:r>
        <w:t xml:space="preserve"> </w:t>
      </w:r>
      <w:r>
        <w:rPr>
          <w:rFonts w:hint="eastAsia"/>
        </w:rPr>
        <w:t>главе</w:t>
      </w:r>
    </w:p>
    <w:p w14:paraId="2793C4FB" w14:textId="77777777" w:rsidR="00162759" w:rsidRDefault="00162759" w:rsidP="00162759"/>
    <w:p w14:paraId="6AF8A8EC" w14:textId="77777777" w:rsidR="00162759" w:rsidRDefault="00162759" w:rsidP="00162759">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60755A79" w14:textId="77777777" w:rsidR="00162759" w:rsidRDefault="00162759" w:rsidP="00162759"/>
    <w:p w14:paraId="111CADCD" w14:textId="77777777" w:rsidR="00162759" w:rsidRDefault="00162759" w:rsidP="00162759">
      <w:r>
        <w:t xml:space="preserve">2.1 </w:t>
      </w:r>
      <w:r>
        <w:rPr>
          <w:rFonts w:hint="eastAsia"/>
        </w:rPr>
        <w:t>Методы</w:t>
      </w:r>
      <w:r>
        <w:t xml:space="preserve"> </w:t>
      </w:r>
      <w:r>
        <w:rPr>
          <w:rFonts w:hint="eastAsia"/>
        </w:rPr>
        <w:t>исследования</w:t>
      </w:r>
    </w:p>
    <w:p w14:paraId="14443CC9" w14:textId="77777777" w:rsidR="00162759" w:rsidRDefault="00162759" w:rsidP="00162759"/>
    <w:p w14:paraId="18DC9E0C" w14:textId="77777777" w:rsidR="00162759" w:rsidRDefault="00162759" w:rsidP="00162759">
      <w:r>
        <w:t xml:space="preserve">2.1.1 </w:t>
      </w:r>
      <w:r>
        <w:rPr>
          <w:rFonts w:hint="eastAsia"/>
        </w:rPr>
        <w:t>Теоретический</w:t>
      </w:r>
      <w:r>
        <w:t xml:space="preserve"> </w:t>
      </w:r>
      <w:r>
        <w:rPr>
          <w:rFonts w:hint="eastAsia"/>
        </w:rPr>
        <w:t>анализ</w:t>
      </w:r>
      <w:r>
        <w:t xml:space="preserve"> </w:t>
      </w:r>
      <w:r>
        <w:rPr>
          <w:rFonts w:hint="eastAsia"/>
        </w:rPr>
        <w:t>и</w:t>
      </w:r>
      <w:r>
        <w:t xml:space="preserve"> </w:t>
      </w:r>
      <w:r>
        <w:rPr>
          <w:rFonts w:hint="eastAsia"/>
        </w:rPr>
        <w:t>обобщение</w:t>
      </w:r>
      <w:r>
        <w:t xml:space="preserve"> </w:t>
      </w:r>
      <w:r>
        <w:rPr>
          <w:rFonts w:hint="eastAsia"/>
        </w:rPr>
        <w:t>данных</w:t>
      </w:r>
      <w:r>
        <w:t xml:space="preserve"> </w:t>
      </w:r>
      <w:r>
        <w:rPr>
          <w:rFonts w:hint="eastAsia"/>
        </w:rPr>
        <w:t>специальной</w:t>
      </w:r>
      <w:r>
        <w:t xml:space="preserve"> </w:t>
      </w:r>
      <w:r>
        <w:rPr>
          <w:rFonts w:hint="eastAsia"/>
        </w:rPr>
        <w:t>и</w:t>
      </w:r>
      <w:r>
        <w:t xml:space="preserve"> </w:t>
      </w:r>
      <w:r>
        <w:rPr>
          <w:rFonts w:hint="eastAsia"/>
        </w:rPr>
        <w:t>научно</w:t>
      </w:r>
      <w:r>
        <w:t>-</w:t>
      </w:r>
    </w:p>
    <w:p w14:paraId="62A80095" w14:textId="77777777" w:rsidR="00162759" w:rsidRDefault="00162759" w:rsidP="00162759"/>
    <w:p w14:paraId="622B463E" w14:textId="77777777" w:rsidR="00162759" w:rsidRDefault="00162759" w:rsidP="00162759">
      <w:r>
        <w:rPr>
          <w:rFonts w:hint="eastAsia"/>
        </w:rPr>
        <w:t>методической</w:t>
      </w:r>
      <w:r>
        <w:t xml:space="preserve"> </w:t>
      </w:r>
      <w:r>
        <w:rPr>
          <w:rFonts w:hint="eastAsia"/>
        </w:rPr>
        <w:t>литературы</w:t>
      </w:r>
      <w:r>
        <w:t xml:space="preserve">, </w:t>
      </w:r>
      <w:r>
        <w:rPr>
          <w:rFonts w:hint="eastAsia"/>
        </w:rPr>
        <w:t>программных</w:t>
      </w:r>
      <w:r>
        <w:t xml:space="preserve"> </w:t>
      </w:r>
      <w:r>
        <w:rPr>
          <w:rFonts w:hint="eastAsia"/>
        </w:rPr>
        <w:t>документов</w:t>
      </w:r>
      <w:r>
        <w:t xml:space="preserve">, </w:t>
      </w:r>
      <w:r>
        <w:rPr>
          <w:rFonts w:hint="eastAsia"/>
        </w:rPr>
        <w:t>анализ</w:t>
      </w:r>
      <w:r>
        <w:t xml:space="preserve"> </w:t>
      </w:r>
      <w:r>
        <w:rPr>
          <w:rFonts w:hint="eastAsia"/>
        </w:rPr>
        <w:t>медицинских</w:t>
      </w:r>
    </w:p>
    <w:p w14:paraId="3132AADE" w14:textId="77777777" w:rsidR="00162759" w:rsidRDefault="00162759" w:rsidP="00162759"/>
    <w:p w14:paraId="7FD1C12A" w14:textId="77777777" w:rsidR="00162759" w:rsidRDefault="00162759" w:rsidP="00162759">
      <w:r>
        <w:rPr>
          <w:rFonts w:hint="eastAsia"/>
        </w:rPr>
        <w:t>карт</w:t>
      </w:r>
    </w:p>
    <w:p w14:paraId="2CEC6324" w14:textId="77777777" w:rsidR="00162759" w:rsidRDefault="00162759" w:rsidP="00162759"/>
    <w:p w14:paraId="03A431BA" w14:textId="77777777" w:rsidR="00162759" w:rsidRDefault="00162759" w:rsidP="00162759">
      <w:r>
        <w:lastRenderedPageBreak/>
        <w:t xml:space="preserve">2.1.2 </w:t>
      </w:r>
      <w:r>
        <w:rPr>
          <w:rFonts w:hint="eastAsia"/>
        </w:rPr>
        <w:t>Опрос</w:t>
      </w:r>
    </w:p>
    <w:p w14:paraId="4D145149" w14:textId="77777777" w:rsidR="00162759" w:rsidRDefault="00162759" w:rsidP="00162759"/>
    <w:p w14:paraId="1F7F3783" w14:textId="77777777" w:rsidR="00162759" w:rsidRDefault="00162759" w:rsidP="00162759">
      <w:r>
        <w:t xml:space="preserve">2.1.3 </w:t>
      </w:r>
      <w:r>
        <w:rPr>
          <w:rFonts w:hint="eastAsia"/>
        </w:rPr>
        <w:t>Педагогическое</w:t>
      </w:r>
      <w:r>
        <w:t xml:space="preserve"> </w:t>
      </w:r>
      <w:r>
        <w:rPr>
          <w:rFonts w:hint="eastAsia"/>
        </w:rPr>
        <w:t>наблюдение</w:t>
      </w:r>
      <w:r>
        <w:t xml:space="preserve"> </w:t>
      </w:r>
      <w:r>
        <w:rPr>
          <w:rFonts w:hint="eastAsia"/>
        </w:rPr>
        <w:t>с</w:t>
      </w:r>
      <w:r>
        <w:t xml:space="preserve"> </w:t>
      </w:r>
      <w:r>
        <w:rPr>
          <w:rFonts w:hint="eastAsia"/>
        </w:rPr>
        <w:t>использованием</w:t>
      </w:r>
      <w:r>
        <w:t xml:space="preserve"> </w:t>
      </w:r>
      <w:r>
        <w:rPr>
          <w:rFonts w:hint="eastAsia"/>
        </w:rPr>
        <w:t>видеоматериалов</w:t>
      </w:r>
    </w:p>
    <w:p w14:paraId="6E8155D5" w14:textId="77777777" w:rsidR="00162759" w:rsidRDefault="00162759" w:rsidP="00162759"/>
    <w:p w14:paraId="72C6C3E3" w14:textId="77777777" w:rsidR="00162759" w:rsidRDefault="00162759" w:rsidP="00162759">
      <w:r>
        <w:t xml:space="preserve">2.1.4 </w:t>
      </w:r>
      <w:r>
        <w:rPr>
          <w:rFonts w:hint="eastAsia"/>
        </w:rPr>
        <w:t>Педагогическое</w:t>
      </w:r>
      <w:r>
        <w:t xml:space="preserve"> </w:t>
      </w:r>
      <w:r>
        <w:rPr>
          <w:rFonts w:hint="eastAsia"/>
        </w:rPr>
        <w:t>тестирование</w:t>
      </w:r>
    </w:p>
    <w:p w14:paraId="4E55D0E0" w14:textId="77777777" w:rsidR="00162759" w:rsidRDefault="00162759" w:rsidP="00162759"/>
    <w:p w14:paraId="4D3B137E" w14:textId="77777777" w:rsidR="00162759" w:rsidRDefault="00162759" w:rsidP="00162759">
      <w:r>
        <w:t xml:space="preserve">2.1.5 </w:t>
      </w:r>
      <w:r>
        <w:rPr>
          <w:rFonts w:hint="eastAsia"/>
        </w:rPr>
        <w:t>Экспертная</w:t>
      </w:r>
      <w:r>
        <w:t xml:space="preserve"> </w:t>
      </w:r>
      <w:r>
        <w:rPr>
          <w:rFonts w:hint="eastAsia"/>
        </w:rPr>
        <w:t>оценка</w:t>
      </w:r>
    </w:p>
    <w:p w14:paraId="6E6794C0" w14:textId="77777777" w:rsidR="00162759" w:rsidRDefault="00162759" w:rsidP="00162759"/>
    <w:p w14:paraId="16C26AA3" w14:textId="77777777" w:rsidR="00162759" w:rsidRDefault="00162759" w:rsidP="00162759">
      <w:r>
        <w:t xml:space="preserve">2.1.6 </w:t>
      </w:r>
      <w:r>
        <w:rPr>
          <w:rFonts w:hint="eastAsia"/>
        </w:rPr>
        <w:t>Педагогический</w:t>
      </w:r>
      <w:r>
        <w:t xml:space="preserve"> </w:t>
      </w:r>
      <w:r>
        <w:rPr>
          <w:rFonts w:hint="eastAsia"/>
        </w:rPr>
        <w:t>эксперимент</w:t>
      </w:r>
    </w:p>
    <w:p w14:paraId="3B819D72" w14:textId="77777777" w:rsidR="00162759" w:rsidRDefault="00162759" w:rsidP="00162759"/>
    <w:p w14:paraId="7681FB06" w14:textId="77777777" w:rsidR="00162759" w:rsidRDefault="00162759" w:rsidP="00162759">
      <w:r>
        <w:t xml:space="preserve">2.1.7 </w:t>
      </w:r>
      <w:r>
        <w:rPr>
          <w:rFonts w:hint="eastAsia"/>
        </w:rPr>
        <w:t>Методы</w:t>
      </w:r>
      <w:r>
        <w:t xml:space="preserve"> </w:t>
      </w:r>
      <w:r>
        <w:rPr>
          <w:rFonts w:hint="eastAsia"/>
        </w:rPr>
        <w:t>математической</w:t>
      </w:r>
      <w:r>
        <w:t xml:space="preserve"> </w:t>
      </w:r>
      <w:r>
        <w:rPr>
          <w:rFonts w:hint="eastAsia"/>
        </w:rPr>
        <w:t>статистики</w:t>
      </w:r>
    </w:p>
    <w:p w14:paraId="7388027F" w14:textId="77777777" w:rsidR="00162759" w:rsidRDefault="00162759" w:rsidP="00162759"/>
    <w:p w14:paraId="43D4C2F0" w14:textId="77777777" w:rsidR="00162759" w:rsidRDefault="00162759" w:rsidP="00162759">
      <w:r>
        <w:t xml:space="preserve">2.2 </w:t>
      </w:r>
      <w:r>
        <w:rPr>
          <w:rFonts w:hint="eastAsia"/>
        </w:rPr>
        <w:t>Организация</w:t>
      </w:r>
      <w:r>
        <w:t xml:space="preserve"> </w:t>
      </w:r>
      <w:r>
        <w:rPr>
          <w:rFonts w:hint="eastAsia"/>
        </w:rPr>
        <w:t>исследования</w:t>
      </w:r>
    </w:p>
    <w:p w14:paraId="54475451" w14:textId="77777777" w:rsidR="00162759" w:rsidRDefault="00162759" w:rsidP="00162759"/>
    <w:p w14:paraId="4F7A8D2E" w14:textId="77777777" w:rsidR="00162759" w:rsidRDefault="00162759" w:rsidP="00162759">
      <w:r>
        <w:rPr>
          <w:rFonts w:hint="eastAsia"/>
        </w:rPr>
        <w:t>ГЛАВА</w:t>
      </w:r>
      <w:r>
        <w:t xml:space="preserve"> 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ПРОСТРАНСТВЕННУЮ</w:t>
      </w:r>
      <w:r>
        <w:t xml:space="preserve"> </w:t>
      </w:r>
      <w:r>
        <w:rPr>
          <w:rFonts w:hint="eastAsia"/>
        </w:rPr>
        <w:t>И</w:t>
      </w:r>
      <w:r>
        <w:t xml:space="preserve"> </w:t>
      </w:r>
      <w:r>
        <w:rPr>
          <w:rFonts w:hint="eastAsia"/>
        </w:rPr>
        <w:t>ВРЕМЕННУЮ</w:t>
      </w:r>
      <w:r>
        <w:t xml:space="preserve"> </w:t>
      </w:r>
      <w:r>
        <w:rPr>
          <w:rFonts w:hint="eastAsia"/>
        </w:rPr>
        <w:t>ТОЧНОСТЬ</w:t>
      </w:r>
      <w:r>
        <w:t xml:space="preserve"> </w:t>
      </w:r>
      <w:r>
        <w:rPr>
          <w:rFonts w:hint="eastAsia"/>
        </w:rPr>
        <w:t>ДВИЖЕНИЙ</w:t>
      </w:r>
      <w:r>
        <w:t xml:space="preserve"> </w:t>
      </w:r>
      <w:r>
        <w:rPr>
          <w:rFonts w:hint="eastAsia"/>
        </w:rPr>
        <w:t>В</w:t>
      </w:r>
      <w:r>
        <w:t xml:space="preserve"> </w:t>
      </w:r>
      <w:r>
        <w:rPr>
          <w:rFonts w:hint="eastAsia"/>
        </w:rPr>
        <w:t>ДИСЦИПЛИНЕ</w:t>
      </w:r>
      <w:r>
        <w:t xml:space="preserve"> </w:t>
      </w:r>
      <w:r>
        <w:rPr>
          <w:rFonts w:hint="eastAsia"/>
        </w:rPr>
        <w:t>«</w:t>
      </w:r>
      <w:r>
        <w:rPr>
          <w:rFonts w:hint="eastAsia"/>
        </w:rPr>
        <w:t>ФОРМЕЙШН</w:t>
      </w:r>
      <w:r>
        <w:rPr>
          <w:rFonts w:hint="eastAsia"/>
        </w:rPr>
        <w:t>»</w:t>
      </w:r>
      <w:r>
        <w:t xml:space="preserve"> </w:t>
      </w:r>
      <w:r>
        <w:rPr>
          <w:rFonts w:hint="eastAsia"/>
        </w:rPr>
        <w:t>ТАНЦЕВАЛЬНОГО</w:t>
      </w:r>
      <w:r>
        <w:t xml:space="preserve"> </w:t>
      </w:r>
      <w:r>
        <w:rPr>
          <w:rFonts w:hint="eastAsia"/>
        </w:rPr>
        <w:t>СПОРТА</w:t>
      </w:r>
    </w:p>
    <w:p w14:paraId="2B86EAD0" w14:textId="77777777" w:rsidR="00162759" w:rsidRDefault="00162759" w:rsidP="00162759"/>
    <w:p w14:paraId="71EB03E1" w14:textId="77777777" w:rsidR="00162759" w:rsidRDefault="00162759" w:rsidP="00162759">
      <w:r>
        <w:t xml:space="preserve">3.1 </w:t>
      </w:r>
      <w:r>
        <w:rPr>
          <w:rFonts w:hint="eastAsia"/>
        </w:rPr>
        <w:t>Виды</w:t>
      </w:r>
      <w:r>
        <w:t xml:space="preserve"> </w:t>
      </w:r>
      <w:r>
        <w:rPr>
          <w:rFonts w:hint="eastAsia"/>
        </w:rPr>
        <w:t>синхронности</w:t>
      </w:r>
      <w:r>
        <w:t xml:space="preserve"> </w:t>
      </w:r>
      <w:r>
        <w:rPr>
          <w:rFonts w:hint="eastAsia"/>
        </w:rPr>
        <w:t>и</w:t>
      </w:r>
      <w:r>
        <w:t xml:space="preserve"> </w:t>
      </w:r>
      <w:r>
        <w:rPr>
          <w:rFonts w:hint="eastAsia"/>
        </w:rPr>
        <w:t>ошибки</w:t>
      </w:r>
      <w:r>
        <w:t xml:space="preserve"> </w:t>
      </w:r>
      <w:r>
        <w:rPr>
          <w:rFonts w:hint="eastAsia"/>
        </w:rPr>
        <w:t>пространственной</w:t>
      </w:r>
      <w:r>
        <w:t xml:space="preserve"> </w:t>
      </w:r>
      <w:r>
        <w:rPr>
          <w:rFonts w:hint="eastAsia"/>
        </w:rPr>
        <w:t>и</w:t>
      </w:r>
      <w:r>
        <w:t xml:space="preserve"> </w:t>
      </w:r>
      <w:r>
        <w:rPr>
          <w:rFonts w:hint="eastAsia"/>
        </w:rPr>
        <w:t>временной</w:t>
      </w:r>
      <w:r>
        <w:t xml:space="preserve"> </w:t>
      </w:r>
      <w:r>
        <w:rPr>
          <w:rFonts w:hint="eastAsia"/>
        </w:rPr>
        <w:t>точности</w:t>
      </w:r>
      <w:r>
        <w:t xml:space="preserve"> </w:t>
      </w:r>
      <w:r>
        <w:rPr>
          <w:rFonts w:hint="eastAsia"/>
        </w:rPr>
        <w:t>движений</w:t>
      </w:r>
      <w:r>
        <w:t xml:space="preserve"> </w:t>
      </w:r>
      <w:r>
        <w:rPr>
          <w:rFonts w:hint="eastAsia"/>
        </w:rPr>
        <w:t>в</w:t>
      </w:r>
      <w:r>
        <w:t xml:space="preserve"> </w:t>
      </w:r>
      <w:r>
        <w:rPr>
          <w:rFonts w:hint="eastAsia"/>
        </w:rPr>
        <w:t>дисциплине</w:t>
      </w:r>
      <w:r>
        <w:t xml:space="preserve"> </w:t>
      </w:r>
      <w:r>
        <w:rPr>
          <w:rFonts w:hint="eastAsia"/>
        </w:rPr>
        <w:t>танцевального</w:t>
      </w:r>
      <w:r>
        <w:t xml:space="preserve"> </w:t>
      </w:r>
      <w:r>
        <w:rPr>
          <w:rFonts w:hint="eastAsia"/>
        </w:rPr>
        <w:t>спорта</w:t>
      </w:r>
      <w:r>
        <w:t xml:space="preserve"> </w:t>
      </w:r>
      <w:r>
        <w:rPr>
          <w:rFonts w:hint="eastAsia"/>
        </w:rPr>
        <w:t>«</w:t>
      </w:r>
      <w:r>
        <w:rPr>
          <w:rFonts w:hint="eastAsia"/>
        </w:rPr>
        <w:t>формейшн</w:t>
      </w:r>
      <w:r>
        <w:rPr>
          <w:rFonts w:hint="eastAsia"/>
        </w:rPr>
        <w:t>»</w:t>
      </w:r>
      <w:r>
        <w:t xml:space="preserve"> </w:t>
      </w:r>
      <w:r>
        <w:rPr>
          <w:rFonts w:hint="eastAsia"/>
        </w:rPr>
        <w:t>по</w:t>
      </w:r>
      <w:r>
        <w:t xml:space="preserve"> </w:t>
      </w:r>
      <w:r>
        <w:rPr>
          <w:rFonts w:hint="eastAsia"/>
        </w:rPr>
        <w:t>результатам</w:t>
      </w:r>
      <w:r>
        <w:t xml:space="preserve"> </w:t>
      </w:r>
      <w:r>
        <w:rPr>
          <w:rFonts w:hint="eastAsia"/>
        </w:rPr>
        <w:t>педагогического</w:t>
      </w:r>
      <w:r>
        <w:t xml:space="preserve"> </w:t>
      </w:r>
      <w:r>
        <w:rPr>
          <w:rFonts w:hint="eastAsia"/>
        </w:rPr>
        <w:t>наблюдения</w:t>
      </w:r>
    </w:p>
    <w:p w14:paraId="6000B22B" w14:textId="77777777" w:rsidR="00162759" w:rsidRDefault="00162759" w:rsidP="00162759"/>
    <w:p w14:paraId="15BFF6F6" w14:textId="77777777" w:rsidR="00162759" w:rsidRDefault="00162759" w:rsidP="00162759">
      <w:r>
        <w:t xml:space="preserve">3.2 </w:t>
      </w:r>
      <w:r>
        <w:rPr>
          <w:rFonts w:hint="eastAsia"/>
        </w:rPr>
        <w:t>Значимость</w:t>
      </w:r>
      <w:r>
        <w:t xml:space="preserve"> </w:t>
      </w:r>
      <w:r>
        <w:rPr>
          <w:rFonts w:hint="eastAsia"/>
        </w:rPr>
        <w:t>пространственной</w:t>
      </w:r>
      <w:r>
        <w:t xml:space="preserve"> </w:t>
      </w:r>
      <w:r>
        <w:rPr>
          <w:rFonts w:hint="eastAsia"/>
        </w:rPr>
        <w:t>и</w:t>
      </w:r>
      <w:r>
        <w:t xml:space="preserve"> </w:t>
      </w:r>
      <w:r>
        <w:rPr>
          <w:rFonts w:hint="eastAsia"/>
        </w:rPr>
        <w:t>временной</w:t>
      </w:r>
      <w:r>
        <w:t xml:space="preserve"> </w:t>
      </w:r>
      <w:r>
        <w:rPr>
          <w:rFonts w:hint="eastAsia"/>
        </w:rPr>
        <w:t>точности</w:t>
      </w:r>
      <w:r>
        <w:t xml:space="preserve"> </w:t>
      </w:r>
      <w:r>
        <w:rPr>
          <w:rFonts w:hint="eastAsia"/>
        </w:rPr>
        <w:t>движений</w:t>
      </w:r>
      <w:r>
        <w:t xml:space="preserve"> </w:t>
      </w:r>
      <w:r>
        <w:rPr>
          <w:rFonts w:hint="eastAsia"/>
        </w:rPr>
        <w:t>в</w:t>
      </w:r>
      <w:r>
        <w:t xml:space="preserve"> </w:t>
      </w:r>
      <w:r>
        <w:rPr>
          <w:rFonts w:hint="eastAsia"/>
        </w:rPr>
        <w:t>дисциплине</w:t>
      </w:r>
      <w:r>
        <w:t xml:space="preserve"> </w:t>
      </w:r>
      <w:r>
        <w:rPr>
          <w:rFonts w:hint="eastAsia"/>
        </w:rPr>
        <w:t>танцевального</w:t>
      </w:r>
      <w:r>
        <w:t xml:space="preserve"> </w:t>
      </w:r>
      <w:r>
        <w:rPr>
          <w:rFonts w:hint="eastAsia"/>
        </w:rPr>
        <w:t>спорта</w:t>
      </w:r>
      <w:r>
        <w:t xml:space="preserve"> </w:t>
      </w:r>
      <w:r>
        <w:rPr>
          <w:rFonts w:hint="eastAsia"/>
        </w:rPr>
        <w:t>«</w:t>
      </w:r>
      <w:r>
        <w:rPr>
          <w:rFonts w:hint="eastAsia"/>
        </w:rPr>
        <w:t>формейшн</w:t>
      </w:r>
      <w:r>
        <w:rPr>
          <w:rFonts w:hint="eastAsia"/>
        </w:rPr>
        <w:t>»</w:t>
      </w:r>
      <w:r>
        <w:t xml:space="preserve"> </w:t>
      </w:r>
      <w:r>
        <w:rPr>
          <w:rFonts w:hint="eastAsia"/>
        </w:rPr>
        <w:t>по</w:t>
      </w:r>
      <w:r>
        <w:t xml:space="preserve"> </w:t>
      </w:r>
      <w:r>
        <w:rPr>
          <w:rFonts w:hint="eastAsia"/>
        </w:rPr>
        <w:t>результатам</w:t>
      </w:r>
      <w:r>
        <w:t xml:space="preserve"> </w:t>
      </w:r>
      <w:r>
        <w:rPr>
          <w:rFonts w:hint="eastAsia"/>
        </w:rPr>
        <w:t>анкетирования</w:t>
      </w:r>
    </w:p>
    <w:p w14:paraId="0071FEF5" w14:textId="77777777" w:rsidR="00162759" w:rsidRDefault="00162759" w:rsidP="00162759"/>
    <w:p w14:paraId="304EAA56" w14:textId="77777777" w:rsidR="00162759" w:rsidRDefault="00162759" w:rsidP="00162759">
      <w:r>
        <w:t xml:space="preserve">3.3 </w:t>
      </w:r>
      <w:r>
        <w:rPr>
          <w:rFonts w:hint="eastAsia"/>
        </w:rPr>
        <w:t>Анализ</w:t>
      </w:r>
      <w:r>
        <w:t xml:space="preserve"> </w:t>
      </w:r>
      <w:r>
        <w:rPr>
          <w:rFonts w:hint="eastAsia"/>
        </w:rPr>
        <w:t>уровня</w:t>
      </w:r>
      <w:r>
        <w:t xml:space="preserve"> </w:t>
      </w:r>
      <w:r>
        <w:rPr>
          <w:rFonts w:hint="eastAsia"/>
        </w:rPr>
        <w:t>развития</w:t>
      </w:r>
      <w:r>
        <w:t xml:space="preserve"> </w:t>
      </w:r>
      <w:r>
        <w:rPr>
          <w:rFonts w:hint="eastAsia"/>
        </w:rPr>
        <w:t>специальных</w:t>
      </w:r>
      <w:r>
        <w:t xml:space="preserve"> </w:t>
      </w:r>
      <w:r>
        <w:rPr>
          <w:rFonts w:hint="eastAsia"/>
        </w:rPr>
        <w:t>координационных</w:t>
      </w:r>
      <w:r>
        <w:t xml:space="preserve"> </w:t>
      </w:r>
      <w:r>
        <w:rPr>
          <w:rFonts w:hint="eastAsia"/>
        </w:rPr>
        <w:t>способностей</w:t>
      </w:r>
      <w:r>
        <w:t xml:space="preserve"> </w:t>
      </w:r>
      <w:r>
        <w:rPr>
          <w:rFonts w:hint="eastAsia"/>
        </w:rPr>
        <w:t>у</w:t>
      </w:r>
      <w:r>
        <w:t xml:space="preserve"> </w:t>
      </w:r>
      <w:r>
        <w:rPr>
          <w:rFonts w:hint="eastAsia"/>
        </w:rPr>
        <w:t>спортсменов</w:t>
      </w:r>
      <w:r>
        <w:t xml:space="preserve"> </w:t>
      </w:r>
      <w:r>
        <w:rPr>
          <w:rFonts w:hint="eastAsia"/>
        </w:rPr>
        <w:t>в</w:t>
      </w:r>
      <w:r>
        <w:t xml:space="preserve"> </w:t>
      </w:r>
      <w:r>
        <w:rPr>
          <w:rFonts w:hint="eastAsia"/>
        </w:rPr>
        <w:t>дисциплине</w:t>
      </w:r>
      <w:r>
        <w:t xml:space="preserve"> </w:t>
      </w:r>
      <w:r>
        <w:rPr>
          <w:rFonts w:hint="eastAsia"/>
        </w:rPr>
        <w:t>танцевального</w:t>
      </w:r>
      <w:r>
        <w:t xml:space="preserve"> </w:t>
      </w:r>
      <w:r>
        <w:rPr>
          <w:rFonts w:hint="eastAsia"/>
        </w:rPr>
        <w:t>спорта</w:t>
      </w:r>
      <w:r>
        <w:t xml:space="preserve"> </w:t>
      </w:r>
      <w:r>
        <w:rPr>
          <w:rFonts w:hint="eastAsia"/>
        </w:rPr>
        <w:t>«</w:t>
      </w:r>
      <w:r>
        <w:rPr>
          <w:rFonts w:hint="eastAsia"/>
        </w:rPr>
        <w:t>формейшн</w:t>
      </w:r>
      <w:r>
        <w:rPr>
          <w:rFonts w:hint="eastAsia"/>
        </w:rPr>
        <w:t>»</w:t>
      </w:r>
    </w:p>
    <w:p w14:paraId="54E97AF6" w14:textId="77777777" w:rsidR="00162759" w:rsidRDefault="00162759" w:rsidP="00162759"/>
    <w:p w14:paraId="1C1F0CEB" w14:textId="77777777" w:rsidR="00162759" w:rsidRDefault="00162759" w:rsidP="00162759">
      <w:r>
        <w:t xml:space="preserve">3.3.1 </w:t>
      </w:r>
      <w:r>
        <w:rPr>
          <w:rFonts w:hint="eastAsia"/>
        </w:rPr>
        <w:t>Уровень</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воспроизведению</w:t>
      </w:r>
      <w:r>
        <w:t xml:space="preserve"> </w:t>
      </w:r>
      <w:r>
        <w:rPr>
          <w:rFonts w:hint="eastAsia"/>
        </w:rPr>
        <w:t>пространственных</w:t>
      </w:r>
      <w:r>
        <w:t xml:space="preserve"> </w:t>
      </w:r>
      <w:r>
        <w:rPr>
          <w:rFonts w:hint="eastAsia"/>
        </w:rPr>
        <w:t>параметров</w:t>
      </w:r>
      <w:r>
        <w:t xml:space="preserve"> </w:t>
      </w:r>
      <w:r>
        <w:rPr>
          <w:rFonts w:hint="eastAsia"/>
        </w:rPr>
        <w:t>движений</w:t>
      </w:r>
      <w:r>
        <w:t xml:space="preserve"> </w:t>
      </w:r>
      <w:r>
        <w:rPr>
          <w:rFonts w:hint="eastAsia"/>
        </w:rPr>
        <w:t>у</w:t>
      </w:r>
      <w:r>
        <w:t xml:space="preserve"> </w:t>
      </w:r>
      <w:r>
        <w:rPr>
          <w:rFonts w:hint="eastAsia"/>
        </w:rPr>
        <w:t>танцоров</w:t>
      </w:r>
      <w:r>
        <w:t xml:space="preserve"> </w:t>
      </w:r>
      <w:r>
        <w:rPr>
          <w:rFonts w:hint="eastAsia"/>
        </w:rPr>
        <w:t>в</w:t>
      </w:r>
      <w:r>
        <w:t xml:space="preserve"> </w:t>
      </w:r>
      <w:r>
        <w:rPr>
          <w:rFonts w:hint="eastAsia"/>
        </w:rPr>
        <w:t>дисциплине</w:t>
      </w:r>
      <w:r>
        <w:t xml:space="preserve"> </w:t>
      </w:r>
      <w:r>
        <w:rPr>
          <w:rFonts w:hint="eastAsia"/>
        </w:rPr>
        <w:t>«</w:t>
      </w:r>
      <w:r>
        <w:rPr>
          <w:rFonts w:hint="eastAsia"/>
        </w:rPr>
        <w:t>формейшн</w:t>
      </w:r>
      <w:r>
        <w:rPr>
          <w:rFonts w:hint="eastAsia"/>
        </w:rPr>
        <w:t>»</w:t>
      </w:r>
    </w:p>
    <w:p w14:paraId="6E3F518F" w14:textId="77777777" w:rsidR="00162759" w:rsidRDefault="00162759" w:rsidP="00162759"/>
    <w:p w14:paraId="0E28D203" w14:textId="77777777" w:rsidR="00162759" w:rsidRDefault="00162759" w:rsidP="00162759">
      <w:r>
        <w:t xml:space="preserve">3.3.2 </w:t>
      </w:r>
      <w:r>
        <w:rPr>
          <w:rFonts w:hint="eastAsia"/>
        </w:rPr>
        <w:t>Уровень</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воспроизведению</w:t>
      </w:r>
      <w:r>
        <w:t xml:space="preserve"> </w:t>
      </w:r>
      <w:r>
        <w:rPr>
          <w:rFonts w:hint="eastAsia"/>
        </w:rPr>
        <w:t>временных</w:t>
      </w:r>
      <w:r>
        <w:t xml:space="preserve"> </w:t>
      </w:r>
      <w:r>
        <w:rPr>
          <w:rFonts w:hint="eastAsia"/>
        </w:rPr>
        <w:t>параметров</w:t>
      </w:r>
      <w:r>
        <w:t xml:space="preserve"> </w:t>
      </w:r>
      <w:r>
        <w:rPr>
          <w:rFonts w:hint="eastAsia"/>
        </w:rPr>
        <w:t>движений</w:t>
      </w:r>
      <w:r>
        <w:t xml:space="preserve"> </w:t>
      </w:r>
      <w:r>
        <w:rPr>
          <w:rFonts w:hint="eastAsia"/>
        </w:rPr>
        <w:t>у</w:t>
      </w:r>
      <w:r>
        <w:t xml:space="preserve"> </w:t>
      </w:r>
      <w:r>
        <w:rPr>
          <w:rFonts w:hint="eastAsia"/>
        </w:rPr>
        <w:t>танцоров</w:t>
      </w:r>
      <w:r>
        <w:t xml:space="preserve"> </w:t>
      </w:r>
      <w:r>
        <w:rPr>
          <w:rFonts w:hint="eastAsia"/>
        </w:rPr>
        <w:t>в</w:t>
      </w:r>
      <w:r>
        <w:t xml:space="preserve"> </w:t>
      </w:r>
      <w:r>
        <w:rPr>
          <w:rFonts w:hint="eastAsia"/>
        </w:rPr>
        <w:t>дисциплине</w:t>
      </w:r>
      <w:r>
        <w:t xml:space="preserve"> </w:t>
      </w:r>
      <w:r>
        <w:rPr>
          <w:rFonts w:hint="eastAsia"/>
        </w:rPr>
        <w:t>«</w:t>
      </w:r>
      <w:r>
        <w:rPr>
          <w:rFonts w:hint="eastAsia"/>
        </w:rPr>
        <w:t>формейшн</w:t>
      </w:r>
      <w:r>
        <w:rPr>
          <w:rFonts w:hint="eastAsia"/>
        </w:rPr>
        <w:t>»</w:t>
      </w:r>
    </w:p>
    <w:p w14:paraId="4F0D88B1" w14:textId="77777777" w:rsidR="00162759" w:rsidRDefault="00162759" w:rsidP="00162759"/>
    <w:p w14:paraId="5541D2B4" w14:textId="77777777" w:rsidR="00162759" w:rsidRDefault="00162759" w:rsidP="00162759">
      <w:r>
        <w:t xml:space="preserve">3.3.3 </w:t>
      </w:r>
      <w:r>
        <w:rPr>
          <w:rFonts w:hint="eastAsia"/>
        </w:rPr>
        <w:t>Уровень</w:t>
      </w:r>
      <w:r>
        <w:t xml:space="preserve"> </w:t>
      </w:r>
      <w:r>
        <w:rPr>
          <w:rFonts w:hint="eastAsia"/>
        </w:rPr>
        <w:t>развития</w:t>
      </w:r>
      <w:r>
        <w:t xml:space="preserve"> </w:t>
      </w:r>
      <w:r>
        <w:rPr>
          <w:rFonts w:hint="eastAsia"/>
        </w:rPr>
        <w:t>музыкально</w:t>
      </w:r>
      <w:r>
        <w:t>-</w:t>
      </w:r>
      <w:r>
        <w:rPr>
          <w:rFonts w:hint="eastAsia"/>
        </w:rPr>
        <w:t>ритмических</w:t>
      </w:r>
      <w:r>
        <w:t xml:space="preserve"> </w:t>
      </w:r>
      <w:r>
        <w:rPr>
          <w:rFonts w:hint="eastAsia"/>
        </w:rPr>
        <w:t>способностей</w:t>
      </w:r>
      <w:r>
        <w:t xml:space="preserve"> </w:t>
      </w:r>
      <w:r>
        <w:rPr>
          <w:rFonts w:hint="eastAsia"/>
        </w:rPr>
        <w:t>у</w:t>
      </w:r>
      <w:r>
        <w:t xml:space="preserve"> </w:t>
      </w:r>
      <w:r>
        <w:rPr>
          <w:rFonts w:hint="eastAsia"/>
        </w:rPr>
        <w:t>танцоров</w:t>
      </w:r>
      <w:r>
        <w:t xml:space="preserve"> </w:t>
      </w:r>
      <w:r>
        <w:rPr>
          <w:rFonts w:hint="eastAsia"/>
        </w:rPr>
        <w:t>в</w:t>
      </w:r>
      <w:r>
        <w:t xml:space="preserve"> </w:t>
      </w:r>
      <w:r>
        <w:rPr>
          <w:rFonts w:hint="eastAsia"/>
        </w:rPr>
        <w:t>дисциплине</w:t>
      </w:r>
      <w:r>
        <w:t xml:space="preserve"> </w:t>
      </w:r>
      <w:r>
        <w:rPr>
          <w:rFonts w:hint="eastAsia"/>
        </w:rPr>
        <w:t>«</w:t>
      </w:r>
      <w:r>
        <w:rPr>
          <w:rFonts w:hint="eastAsia"/>
        </w:rPr>
        <w:t>формейшн</w:t>
      </w:r>
      <w:r>
        <w:rPr>
          <w:rFonts w:hint="eastAsia"/>
        </w:rPr>
        <w:t>»</w:t>
      </w:r>
    </w:p>
    <w:p w14:paraId="593D2C84" w14:textId="77777777" w:rsidR="00162759" w:rsidRDefault="00162759" w:rsidP="00162759"/>
    <w:p w14:paraId="1AE197BA" w14:textId="77777777" w:rsidR="00162759" w:rsidRDefault="00162759" w:rsidP="00162759">
      <w:r>
        <w:t xml:space="preserve">3.3.4 </w:t>
      </w:r>
      <w:r>
        <w:rPr>
          <w:rFonts w:hint="eastAsia"/>
        </w:rPr>
        <w:t>Уровень</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ориентированию</w:t>
      </w:r>
      <w:r>
        <w:t xml:space="preserve"> </w:t>
      </w:r>
      <w:r>
        <w:rPr>
          <w:rFonts w:hint="eastAsia"/>
        </w:rPr>
        <w:t>в</w:t>
      </w:r>
      <w:r>
        <w:t xml:space="preserve"> </w:t>
      </w:r>
      <w:r>
        <w:rPr>
          <w:rFonts w:hint="eastAsia"/>
        </w:rPr>
        <w:t>пространстве</w:t>
      </w:r>
      <w:r>
        <w:t xml:space="preserve"> </w:t>
      </w:r>
      <w:r>
        <w:rPr>
          <w:rFonts w:hint="eastAsia"/>
        </w:rPr>
        <w:t>у</w:t>
      </w:r>
      <w:r>
        <w:t xml:space="preserve"> </w:t>
      </w:r>
      <w:r>
        <w:rPr>
          <w:rFonts w:hint="eastAsia"/>
        </w:rPr>
        <w:t>танцоров</w:t>
      </w:r>
      <w:r>
        <w:t xml:space="preserve"> </w:t>
      </w:r>
      <w:r>
        <w:rPr>
          <w:rFonts w:hint="eastAsia"/>
        </w:rPr>
        <w:t>в</w:t>
      </w:r>
      <w:r>
        <w:t xml:space="preserve"> </w:t>
      </w:r>
      <w:r>
        <w:rPr>
          <w:rFonts w:hint="eastAsia"/>
        </w:rPr>
        <w:t>дисциплине</w:t>
      </w:r>
      <w:r>
        <w:t xml:space="preserve"> </w:t>
      </w:r>
      <w:r>
        <w:rPr>
          <w:rFonts w:hint="eastAsia"/>
        </w:rPr>
        <w:t>«</w:t>
      </w:r>
      <w:r>
        <w:rPr>
          <w:rFonts w:hint="eastAsia"/>
        </w:rPr>
        <w:t>формейшн</w:t>
      </w:r>
      <w:r>
        <w:rPr>
          <w:rFonts w:hint="eastAsia"/>
        </w:rPr>
        <w:t>»</w:t>
      </w:r>
    </w:p>
    <w:p w14:paraId="5B8670E4" w14:textId="77777777" w:rsidR="00162759" w:rsidRDefault="00162759" w:rsidP="00162759"/>
    <w:p w14:paraId="4FA5CF1E" w14:textId="77777777" w:rsidR="00162759" w:rsidRDefault="00162759" w:rsidP="00162759">
      <w:r>
        <w:t xml:space="preserve">3.3.5 </w:t>
      </w:r>
      <w:r>
        <w:rPr>
          <w:rFonts w:hint="eastAsia"/>
        </w:rPr>
        <w:t>Уровень</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равновесию</w:t>
      </w:r>
      <w:r>
        <w:t xml:space="preserve"> </w:t>
      </w:r>
      <w:r>
        <w:rPr>
          <w:rFonts w:hint="eastAsia"/>
        </w:rPr>
        <w:t>в</w:t>
      </w:r>
      <w:r>
        <w:t xml:space="preserve"> </w:t>
      </w:r>
      <w:r>
        <w:rPr>
          <w:rFonts w:hint="eastAsia"/>
        </w:rPr>
        <w:t>паре</w:t>
      </w:r>
      <w:r>
        <w:t xml:space="preserve"> </w:t>
      </w:r>
      <w:r>
        <w:rPr>
          <w:rFonts w:hint="eastAsia"/>
        </w:rPr>
        <w:t>у</w:t>
      </w:r>
      <w:r>
        <w:t xml:space="preserve"> </w:t>
      </w:r>
      <w:r>
        <w:rPr>
          <w:rFonts w:hint="eastAsia"/>
        </w:rPr>
        <w:t>танцоров</w:t>
      </w:r>
      <w:r>
        <w:t xml:space="preserve"> </w:t>
      </w:r>
      <w:r>
        <w:rPr>
          <w:rFonts w:hint="eastAsia"/>
        </w:rPr>
        <w:t>в</w:t>
      </w:r>
      <w:r>
        <w:t xml:space="preserve"> </w:t>
      </w:r>
      <w:r>
        <w:rPr>
          <w:rFonts w:hint="eastAsia"/>
        </w:rPr>
        <w:t>дисциплине</w:t>
      </w:r>
      <w:r>
        <w:t xml:space="preserve"> </w:t>
      </w:r>
      <w:r>
        <w:rPr>
          <w:rFonts w:hint="eastAsia"/>
        </w:rPr>
        <w:t>«</w:t>
      </w:r>
      <w:r>
        <w:rPr>
          <w:rFonts w:hint="eastAsia"/>
        </w:rPr>
        <w:t>формейшн</w:t>
      </w:r>
      <w:r>
        <w:rPr>
          <w:rFonts w:hint="eastAsia"/>
        </w:rPr>
        <w:t>»</w:t>
      </w:r>
    </w:p>
    <w:p w14:paraId="27078825" w14:textId="77777777" w:rsidR="00162759" w:rsidRDefault="00162759" w:rsidP="00162759"/>
    <w:p w14:paraId="66FEA98A" w14:textId="77777777" w:rsidR="00162759" w:rsidRDefault="00162759" w:rsidP="00162759">
      <w:r>
        <w:t xml:space="preserve">3.4 </w:t>
      </w:r>
      <w:r>
        <w:rPr>
          <w:rFonts w:hint="eastAsia"/>
        </w:rPr>
        <w:t>Результаты</w:t>
      </w:r>
      <w:r>
        <w:t xml:space="preserve"> </w:t>
      </w:r>
      <w:r>
        <w:rPr>
          <w:rFonts w:hint="eastAsia"/>
        </w:rPr>
        <w:t>экспертной</w:t>
      </w:r>
      <w:r>
        <w:t xml:space="preserve"> </w:t>
      </w:r>
      <w:r>
        <w:rPr>
          <w:rFonts w:hint="eastAsia"/>
        </w:rPr>
        <w:t>оценки</w:t>
      </w:r>
      <w:r>
        <w:t xml:space="preserve"> </w:t>
      </w:r>
      <w:r>
        <w:rPr>
          <w:rFonts w:hint="eastAsia"/>
        </w:rPr>
        <w:t>степени</w:t>
      </w:r>
      <w:r>
        <w:t xml:space="preserve"> </w:t>
      </w:r>
      <w:r>
        <w:rPr>
          <w:rFonts w:hint="eastAsia"/>
        </w:rPr>
        <w:t>пространственной</w:t>
      </w:r>
      <w:r>
        <w:t xml:space="preserve"> </w:t>
      </w:r>
      <w:r>
        <w:rPr>
          <w:rFonts w:hint="eastAsia"/>
        </w:rPr>
        <w:t>и</w:t>
      </w:r>
      <w:r>
        <w:t xml:space="preserve"> </w:t>
      </w:r>
      <w:r>
        <w:rPr>
          <w:rFonts w:hint="eastAsia"/>
        </w:rPr>
        <w:t>временной</w:t>
      </w:r>
      <w:r>
        <w:t xml:space="preserve"> </w:t>
      </w:r>
      <w:r>
        <w:rPr>
          <w:rFonts w:hint="eastAsia"/>
        </w:rPr>
        <w:t>точности</w:t>
      </w:r>
      <w:r>
        <w:t xml:space="preserve"> </w:t>
      </w:r>
      <w:r>
        <w:rPr>
          <w:rFonts w:hint="eastAsia"/>
        </w:rPr>
        <w:t>движений</w:t>
      </w:r>
      <w:r>
        <w:t xml:space="preserve"> </w:t>
      </w:r>
      <w:r>
        <w:rPr>
          <w:rFonts w:hint="eastAsia"/>
        </w:rPr>
        <w:t>в</w:t>
      </w:r>
      <w:r>
        <w:t xml:space="preserve"> </w:t>
      </w:r>
      <w:r>
        <w:rPr>
          <w:rFonts w:hint="eastAsia"/>
        </w:rPr>
        <w:t>дисциплине</w:t>
      </w:r>
      <w:r>
        <w:t xml:space="preserve"> </w:t>
      </w:r>
      <w:r>
        <w:rPr>
          <w:rFonts w:hint="eastAsia"/>
        </w:rPr>
        <w:t>«</w:t>
      </w:r>
      <w:r>
        <w:rPr>
          <w:rFonts w:hint="eastAsia"/>
        </w:rPr>
        <w:t>формейшн</w:t>
      </w:r>
      <w:r>
        <w:rPr>
          <w:rFonts w:hint="eastAsia"/>
        </w:rPr>
        <w:t>»</w:t>
      </w:r>
      <w:r>
        <w:t xml:space="preserve"> </w:t>
      </w:r>
      <w:r>
        <w:rPr>
          <w:rFonts w:hint="eastAsia"/>
        </w:rPr>
        <w:t>танцевального</w:t>
      </w:r>
      <w:r>
        <w:t xml:space="preserve"> </w:t>
      </w:r>
      <w:r>
        <w:rPr>
          <w:rFonts w:hint="eastAsia"/>
        </w:rPr>
        <w:t>спорта</w:t>
      </w:r>
    </w:p>
    <w:p w14:paraId="52BAF284" w14:textId="77777777" w:rsidR="00162759" w:rsidRDefault="00162759" w:rsidP="00162759"/>
    <w:p w14:paraId="68F6948E" w14:textId="77777777" w:rsidR="00162759" w:rsidRDefault="00162759" w:rsidP="00162759">
      <w:r>
        <w:t xml:space="preserve">3.5 </w:t>
      </w:r>
      <w:r>
        <w:rPr>
          <w:rFonts w:hint="eastAsia"/>
        </w:rPr>
        <w:t>Взаимосвязь</w:t>
      </w:r>
      <w:r>
        <w:t xml:space="preserve"> </w:t>
      </w:r>
      <w:r>
        <w:rPr>
          <w:rFonts w:hint="eastAsia"/>
        </w:rPr>
        <w:t>уровня</w:t>
      </w:r>
      <w:r>
        <w:t xml:space="preserve"> </w:t>
      </w:r>
      <w:r>
        <w:rPr>
          <w:rFonts w:hint="eastAsia"/>
        </w:rPr>
        <w:t>развития</w:t>
      </w:r>
      <w:r>
        <w:t xml:space="preserve"> </w:t>
      </w:r>
      <w:r>
        <w:rPr>
          <w:rFonts w:hint="eastAsia"/>
        </w:rPr>
        <w:t>координационных</w:t>
      </w:r>
      <w:r>
        <w:t xml:space="preserve"> </w:t>
      </w:r>
      <w:r>
        <w:rPr>
          <w:rFonts w:hint="eastAsia"/>
        </w:rPr>
        <w:t>способностей</w:t>
      </w:r>
      <w:r>
        <w:t xml:space="preserve"> </w:t>
      </w:r>
      <w:r>
        <w:rPr>
          <w:rFonts w:hint="eastAsia"/>
        </w:rPr>
        <w:t>и</w:t>
      </w:r>
      <w:r>
        <w:t xml:space="preserve"> </w:t>
      </w:r>
      <w:r>
        <w:rPr>
          <w:rFonts w:hint="eastAsia"/>
        </w:rPr>
        <w:t>степени</w:t>
      </w:r>
      <w:r>
        <w:t xml:space="preserve"> </w:t>
      </w:r>
      <w:r>
        <w:rPr>
          <w:rFonts w:hint="eastAsia"/>
        </w:rPr>
        <w:t>пространственной</w:t>
      </w:r>
      <w:r>
        <w:t xml:space="preserve"> </w:t>
      </w:r>
      <w:r>
        <w:rPr>
          <w:rFonts w:hint="eastAsia"/>
        </w:rPr>
        <w:t>и</w:t>
      </w:r>
      <w:r>
        <w:t xml:space="preserve"> </w:t>
      </w:r>
      <w:r>
        <w:rPr>
          <w:rFonts w:hint="eastAsia"/>
        </w:rPr>
        <w:t>временной</w:t>
      </w:r>
      <w:r>
        <w:t xml:space="preserve"> </w:t>
      </w:r>
      <w:r>
        <w:rPr>
          <w:rFonts w:hint="eastAsia"/>
        </w:rPr>
        <w:t>точности</w:t>
      </w:r>
      <w:r>
        <w:t xml:space="preserve"> </w:t>
      </w:r>
      <w:r>
        <w:rPr>
          <w:rFonts w:hint="eastAsia"/>
        </w:rPr>
        <w:t>движений</w:t>
      </w:r>
      <w:r>
        <w:t xml:space="preserve"> </w:t>
      </w:r>
      <w:r>
        <w:rPr>
          <w:rFonts w:hint="eastAsia"/>
        </w:rPr>
        <w:t>в</w:t>
      </w:r>
      <w:r>
        <w:t xml:space="preserve"> </w:t>
      </w:r>
      <w:r>
        <w:rPr>
          <w:rFonts w:hint="eastAsia"/>
        </w:rPr>
        <w:t>дисциплине</w:t>
      </w:r>
      <w:r>
        <w:t xml:space="preserve"> </w:t>
      </w:r>
      <w:r>
        <w:rPr>
          <w:rFonts w:hint="eastAsia"/>
        </w:rPr>
        <w:t>«</w:t>
      </w:r>
      <w:r>
        <w:rPr>
          <w:rFonts w:hint="eastAsia"/>
        </w:rPr>
        <w:t>формейшн</w:t>
      </w:r>
      <w:r>
        <w:rPr>
          <w:rFonts w:hint="eastAsia"/>
        </w:rPr>
        <w:t>»</w:t>
      </w:r>
      <w:r>
        <w:t xml:space="preserve"> </w:t>
      </w:r>
      <w:r>
        <w:rPr>
          <w:rFonts w:hint="eastAsia"/>
        </w:rPr>
        <w:t>танцевального</w:t>
      </w:r>
      <w:r>
        <w:t xml:space="preserve"> </w:t>
      </w:r>
      <w:r>
        <w:rPr>
          <w:rFonts w:hint="eastAsia"/>
        </w:rPr>
        <w:t>спорта</w:t>
      </w:r>
    </w:p>
    <w:p w14:paraId="56AE0D49" w14:textId="77777777" w:rsidR="00162759" w:rsidRDefault="00162759" w:rsidP="00162759"/>
    <w:p w14:paraId="6E409377" w14:textId="77777777" w:rsidR="00162759" w:rsidRDefault="00162759" w:rsidP="00162759">
      <w:r>
        <w:rPr>
          <w:rFonts w:hint="eastAsia"/>
        </w:rPr>
        <w:t>Заключение</w:t>
      </w:r>
      <w:r>
        <w:t xml:space="preserve"> </w:t>
      </w:r>
      <w:r>
        <w:rPr>
          <w:rFonts w:hint="eastAsia"/>
        </w:rPr>
        <w:t>по</w:t>
      </w:r>
      <w:r>
        <w:t xml:space="preserve"> </w:t>
      </w:r>
      <w:r>
        <w:rPr>
          <w:rFonts w:hint="eastAsia"/>
        </w:rPr>
        <w:t>главе</w:t>
      </w:r>
    </w:p>
    <w:p w14:paraId="3E66364A" w14:textId="77777777" w:rsidR="00162759" w:rsidRDefault="00162759" w:rsidP="00162759"/>
    <w:p w14:paraId="723D8AAC" w14:textId="77777777" w:rsidR="00162759" w:rsidRDefault="00162759" w:rsidP="00162759">
      <w:r>
        <w:rPr>
          <w:rFonts w:hint="eastAsia"/>
        </w:rPr>
        <w:t>ГЛАВА</w:t>
      </w:r>
      <w:r>
        <w:t xml:space="preserve"> 4 </w:t>
      </w:r>
      <w:r>
        <w:rPr>
          <w:rFonts w:hint="eastAsia"/>
        </w:rPr>
        <w:t>ЭКСПЕРИМЕНТАЛЬНОЕ</w:t>
      </w:r>
      <w:r>
        <w:t xml:space="preserve"> </w:t>
      </w:r>
      <w:r>
        <w:rPr>
          <w:rFonts w:hint="eastAsia"/>
        </w:rPr>
        <w:t>ОБОСНОВАНИЕ</w:t>
      </w:r>
      <w:r>
        <w:t xml:space="preserve"> </w:t>
      </w:r>
      <w:r>
        <w:rPr>
          <w:rFonts w:hint="eastAsia"/>
        </w:rPr>
        <w:t>МЕТОДИКИ</w:t>
      </w:r>
      <w:r>
        <w:t xml:space="preserve"> </w:t>
      </w:r>
      <w:r>
        <w:rPr>
          <w:rFonts w:hint="eastAsia"/>
        </w:rPr>
        <w:t>СОВЕРШЕНСТВОВАНИЯ</w:t>
      </w:r>
      <w:r>
        <w:t xml:space="preserve"> </w:t>
      </w:r>
      <w:r>
        <w:rPr>
          <w:rFonts w:hint="eastAsia"/>
        </w:rPr>
        <w:t>ПРОСТРАНСТВЕННОЙ</w:t>
      </w:r>
      <w:r>
        <w:t xml:space="preserve"> </w:t>
      </w:r>
      <w:r>
        <w:rPr>
          <w:rFonts w:hint="eastAsia"/>
        </w:rPr>
        <w:t>И</w:t>
      </w:r>
      <w:r>
        <w:t xml:space="preserve"> </w:t>
      </w:r>
      <w:r>
        <w:rPr>
          <w:rFonts w:hint="eastAsia"/>
        </w:rPr>
        <w:t>ВРЕМЕННОЙ</w:t>
      </w:r>
      <w:r>
        <w:t xml:space="preserve"> </w:t>
      </w:r>
      <w:r>
        <w:rPr>
          <w:rFonts w:hint="eastAsia"/>
        </w:rPr>
        <w:t>ТОЧНОСТИ</w:t>
      </w:r>
      <w:r>
        <w:t xml:space="preserve"> </w:t>
      </w:r>
      <w:r>
        <w:rPr>
          <w:rFonts w:hint="eastAsia"/>
        </w:rPr>
        <w:t>ДВИЖЕНИЙ</w:t>
      </w:r>
      <w:r>
        <w:t xml:space="preserve"> </w:t>
      </w:r>
      <w:r>
        <w:rPr>
          <w:rFonts w:hint="eastAsia"/>
        </w:rPr>
        <w:t>В</w:t>
      </w:r>
      <w:r>
        <w:t xml:space="preserve"> </w:t>
      </w:r>
      <w:r>
        <w:rPr>
          <w:rFonts w:hint="eastAsia"/>
        </w:rPr>
        <w:t>ДИСЦИПЛИНЕ</w:t>
      </w:r>
      <w:r>
        <w:t xml:space="preserve"> </w:t>
      </w:r>
      <w:r>
        <w:rPr>
          <w:rFonts w:hint="eastAsia"/>
        </w:rPr>
        <w:t>«</w:t>
      </w:r>
      <w:r>
        <w:rPr>
          <w:rFonts w:hint="eastAsia"/>
        </w:rPr>
        <w:t>ФОРМЕЙШН</w:t>
      </w:r>
      <w:r>
        <w:rPr>
          <w:rFonts w:hint="eastAsia"/>
        </w:rPr>
        <w:t>»</w:t>
      </w:r>
      <w:r>
        <w:t xml:space="preserve"> </w:t>
      </w:r>
      <w:r>
        <w:rPr>
          <w:rFonts w:hint="eastAsia"/>
        </w:rPr>
        <w:t>ТАНЦЕВАЛЬНОГО</w:t>
      </w:r>
      <w:r>
        <w:t xml:space="preserve"> </w:t>
      </w:r>
      <w:r>
        <w:rPr>
          <w:rFonts w:hint="eastAsia"/>
        </w:rPr>
        <w:t>СПОРТА</w:t>
      </w:r>
    </w:p>
    <w:p w14:paraId="3DFDE7DD" w14:textId="77777777" w:rsidR="00162759" w:rsidRDefault="00162759" w:rsidP="00162759"/>
    <w:p w14:paraId="50B4DB08" w14:textId="77777777" w:rsidR="00162759" w:rsidRDefault="00162759" w:rsidP="00162759">
      <w:r>
        <w:t xml:space="preserve">4.1 </w:t>
      </w:r>
      <w:r>
        <w:rPr>
          <w:rFonts w:hint="eastAsia"/>
        </w:rPr>
        <w:t>Обоснование</w:t>
      </w:r>
      <w:r>
        <w:t xml:space="preserve"> </w:t>
      </w:r>
      <w:r>
        <w:rPr>
          <w:rFonts w:hint="eastAsia"/>
        </w:rPr>
        <w:t>методики</w:t>
      </w:r>
      <w:r>
        <w:t xml:space="preserve"> </w:t>
      </w:r>
      <w:r>
        <w:rPr>
          <w:rFonts w:hint="eastAsia"/>
        </w:rPr>
        <w:t>совершенствования</w:t>
      </w:r>
      <w:r>
        <w:t xml:space="preserve"> </w:t>
      </w:r>
      <w:r>
        <w:rPr>
          <w:rFonts w:hint="eastAsia"/>
        </w:rPr>
        <w:t>пространственной</w:t>
      </w:r>
      <w:r>
        <w:t xml:space="preserve"> </w:t>
      </w:r>
      <w:r>
        <w:rPr>
          <w:rFonts w:hint="eastAsia"/>
        </w:rPr>
        <w:t>и</w:t>
      </w:r>
      <w:r>
        <w:t xml:space="preserve"> </w:t>
      </w:r>
      <w:r>
        <w:rPr>
          <w:rFonts w:hint="eastAsia"/>
        </w:rPr>
        <w:t>временной</w:t>
      </w:r>
      <w:r>
        <w:t xml:space="preserve"> </w:t>
      </w:r>
      <w:r>
        <w:rPr>
          <w:rFonts w:hint="eastAsia"/>
        </w:rPr>
        <w:t>точности</w:t>
      </w:r>
      <w:r>
        <w:t xml:space="preserve"> </w:t>
      </w:r>
      <w:r>
        <w:rPr>
          <w:rFonts w:hint="eastAsia"/>
        </w:rPr>
        <w:t>движений</w:t>
      </w:r>
      <w:r>
        <w:t xml:space="preserve"> </w:t>
      </w:r>
      <w:r>
        <w:rPr>
          <w:rFonts w:hint="eastAsia"/>
        </w:rPr>
        <w:t>в</w:t>
      </w:r>
      <w:r>
        <w:t xml:space="preserve"> </w:t>
      </w:r>
      <w:r>
        <w:rPr>
          <w:rFonts w:hint="eastAsia"/>
        </w:rPr>
        <w:t>дисциплине</w:t>
      </w:r>
      <w:r>
        <w:t xml:space="preserve"> </w:t>
      </w:r>
      <w:r>
        <w:rPr>
          <w:rFonts w:hint="eastAsia"/>
        </w:rPr>
        <w:t>«</w:t>
      </w:r>
      <w:r>
        <w:rPr>
          <w:rFonts w:hint="eastAsia"/>
        </w:rPr>
        <w:t>формейшн</w:t>
      </w:r>
      <w:r>
        <w:rPr>
          <w:rFonts w:hint="eastAsia"/>
        </w:rPr>
        <w:t>»</w:t>
      </w:r>
      <w:r>
        <w:t xml:space="preserve"> </w:t>
      </w:r>
      <w:r>
        <w:rPr>
          <w:rFonts w:hint="eastAsia"/>
        </w:rPr>
        <w:t>танцевального</w:t>
      </w:r>
      <w:r>
        <w:t xml:space="preserve"> </w:t>
      </w:r>
      <w:r>
        <w:rPr>
          <w:rFonts w:hint="eastAsia"/>
        </w:rPr>
        <w:t>спорта</w:t>
      </w:r>
    </w:p>
    <w:p w14:paraId="4543A244" w14:textId="77777777" w:rsidR="00162759" w:rsidRDefault="00162759" w:rsidP="00162759"/>
    <w:p w14:paraId="4EB4D4CE" w14:textId="77777777" w:rsidR="00162759" w:rsidRDefault="00162759" w:rsidP="00162759">
      <w:r>
        <w:t xml:space="preserve">4.2 </w:t>
      </w:r>
      <w:r>
        <w:rPr>
          <w:rFonts w:hint="eastAsia"/>
        </w:rPr>
        <w:t>Результаты</w:t>
      </w:r>
      <w:r>
        <w:t xml:space="preserve"> </w:t>
      </w:r>
      <w:r>
        <w:rPr>
          <w:rFonts w:hint="eastAsia"/>
        </w:rPr>
        <w:t>экспериментальной</w:t>
      </w:r>
      <w:r>
        <w:t xml:space="preserve"> </w:t>
      </w:r>
      <w:r>
        <w:rPr>
          <w:rFonts w:hint="eastAsia"/>
        </w:rPr>
        <w:t>проверки</w:t>
      </w:r>
      <w:r>
        <w:t xml:space="preserve"> </w:t>
      </w:r>
      <w:r>
        <w:rPr>
          <w:rFonts w:hint="eastAsia"/>
        </w:rPr>
        <w:t>эффективности</w:t>
      </w:r>
      <w:r>
        <w:t xml:space="preserve"> </w:t>
      </w:r>
      <w:r>
        <w:rPr>
          <w:rFonts w:hint="eastAsia"/>
        </w:rPr>
        <w:t>методики</w:t>
      </w:r>
      <w:r>
        <w:t xml:space="preserve"> </w:t>
      </w:r>
      <w:r>
        <w:rPr>
          <w:rFonts w:hint="eastAsia"/>
        </w:rPr>
        <w:t>совершенствования</w:t>
      </w:r>
      <w:r>
        <w:t xml:space="preserve"> </w:t>
      </w:r>
      <w:r>
        <w:rPr>
          <w:rFonts w:hint="eastAsia"/>
        </w:rPr>
        <w:t>пространственной</w:t>
      </w:r>
      <w:r>
        <w:t xml:space="preserve"> </w:t>
      </w:r>
      <w:r>
        <w:rPr>
          <w:rFonts w:hint="eastAsia"/>
        </w:rPr>
        <w:t>и</w:t>
      </w:r>
      <w:r>
        <w:t xml:space="preserve"> </w:t>
      </w:r>
      <w:r>
        <w:rPr>
          <w:rFonts w:hint="eastAsia"/>
        </w:rPr>
        <w:t>временной</w:t>
      </w:r>
      <w:r>
        <w:t xml:space="preserve"> </w:t>
      </w:r>
      <w:r>
        <w:rPr>
          <w:rFonts w:hint="eastAsia"/>
        </w:rPr>
        <w:t>точности</w:t>
      </w:r>
      <w:r>
        <w:t xml:space="preserve"> </w:t>
      </w:r>
      <w:r>
        <w:rPr>
          <w:rFonts w:hint="eastAsia"/>
        </w:rPr>
        <w:t>движений</w:t>
      </w:r>
      <w:r>
        <w:t xml:space="preserve"> </w:t>
      </w:r>
      <w:r>
        <w:rPr>
          <w:rFonts w:hint="eastAsia"/>
        </w:rPr>
        <w:t>в</w:t>
      </w:r>
      <w:r>
        <w:t xml:space="preserve"> </w:t>
      </w:r>
      <w:r>
        <w:rPr>
          <w:rFonts w:hint="eastAsia"/>
        </w:rPr>
        <w:t>дисциплине</w:t>
      </w:r>
      <w:r>
        <w:t xml:space="preserve"> </w:t>
      </w:r>
      <w:r>
        <w:rPr>
          <w:rFonts w:hint="eastAsia"/>
        </w:rPr>
        <w:t>«</w:t>
      </w:r>
      <w:r>
        <w:rPr>
          <w:rFonts w:hint="eastAsia"/>
        </w:rPr>
        <w:lastRenderedPageBreak/>
        <w:t>формейшн</w:t>
      </w:r>
      <w:r>
        <w:rPr>
          <w:rFonts w:hint="eastAsia"/>
        </w:rPr>
        <w:t>»</w:t>
      </w:r>
      <w:r>
        <w:t xml:space="preserve"> </w:t>
      </w:r>
      <w:r>
        <w:rPr>
          <w:rFonts w:hint="eastAsia"/>
        </w:rPr>
        <w:t>танцевального</w:t>
      </w:r>
      <w:r>
        <w:t xml:space="preserve"> </w:t>
      </w:r>
      <w:r>
        <w:rPr>
          <w:rFonts w:hint="eastAsia"/>
        </w:rPr>
        <w:t>спорта</w:t>
      </w:r>
    </w:p>
    <w:p w14:paraId="0A54D554" w14:textId="77777777" w:rsidR="00162759" w:rsidRDefault="00162759" w:rsidP="00162759"/>
    <w:p w14:paraId="7388BFF8" w14:textId="77777777" w:rsidR="00162759" w:rsidRDefault="00162759" w:rsidP="00162759">
      <w:r>
        <w:t xml:space="preserve">4.2.1 </w:t>
      </w:r>
      <w:r>
        <w:rPr>
          <w:rFonts w:hint="eastAsia"/>
        </w:rPr>
        <w:t>Анализ</w:t>
      </w:r>
      <w:r>
        <w:t xml:space="preserve"> </w:t>
      </w:r>
      <w:r>
        <w:rPr>
          <w:rFonts w:hint="eastAsia"/>
        </w:rPr>
        <w:t>изменений</w:t>
      </w:r>
      <w:r>
        <w:t xml:space="preserve"> </w:t>
      </w:r>
      <w:r>
        <w:rPr>
          <w:rFonts w:hint="eastAsia"/>
        </w:rPr>
        <w:t>показателей</w:t>
      </w:r>
      <w:r>
        <w:t xml:space="preserve"> </w:t>
      </w:r>
      <w:r>
        <w:rPr>
          <w:rFonts w:hint="eastAsia"/>
        </w:rPr>
        <w:t>уровня</w:t>
      </w:r>
      <w:r>
        <w:t xml:space="preserve"> </w:t>
      </w:r>
      <w:r>
        <w:rPr>
          <w:rFonts w:hint="eastAsia"/>
        </w:rPr>
        <w:t>развития</w:t>
      </w:r>
      <w:r>
        <w:t xml:space="preserve"> </w:t>
      </w:r>
      <w:r>
        <w:rPr>
          <w:rFonts w:hint="eastAsia"/>
        </w:rPr>
        <w:t>специальных</w:t>
      </w:r>
      <w:r>
        <w:t xml:space="preserve"> </w:t>
      </w:r>
      <w:r>
        <w:rPr>
          <w:rFonts w:hint="eastAsia"/>
        </w:rPr>
        <w:t>координационных</w:t>
      </w:r>
      <w:r>
        <w:t xml:space="preserve"> </w:t>
      </w:r>
      <w:r>
        <w:rPr>
          <w:rFonts w:hint="eastAsia"/>
        </w:rPr>
        <w:t>способностей</w:t>
      </w:r>
      <w:r>
        <w:t xml:space="preserve"> </w:t>
      </w:r>
      <w:r>
        <w:rPr>
          <w:rFonts w:hint="eastAsia"/>
        </w:rPr>
        <w:t>в</w:t>
      </w:r>
      <w:r>
        <w:t xml:space="preserve"> </w:t>
      </w:r>
      <w:r>
        <w:rPr>
          <w:rFonts w:hint="eastAsia"/>
        </w:rPr>
        <w:t>результате</w:t>
      </w:r>
      <w:r>
        <w:t xml:space="preserve"> </w:t>
      </w:r>
      <w:r>
        <w:rPr>
          <w:rFonts w:hint="eastAsia"/>
        </w:rPr>
        <w:t>проведения</w:t>
      </w:r>
      <w:r>
        <w:t xml:space="preserve"> </w:t>
      </w:r>
      <w:r>
        <w:rPr>
          <w:rFonts w:hint="eastAsia"/>
        </w:rPr>
        <w:t>педагогического</w:t>
      </w:r>
      <w:r>
        <w:t xml:space="preserve"> </w:t>
      </w:r>
      <w:r>
        <w:rPr>
          <w:rFonts w:hint="eastAsia"/>
        </w:rPr>
        <w:t>эксперимента</w:t>
      </w:r>
      <w:r>
        <w:t xml:space="preserve"> </w:t>
      </w:r>
      <w:r>
        <w:rPr>
          <w:rFonts w:hint="eastAsia"/>
        </w:rPr>
        <w:t>в</w:t>
      </w:r>
      <w:r>
        <w:t xml:space="preserve"> </w:t>
      </w:r>
      <w:r>
        <w:rPr>
          <w:rFonts w:hint="eastAsia"/>
        </w:rPr>
        <w:t>группе</w:t>
      </w:r>
    </w:p>
    <w:p w14:paraId="60397FBB" w14:textId="77777777" w:rsidR="00162759" w:rsidRDefault="00162759" w:rsidP="00162759"/>
    <w:p w14:paraId="18E625D7" w14:textId="77777777" w:rsidR="00162759" w:rsidRDefault="00162759" w:rsidP="00162759">
      <w:r>
        <w:t xml:space="preserve">4.2.2 </w:t>
      </w:r>
      <w:r>
        <w:rPr>
          <w:rFonts w:hint="eastAsia"/>
        </w:rPr>
        <w:t>Анализ</w:t>
      </w:r>
      <w:r>
        <w:t xml:space="preserve"> </w:t>
      </w:r>
      <w:r>
        <w:rPr>
          <w:rFonts w:hint="eastAsia"/>
        </w:rPr>
        <w:t>результатов</w:t>
      </w:r>
      <w:r>
        <w:t xml:space="preserve"> </w:t>
      </w:r>
      <w:r>
        <w:rPr>
          <w:rFonts w:hint="eastAsia"/>
        </w:rPr>
        <w:t>экспертной</w:t>
      </w:r>
      <w:r>
        <w:t xml:space="preserve"> </w:t>
      </w:r>
      <w:r>
        <w:rPr>
          <w:rFonts w:hint="eastAsia"/>
        </w:rPr>
        <w:t>оценки</w:t>
      </w:r>
      <w:r>
        <w:t xml:space="preserve"> </w:t>
      </w:r>
      <w:r>
        <w:rPr>
          <w:rFonts w:hint="eastAsia"/>
        </w:rPr>
        <w:t>пространственной</w:t>
      </w:r>
      <w:r>
        <w:t xml:space="preserve"> </w:t>
      </w:r>
      <w:r>
        <w:rPr>
          <w:rFonts w:hint="eastAsia"/>
        </w:rPr>
        <w:t>и</w:t>
      </w:r>
      <w:r>
        <w:t xml:space="preserve"> </w:t>
      </w:r>
      <w:r>
        <w:rPr>
          <w:rFonts w:hint="eastAsia"/>
        </w:rPr>
        <w:t>временной</w:t>
      </w:r>
      <w:r>
        <w:t xml:space="preserve"> </w:t>
      </w:r>
      <w:r>
        <w:rPr>
          <w:rFonts w:hint="eastAsia"/>
        </w:rPr>
        <w:t>точности</w:t>
      </w:r>
      <w:r>
        <w:t xml:space="preserve"> </w:t>
      </w:r>
      <w:r>
        <w:rPr>
          <w:rFonts w:hint="eastAsia"/>
        </w:rPr>
        <w:t>движений</w:t>
      </w:r>
      <w:r>
        <w:t xml:space="preserve"> </w:t>
      </w:r>
      <w:r>
        <w:rPr>
          <w:rFonts w:hint="eastAsia"/>
        </w:rPr>
        <w:t>у</w:t>
      </w:r>
      <w:r>
        <w:t xml:space="preserve"> </w:t>
      </w:r>
      <w:r>
        <w:rPr>
          <w:rFonts w:hint="eastAsia"/>
        </w:rPr>
        <w:t>спортсменов</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эксперимента</w:t>
      </w:r>
    </w:p>
    <w:p w14:paraId="50467B14" w14:textId="77777777" w:rsidR="00162759" w:rsidRDefault="00162759" w:rsidP="00162759"/>
    <w:p w14:paraId="3AEC7D2A" w14:textId="77777777" w:rsidR="00162759" w:rsidRDefault="00162759" w:rsidP="00162759">
      <w:r>
        <w:t xml:space="preserve">4.2.3 </w:t>
      </w:r>
      <w:r>
        <w:rPr>
          <w:rFonts w:hint="eastAsia"/>
        </w:rPr>
        <w:t>Анализ</w:t>
      </w:r>
      <w:r>
        <w:t xml:space="preserve"> </w:t>
      </w:r>
      <w:r>
        <w:rPr>
          <w:rFonts w:hint="eastAsia"/>
        </w:rPr>
        <w:t>соревновательных</w:t>
      </w:r>
      <w:r>
        <w:t xml:space="preserve"> </w:t>
      </w:r>
      <w:r>
        <w:rPr>
          <w:rFonts w:hint="eastAsia"/>
        </w:rPr>
        <w:t>результатов</w:t>
      </w:r>
      <w:r>
        <w:t xml:space="preserve"> </w:t>
      </w:r>
      <w:r>
        <w:rPr>
          <w:rFonts w:hint="eastAsia"/>
        </w:rPr>
        <w:t>спортсменов</w:t>
      </w:r>
      <w:r>
        <w:t xml:space="preserve"> </w:t>
      </w:r>
      <w:r>
        <w:rPr>
          <w:rFonts w:hint="eastAsia"/>
        </w:rPr>
        <w:t>в</w:t>
      </w:r>
      <w:r>
        <w:t xml:space="preserve"> </w:t>
      </w:r>
      <w:r>
        <w:rPr>
          <w:rFonts w:hint="eastAsia"/>
        </w:rPr>
        <w:t>период</w:t>
      </w:r>
    </w:p>
    <w:p w14:paraId="1D8A985D" w14:textId="77777777" w:rsidR="00162759" w:rsidRDefault="00162759" w:rsidP="00162759"/>
    <w:p w14:paraId="6903F509" w14:textId="77777777" w:rsidR="00162759" w:rsidRDefault="00162759" w:rsidP="00162759">
      <w:r>
        <w:rPr>
          <w:rFonts w:hint="eastAsia"/>
        </w:rPr>
        <w:t>проведения</w:t>
      </w:r>
      <w:r>
        <w:t xml:space="preserve"> </w:t>
      </w:r>
      <w:r>
        <w:rPr>
          <w:rFonts w:hint="eastAsia"/>
        </w:rPr>
        <w:t>эксперимента</w:t>
      </w:r>
    </w:p>
    <w:p w14:paraId="57DC3E86" w14:textId="77777777" w:rsidR="00162759" w:rsidRDefault="00162759" w:rsidP="00162759"/>
    <w:p w14:paraId="375775DE" w14:textId="77777777" w:rsidR="00162759" w:rsidRDefault="00162759" w:rsidP="00162759">
      <w:r>
        <w:rPr>
          <w:rFonts w:hint="eastAsia"/>
        </w:rPr>
        <w:t>Заключение</w:t>
      </w:r>
      <w:r>
        <w:t xml:space="preserve"> </w:t>
      </w:r>
      <w:r>
        <w:rPr>
          <w:rFonts w:hint="eastAsia"/>
        </w:rPr>
        <w:t>по</w:t>
      </w:r>
      <w:r>
        <w:t xml:space="preserve"> </w:t>
      </w:r>
      <w:r>
        <w:rPr>
          <w:rFonts w:hint="eastAsia"/>
        </w:rPr>
        <w:t>главе</w:t>
      </w:r>
    </w:p>
    <w:p w14:paraId="3151A1A9" w14:textId="77777777" w:rsidR="00162759" w:rsidRDefault="00162759" w:rsidP="00162759"/>
    <w:p w14:paraId="30DE6850" w14:textId="23B3AC55" w:rsidR="00162759" w:rsidRPr="00162759" w:rsidRDefault="00162759" w:rsidP="00162759">
      <w:r>
        <w:rPr>
          <w:rFonts w:hint="eastAsia"/>
        </w:rPr>
        <w:t>ЗАКЛЮЧЕНИЕ</w:t>
      </w:r>
    </w:p>
    <w:sectPr w:rsidR="00162759" w:rsidRPr="00162759" w:rsidSect="006F11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8693" w14:textId="77777777" w:rsidR="006F1124" w:rsidRDefault="006F1124">
      <w:pPr>
        <w:spacing w:after="0" w:line="240" w:lineRule="auto"/>
      </w:pPr>
      <w:r>
        <w:separator/>
      </w:r>
    </w:p>
  </w:endnote>
  <w:endnote w:type="continuationSeparator" w:id="0">
    <w:p w14:paraId="7910D41B" w14:textId="77777777" w:rsidR="006F1124" w:rsidRDefault="006F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972C" w14:textId="77777777" w:rsidR="006F1124" w:rsidRDefault="006F1124"/>
    <w:p w14:paraId="521D2EC7" w14:textId="77777777" w:rsidR="006F1124" w:rsidRDefault="006F1124"/>
    <w:p w14:paraId="44986E92" w14:textId="77777777" w:rsidR="006F1124" w:rsidRDefault="006F1124"/>
    <w:p w14:paraId="26D6AE8F" w14:textId="77777777" w:rsidR="006F1124" w:rsidRDefault="006F1124"/>
    <w:p w14:paraId="14F35D6C" w14:textId="77777777" w:rsidR="006F1124" w:rsidRDefault="006F1124"/>
    <w:p w14:paraId="5753B7EC" w14:textId="77777777" w:rsidR="006F1124" w:rsidRDefault="006F1124"/>
    <w:p w14:paraId="41C3C1B6" w14:textId="77777777" w:rsidR="006F1124" w:rsidRDefault="006F11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326E0A" wp14:editId="1DB426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154A3" w14:textId="77777777" w:rsidR="006F1124" w:rsidRDefault="006F11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26E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D154A3" w14:textId="77777777" w:rsidR="006F1124" w:rsidRDefault="006F11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EB28F4" w14:textId="77777777" w:rsidR="006F1124" w:rsidRDefault="006F1124"/>
    <w:p w14:paraId="118ED735" w14:textId="77777777" w:rsidR="006F1124" w:rsidRDefault="006F1124"/>
    <w:p w14:paraId="2FE2D96E" w14:textId="77777777" w:rsidR="006F1124" w:rsidRDefault="006F11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354D5F" wp14:editId="4EE605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5BF8B" w14:textId="77777777" w:rsidR="006F1124" w:rsidRDefault="006F1124"/>
                          <w:p w14:paraId="1071FE4E" w14:textId="77777777" w:rsidR="006F1124" w:rsidRDefault="006F11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354D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65BF8B" w14:textId="77777777" w:rsidR="006F1124" w:rsidRDefault="006F1124"/>
                    <w:p w14:paraId="1071FE4E" w14:textId="77777777" w:rsidR="006F1124" w:rsidRDefault="006F11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BC2E40" w14:textId="77777777" w:rsidR="006F1124" w:rsidRDefault="006F1124"/>
    <w:p w14:paraId="4A470632" w14:textId="77777777" w:rsidR="006F1124" w:rsidRDefault="006F1124">
      <w:pPr>
        <w:rPr>
          <w:sz w:val="2"/>
          <w:szCs w:val="2"/>
        </w:rPr>
      </w:pPr>
    </w:p>
    <w:p w14:paraId="21C587CE" w14:textId="77777777" w:rsidR="006F1124" w:rsidRDefault="006F1124"/>
    <w:p w14:paraId="31F7A2EF" w14:textId="77777777" w:rsidR="006F1124" w:rsidRDefault="006F1124">
      <w:pPr>
        <w:spacing w:after="0" w:line="240" w:lineRule="auto"/>
      </w:pPr>
    </w:p>
  </w:footnote>
  <w:footnote w:type="continuationSeparator" w:id="0">
    <w:p w14:paraId="4676B0A4" w14:textId="77777777" w:rsidR="006F1124" w:rsidRDefault="006F1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24"/>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9857</TotalTime>
  <Pages>5</Pages>
  <Words>675</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920</cp:revision>
  <cp:lastPrinted>2009-02-06T05:36:00Z</cp:lastPrinted>
  <dcterms:created xsi:type="dcterms:W3CDTF">2024-01-07T13:43:00Z</dcterms:created>
  <dcterms:modified xsi:type="dcterms:W3CDTF">2024-01-23T13:47:00Z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