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D769" w14:textId="14C6A93C" w:rsidR="00FC1037" w:rsidRDefault="009352A1" w:rsidP="009352A1">
      <w:r w:rsidRPr="009352A1">
        <w:rPr>
          <w:rFonts w:hint="eastAsia"/>
        </w:rPr>
        <w:t>Эффективность</w:t>
      </w:r>
      <w:r w:rsidRPr="009352A1">
        <w:t xml:space="preserve"> </w:t>
      </w:r>
      <w:r w:rsidRPr="009352A1">
        <w:rPr>
          <w:rFonts w:hint="eastAsia"/>
        </w:rPr>
        <w:t>бивалентного</w:t>
      </w:r>
      <w:r w:rsidRPr="009352A1">
        <w:t xml:space="preserve"> </w:t>
      </w:r>
      <w:r w:rsidRPr="009352A1">
        <w:rPr>
          <w:rFonts w:hint="eastAsia"/>
        </w:rPr>
        <w:t>сальмофага</w:t>
      </w:r>
      <w:r w:rsidRPr="009352A1">
        <w:t xml:space="preserve"> </w:t>
      </w:r>
      <w:r w:rsidRPr="009352A1">
        <w:rPr>
          <w:rFonts w:hint="eastAsia"/>
        </w:rPr>
        <w:t>против</w:t>
      </w:r>
      <w:r w:rsidRPr="009352A1">
        <w:t xml:space="preserve"> </w:t>
      </w:r>
      <w:r w:rsidRPr="009352A1">
        <w:rPr>
          <w:rFonts w:hint="eastAsia"/>
        </w:rPr>
        <w:t>сальмонеллеза</w:t>
      </w:r>
      <w:r w:rsidRPr="009352A1">
        <w:t xml:space="preserve"> </w:t>
      </w:r>
      <w:r w:rsidRPr="009352A1">
        <w:rPr>
          <w:rFonts w:hint="eastAsia"/>
        </w:rPr>
        <w:t>энтеритидис</w:t>
      </w:r>
      <w:r w:rsidRPr="009352A1">
        <w:t xml:space="preserve"> </w:t>
      </w:r>
      <w:r w:rsidRPr="009352A1">
        <w:rPr>
          <w:rFonts w:hint="eastAsia"/>
        </w:rPr>
        <w:t>и</w:t>
      </w:r>
      <w:r w:rsidRPr="009352A1">
        <w:t xml:space="preserve"> </w:t>
      </w:r>
      <w:r w:rsidRPr="009352A1">
        <w:rPr>
          <w:rFonts w:hint="eastAsia"/>
        </w:rPr>
        <w:t>пуллороза</w:t>
      </w:r>
      <w:r w:rsidRPr="009352A1">
        <w:t>-</w:t>
      </w:r>
      <w:r w:rsidRPr="009352A1">
        <w:rPr>
          <w:rFonts w:hint="eastAsia"/>
        </w:rPr>
        <w:t>тифа</w:t>
      </w:r>
      <w:r w:rsidRPr="009352A1">
        <w:t xml:space="preserve"> </w:t>
      </w:r>
      <w:r w:rsidRPr="009352A1">
        <w:rPr>
          <w:rFonts w:hint="eastAsia"/>
        </w:rPr>
        <w:t>кур</w:t>
      </w:r>
      <w:r>
        <w:t xml:space="preserve"> </w:t>
      </w:r>
      <w:r w:rsidRPr="009352A1">
        <w:rPr>
          <w:rFonts w:hint="eastAsia"/>
        </w:rPr>
        <w:t>Пименов</w:t>
      </w:r>
      <w:r w:rsidRPr="009352A1">
        <w:t xml:space="preserve">, </w:t>
      </w:r>
      <w:r w:rsidRPr="009352A1">
        <w:rPr>
          <w:rFonts w:hint="eastAsia"/>
        </w:rPr>
        <w:t>Николай</w:t>
      </w:r>
      <w:r w:rsidRPr="009352A1">
        <w:t xml:space="preserve"> </w:t>
      </w:r>
      <w:r w:rsidRPr="009352A1">
        <w:rPr>
          <w:rFonts w:hint="eastAsia"/>
        </w:rPr>
        <w:t>Васильевич</w:t>
      </w:r>
    </w:p>
    <w:p w14:paraId="50FE03C2" w14:textId="77777777" w:rsidR="009352A1" w:rsidRDefault="009352A1" w:rsidP="009352A1">
      <w:r>
        <w:rPr>
          <w:rFonts w:hint="eastAsia"/>
        </w:rPr>
        <w:t>ОГЛАВЛЕНИЕ</w:t>
      </w:r>
      <w:r>
        <w:t xml:space="preserve"> </w:t>
      </w:r>
      <w:r>
        <w:rPr>
          <w:rFonts w:hint="eastAsia"/>
        </w:rPr>
        <w:t>ДИССЕРТАЦИИ</w:t>
      </w:r>
    </w:p>
    <w:p w14:paraId="3BE30650" w14:textId="77777777" w:rsidR="009352A1" w:rsidRDefault="009352A1" w:rsidP="009352A1">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Пименов</w:t>
      </w:r>
      <w:r>
        <w:t xml:space="preserve">, </w:t>
      </w:r>
      <w:r>
        <w:rPr>
          <w:rFonts w:hint="eastAsia"/>
        </w:rPr>
        <w:t>Николай</w:t>
      </w:r>
      <w:r>
        <w:t xml:space="preserve"> </w:t>
      </w:r>
      <w:r>
        <w:rPr>
          <w:rFonts w:hint="eastAsia"/>
        </w:rPr>
        <w:t>Васильевич</w:t>
      </w:r>
    </w:p>
    <w:p w14:paraId="0F7606EE" w14:textId="77777777" w:rsidR="009352A1" w:rsidRDefault="009352A1" w:rsidP="009352A1">
      <w:r>
        <w:t xml:space="preserve">1. </w:t>
      </w:r>
      <w:r>
        <w:rPr>
          <w:rFonts w:hint="eastAsia"/>
        </w:rPr>
        <w:t>ВВЕДЕНИЕ</w:t>
      </w:r>
      <w:r>
        <w:t>.</w:t>
      </w:r>
    </w:p>
    <w:p w14:paraId="3DF48019" w14:textId="77777777" w:rsidR="009352A1" w:rsidRDefault="009352A1" w:rsidP="009352A1"/>
    <w:p w14:paraId="67E31C4A" w14:textId="77777777" w:rsidR="009352A1" w:rsidRDefault="009352A1" w:rsidP="009352A1">
      <w:r>
        <w:t xml:space="preserve">2. </w:t>
      </w:r>
      <w:r>
        <w:rPr>
          <w:rFonts w:hint="eastAsia"/>
        </w:rPr>
        <w:t>ОБЗОР</w:t>
      </w:r>
      <w:r>
        <w:t xml:space="preserve"> </w:t>
      </w:r>
      <w:r>
        <w:rPr>
          <w:rFonts w:hint="eastAsia"/>
        </w:rPr>
        <w:t>ЛИТЕРАТУРЫ</w:t>
      </w:r>
      <w:r>
        <w:t>.</w:t>
      </w:r>
    </w:p>
    <w:p w14:paraId="0EC14197" w14:textId="77777777" w:rsidR="009352A1" w:rsidRDefault="009352A1" w:rsidP="009352A1"/>
    <w:p w14:paraId="26FDF741" w14:textId="77777777" w:rsidR="009352A1" w:rsidRDefault="009352A1" w:rsidP="009352A1">
      <w:r>
        <w:t xml:space="preserve">2.1. </w:t>
      </w:r>
      <w:r>
        <w:rPr>
          <w:rFonts w:hint="eastAsia"/>
        </w:rPr>
        <w:t>Этиологические</w:t>
      </w:r>
      <w:r>
        <w:t xml:space="preserve"> </w:t>
      </w:r>
      <w:r>
        <w:rPr>
          <w:rFonts w:hint="eastAsia"/>
        </w:rPr>
        <w:t>особенности</w:t>
      </w:r>
      <w:r>
        <w:t xml:space="preserve"> </w:t>
      </w:r>
      <w:r>
        <w:rPr>
          <w:rFonts w:hint="eastAsia"/>
        </w:rPr>
        <w:t>сальмонеллеза</w:t>
      </w:r>
      <w:r>
        <w:t xml:space="preserve"> </w:t>
      </w:r>
      <w:r>
        <w:rPr>
          <w:rFonts w:hint="eastAsia"/>
        </w:rPr>
        <w:t>кур</w:t>
      </w:r>
      <w:r>
        <w:t>.</w:t>
      </w:r>
    </w:p>
    <w:p w14:paraId="78033155" w14:textId="77777777" w:rsidR="009352A1" w:rsidRDefault="009352A1" w:rsidP="009352A1"/>
    <w:p w14:paraId="2D8876FA" w14:textId="77777777" w:rsidR="009352A1" w:rsidRDefault="009352A1" w:rsidP="009352A1">
      <w:r>
        <w:t xml:space="preserve">2.1.1. </w:t>
      </w:r>
      <w:r>
        <w:rPr>
          <w:rFonts w:hint="eastAsia"/>
        </w:rPr>
        <w:t>Характеристика</w:t>
      </w:r>
      <w:r>
        <w:t xml:space="preserve"> </w:t>
      </w:r>
      <w:r>
        <w:rPr>
          <w:rFonts w:hint="eastAsia"/>
        </w:rPr>
        <w:t>возбудителя</w:t>
      </w:r>
      <w:r>
        <w:t>.</w:t>
      </w:r>
    </w:p>
    <w:p w14:paraId="67491A47" w14:textId="77777777" w:rsidR="009352A1" w:rsidRDefault="009352A1" w:rsidP="009352A1"/>
    <w:p w14:paraId="7A81FE3D" w14:textId="77777777" w:rsidR="009352A1" w:rsidRDefault="009352A1" w:rsidP="009352A1">
      <w:r>
        <w:t xml:space="preserve">2.1.2. </w:t>
      </w:r>
      <w:r>
        <w:rPr>
          <w:rFonts w:hint="eastAsia"/>
        </w:rPr>
        <w:t>Эпизоотологические</w:t>
      </w:r>
      <w:r>
        <w:t xml:space="preserve"> </w:t>
      </w:r>
      <w:r>
        <w:rPr>
          <w:rFonts w:hint="eastAsia"/>
        </w:rPr>
        <w:t>данные</w:t>
      </w:r>
      <w:r>
        <w:t>.</w:t>
      </w:r>
    </w:p>
    <w:p w14:paraId="6803724E" w14:textId="77777777" w:rsidR="009352A1" w:rsidRDefault="009352A1" w:rsidP="009352A1"/>
    <w:p w14:paraId="6744F5D2" w14:textId="77777777" w:rsidR="009352A1" w:rsidRDefault="009352A1" w:rsidP="009352A1">
      <w:r>
        <w:t xml:space="preserve">2.1.3. </w:t>
      </w:r>
      <w:r>
        <w:rPr>
          <w:rFonts w:hint="eastAsia"/>
        </w:rPr>
        <w:t>Клинические</w:t>
      </w:r>
      <w:r>
        <w:t xml:space="preserve"> </w:t>
      </w:r>
      <w:r>
        <w:rPr>
          <w:rFonts w:hint="eastAsia"/>
        </w:rPr>
        <w:t>признаки</w:t>
      </w:r>
      <w:r>
        <w:t>.</w:t>
      </w:r>
    </w:p>
    <w:p w14:paraId="5B97712C" w14:textId="77777777" w:rsidR="009352A1" w:rsidRDefault="009352A1" w:rsidP="009352A1"/>
    <w:p w14:paraId="5BDD96CD" w14:textId="77777777" w:rsidR="009352A1" w:rsidRDefault="009352A1" w:rsidP="009352A1">
      <w:r>
        <w:t xml:space="preserve">2.1.4. </w:t>
      </w:r>
      <w:r>
        <w:rPr>
          <w:rFonts w:hint="eastAsia"/>
        </w:rPr>
        <w:t>Патологоанатомические</w:t>
      </w:r>
      <w:r>
        <w:t xml:space="preserve"> </w:t>
      </w:r>
      <w:r>
        <w:rPr>
          <w:rFonts w:hint="eastAsia"/>
        </w:rPr>
        <w:t>изменения</w:t>
      </w:r>
      <w:r>
        <w:t>.</w:t>
      </w:r>
    </w:p>
    <w:p w14:paraId="5EEF0CF0" w14:textId="77777777" w:rsidR="009352A1" w:rsidRDefault="009352A1" w:rsidP="009352A1"/>
    <w:p w14:paraId="13D0448F" w14:textId="77777777" w:rsidR="009352A1" w:rsidRDefault="009352A1" w:rsidP="009352A1">
      <w:r>
        <w:t xml:space="preserve">2.2. </w:t>
      </w:r>
      <w:r>
        <w:rPr>
          <w:rFonts w:hint="eastAsia"/>
        </w:rPr>
        <w:t>Специфическая</w:t>
      </w:r>
      <w:r>
        <w:t xml:space="preserve"> </w:t>
      </w:r>
      <w:r>
        <w:rPr>
          <w:rFonts w:hint="eastAsia"/>
        </w:rPr>
        <w:t>профилактика</w:t>
      </w:r>
      <w:r>
        <w:t xml:space="preserve"> </w:t>
      </w:r>
      <w:r>
        <w:rPr>
          <w:rFonts w:hint="eastAsia"/>
        </w:rPr>
        <w:t>сальмонеллеза</w:t>
      </w:r>
      <w:r>
        <w:t xml:space="preserve"> </w:t>
      </w:r>
      <w:r>
        <w:rPr>
          <w:rFonts w:hint="eastAsia"/>
        </w:rPr>
        <w:t>кур</w:t>
      </w:r>
      <w:r>
        <w:t>.</w:t>
      </w:r>
    </w:p>
    <w:p w14:paraId="37E2CE9B" w14:textId="77777777" w:rsidR="009352A1" w:rsidRDefault="009352A1" w:rsidP="009352A1"/>
    <w:p w14:paraId="131CF40B" w14:textId="77777777" w:rsidR="009352A1" w:rsidRDefault="009352A1" w:rsidP="009352A1">
      <w:r>
        <w:t xml:space="preserve">2.3. </w:t>
      </w:r>
      <w:r>
        <w:rPr>
          <w:rFonts w:hint="eastAsia"/>
        </w:rPr>
        <w:t>Природа</w:t>
      </w:r>
      <w:r>
        <w:t xml:space="preserve"> </w:t>
      </w:r>
      <w:r>
        <w:rPr>
          <w:rFonts w:hint="eastAsia"/>
        </w:rPr>
        <w:t>бактериофагов</w:t>
      </w:r>
      <w:r>
        <w:t xml:space="preserve"> </w:t>
      </w:r>
      <w:r>
        <w:rPr>
          <w:rFonts w:hint="eastAsia"/>
        </w:rPr>
        <w:t>и</w:t>
      </w:r>
      <w:r>
        <w:t xml:space="preserve"> </w:t>
      </w:r>
      <w:r>
        <w:rPr>
          <w:rFonts w:hint="eastAsia"/>
        </w:rPr>
        <w:t>их</w:t>
      </w:r>
      <w:r>
        <w:t xml:space="preserve"> </w:t>
      </w:r>
      <w:r>
        <w:rPr>
          <w:rFonts w:hint="eastAsia"/>
        </w:rPr>
        <w:t>использование</w:t>
      </w:r>
      <w:r>
        <w:t xml:space="preserve"> </w:t>
      </w:r>
      <w:r>
        <w:rPr>
          <w:rFonts w:hint="eastAsia"/>
        </w:rPr>
        <w:t>при</w:t>
      </w:r>
      <w:r>
        <w:t xml:space="preserve"> </w:t>
      </w:r>
      <w:r>
        <w:rPr>
          <w:rFonts w:hint="eastAsia"/>
        </w:rPr>
        <w:t>бактериальных</w:t>
      </w:r>
      <w:r>
        <w:t xml:space="preserve"> </w:t>
      </w:r>
      <w:r>
        <w:rPr>
          <w:rFonts w:hint="eastAsia"/>
        </w:rPr>
        <w:t>инфекциях</w:t>
      </w:r>
      <w:r>
        <w:t xml:space="preserve"> </w:t>
      </w:r>
      <w:r>
        <w:rPr>
          <w:rFonts w:hint="eastAsia"/>
        </w:rPr>
        <w:t>птиц</w:t>
      </w:r>
      <w:r>
        <w:t>.</w:t>
      </w:r>
    </w:p>
    <w:p w14:paraId="58CAF468" w14:textId="77777777" w:rsidR="009352A1" w:rsidRDefault="009352A1" w:rsidP="009352A1"/>
    <w:p w14:paraId="7D0F0C46" w14:textId="77777777" w:rsidR="009352A1" w:rsidRDefault="009352A1" w:rsidP="009352A1">
      <w:r>
        <w:t xml:space="preserve">2.3.1. </w:t>
      </w:r>
      <w:r>
        <w:rPr>
          <w:rFonts w:hint="eastAsia"/>
        </w:rPr>
        <w:t>Морфология</w:t>
      </w:r>
      <w:r>
        <w:t xml:space="preserve"> </w:t>
      </w:r>
      <w:r>
        <w:rPr>
          <w:rFonts w:hint="eastAsia"/>
        </w:rPr>
        <w:t>и</w:t>
      </w:r>
      <w:r>
        <w:t xml:space="preserve"> </w:t>
      </w:r>
      <w:r>
        <w:rPr>
          <w:rFonts w:hint="eastAsia"/>
        </w:rPr>
        <w:t>структура</w:t>
      </w:r>
      <w:r>
        <w:t xml:space="preserve"> </w:t>
      </w:r>
      <w:r>
        <w:rPr>
          <w:rFonts w:hint="eastAsia"/>
        </w:rPr>
        <w:t>бактериофагов</w:t>
      </w:r>
      <w:r>
        <w:t xml:space="preserve">, </w:t>
      </w:r>
      <w:r>
        <w:rPr>
          <w:rFonts w:hint="eastAsia"/>
        </w:rPr>
        <w:t>их</w:t>
      </w:r>
      <w:r>
        <w:t xml:space="preserve"> </w:t>
      </w:r>
      <w:r>
        <w:rPr>
          <w:rFonts w:hint="eastAsia"/>
        </w:rPr>
        <w:t>классификация</w:t>
      </w:r>
      <w:r>
        <w:t>.</w:t>
      </w:r>
    </w:p>
    <w:p w14:paraId="4556D91C" w14:textId="77777777" w:rsidR="009352A1" w:rsidRDefault="009352A1" w:rsidP="009352A1"/>
    <w:p w14:paraId="2FD3CE6E" w14:textId="77777777" w:rsidR="009352A1" w:rsidRDefault="009352A1" w:rsidP="009352A1">
      <w:r>
        <w:t xml:space="preserve">2.3.2. </w:t>
      </w:r>
      <w:r>
        <w:rPr>
          <w:rFonts w:hint="eastAsia"/>
        </w:rPr>
        <w:t>Фазы</w:t>
      </w:r>
      <w:r>
        <w:t xml:space="preserve"> </w:t>
      </w:r>
      <w:r>
        <w:rPr>
          <w:rFonts w:hint="eastAsia"/>
        </w:rPr>
        <w:t>«</w:t>
      </w:r>
      <w:r>
        <w:rPr>
          <w:rFonts w:hint="eastAsia"/>
        </w:rPr>
        <w:t>фаговой</w:t>
      </w:r>
      <w:r>
        <w:t xml:space="preserve"> </w:t>
      </w:r>
      <w:r>
        <w:rPr>
          <w:rFonts w:hint="eastAsia"/>
        </w:rPr>
        <w:t>инфекции</w:t>
      </w:r>
      <w:r>
        <w:rPr>
          <w:rFonts w:hint="eastAsia"/>
        </w:rPr>
        <w:t>»</w:t>
      </w:r>
      <w:r>
        <w:t>.</w:t>
      </w:r>
    </w:p>
    <w:p w14:paraId="6BA321D5" w14:textId="77777777" w:rsidR="009352A1" w:rsidRDefault="009352A1" w:rsidP="009352A1"/>
    <w:p w14:paraId="6C55DA58" w14:textId="77777777" w:rsidR="009352A1" w:rsidRDefault="009352A1" w:rsidP="009352A1">
      <w:r>
        <w:t xml:space="preserve">2.3.3. </w:t>
      </w:r>
      <w:r>
        <w:rPr>
          <w:rFonts w:hint="eastAsia"/>
        </w:rPr>
        <w:t>Применение</w:t>
      </w:r>
      <w:r>
        <w:t xml:space="preserve"> </w:t>
      </w:r>
      <w:r>
        <w:rPr>
          <w:rFonts w:hint="eastAsia"/>
        </w:rPr>
        <w:t>фагов</w:t>
      </w:r>
      <w:r>
        <w:t xml:space="preserve"> </w:t>
      </w:r>
      <w:r>
        <w:rPr>
          <w:rFonts w:hint="eastAsia"/>
        </w:rPr>
        <w:t>при</w:t>
      </w:r>
      <w:r>
        <w:t xml:space="preserve"> </w:t>
      </w:r>
      <w:r>
        <w:rPr>
          <w:rFonts w:hint="eastAsia"/>
        </w:rPr>
        <w:t>сальмонеллезах</w:t>
      </w:r>
      <w:r>
        <w:t>.</w:t>
      </w:r>
    </w:p>
    <w:p w14:paraId="34A64673" w14:textId="77777777" w:rsidR="009352A1" w:rsidRDefault="009352A1" w:rsidP="009352A1"/>
    <w:p w14:paraId="69E97394" w14:textId="77777777" w:rsidR="009352A1" w:rsidRDefault="009352A1" w:rsidP="009352A1">
      <w:r>
        <w:t xml:space="preserve">3. </w:t>
      </w:r>
      <w:r>
        <w:rPr>
          <w:rFonts w:hint="eastAsia"/>
        </w:rPr>
        <w:t>СОБСТВЕННЫЕ</w:t>
      </w:r>
      <w:r>
        <w:t xml:space="preserve"> </w:t>
      </w:r>
      <w:r>
        <w:rPr>
          <w:rFonts w:hint="eastAsia"/>
        </w:rPr>
        <w:t>ИССЛЕДОВАНИЯ</w:t>
      </w:r>
      <w:r>
        <w:t>.</w:t>
      </w:r>
    </w:p>
    <w:p w14:paraId="3C03F1BF" w14:textId="77777777" w:rsidR="009352A1" w:rsidRDefault="009352A1" w:rsidP="009352A1"/>
    <w:p w14:paraId="7E5E0553" w14:textId="77777777" w:rsidR="009352A1" w:rsidRDefault="009352A1" w:rsidP="009352A1">
      <w:r>
        <w:rPr>
          <w:rFonts w:hint="eastAsia"/>
        </w:rPr>
        <w:t>ЗЛ</w:t>
      </w:r>
      <w:r>
        <w:t xml:space="preserve">. </w:t>
      </w:r>
      <w:r>
        <w:rPr>
          <w:rFonts w:hint="eastAsia"/>
        </w:rPr>
        <w:t>Материалы</w:t>
      </w:r>
      <w:r>
        <w:t xml:space="preserve"> </w:t>
      </w:r>
      <w:r>
        <w:rPr>
          <w:rFonts w:hint="eastAsia"/>
        </w:rPr>
        <w:t>и</w:t>
      </w:r>
      <w:r>
        <w:t xml:space="preserve"> </w:t>
      </w:r>
      <w:r>
        <w:rPr>
          <w:rFonts w:hint="eastAsia"/>
        </w:rPr>
        <w:t>методы</w:t>
      </w:r>
      <w:r>
        <w:t>.</w:t>
      </w:r>
    </w:p>
    <w:p w14:paraId="77FF324A" w14:textId="77777777" w:rsidR="009352A1" w:rsidRDefault="009352A1" w:rsidP="009352A1"/>
    <w:p w14:paraId="14394BE1" w14:textId="77777777" w:rsidR="009352A1" w:rsidRDefault="009352A1" w:rsidP="009352A1">
      <w:r>
        <w:t xml:space="preserve">3.2.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7520A81D" w14:textId="77777777" w:rsidR="009352A1" w:rsidRDefault="009352A1" w:rsidP="009352A1"/>
    <w:p w14:paraId="00DE5547" w14:textId="77777777" w:rsidR="009352A1" w:rsidRDefault="009352A1" w:rsidP="009352A1">
      <w:r>
        <w:t xml:space="preserve">3.2.1.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сальмонеллезу</w:t>
      </w:r>
      <w:r>
        <w:t xml:space="preserve"> </w:t>
      </w:r>
      <w:r>
        <w:rPr>
          <w:rFonts w:hint="eastAsia"/>
        </w:rPr>
        <w:t>кур</w:t>
      </w:r>
      <w:r>
        <w:t>.</w:t>
      </w:r>
    </w:p>
    <w:p w14:paraId="6C7A3844" w14:textId="77777777" w:rsidR="009352A1" w:rsidRDefault="009352A1" w:rsidP="009352A1"/>
    <w:p w14:paraId="27CD80BE" w14:textId="77777777" w:rsidR="009352A1" w:rsidRDefault="009352A1" w:rsidP="009352A1">
      <w:r>
        <w:t xml:space="preserve">3.2.2. </w:t>
      </w:r>
      <w:r>
        <w:rPr>
          <w:rFonts w:hint="eastAsia"/>
        </w:rPr>
        <w:t>Характеристика</w:t>
      </w:r>
      <w:r>
        <w:t xml:space="preserve"> </w:t>
      </w:r>
      <w:r>
        <w:rPr>
          <w:rFonts w:hint="eastAsia"/>
        </w:rPr>
        <w:t>изолятов</w:t>
      </w:r>
      <w:r>
        <w:t xml:space="preserve"> </w:t>
      </w:r>
      <w:r>
        <w:rPr>
          <w:rFonts w:hint="eastAsia"/>
        </w:rPr>
        <w:t>сальмонелл</w:t>
      </w:r>
      <w:r>
        <w:t>.</w:t>
      </w:r>
    </w:p>
    <w:p w14:paraId="11D0B797" w14:textId="77777777" w:rsidR="009352A1" w:rsidRDefault="009352A1" w:rsidP="009352A1"/>
    <w:p w14:paraId="0F1FE909" w14:textId="77777777" w:rsidR="009352A1" w:rsidRDefault="009352A1" w:rsidP="009352A1">
      <w:r>
        <w:t xml:space="preserve">3.2.3. </w:t>
      </w:r>
      <w:r>
        <w:rPr>
          <w:rFonts w:hint="eastAsia"/>
        </w:rPr>
        <w:t>Экспериментальная</w:t>
      </w:r>
      <w:r>
        <w:t xml:space="preserve"> </w:t>
      </w:r>
      <w:r>
        <w:rPr>
          <w:rFonts w:hint="eastAsia"/>
        </w:rPr>
        <w:t>инфекция</w:t>
      </w:r>
      <w:r>
        <w:t xml:space="preserve"> </w:t>
      </w:r>
      <w:r>
        <w:rPr>
          <w:rFonts w:hint="eastAsia"/>
        </w:rPr>
        <w:t>сальмонеллеза</w:t>
      </w:r>
      <w:r>
        <w:t xml:space="preserve"> </w:t>
      </w:r>
      <w:r>
        <w:rPr>
          <w:rFonts w:hint="eastAsia"/>
        </w:rPr>
        <w:t>цыплят</w:t>
      </w:r>
      <w:r>
        <w:t>.</w:t>
      </w:r>
    </w:p>
    <w:p w14:paraId="563BB531" w14:textId="77777777" w:rsidR="009352A1" w:rsidRDefault="009352A1" w:rsidP="009352A1"/>
    <w:p w14:paraId="4BA2F81C" w14:textId="77777777" w:rsidR="009352A1" w:rsidRDefault="009352A1" w:rsidP="009352A1">
      <w:r>
        <w:t xml:space="preserve">3.2.4. </w:t>
      </w:r>
      <w:r>
        <w:rPr>
          <w:rFonts w:hint="eastAsia"/>
        </w:rPr>
        <w:t>Выделение</w:t>
      </w:r>
      <w:r>
        <w:t xml:space="preserve"> </w:t>
      </w:r>
      <w:r>
        <w:rPr>
          <w:rFonts w:hint="eastAsia"/>
        </w:rPr>
        <w:t>и</w:t>
      </w:r>
      <w:r>
        <w:t xml:space="preserve"> </w:t>
      </w:r>
      <w:r>
        <w:rPr>
          <w:rFonts w:hint="eastAsia"/>
        </w:rPr>
        <w:t>изучение</w:t>
      </w:r>
      <w:r>
        <w:t xml:space="preserve"> </w:t>
      </w:r>
      <w:r>
        <w:rPr>
          <w:rFonts w:hint="eastAsia"/>
        </w:rPr>
        <w:t>бактериофагов</w:t>
      </w:r>
      <w:r>
        <w:t xml:space="preserve"> </w:t>
      </w:r>
      <w:r>
        <w:rPr>
          <w:rFonts w:hint="eastAsia"/>
        </w:rPr>
        <w:t>к</w:t>
      </w:r>
      <w:r>
        <w:t xml:space="preserve"> S. enteritidis.</w:t>
      </w:r>
    </w:p>
    <w:p w14:paraId="461525CF" w14:textId="77777777" w:rsidR="009352A1" w:rsidRDefault="009352A1" w:rsidP="009352A1"/>
    <w:p w14:paraId="345855A9" w14:textId="77777777" w:rsidR="009352A1" w:rsidRDefault="009352A1" w:rsidP="009352A1">
      <w:r>
        <w:t xml:space="preserve">3.2.5. </w:t>
      </w:r>
      <w:r>
        <w:rPr>
          <w:rFonts w:hint="eastAsia"/>
        </w:rPr>
        <w:t>Профилактические</w:t>
      </w:r>
      <w:r>
        <w:t xml:space="preserve"> </w:t>
      </w:r>
      <w:r>
        <w:rPr>
          <w:rFonts w:hint="eastAsia"/>
        </w:rPr>
        <w:t>и</w:t>
      </w:r>
      <w:r>
        <w:t xml:space="preserve"> </w:t>
      </w:r>
      <w:r>
        <w:rPr>
          <w:rFonts w:hint="eastAsia"/>
        </w:rPr>
        <w:t>лечебные</w:t>
      </w:r>
      <w:r>
        <w:t xml:space="preserve"> </w:t>
      </w:r>
      <w:r>
        <w:rPr>
          <w:rFonts w:hint="eastAsia"/>
        </w:rPr>
        <w:t>свойства</w:t>
      </w:r>
      <w:r>
        <w:t xml:space="preserve"> </w:t>
      </w:r>
      <w:r>
        <w:rPr>
          <w:rFonts w:hint="eastAsia"/>
        </w:rPr>
        <w:t>фагового</w:t>
      </w:r>
      <w:r>
        <w:t xml:space="preserve"> </w:t>
      </w:r>
      <w:r>
        <w:rPr>
          <w:rFonts w:hint="eastAsia"/>
        </w:rPr>
        <w:t>компонента</w:t>
      </w:r>
      <w:r>
        <w:t xml:space="preserve"> </w:t>
      </w:r>
      <w:r>
        <w:rPr>
          <w:rFonts w:hint="eastAsia"/>
        </w:rPr>
        <w:t>бивалентного</w:t>
      </w:r>
      <w:r>
        <w:t xml:space="preserve"> </w:t>
      </w:r>
      <w:r>
        <w:rPr>
          <w:rFonts w:hint="eastAsia"/>
        </w:rPr>
        <w:t>сальмофага</w:t>
      </w:r>
      <w:r>
        <w:t xml:space="preserve"> </w:t>
      </w:r>
      <w:r>
        <w:rPr>
          <w:rFonts w:hint="eastAsia"/>
        </w:rPr>
        <w:t>против</w:t>
      </w:r>
      <w:r>
        <w:t xml:space="preserve"> </w:t>
      </w:r>
      <w:r>
        <w:rPr>
          <w:rFonts w:hint="eastAsia"/>
        </w:rPr>
        <w:t>сальмонеллеза</w:t>
      </w:r>
      <w:r>
        <w:t xml:space="preserve"> </w:t>
      </w:r>
      <w:r>
        <w:rPr>
          <w:rFonts w:hint="eastAsia"/>
        </w:rPr>
        <w:t>энтеритидис</w:t>
      </w:r>
      <w:r>
        <w:t xml:space="preserve"> </w:t>
      </w:r>
      <w:r>
        <w:rPr>
          <w:rFonts w:hint="eastAsia"/>
        </w:rPr>
        <w:t>и</w:t>
      </w:r>
      <w:r>
        <w:t xml:space="preserve"> </w:t>
      </w:r>
      <w:r>
        <w:rPr>
          <w:rFonts w:hint="eastAsia"/>
        </w:rPr>
        <w:t>пулло</w:t>
      </w:r>
      <w:r>
        <w:t>-</w:t>
      </w:r>
      <w:r>
        <w:rPr>
          <w:rFonts w:hint="eastAsia"/>
        </w:rPr>
        <w:t>роза</w:t>
      </w:r>
      <w:r>
        <w:t>-</w:t>
      </w:r>
      <w:r>
        <w:rPr>
          <w:rFonts w:hint="eastAsia"/>
        </w:rPr>
        <w:t>тифа</w:t>
      </w:r>
      <w:r>
        <w:t xml:space="preserve"> </w:t>
      </w:r>
      <w:r>
        <w:rPr>
          <w:rFonts w:hint="eastAsia"/>
        </w:rPr>
        <w:t>кур</w:t>
      </w:r>
      <w:r>
        <w:t xml:space="preserve"> </w:t>
      </w:r>
      <w:r>
        <w:rPr>
          <w:rFonts w:hint="eastAsia"/>
        </w:rPr>
        <w:t>в</w:t>
      </w:r>
      <w:r>
        <w:t xml:space="preserve"> </w:t>
      </w:r>
      <w:r>
        <w:rPr>
          <w:rFonts w:hint="eastAsia"/>
        </w:rPr>
        <w:t>лабораторных</w:t>
      </w:r>
      <w:r>
        <w:t xml:space="preserve"> </w:t>
      </w:r>
      <w:r>
        <w:rPr>
          <w:rFonts w:hint="eastAsia"/>
        </w:rPr>
        <w:t>условиях</w:t>
      </w:r>
      <w:r>
        <w:t>.</w:t>
      </w:r>
    </w:p>
    <w:p w14:paraId="3BDAF79B" w14:textId="77777777" w:rsidR="009352A1" w:rsidRDefault="009352A1" w:rsidP="009352A1"/>
    <w:p w14:paraId="5A59CC86" w14:textId="77777777" w:rsidR="009352A1" w:rsidRDefault="009352A1" w:rsidP="009352A1">
      <w:r>
        <w:t xml:space="preserve">3.2.6. </w:t>
      </w:r>
      <w:r>
        <w:rPr>
          <w:rFonts w:hint="eastAsia"/>
        </w:rPr>
        <w:t>Протективные</w:t>
      </w:r>
      <w:r>
        <w:t xml:space="preserve"> </w:t>
      </w:r>
      <w:r>
        <w:rPr>
          <w:rFonts w:hint="eastAsia"/>
        </w:rPr>
        <w:t>свойства</w:t>
      </w:r>
      <w:r>
        <w:t xml:space="preserve"> </w:t>
      </w:r>
      <w:r>
        <w:rPr>
          <w:rFonts w:hint="eastAsia"/>
        </w:rPr>
        <w:t>вакцинного</w:t>
      </w:r>
      <w:r>
        <w:t xml:space="preserve"> </w:t>
      </w:r>
      <w:r>
        <w:rPr>
          <w:rFonts w:hint="eastAsia"/>
        </w:rPr>
        <w:t>компонента</w:t>
      </w:r>
      <w:r>
        <w:t xml:space="preserve"> </w:t>
      </w:r>
      <w:r>
        <w:rPr>
          <w:rFonts w:hint="eastAsia"/>
        </w:rPr>
        <w:t>энтеритидис</w:t>
      </w:r>
      <w:r>
        <w:t xml:space="preserve"> </w:t>
      </w:r>
      <w:r>
        <w:rPr>
          <w:rFonts w:hint="eastAsia"/>
        </w:rPr>
        <w:t>бивалентного</w:t>
      </w:r>
      <w:r>
        <w:t xml:space="preserve"> </w:t>
      </w:r>
      <w:r>
        <w:rPr>
          <w:rFonts w:hint="eastAsia"/>
        </w:rPr>
        <w:t>сальмофага</w:t>
      </w:r>
      <w:r>
        <w:t xml:space="preserve"> </w:t>
      </w:r>
      <w:r>
        <w:rPr>
          <w:rFonts w:hint="eastAsia"/>
        </w:rPr>
        <w:t>в</w:t>
      </w:r>
      <w:r>
        <w:t xml:space="preserve"> </w:t>
      </w:r>
      <w:r>
        <w:rPr>
          <w:rFonts w:hint="eastAsia"/>
        </w:rPr>
        <w:t>лабораторных</w:t>
      </w:r>
      <w:r>
        <w:t xml:space="preserve"> </w:t>
      </w:r>
      <w:r>
        <w:rPr>
          <w:rFonts w:hint="eastAsia"/>
        </w:rPr>
        <w:t>условиях</w:t>
      </w:r>
      <w:r>
        <w:t>.</w:t>
      </w:r>
    </w:p>
    <w:p w14:paraId="42081B01" w14:textId="77777777" w:rsidR="009352A1" w:rsidRDefault="009352A1" w:rsidP="009352A1"/>
    <w:p w14:paraId="4C00C589" w14:textId="77777777" w:rsidR="009352A1" w:rsidRDefault="009352A1" w:rsidP="009352A1">
      <w:r>
        <w:t xml:space="preserve">3.2.7. </w:t>
      </w:r>
      <w:r>
        <w:rPr>
          <w:rFonts w:hint="eastAsia"/>
        </w:rPr>
        <w:t>Изучение</w:t>
      </w:r>
      <w:r>
        <w:t xml:space="preserve"> </w:t>
      </w:r>
      <w:r>
        <w:rPr>
          <w:rFonts w:hint="eastAsia"/>
        </w:rPr>
        <w:t>протективных</w:t>
      </w:r>
      <w:r>
        <w:t xml:space="preserve"> </w:t>
      </w:r>
      <w:r>
        <w:rPr>
          <w:rFonts w:hint="eastAsia"/>
        </w:rPr>
        <w:t>свойств</w:t>
      </w:r>
      <w:r>
        <w:t xml:space="preserve"> </w:t>
      </w:r>
      <w:r>
        <w:rPr>
          <w:rFonts w:hint="eastAsia"/>
        </w:rPr>
        <w:t>бивалентного</w:t>
      </w:r>
      <w:r>
        <w:t xml:space="preserve"> </w:t>
      </w:r>
      <w:r>
        <w:rPr>
          <w:rFonts w:hint="eastAsia"/>
        </w:rPr>
        <w:t>сальмофага</w:t>
      </w:r>
      <w:r>
        <w:t xml:space="preserve"> </w:t>
      </w:r>
      <w:r>
        <w:rPr>
          <w:rFonts w:hint="eastAsia"/>
        </w:rPr>
        <w:t>за</w:t>
      </w:r>
      <w:r>
        <w:t xml:space="preserve"> </w:t>
      </w:r>
      <w:r>
        <w:rPr>
          <w:rFonts w:hint="eastAsia"/>
        </w:rPr>
        <w:t>счет</w:t>
      </w:r>
      <w:r>
        <w:t xml:space="preserve"> </w:t>
      </w:r>
      <w:r>
        <w:rPr>
          <w:rFonts w:hint="eastAsia"/>
        </w:rPr>
        <w:t>вакцинного</w:t>
      </w:r>
      <w:r>
        <w:t xml:space="preserve"> </w:t>
      </w:r>
      <w:r>
        <w:rPr>
          <w:rFonts w:hint="eastAsia"/>
        </w:rPr>
        <w:t>компонента</w:t>
      </w:r>
      <w:r>
        <w:t xml:space="preserve"> </w:t>
      </w:r>
      <w:r>
        <w:rPr>
          <w:rFonts w:hint="eastAsia"/>
        </w:rPr>
        <w:t>пуллорум</w:t>
      </w:r>
      <w:r>
        <w:t xml:space="preserve"> </w:t>
      </w:r>
      <w:r>
        <w:rPr>
          <w:rFonts w:hint="eastAsia"/>
        </w:rPr>
        <w:t>и</w:t>
      </w:r>
      <w:r>
        <w:t xml:space="preserve"> </w:t>
      </w:r>
      <w:r>
        <w:rPr>
          <w:rFonts w:hint="eastAsia"/>
        </w:rPr>
        <w:t>определение</w:t>
      </w:r>
      <w:r>
        <w:t xml:space="preserve"> </w:t>
      </w:r>
      <w:r>
        <w:rPr>
          <w:rFonts w:hint="eastAsia"/>
        </w:rPr>
        <w:t>оптимальной</w:t>
      </w:r>
      <w:r>
        <w:t xml:space="preserve"> </w:t>
      </w:r>
      <w:r>
        <w:rPr>
          <w:rFonts w:hint="eastAsia"/>
        </w:rPr>
        <w:t>дозы</w:t>
      </w:r>
      <w:r>
        <w:t xml:space="preserve"> </w:t>
      </w:r>
      <w:r>
        <w:rPr>
          <w:rFonts w:hint="eastAsia"/>
        </w:rPr>
        <w:t>его</w:t>
      </w:r>
      <w:r>
        <w:t xml:space="preserve"> </w:t>
      </w:r>
      <w:r>
        <w:rPr>
          <w:rFonts w:hint="eastAsia"/>
        </w:rPr>
        <w:t>применения</w:t>
      </w:r>
      <w:r>
        <w:t>.</w:t>
      </w:r>
    </w:p>
    <w:p w14:paraId="54A7003F" w14:textId="77777777" w:rsidR="009352A1" w:rsidRDefault="009352A1" w:rsidP="009352A1"/>
    <w:p w14:paraId="3B603437" w14:textId="25C144CF" w:rsidR="009352A1" w:rsidRPr="009352A1" w:rsidRDefault="009352A1" w:rsidP="009352A1">
      <w:r>
        <w:t xml:space="preserve">3.2.8. </w:t>
      </w:r>
      <w:r>
        <w:rPr>
          <w:rFonts w:hint="eastAsia"/>
        </w:rPr>
        <w:t>Производственные</w:t>
      </w:r>
      <w:r>
        <w:t xml:space="preserve"> </w:t>
      </w:r>
      <w:r>
        <w:rPr>
          <w:rFonts w:hint="eastAsia"/>
        </w:rPr>
        <w:t>испытания</w:t>
      </w:r>
      <w:r>
        <w:t xml:space="preserve"> </w:t>
      </w:r>
      <w:r>
        <w:rPr>
          <w:rFonts w:hint="eastAsia"/>
        </w:rPr>
        <w:t>бивалентного</w:t>
      </w:r>
      <w:r>
        <w:t xml:space="preserve"> </w:t>
      </w:r>
      <w:r>
        <w:rPr>
          <w:rFonts w:hint="eastAsia"/>
        </w:rPr>
        <w:t>сальмофага</w:t>
      </w:r>
      <w:r>
        <w:t>.</w:t>
      </w:r>
    </w:p>
    <w:sectPr w:rsidR="009352A1" w:rsidRPr="009352A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4984A" w14:textId="77777777" w:rsidR="009D235C" w:rsidRPr="008D1934" w:rsidRDefault="009D235C">
      <w:pPr>
        <w:spacing w:after="0" w:line="240" w:lineRule="auto"/>
      </w:pPr>
      <w:r w:rsidRPr="008D1934">
        <w:separator/>
      </w:r>
    </w:p>
  </w:endnote>
  <w:endnote w:type="continuationSeparator" w:id="0">
    <w:p w14:paraId="166DC030" w14:textId="77777777" w:rsidR="009D235C" w:rsidRPr="008D1934" w:rsidRDefault="009D235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472C3" w14:textId="77777777" w:rsidR="009D235C" w:rsidRPr="008D1934" w:rsidRDefault="009D235C"/>
    <w:p w14:paraId="3AB39615" w14:textId="77777777" w:rsidR="009D235C" w:rsidRPr="008D1934" w:rsidRDefault="009D235C"/>
    <w:p w14:paraId="16916532" w14:textId="77777777" w:rsidR="009D235C" w:rsidRPr="008D1934" w:rsidRDefault="009D235C"/>
    <w:p w14:paraId="62E3E02A" w14:textId="77777777" w:rsidR="009D235C" w:rsidRPr="008D1934" w:rsidRDefault="009D235C"/>
    <w:p w14:paraId="5B1BA384" w14:textId="77777777" w:rsidR="009D235C" w:rsidRPr="008D1934" w:rsidRDefault="009D235C"/>
    <w:p w14:paraId="4E5CED3F" w14:textId="77777777" w:rsidR="009D235C" w:rsidRPr="008D1934" w:rsidRDefault="009D235C"/>
    <w:p w14:paraId="5E06721C" w14:textId="77777777" w:rsidR="009D235C" w:rsidRPr="008D1934" w:rsidRDefault="009D235C">
      <w:pPr>
        <w:rPr>
          <w:sz w:val="2"/>
          <w:szCs w:val="2"/>
        </w:rPr>
      </w:pPr>
      <w:r>
        <w:rPr>
          <w:noProof/>
        </w:rPr>
        <mc:AlternateContent>
          <mc:Choice Requires="wps">
            <w:drawing>
              <wp:anchor distT="0" distB="0" distL="63500" distR="63500" simplePos="0" relativeHeight="251660288" behindDoc="1" locked="0" layoutInCell="1" allowOverlap="1" wp14:anchorId="6B8AC595" wp14:editId="45CAD1D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8595C28" w14:textId="77777777" w:rsidR="009D235C" w:rsidRPr="008D1934" w:rsidRDefault="009D235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8AC59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595C28" w14:textId="77777777" w:rsidR="009D235C" w:rsidRPr="008D1934" w:rsidRDefault="009D235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8548F6A" w14:textId="77777777" w:rsidR="009D235C" w:rsidRPr="008D1934" w:rsidRDefault="009D235C"/>
    <w:p w14:paraId="1F0E96EC" w14:textId="77777777" w:rsidR="009D235C" w:rsidRPr="008D1934" w:rsidRDefault="009D235C"/>
    <w:p w14:paraId="0DC0A52B" w14:textId="77777777" w:rsidR="009D235C" w:rsidRPr="008D1934" w:rsidRDefault="009D235C">
      <w:pPr>
        <w:rPr>
          <w:sz w:val="2"/>
          <w:szCs w:val="2"/>
        </w:rPr>
      </w:pPr>
      <w:r>
        <w:rPr>
          <w:noProof/>
        </w:rPr>
        <mc:AlternateContent>
          <mc:Choice Requires="wps">
            <w:drawing>
              <wp:anchor distT="0" distB="0" distL="63500" distR="63500" simplePos="0" relativeHeight="251659264" behindDoc="1" locked="0" layoutInCell="1" allowOverlap="1" wp14:anchorId="10E16141" wp14:editId="315CB1E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7B9E674" w14:textId="77777777" w:rsidR="009D235C" w:rsidRPr="008D1934" w:rsidRDefault="009D235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E1614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B9E674" w14:textId="77777777" w:rsidR="009D235C" w:rsidRPr="008D1934" w:rsidRDefault="009D235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28D1666" w14:textId="77777777" w:rsidR="009D235C" w:rsidRPr="008D1934" w:rsidRDefault="009D235C"/>
    <w:p w14:paraId="69A10E3C" w14:textId="77777777" w:rsidR="009D235C" w:rsidRPr="008D1934" w:rsidRDefault="009D235C">
      <w:pPr>
        <w:rPr>
          <w:sz w:val="2"/>
          <w:szCs w:val="2"/>
        </w:rPr>
      </w:pPr>
    </w:p>
    <w:p w14:paraId="62AC0310" w14:textId="77777777" w:rsidR="009D235C" w:rsidRPr="008D1934" w:rsidRDefault="009D235C"/>
    <w:p w14:paraId="7BFE72E5" w14:textId="77777777" w:rsidR="009D235C" w:rsidRPr="008D1934" w:rsidRDefault="009D235C">
      <w:pPr>
        <w:spacing w:after="0" w:line="240" w:lineRule="auto"/>
      </w:pPr>
    </w:p>
  </w:footnote>
  <w:footnote w:type="continuationSeparator" w:id="0">
    <w:p w14:paraId="5250505B" w14:textId="77777777" w:rsidR="009D235C" w:rsidRPr="008D1934" w:rsidRDefault="009D235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5C"/>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9888</TotalTime>
  <Pages>2</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291</cp:revision>
  <cp:lastPrinted>2024-05-12T14:21:00Z</cp:lastPrinted>
  <dcterms:created xsi:type="dcterms:W3CDTF">2024-05-20T16:55:00Z</dcterms:created>
  <dcterms:modified xsi:type="dcterms:W3CDTF">2024-06-05T18:49:00Z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