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019FF" w14:textId="5CCA0215" w:rsidR="00983897" w:rsidRDefault="00CD06FB" w:rsidP="00CD06FB">
      <w:bookmarkStart w:id="0" w:name="_GoBack"/>
      <w:r w:rsidRPr="00CD06FB">
        <w:rPr>
          <w:rFonts w:hint="eastAsia"/>
        </w:rPr>
        <w:t>Методы</w:t>
      </w:r>
      <w:r w:rsidRPr="00CD06FB">
        <w:t></w:t>
      </w:r>
      <w:r w:rsidRPr="00CD06FB">
        <w:rPr>
          <w:rFonts w:hint="eastAsia"/>
        </w:rPr>
        <w:t>индикации</w:t>
      </w:r>
      <w:r w:rsidRPr="00CD06FB">
        <w:t></w:t>
      </w:r>
      <w:r w:rsidRPr="00CD06FB">
        <w:rPr>
          <w:rFonts w:hint="eastAsia"/>
        </w:rPr>
        <w:t>и</w:t>
      </w:r>
      <w:r w:rsidRPr="00CD06FB">
        <w:t></w:t>
      </w:r>
      <w:r w:rsidRPr="00CD06FB">
        <w:rPr>
          <w:rFonts w:hint="eastAsia"/>
        </w:rPr>
        <w:t>обезвреживания</w:t>
      </w:r>
      <w:r w:rsidRPr="00CD06FB">
        <w:t></w:t>
      </w:r>
      <w:r w:rsidRPr="00CD06FB">
        <w:rPr>
          <w:rFonts w:hint="eastAsia"/>
        </w:rPr>
        <w:t>микобактерий</w:t>
      </w:r>
      <w:r w:rsidRPr="00CD06FB">
        <w:t></w:t>
      </w:r>
      <w:r w:rsidRPr="00CD06FB">
        <w:rPr>
          <w:rFonts w:hint="eastAsia"/>
        </w:rPr>
        <w:t>туберкулеза</w:t>
      </w:r>
      <w:r w:rsidRPr="00CD06FB">
        <w:t></w:t>
      </w:r>
      <w:r w:rsidRPr="00CD06FB">
        <w:rPr>
          <w:rFonts w:hint="eastAsia"/>
        </w:rPr>
        <w:t>на</w:t>
      </w:r>
      <w:r w:rsidRPr="00CD06FB">
        <w:t></w:t>
      </w:r>
      <w:r w:rsidRPr="00CD06FB">
        <w:rPr>
          <w:rFonts w:hint="eastAsia"/>
        </w:rPr>
        <w:t>объектах</w:t>
      </w:r>
      <w:r w:rsidRPr="00CD06FB">
        <w:t></w:t>
      </w:r>
      <w:r w:rsidRPr="00CD06FB">
        <w:rPr>
          <w:rFonts w:hint="eastAsia"/>
        </w:rPr>
        <w:t>внешней</w:t>
      </w:r>
      <w:r w:rsidRPr="00CD06FB">
        <w:t></w:t>
      </w:r>
      <w:r w:rsidRPr="00CD06FB">
        <w:rPr>
          <w:rFonts w:hint="eastAsia"/>
        </w:rPr>
        <w:t>среды</w:t>
      </w:r>
      <w:r>
        <w:t></w:t>
      </w:r>
      <w:r w:rsidRPr="00CD06FB">
        <w:t></w:t>
      </w:r>
      <w:r w:rsidRPr="00CD06FB">
        <w:rPr>
          <w:rFonts w:hint="eastAsia"/>
        </w:rPr>
        <w:t>Колычев</w:t>
      </w:r>
      <w:r w:rsidRPr="00CD06FB">
        <w:t></w:t>
      </w:r>
      <w:r w:rsidRPr="00CD06FB">
        <w:t></w:t>
      </w:r>
      <w:r w:rsidRPr="00CD06FB">
        <w:rPr>
          <w:rFonts w:hint="eastAsia"/>
        </w:rPr>
        <w:t>Николай</w:t>
      </w:r>
      <w:r w:rsidRPr="00CD06FB">
        <w:t></w:t>
      </w:r>
      <w:r w:rsidRPr="00CD06FB">
        <w:rPr>
          <w:rFonts w:hint="eastAsia"/>
        </w:rPr>
        <w:t>Матвеевич</w:t>
      </w:r>
    </w:p>
    <w:p w14:paraId="0A57CCEE" w14:textId="77777777" w:rsidR="00CD06FB" w:rsidRPr="00CD06FB" w:rsidRDefault="00CD06FB" w:rsidP="00CD06FB">
      <w:pPr>
        <w:rPr>
          <w:lang w:val="en-US"/>
        </w:rPr>
      </w:pPr>
      <w:r w:rsidRPr="00CD06FB">
        <w:rPr>
          <w:rFonts w:hint="eastAsia"/>
          <w:lang w:val="en-US"/>
        </w:rPr>
        <w:t>ОГЛАВЛЕНИЕ</w:t>
      </w:r>
      <w:r w:rsidRPr="00CD06FB">
        <w:rPr>
          <w:lang w:val="en-US"/>
        </w:rPr>
        <w:t></w:t>
      </w:r>
      <w:r w:rsidRPr="00CD06FB">
        <w:rPr>
          <w:rFonts w:hint="eastAsia"/>
          <w:lang w:val="en-US"/>
        </w:rPr>
        <w:t>ДИССЕРТАЦИИ</w:t>
      </w:r>
    </w:p>
    <w:p w14:paraId="655D6A33" w14:textId="77777777" w:rsidR="00CD06FB" w:rsidRPr="00CD06FB" w:rsidRDefault="00CD06FB" w:rsidP="00CD06FB">
      <w:pPr>
        <w:rPr>
          <w:lang w:val="en-US"/>
        </w:rPr>
      </w:pPr>
      <w:r w:rsidRPr="00CD06FB">
        <w:rPr>
          <w:rFonts w:hint="eastAsia"/>
          <w:lang w:val="en-US"/>
        </w:rPr>
        <w:t>доктор</w:t>
      </w:r>
      <w:r w:rsidRPr="00CD06FB">
        <w:rPr>
          <w:lang w:val="en-US"/>
        </w:rPr>
        <w:t></w:t>
      </w:r>
      <w:r w:rsidRPr="00CD06FB">
        <w:rPr>
          <w:rFonts w:hint="eastAsia"/>
          <w:lang w:val="en-US"/>
        </w:rPr>
        <w:t>ветеринарных</w:t>
      </w:r>
      <w:r w:rsidRPr="00CD06FB">
        <w:rPr>
          <w:lang w:val="en-US"/>
        </w:rPr>
        <w:t></w:t>
      </w:r>
      <w:r w:rsidRPr="00CD06FB">
        <w:rPr>
          <w:rFonts w:hint="eastAsia"/>
          <w:lang w:val="en-US"/>
        </w:rPr>
        <w:t>наук</w:t>
      </w:r>
      <w:r w:rsidRPr="00CD06FB">
        <w:rPr>
          <w:lang w:val="en-US"/>
        </w:rPr>
        <w:t></w:t>
      </w:r>
      <w:r w:rsidRPr="00CD06FB">
        <w:rPr>
          <w:rFonts w:hint="eastAsia"/>
          <w:lang w:val="en-US"/>
        </w:rPr>
        <w:t>Колычев</w:t>
      </w:r>
      <w:r w:rsidRPr="00CD06FB">
        <w:rPr>
          <w:lang w:val="en-US"/>
        </w:rPr>
        <w:t></w:t>
      </w:r>
      <w:r w:rsidRPr="00CD06FB">
        <w:rPr>
          <w:lang w:val="en-US"/>
        </w:rPr>
        <w:t></w:t>
      </w:r>
      <w:r w:rsidRPr="00CD06FB">
        <w:rPr>
          <w:rFonts w:hint="eastAsia"/>
          <w:lang w:val="en-US"/>
        </w:rPr>
        <w:t>Николай</w:t>
      </w:r>
      <w:r w:rsidRPr="00CD06FB">
        <w:rPr>
          <w:lang w:val="en-US"/>
        </w:rPr>
        <w:t></w:t>
      </w:r>
      <w:r w:rsidRPr="00CD06FB">
        <w:rPr>
          <w:rFonts w:hint="eastAsia"/>
          <w:lang w:val="en-US"/>
        </w:rPr>
        <w:t>Матвеевич</w:t>
      </w:r>
    </w:p>
    <w:p w14:paraId="4BC01904" w14:textId="77777777" w:rsidR="00CD06FB" w:rsidRPr="00CD06FB" w:rsidRDefault="00CD06FB" w:rsidP="00CD06FB">
      <w:pPr>
        <w:rPr>
          <w:lang w:val="en-US"/>
        </w:rPr>
      </w:pPr>
      <w:r w:rsidRPr="00CD06FB">
        <w:rPr>
          <w:rFonts w:hint="eastAsia"/>
          <w:lang w:val="en-US"/>
        </w:rPr>
        <w:t>ВВЕДЕНИЕ</w:t>
      </w:r>
      <w:r w:rsidRPr="00CD06FB">
        <w:rPr>
          <w:lang w:val="en-US"/>
        </w:rPr>
        <w:t></w:t>
      </w:r>
    </w:p>
    <w:p w14:paraId="238C9D46" w14:textId="77777777" w:rsidR="00CD06FB" w:rsidRPr="00CD06FB" w:rsidRDefault="00CD06FB" w:rsidP="00CD06FB">
      <w:pPr>
        <w:rPr>
          <w:lang w:val="en-US"/>
        </w:rPr>
      </w:pPr>
    </w:p>
    <w:p w14:paraId="647A52B4"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rFonts w:hint="eastAsia"/>
          <w:lang w:val="en-US"/>
        </w:rPr>
        <w:t>ОБЗОР</w:t>
      </w:r>
      <w:r w:rsidRPr="00CD06FB">
        <w:rPr>
          <w:lang w:val="en-US"/>
        </w:rPr>
        <w:t></w:t>
      </w:r>
      <w:r w:rsidRPr="00CD06FB">
        <w:rPr>
          <w:rFonts w:hint="eastAsia"/>
          <w:lang w:val="en-US"/>
        </w:rPr>
        <w:t>ЛИТЕРАТУРЫ</w:t>
      </w:r>
    </w:p>
    <w:p w14:paraId="43C3C025" w14:textId="77777777" w:rsidR="00CD06FB" w:rsidRPr="00CD06FB" w:rsidRDefault="00CD06FB" w:rsidP="00CD06FB">
      <w:pPr>
        <w:rPr>
          <w:lang w:val="en-US"/>
        </w:rPr>
      </w:pPr>
    </w:p>
    <w:p w14:paraId="47AF35D7"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Методы</w:t>
      </w:r>
      <w:r w:rsidRPr="00CD06FB">
        <w:rPr>
          <w:lang w:val="en-US"/>
        </w:rPr>
        <w:t></w:t>
      </w:r>
      <w:r w:rsidRPr="00CD06FB">
        <w:rPr>
          <w:rFonts w:hint="eastAsia"/>
          <w:lang w:val="en-US"/>
        </w:rPr>
        <w:t>ускоренной</w:t>
      </w:r>
      <w:r w:rsidRPr="00CD06FB">
        <w:rPr>
          <w:lang w:val="en-US"/>
        </w:rPr>
        <w:t></w:t>
      </w:r>
      <w:r w:rsidRPr="00CD06FB">
        <w:rPr>
          <w:rFonts w:hint="eastAsia"/>
          <w:lang w:val="en-US"/>
        </w:rPr>
        <w:t>индикации</w:t>
      </w:r>
      <w:r w:rsidRPr="00CD06FB">
        <w:rPr>
          <w:lang w:val="en-US"/>
        </w:rPr>
        <w:t></w:t>
      </w:r>
      <w:r w:rsidRPr="00CD06FB">
        <w:rPr>
          <w:rFonts w:hint="eastAsia"/>
          <w:lang w:val="en-US"/>
        </w:rPr>
        <w:t>микобактерий</w:t>
      </w:r>
      <w:r w:rsidRPr="00CD06FB">
        <w:rPr>
          <w:lang w:val="en-US"/>
        </w:rPr>
        <w:t></w:t>
      </w:r>
      <w:r w:rsidRPr="00CD06FB">
        <w:rPr>
          <w:rFonts w:hint="eastAsia"/>
          <w:lang w:val="en-US"/>
        </w:rPr>
        <w:t>туберкулеза</w:t>
      </w:r>
      <w:r w:rsidRPr="00CD06FB">
        <w:rPr>
          <w:lang w:val="en-US"/>
        </w:rPr>
        <w:t></w:t>
      </w:r>
      <w:r w:rsidRPr="00CD06FB">
        <w:rPr>
          <w:rFonts w:hint="eastAsia"/>
          <w:lang w:val="en-US"/>
        </w:rPr>
        <w:t>в</w:t>
      </w:r>
      <w:r w:rsidRPr="00CD06FB">
        <w:rPr>
          <w:lang w:val="en-US"/>
        </w:rPr>
        <w:t></w:t>
      </w:r>
      <w:r w:rsidRPr="00CD06FB">
        <w:rPr>
          <w:rFonts w:hint="eastAsia"/>
          <w:lang w:val="en-US"/>
        </w:rPr>
        <w:t>объектах</w:t>
      </w:r>
      <w:r w:rsidRPr="00CD06FB">
        <w:rPr>
          <w:lang w:val="en-US"/>
        </w:rPr>
        <w:t></w:t>
      </w:r>
      <w:r w:rsidRPr="00CD06FB">
        <w:rPr>
          <w:rFonts w:hint="eastAsia"/>
          <w:lang w:val="en-US"/>
        </w:rPr>
        <w:t>внешней</w:t>
      </w:r>
      <w:r w:rsidRPr="00CD06FB">
        <w:rPr>
          <w:lang w:val="en-US"/>
        </w:rPr>
        <w:t></w:t>
      </w:r>
      <w:r w:rsidRPr="00CD06FB">
        <w:rPr>
          <w:rFonts w:hint="eastAsia"/>
          <w:lang w:val="en-US"/>
        </w:rPr>
        <w:t>среды</w:t>
      </w:r>
      <w:r w:rsidRPr="00CD06FB">
        <w:rPr>
          <w:lang w:val="en-US"/>
        </w:rPr>
        <w:t></w:t>
      </w:r>
    </w:p>
    <w:p w14:paraId="27B15040" w14:textId="77777777" w:rsidR="00CD06FB" w:rsidRPr="00CD06FB" w:rsidRDefault="00CD06FB" w:rsidP="00CD06FB">
      <w:pPr>
        <w:rPr>
          <w:lang w:val="en-US"/>
        </w:rPr>
      </w:pPr>
    </w:p>
    <w:p w14:paraId="5860643E"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Классификация</w:t>
      </w:r>
      <w:r w:rsidRPr="00CD06FB">
        <w:rPr>
          <w:lang w:val="en-US"/>
        </w:rPr>
        <w:t></w:t>
      </w:r>
      <w:r w:rsidRPr="00CD06FB">
        <w:rPr>
          <w:rFonts w:hint="eastAsia"/>
          <w:lang w:val="en-US"/>
        </w:rPr>
        <w:t>и</w:t>
      </w:r>
      <w:r w:rsidRPr="00CD06FB">
        <w:rPr>
          <w:lang w:val="en-US"/>
        </w:rPr>
        <w:t></w:t>
      </w:r>
      <w:r w:rsidRPr="00CD06FB">
        <w:rPr>
          <w:rFonts w:hint="eastAsia"/>
          <w:lang w:val="en-US"/>
        </w:rPr>
        <w:t>методы</w:t>
      </w:r>
      <w:r w:rsidRPr="00CD06FB">
        <w:rPr>
          <w:lang w:val="en-US"/>
        </w:rPr>
        <w:t></w:t>
      </w:r>
      <w:r w:rsidRPr="00CD06FB">
        <w:rPr>
          <w:rFonts w:hint="eastAsia"/>
          <w:lang w:val="en-US"/>
        </w:rPr>
        <w:t>идентификации</w:t>
      </w:r>
      <w:r w:rsidRPr="00CD06FB">
        <w:rPr>
          <w:lang w:val="en-US"/>
        </w:rPr>
        <w:t></w:t>
      </w:r>
      <w:r w:rsidRPr="00CD06FB">
        <w:rPr>
          <w:rFonts w:hint="eastAsia"/>
          <w:lang w:val="en-US"/>
        </w:rPr>
        <w:t>кислотоустойчивых</w:t>
      </w:r>
      <w:r w:rsidRPr="00CD06FB">
        <w:rPr>
          <w:lang w:val="en-US"/>
        </w:rPr>
        <w:t></w:t>
      </w:r>
      <w:r w:rsidRPr="00CD06FB">
        <w:rPr>
          <w:rFonts w:hint="eastAsia"/>
          <w:lang w:val="en-US"/>
        </w:rPr>
        <w:t>микобактерий</w:t>
      </w:r>
    </w:p>
    <w:p w14:paraId="04F272D2" w14:textId="77777777" w:rsidR="00CD06FB" w:rsidRPr="00CD06FB" w:rsidRDefault="00CD06FB" w:rsidP="00CD06FB">
      <w:pPr>
        <w:rPr>
          <w:lang w:val="en-US"/>
        </w:rPr>
      </w:pPr>
    </w:p>
    <w:p w14:paraId="642BA306"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Выживаемость</w:t>
      </w:r>
      <w:r w:rsidRPr="00CD06FB">
        <w:rPr>
          <w:lang w:val="en-US"/>
        </w:rPr>
        <w:t></w:t>
      </w:r>
      <w:r w:rsidRPr="00CD06FB">
        <w:rPr>
          <w:rFonts w:hint="eastAsia"/>
          <w:lang w:val="en-US"/>
        </w:rPr>
        <w:t>микобактерий</w:t>
      </w:r>
      <w:r w:rsidRPr="00CD06FB">
        <w:rPr>
          <w:lang w:val="en-US"/>
        </w:rPr>
        <w:t></w:t>
      </w:r>
      <w:r w:rsidRPr="00CD06FB">
        <w:rPr>
          <w:rFonts w:hint="eastAsia"/>
          <w:lang w:val="en-US"/>
        </w:rPr>
        <w:t>туберкулеза</w:t>
      </w:r>
      <w:r w:rsidRPr="00CD06FB">
        <w:rPr>
          <w:lang w:val="en-US"/>
        </w:rPr>
        <w:t></w:t>
      </w:r>
      <w:r w:rsidRPr="00CD06FB">
        <w:rPr>
          <w:rFonts w:hint="eastAsia"/>
          <w:lang w:val="en-US"/>
        </w:rPr>
        <w:t>в</w:t>
      </w:r>
      <w:r w:rsidRPr="00CD06FB">
        <w:rPr>
          <w:lang w:val="en-US"/>
        </w:rPr>
        <w:t></w:t>
      </w:r>
      <w:r w:rsidRPr="00CD06FB">
        <w:rPr>
          <w:rFonts w:hint="eastAsia"/>
          <w:lang w:val="en-US"/>
        </w:rPr>
        <w:t>объектах</w:t>
      </w:r>
      <w:r w:rsidRPr="00CD06FB">
        <w:rPr>
          <w:lang w:val="en-US"/>
        </w:rPr>
        <w:t></w:t>
      </w:r>
      <w:r w:rsidRPr="00CD06FB">
        <w:rPr>
          <w:rFonts w:hint="eastAsia"/>
          <w:lang w:val="en-US"/>
        </w:rPr>
        <w:t>внешней</w:t>
      </w:r>
      <w:r w:rsidRPr="00CD06FB">
        <w:rPr>
          <w:lang w:val="en-US"/>
        </w:rPr>
        <w:t></w:t>
      </w:r>
      <w:r w:rsidRPr="00CD06FB">
        <w:rPr>
          <w:rFonts w:hint="eastAsia"/>
          <w:lang w:val="en-US"/>
        </w:rPr>
        <w:t>среды</w:t>
      </w:r>
      <w:r w:rsidRPr="00CD06FB">
        <w:rPr>
          <w:lang w:val="en-US"/>
        </w:rPr>
        <w:t></w:t>
      </w:r>
      <w:r w:rsidRPr="00CD06FB">
        <w:rPr>
          <w:lang w:val="en-US"/>
        </w:rPr>
        <w:t></w:t>
      </w:r>
      <w:r w:rsidRPr="00CD06FB">
        <w:rPr>
          <w:lang w:val="en-US"/>
        </w:rPr>
        <w:t>■</w:t>
      </w:r>
      <w:r w:rsidRPr="00CD06FB">
        <w:rPr>
          <w:lang w:val="en-US"/>
        </w:rPr>
        <w:t></w:t>
      </w:r>
    </w:p>
    <w:p w14:paraId="791A1AFB" w14:textId="77777777" w:rsidR="00CD06FB" w:rsidRPr="00CD06FB" w:rsidRDefault="00CD06FB" w:rsidP="00CD06FB">
      <w:pPr>
        <w:rPr>
          <w:lang w:val="en-US"/>
        </w:rPr>
      </w:pPr>
    </w:p>
    <w:p w14:paraId="798A0E69"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Значение</w:t>
      </w:r>
      <w:r w:rsidRPr="00CD06FB">
        <w:rPr>
          <w:lang w:val="en-US"/>
        </w:rPr>
        <w:t></w:t>
      </w:r>
      <w:r w:rsidRPr="00CD06FB">
        <w:rPr>
          <w:rFonts w:hint="eastAsia"/>
          <w:lang w:val="en-US"/>
        </w:rPr>
        <w:t>дезинфекции</w:t>
      </w:r>
      <w:r w:rsidRPr="00CD06FB">
        <w:rPr>
          <w:lang w:val="en-US"/>
        </w:rPr>
        <w:t></w:t>
      </w:r>
      <w:r w:rsidRPr="00CD06FB">
        <w:rPr>
          <w:rFonts w:hint="eastAsia"/>
          <w:lang w:val="en-US"/>
        </w:rPr>
        <w:t>в</w:t>
      </w:r>
      <w:r w:rsidRPr="00CD06FB">
        <w:rPr>
          <w:lang w:val="en-US"/>
        </w:rPr>
        <w:t></w:t>
      </w:r>
      <w:r w:rsidRPr="00CD06FB">
        <w:rPr>
          <w:rFonts w:hint="eastAsia"/>
          <w:lang w:val="en-US"/>
        </w:rPr>
        <w:t>борьбе</w:t>
      </w:r>
      <w:r w:rsidRPr="00CD06FB">
        <w:rPr>
          <w:lang w:val="en-US"/>
        </w:rPr>
        <w:t></w:t>
      </w:r>
      <w:r w:rsidRPr="00CD06FB">
        <w:rPr>
          <w:rFonts w:hint="eastAsia"/>
          <w:lang w:val="en-US"/>
        </w:rPr>
        <w:t>с</w:t>
      </w:r>
      <w:r w:rsidRPr="00CD06FB">
        <w:rPr>
          <w:lang w:val="en-US"/>
        </w:rPr>
        <w:t></w:t>
      </w:r>
      <w:r w:rsidRPr="00CD06FB">
        <w:rPr>
          <w:rFonts w:hint="eastAsia"/>
          <w:lang w:val="en-US"/>
        </w:rPr>
        <w:t>туберкулезом</w:t>
      </w:r>
      <w:r w:rsidRPr="00CD06FB">
        <w:rPr>
          <w:lang w:val="en-US"/>
        </w:rPr>
        <w:t></w:t>
      </w:r>
      <w:r w:rsidRPr="00CD06FB">
        <w:rPr>
          <w:rFonts w:hint="eastAsia"/>
          <w:lang w:val="en-US"/>
        </w:rPr>
        <w:t>и</w:t>
      </w:r>
      <w:r w:rsidRPr="00CD06FB">
        <w:rPr>
          <w:lang w:val="en-US"/>
        </w:rPr>
        <w:t></w:t>
      </w:r>
      <w:r w:rsidRPr="00CD06FB">
        <w:rPr>
          <w:rFonts w:hint="eastAsia"/>
          <w:lang w:val="en-US"/>
        </w:rPr>
        <w:t>методы</w:t>
      </w:r>
      <w:r w:rsidRPr="00CD06FB">
        <w:rPr>
          <w:lang w:val="en-US"/>
        </w:rPr>
        <w:t></w:t>
      </w:r>
      <w:r w:rsidRPr="00CD06FB">
        <w:rPr>
          <w:rFonts w:hint="eastAsia"/>
          <w:lang w:val="en-US"/>
        </w:rPr>
        <w:t>контроля</w:t>
      </w:r>
      <w:r w:rsidRPr="00CD06FB">
        <w:rPr>
          <w:lang w:val="en-US"/>
        </w:rPr>
        <w:t></w:t>
      </w:r>
      <w:r w:rsidRPr="00CD06FB">
        <w:rPr>
          <w:rFonts w:hint="eastAsia"/>
          <w:lang w:val="en-US"/>
        </w:rPr>
        <w:t>ее</w:t>
      </w:r>
      <w:r w:rsidRPr="00CD06FB">
        <w:rPr>
          <w:lang w:val="en-US"/>
        </w:rPr>
        <w:t></w:t>
      </w:r>
      <w:r w:rsidRPr="00CD06FB">
        <w:rPr>
          <w:rFonts w:hint="eastAsia"/>
          <w:lang w:val="en-US"/>
        </w:rPr>
        <w:t>качества</w:t>
      </w:r>
      <w:r w:rsidRPr="00CD06FB">
        <w:rPr>
          <w:lang w:val="en-US"/>
        </w:rPr>
        <w:t></w:t>
      </w:r>
    </w:p>
    <w:p w14:paraId="4057BC78" w14:textId="77777777" w:rsidR="00CD06FB" w:rsidRPr="00CD06FB" w:rsidRDefault="00CD06FB" w:rsidP="00CD06FB">
      <w:pPr>
        <w:rPr>
          <w:lang w:val="en-US"/>
        </w:rPr>
      </w:pPr>
    </w:p>
    <w:p w14:paraId="00E617D9" w14:textId="77777777" w:rsidR="00CD06FB" w:rsidRPr="00CD06FB" w:rsidRDefault="00CD06FB" w:rsidP="00CD06FB">
      <w:pPr>
        <w:rPr>
          <w:lang w:val="en-US"/>
        </w:rPr>
      </w:pPr>
      <w:r w:rsidRPr="00CD06FB">
        <w:rPr>
          <w:rFonts w:hint="eastAsia"/>
          <w:lang w:val="en-US"/>
        </w:rPr>
        <w:t>СОБСТВЕННЫЕ</w:t>
      </w:r>
      <w:r w:rsidRPr="00CD06FB">
        <w:rPr>
          <w:lang w:val="en-US"/>
        </w:rPr>
        <w:t></w:t>
      </w:r>
      <w:r w:rsidRPr="00CD06FB">
        <w:rPr>
          <w:rFonts w:hint="eastAsia"/>
          <w:lang w:val="en-US"/>
        </w:rPr>
        <w:t>ИССЛЕДОВАНИЯ</w:t>
      </w:r>
    </w:p>
    <w:p w14:paraId="162D818D" w14:textId="77777777" w:rsidR="00CD06FB" w:rsidRPr="00CD06FB" w:rsidRDefault="00CD06FB" w:rsidP="00CD06FB">
      <w:pPr>
        <w:rPr>
          <w:lang w:val="en-US"/>
        </w:rPr>
      </w:pPr>
    </w:p>
    <w:p w14:paraId="6ACFCE05"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rFonts w:hint="eastAsia"/>
          <w:lang w:val="en-US"/>
        </w:rPr>
        <w:t>МАТЕРИАЛЫ</w:t>
      </w:r>
      <w:r w:rsidRPr="00CD06FB">
        <w:rPr>
          <w:lang w:val="en-US"/>
        </w:rPr>
        <w:t></w:t>
      </w:r>
      <w:r w:rsidRPr="00CD06FB">
        <w:rPr>
          <w:rFonts w:hint="eastAsia"/>
          <w:lang w:val="en-US"/>
        </w:rPr>
        <w:t>И</w:t>
      </w:r>
      <w:r w:rsidRPr="00CD06FB">
        <w:rPr>
          <w:lang w:val="en-US"/>
        </w:rPr>
        <w:t></w:t>
      </w:r>
      <w:r w:rsidRPr="00CD06FB">
        <w:rPr>
          <w:rFonts w:hint="eastAsia"/>
          <w:lang w:val="en-US"/>
        </w:rPr>
        <w:t>МЕТОДЫ</w:t>
      </w:r>
      <w:r w:rsidRPr="00CD06FB">
        <w:rPr>
          <w:lang w:val="en-US"/>
        </w:rPr>
        <w:t></w:t>
      </w:r>
      <w:r w:rsidRPr="00CD06FB">
        <w:rPr>
          <w:rFonts w:hint="eastAsia"/>
          <w:lang w:val="en-US"/>
        </w:rPr>
        <w:t>ИССЛЕДОВАНИЯ</w:t>
      </w:r>
      <w:r w:rsidRPr="00CD06FB">
        <w:rPr>
          <w:lang w:val="en-US"/>
        </w:rPr>
        <w:t></w:t>
      </w:r>
    </w:p>
    <w:p w14:paraId="411F8C51" w14:textId="77777777" w:rsidR="00CD06FB" w:rsidRPr="00CD06FB" w:rsidRDefault="00CD06FB" w:rsidP="00CD06FB">
      <w:pPr>
        <w:rPr>
          <w:lang w:val="en-US"/>
        </w:rPr>
      </w:pPr>
    </w:p>
    <w:p w14:paraId="7256D045"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rFonts w:hint="eastAsia"/>
          <w:lang w:val="en-US"/>
        </w:rPr>
        <w:t>РОЛЬ</w:t>
      </w:r>
      <w:r w:rsidRPr="00CD06FB">
        <w:rPr>
          <w:lang w:val="en-US"/>
        </w:rPr>
        <w:t></w:t>
      </w:r>
      <w:r w:rsidRPr="00CD06FB">
        <w:rPr>
          <w:rFonts w:hint="eastAsia"/>
          <w:lang w:val="en-US"/>
        </w:rPr>
        <w:t>ОБЪЕКТОВ</w:t>
      </w:r>
      <w:r w:rsidRPr="00CD06FB">
        <w:rPr>
          <w:lang w:val="en-US"/>
        </w:rPr>
        <w:t></w:t>
      </w:r>
      <w:r w:rsidRPr="00CD06FB">
        <w:rPr>
          <w:rFonts w:hint="eastAsia"/>
          <w:lang w:val="en-US"/>
        </w:rPr>
        <w:t>ВНЕШНЕЙ</w:t>
      </w:r>
      <w:r w:rsidRPr="00CD06FB">
        <w:rPr>
          <w:lang w:val="en-US"/>
        </w:rPr>
        <w:t></w:t>
      </w:r>
      <w:r w:rsidRPr="00CD06FB">
        <w:rPr>
          <w:rFonts w:hint="eastAsia"/>
          <w:lang w:val="en-US"/>
        </w:rPr>
        <w:t>СРЕДЫ</w:t>
      </w:r>
      <w:r w:rsidRPr="00CD06FB">
        <w:rPr>
          <w:lang w:val="en-US"/>
        </w:rPr>
        <w:t></w:t>
      </w:r>
      <w:r w:rsidRPr="00CD06FB">
        <w:rPr>
          <w:rFonts w:hint="eastAsia"/>
          <w:lang w:val="en-US"/>
        </w:rPr>
        <w:t>В</w:t>
      </w:r>
      <w:r w:rsidRPr="00CD06FB">
        <w:rPr>
          <w:lang w:val="en-US"/>
        </w:rPr>
        <w:t></w:t>
      </w:r>
      <w:r w:rsidRPr="00CD06FB">
        <w:rPr>
          <w:rFonts w:hint="eastAsia"/>
          <w:lang w:val="en-US"/>
        </w:rPr>
        <w:t>РАСПРОСТРАНЕНИИ</w:t>
      </w:r>
      <w:r w:rsidRPr="00CD06FB">
        <w:rPr>
          <w:lang w:val="en-US"/>
        </w:rPr>
        <w:t></w:t>
      </w:r>
      <w:r w:rsidRPr="00CD06FB">
        <w:rPr>
          <w:rFonts w:hint="eastAsia"/>
          <w:lang w:val="en-US"/>
        </w:rPr>
        <w:t>ТУБЕРКУЛЕЗА</w:t>
      </w:r>
      <w:r w:rsidRPr="00CD06FB">
        <w:rPr>
          <w:lang w:val="en-US"/>
        </w:rPr>
        <w:t></w:t>
      </w:r>
      <w:r w:rsidRPr="00CD06FB">
        <w:rPr>
          <w:rFonts w:hint="eastAsia"/>
          <w:lang w:val="en-US"/>
        </w:rPr>
        <w:t>ЖИВОТНЫХ</w:t>
      </w:r>
    </w:p>
    <w:p w14:paraId="0780E6E6" w14:textId="77777777" w:rsidR="00CD06FB" w:rsidRPr="00CD06FB" w:rsidRDefault="00CD06FB" w:rsidP="00CD06FB">
      <w:pPr>
        <w:rPr>
          <w:lang w:val="en-US"/>
        </w:rPr>
      </w:pPr>
    </w:p>
    <w:p w14:paraId="7726B488"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Обсемененность</w:t>
      </w:r>
      <w:r w:rsidRPr="00CD06FB">
        <w:rPr>
          <w:lang w:val="en-US"/>
        </w:rPr>
        <w:t></w:t>
      </w:r>
      <w:r w:rsidRPr="00CD06FB">
        <w:rPr>
          <w:rFonts w:hint="eastAsia"/>
          <w:lang w:val="en-US"/>
        </w:rPr>
        <w:t>животноводческих</w:t>
      </w:r>
      <w:r w:rsidRPr="00CD06FB">
        <w:rPr>
          <w:lang w:val="en-US"/>
        </w:rPr>
        <w:t></w:t>
      </w:r>
      <w:r w:rsidRPr="00CD06FB">
        <w:rPr>
          <w:rFonts w:hint="eastAsia"/>
          <w:lang w:val="en-US"/>
        </w:rPr>
        <w:t>и</w:t>
      </w:r>
      <w:r w:rsidRPr="00CD06FB">
        <w:rPr>
          <w:lang w:val="en-US"/>
        </w:rPr>
        <w:t></w:t>
      </w:r>
      <w:r w:rsidRPr="00CD06FB">
        <w:rPr>
          <w:rFonts w:hint="eastAsia"/>
          <w:lang w:val="en-US"/>
        </w:rPr>
        <w:t>звероводческих</w:t>
      </w:r>
      <w:r w:rsidRPr="00CD06FB">
        <w:rPr>
          <w:lang w:val="en-US"/>
        </w:rPr>
        <w:t></w:t>
      </w:r>
      <w:r w:rsidRPr="00CD06FB">
        <w:rPr>
          <w:rFonts w:hint="eastAsia"/>
          <w:lang w:val="en-US"/>
        </w:rPr>
        <w:t>объектов</w:t>
      </w:r>
      <w:r w:rsidRPr="00CD06FB">
        <w:rPr>
          <w:lang w:val="en-US"/>
        </w:rPr>
        <w:t></w:t>
      </w:r>
      <w:r w:rsidRPr="00CD06FB">
        <w:rPr>
          <w:rFonts w:hint="eastAsia"/>
          <w:lang w:val="en-US"/>
        </w:rPr>
        <w:t>микобактериями</w:t>
      </w:r>
      <w:r w:rsidRPr="00CD06FB">
        <w:rPr>
          <w:lang w:val="en-US"/>
        </w:rPr>
        <w:t></w:t>
      </w:r>
      <w:r w:rsidRPr="00CD06FB">
        <w:rPr>
          <w:rFonts w:hint="eastAsia"/>
          <w:lang w:val="en-US"/>
        </w:rPr>
        <w:t>и</w:t>
      </w:r>
      <w:r w:rsidRPr="00CD06FB">
        <w:rPr>
          <w:lang w:val="en-US"/>
        </w:rPr>
        <w:t></w:t>
      </w:r>
      <w:r w:rsidRPr="00CD06FB">
        <w:rPr>
          <w:rFonts w:hint="eastAsia"/>
          <w:lang w:val="en-US"/>
        </w:rPr>
        <w:t>их</w:t>
      </w:r>
      <w:r w:rsidRPr="00CD06FB">
        <w:rPr>
          <w:lang w:val="en-US"/>
        </w:rPr>
        <w:t></w:t>
      </w:r>
      <w:r w:rsidRPr="00CD06FB">
        <w:rPr>
          <w:rFonts w:hint="eastAsia"/>
          <w:lang w:val="en-US"/>
        </w:rPr>
        <w:t>эпизоотологическое</w:t>
      </w:r>
      <w:r w:rsidRPr="00CD06FB">
        <w:rPr>
          <w:lang w:val="en-US"/>
        </w:rPr>
        <w:t></w:t>
      </w:r>
      <w:r w:rsidRPr="00CD06FB">
        <w:rPr>
          <w:rFonts w:hint="eastAsia"/>
          <w:lang w:val="en-US"/>
        </w:rPr>
        <w:t>значение</w:t>
      </w:r>
      <w:r w:rsidRPr="00CD06FB">
        <w:rPr>
          <w:lang w:val="en-US"/>
        </w:rPr>
        <w:t></w:t>
      </w:r>
    </w:p>
    <w:p w14:paraId="22E8C157" w14:textId="77777777" w:rsidR="00CD06FB" w:rsidRPr="00CD06FB" w:rsidRDefault="00CD06FB" w:rsidP="00CD06FB">
      <w:pPr>
        <w:rPr>
          <w:lang w:val="en-US"/>
        </w:rPr>
      </w:pPr>
    </w:p>
    <w:p w14:paraId="564DEADD"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Идентификация</w:t>
      </w:r>
      <w:r w:rsidRPr="00CD06FB">
        <w:rPr>
          <w:lang w:val="en-US"/>
        </w:rPr>
        <w:t></w:t>
      </w:r>
      <w:r w:rsidRPr="00CD06FB">
        <w:rPr>
          <w:rFonts w:hint="eastAsia"/>
          <w:lang w:val="en-US"/>
        </w:rPr>
        <w:t>изолированных</w:t>
      </w:r>
      <w:r w:rsidRPr="00CD06FB">
        <w:rPr>
          <w:lang w:val="en-US"/>
        </w:rPr>
        <w:t></w:t>
      </w:r>
      <w:r w:rsidRPr="00CD06FB">
        <w:rPr>
          <w:rFonts w:hint="eastAsia"/>
          <w:lang w:val="en-US"/>
        </w:rPr>
        <w:t>микобактерий</w:t>
      </w:r>
    </w:p>
    <w:p w14:paraId="06380C56" w14:textId="77777777" w:rsidR="00CD06FB" w:rsidRPr="00CD06FB" w:rsidRDefault="00CD06FB" w:rsidP="00CD06FB">
      <w:pPr>
        <w:rPr>
          <w:lang w:val="en-US"/>
        </w:rPr>
      </w:pPr>
    </w:p>
    <w:p w14:paraId="2F3DEFDF"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Выживаемость</w:t>
      </w:r>
      <w:r w:rsidRPr="00CD06FB">
        <w:rPr>
          <w:lang w:val="en-US"/>
        </w:rPr>
        <w:t></w:t>
      </w:r>
      <w:r w:rsidRPr="00CD06FB">
        <w:rPr>
          <w:rFonts w:hint="eastAsia"/>
          <w:lang w:val="en-US"/>
        </w:rPr>
        <w:t>микобактерий</w:t>
      </w:r>
      <w:r w:rsidRPr="00CD06FB">
        <w:rPr>
          <w:lang w:val="en-US"/>
        </w:rPr>
        <w:t></w:t>
      </w:r>
      <w:r w:rsidRPr="00CD06FB">
        <w:rPr>
          <w:rFonts w:hint="eastAsia"/>
          <w:lang w:val="en-US"/>
        </w:rPr>
        <w:t>птичьего</w:t>
      </w:r>
      <w:r w:rsidRPr="00CD06FB">
        <w:rPr>
          <w:lang w:val="en-US"/>
        </w:rPr>
        <w:t></w:t>
      </w:r>
      <w:r w:rsidRPr="00CD06FB">
        <w:rPr>
          <w:rFonts w:hint="eastAsia"/>
          <w:lang w:val="en-US"/>
        </w:rPr>
        <w:t>вида</w:t>
      </w:r>
      <w:r w:rsidRPr="00CD06FB">
        <w:rPr>
          <w:lang w:val="en-US"/>
        </w:rPr>
        <w:t></w:t>
      </w:r>
      <w:r w:rsidRPr="00CD06FB">
        <w:rPr>
          <w:rFonts w:hint="eastAsia"/>
          <w:lang w:val="en-US"/>
        </w:rPr>
        <w:t>в</w:t>
      </w:r>
      <w:r w:rsidRPr="00CD06FB">
        <w:rPr>
          <w:lang w:val="en-US"/>
        </w:rPr>
        <w:t></w:t>
      </w:r>
      <w:r w:rsidRPr="00CD06FB">
        <w:rPr>
          <w:rFonts w:hint="eastAsia"/>
          <w:lang w:val="en-US"/>
        </w:rPr>
        <w:t>пат</w:t>
      </w:r>
      <w:r w:rsidRPr="00CD06FB">
        <w:rPr>
          <w:rFonts w:hint="eastAsia"/>
          <w:lang w:val="en-US"/>
        </w:rPr>
        <w:lastRenderedPageBreak/>
        <w:t>ологическом</w:t>
      </w:r>
      <w:r w:rsidRPr="00CD06FB">
        <w:rPr>
          <w:lang w:val="en-US"/>
        </w:rPr>
        <w:t></w:t>
      </w:r>
      <w:r w:rsidRPr="00CD06FB">
        <w:rPr>
          <w:rFonts w:hint="eastAsia"/>
          <w:lang w:val="en-US"/>
        </w:rPr>
        <w:t>материале</w:t>
      </w:r>
      <w:r w:rsidRPr="00CD06FB">
        <w:rPr>
          <w:lang w:val="en-US"/>
        </w:rPr>
        <w:t></w:t>
      </w:r>
      <w:r w:rsidRPr="00CD06FB">
        <w:rPr>
          <w:rFonts w:hint="eastAsia"/>
          <w:lang w:val="en-US"/>
        </w:rPr>
        <w:t>при</w:t>
      </w: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С</w:t>
      </w:r>
      <w:r w:rsidRPr="00CD06FB">
        <w:rPr>
          <w:lang w:val="en-US"/>
        </w:rPr>
        <w:t></w:t>
      </w:r>
    </w:p>
    <w:p w14:paraId="7628136D" w14:textId="77777777" w:rsidR="00CD06FB" w:rsidRPr="00CD06FB" w:rsidRDefault="00CD06FB" w:rsidP="00CD06FB">
      <w:pPr>
        <w:rPr>
          <w:lang w:val="en-US"/>
        </w:rPr>
      </w:pPr>
    </w:p>
    <w:p w14:paraId="7A7E3F7F"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Выживаемость</w:t>
      </w:r>
      <w:r w:rsidRPr="00CD06FB">
        <w:rPr>
          <w:lang w:val="en-US"/>
        </w:rPr>
        <w:t></w:t>
      </w:r>
      <w:r w:rsidRPr="00CD06FB">
        <w:rPr>
          <w:rFonts w:hint="eastAsia"/>
          <w:lang w:val="en-US"/>
        </w:rPr>
        <w:t>возбудителя</w:t>
      </w:r>
      <w:r w:rsidRPr="00CD06FB">
        <w:rPr>
          <w:lang w:val="en-US"/>
        </w:rPr>
        <w:t></w:t>
      </w:r>
      <w:r w:rsidRPr="00CD06FB">
        <w:rPr>
          <w:rFonts w:hint="eastAsia"/>
          <w:lang w:val="en-US"/>
        </w:rPr>
        <w:t>туберкулеза</w:t>
      </w:r>
      <w:r w:rsidRPr="00CD06FB">
        <w:rPr>
          <w:lang w:val="en-US"/>
        </w:rPr>
        <w:t></w:t>
      </w:r>
      <w:r w:rsidRPr="00CD06FB">
        <w:rPr>
          <w:rFonts w:hint="eastAsia"/>
          <w:lang w:val="en-US"/>
        </w:rPr>
        <w:t>птиц</w:t>
      </w:r>
      <w:r w:rsidRPr="00CD06FB">
        <w:rPr>
          <w:lang w:val="en-US"/>
        </w:rPr>
        <w:t></w:t>
      </w:r>
      <w:r w:rsidRPr="00CD06FB">
        <w:rPr>
          <w:rFonts w:hint="eastAsia"/>
          <w:lang w:val="en-US"/>
        </w:rPr>
        <w:t>в</w:t>
      </w:r>
      <w:r w:rsidRPr="00CD06FB">
        <w:rPr>
          <w:lang w:val="en-US"/>
        </w:rPr>
        <w:t></w:t>
      </w:r>
      <w:r w:rsidRPr="00CD06FB">
        <w:rPr>
          <w:rFonts w:hint="eastAsia"/>
          <w:lang w:val="en-US"/>
        </w:rPr>
        <w:t>глубокой</w:t>
      </w:r>
      <w:r w:rsidRPr="00CD06FB">
        <w:rPr>
          <w:lang w:val="en-US"/>
        </w:rPr>
        <w:t></w:t>
      </w:r>
      <w:r w:rsidRPr="00CD06FB">
        <w:rPr>
          <w:rFonts w:hint="eastAsia"/>
          <w:lang w:val="en-US"/>
        </w:rPr>
        <w:t>несменяемой</w:t>
      </w:r>
      <w:r w:rsidRPr="00CD06FB">
        <w:rPr>
          <w:lang w:val="en-US"/>
        </w:rPr>
        <w:t></w:t>
      </w:r>
      <w:r w:rsidRPr="00CD06FB">
        <w:rPr>
          <w:rFonts w:hint="eastAsia"/>
          <w:lang w:val="en-US"/>
        </w:rPr>
        <w:t>подстилке</w:t>
      </w:r>
      <w:r w:rsidRPr="00CD06FB">
        <w:rPr>
          <w:lang w:val="en-US"/>
        </w:rPr>
        <w:t></w:t>
      </w:r>
      <w:r w:rsidRPr="00CD06FB">
        <w:rPr>
          <w:rFonts w:hint="eastAsia"/>
          <w:lang w:val="en-US"/>
        </w:rPr>
        <w:t>и</w:t>
      </w:r>
      <w:r w:rsidRPr="00CD06FB">
        <w:rPr>
          <w:lang w:val="en-US"/>
        </w:rPr>
        <w:t></w:t>
      </w:r>
      <w:r w:rsidRPr="00CD06FB">
        <w:rPr>
          <w:rFonts w:hint="eastAsia"/>
          <w:lang w:val="en-US"/>
        </w:rPr>
        <w:t>почве</w:t>
      </w:r>
      <w:r w:rsidRPr="00CD06FB">
        <w:rPr>
          <w:lang w:val="en-US"/>
        </w:rPr>
        <w:t></w:t>
      </w:r>
      <w:r w:rsidRPr="00CD06FB">
        <w:rPr>
          <w:rFonts w:hint="eastAsia"/>
          <w:lang w:val="en-US"/>
        </w:rPr>
        <w:t>птичника</w:t>
      </w:r>
    </w:p>
    <w:p w14:paraId="5856D190" w14:textId="77777777" w:rsidR="00CD06FB" w:rsidRPr="00CD06FB" w:rsidRDefault="00CD06FB" w:rsidP="00CD06FB">
      <w:pPr>
        <w:rPr>
          <w:lang w:val="en-US"/>
        </w:rPr>
      </w:pPr>
    </w:p>
    <w:p w14:paraId="15B266D8"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Выживаемость</w:t>
      </w:r>
      <w:r w:rsidRPr="00CD06FB">
        <w:rPr>
          <w:lang w:val="en-US"/>
        </w:rPr>
        <w:t></w:t>
      </w:r>
      <w:r w:rsidRPr="00CD06FB">
        <w:rPr>
          <w:rFonts w:hint="eastAsia"/>
          <w:lang w:val="en-US"/>
        </w:rPr>
        <w:t>микобактерий</w:t>
      </w:r>
      <w:r w:rsidRPr="00CD06FB">
        <w:rPr>
          <w:lang w:val="en-US"/>
        </w:rPr>
        <w:t></w:t>
      </w:r>
      <w:r w:rsidRPr="00CD06FB">
        <w:rPr>
          <w:rFonts w:hint="eastAsia"/>
          <w:lang w:val="en-US"/>
        </w:rPr>
        <w:t>в</w:t>
      </w:r>
      <w:r w:rsidRPr="00CD06FB">
        <w:rPr>
          <w:lang w:val="en-US"/>
        </w:rPr>
        <w:t></w:t>
      </w:r>
      <w:r w:rsidRPr="00CD06FB">
        <w:rPr>
          <w:rFonts w:hint="eastAsia"/>
          <w:lang w:val="en-US"/>
        </w:rPr>
        <w:t>почве</w:t>
      </w:r>
      <w:r w:rsidRPr="00CD06FB">
        <w:rPr>
          <w:lang w:val="en-US"/>
        </w:rPr>
        <w:t></w:t>
      </w:r>
    </w:p>
    <w:p w14:paraId="782024A9" w14:textId="77777777" w:rsidR="00CD06FB" w:rsidRPr="00CD06FB" w:rsidRDefault="00CD06FB" w:rsidP="00CD06FB">
      <w:pPr>
        <w:rPr>
          <w:lang w:val="en-US"/>
        </w:rPr>
      </w:pPr>
    </w:p>
    <w:p w14:paraId="042B7071"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Выживаемость</w:t>
      </w:r>
      <w:r w:rsidRPr="00CD06FB">
        <w:rPr>
          <w:lang w:val="en-US"/>
        </w:rPr>
        <w:t></w:t>
      </w:r>
      <w:r w:rsidRPr="00CD06FB">
        <w:rPr>
          <w:rFonts w:hint="eastAsia"/>
          <w:lang w:val="en-US"/>
        </w:rPr>
        <w:t>микобактерий</w:t>
      </w:r>
      <w:r w:rsidRPr="00CD06FB">
        <w:rPr>
          <w:lang w:val="en-US"/>
        </w:rPr>
        <w:t></w:t>
      </w:r>
      <w:r w:rsidRPr="00CD06FB">
        <w:rPr>
          <w:rFonts w:hint="eastAsia"/>
          <w:lang w:val="en-US"/>
        </w:rPr>
        <w:t>в</w:t>
      </w:r>
      <w:r w:rsidRPr="00CD06FB">
        <w:rPr>
          <w:lang w:val="en-US"/>
        </w:rPr>
        <w:t></w:t>
      </w:r>
      <w:r w:rsidRPr="00CD06FB">
        <w:rPr>
          <w:rFonts w:hint="eastAsia"/>
          <w:lang w:val="en-US"/>
        </w:rPr>
        <w:t>опилках</w:t>
      </w:r>
      <w:r w:rsidRPr="00CD06FB">
        <w:rPr>
          <w:lang w:val="en-US"/>
        </w:rPr>
        <w:t></w:t>
      </w:r>
      <w:r w:rsidRPr="00CD06FB">
        <w:rPr>
          <w:rFonts w:hint="eastAsia"/>
          <w:lang w:val="en-US"/>
        </w:rPr>
        <w:t>при</w:t>
      </w:r>
      <w:r w:rsidRPr="00CD06FB">
        <w:rPr>
          <w:lang w:val="en-US"/>
        </w:rPr>
        <w:t></w:t>
      </w:r>
      <w:r w:rsidRPr="00CD06FB">
        <w:rPr>
          <w:rFonts w:hint="eastAsia"/>
          <w:lang w:val="en-US"/>
        </w:rPr>
        <w:t>разных</w:t>
      </w:r>
      <w:r w:rsidRPr="00CD06FB">
        <w:rPr>
          <w:lang w:val="en-US"/>
        </w:rPr>
        <w:t></w:t>
      </w:r>
      <w:r w:rsidRPr="00CD06FB">
        <w:rPr>
          <w:rFonts w:hint="eastAsia"/>
          <w:lang w:val="en-US"/>
        </w:rPr>
        <w:t>температурных</w:t>
      </w:r>
      <w:r w:rsidRPr="00CD06FB">
        <w:rPr>
          <w:lang w:val="en-US"/>
        </w:rPr>
        <w:t></w:t>
      </w:r>
      <w:r w:rsidRPr="00CD06FB">
        <w:rPr>
          <w:rFonts w:hint="eastAsia"/>
          <w:lang w:val="en-US"/>
        </w:rPr>
        <w:t>режимах</w:t>
      </w:r>
      <w:r w:rsidRPr="00CD06FB">
        <w:rPr>
          <w:lang w:val="en-US"/>
        </w:rPr>
        <w:t></w:t>
      </w:r>
    </w:p>
    <w:p w14:paraId="11855B12" w14:textId="77777777" w:rsidR="00CD06FB" w:rsidRPr="00CD06FB" w:rsidRDefault="00CD06FB" w:rsidP="00CD06FB">
      <w:pPr>
        <w:rPr>
          <w:lang w:val="en-US"/>
        </w:rPr>
      </w:pPr>
    </w:p>
    <w:p w14:paraId="440387F9"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Выводы</w:t>
      </w:r>
      <w:r w:rsidRPr="00CD06FB">
        <w:rPr>
          <w:lang w:val="en-US"/>
        </w:rPr>
        <w:t></w:t>
      </w:r>
      <w:r w:rsidRPr="00CD06FB">
        <w:rPr>
          <w:rFonts w:hint="eastAsia"/>
          <w:lang w:val="en-US"/>
        </w:rPr>
        <w:t>по</w:t>
      </w:r>
      <w:r w:rsidRPr="00CD06FB">
        <w:rPr>
          <w:lang w:val="en-US"/>
        </w:rPr>
        <w:t></w:t>
      </w:r>
      <w:r w:rsidRPr="00CD06FB">
        <w:rPr>
          <w:rFonts w:hint="eastAsia"/>
          <w:lang w:val="en-US"/>
        </w:rPr>
        <w:t>разделу</w:t>
      </w:r>
      <w:r w:rsidRPr="00CD06FB">
        <w:rPr>
          <w:lang w:val="en-US"/>
        </w:rPr>
        <w:t></w:t>
      </w:r>
    </w:p>
    <w:p w14:paraId="56842B68" w14:textId="77777777" w:rsidR="00CD06FB" w:rsidRPr="00CD06FB" w:rsidRDefault="00CD06FB" w:rsidP="00CD06FB">
      <w:pPr>
        <w:rPr>
          <w:lang w:val="en-US"/>
        </w:rPr>
      </w:pPr>
    </w:p>
    <w:p w14:paraId="2782075B"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rFonts w:hint="eastAsia"/>
          <w:lang w:val="en-US"/>
        </w:rPr>
        <w:t>ИСПЫТАНИЕ</w:t>
      </w:r>
      <w:r w:rsidRPr="00CD06FB">
        <w:rPr>
          <w:lang w:val="en-US"/>
        </w:rPr>
        <w:t></w:t>
      </w:r>
      <w:r w:rsidRPr="00CD06FB">
        <w:rPr>
          <w:rFonts w:hint="eastAsia"/>
          <w:lang w:val="en-US"/>
        </w:rPr>
        <w:t>ФЕНОСМОЛИНА</w:t>
      </w:r>
      <w:r w:rsidRPr="00CD06FB">
        <w:rPr>
          <w:lang w:val="en-US"/>
        </w:rPr>
        <w:t></w:t>
      </w:r>
      <w:r w:rsidRPr="00CD06FB">
        <w:rPr>
          <w:rFonts w:hint="eastAsia"/>
          <w:lang w:val="en-US"/>
        </w:rPr>
        <w:t>ДЛЯ</w:t>
      </w:r>
      <w:r w:rsidRPr="00CD06FB">
        <w:rPr>
          <w:lang w:val="en-US"/>
        </w:rPr>
        <w:t></w:t>
      </w:r>
      <w:r w:rsidRPr="00CD06FB">
        <w:rPr>
          <w:rFonts w:hint="eastAsia"/>
          <w:lang w:val="en-US"/>
        </w:rPr>
        <w:t>ОБЕЗЗАРАЖИВАНИЯ</w:t>
      </w:r>
      <w:r w:rsidRPr="00CD06FB">
        <w:rPr>
          <w:lang w:val="en-US"/>
        </w:rPr>
        <w:t></w:t>
      </w:r>
      <w:r w:rsidRPr="00CD06FB">
        <w:rPr>
          <w:rFonts w:hint="eastAsia"/>
          <w:lang w:val="en-US"/>
        </w:rPr>
        <w:t>ОБЪЕКТОВ</w:t>
      </w:r>
      <w:r w:rsidRPr="00CD06FB">
        <w:rPr>
          <w:lang w:val="en-US"/>
        </w:rPr>
        <w:t></w:t>
      </w:r>
    </w:p>
    <w:p w14:paraId="4260E7FA" w14:textId="77777777" w:rsidR="00CD06FB" w:rsidRPr="00CD06FB" w:rsidRDefault="00CD06FB" w:rsidP="00CD06FB">
      <w:pPr>
        <w:rPr>
          <w:lang w:val="en-US"/>
        </w:rPr>
      </w:pPr>
    </w:p>
    <w:p w14:paraId="1AB04B52" w14:textId="77777777" w:rsidR="00CD06FB" w:rsidRPr="00CD06FB" w:rsidRDefault="00CD06FB" w:rsidP="00CD06FB">
      <w:pPr>
        <w:rPr>
          <w:lang w:val="en-US"/>
        </w:rPr>
      </w:pPr>
      <w:r w:rsidRPr="00CD06FB">
        <w:rPr>
          <w:rFonts w:hint="eastAsia"/>
          <w:lang w:val="en-US"/>
        </w:rPr>
        <w:t>ОБСЕМЕНЕННЫХ</w:t>
      </w:r>
      <w:r w:rsidRPr="00CD06FB">
        <w:rPr>
          <w:lang w:val="en-US"/>
        </w:rPr>
        <w:t></w:t>
      </w:r>
      <w:r w:rsidRPr="00CD06FB">
        <w:rPr>
          <w:rFonts w:hint="eastAsia"/>
          <w:lang w:val="en-US"/>
        </w:rPr>
        <w:t>МИКСБАКТЕРИЯМИ</w:t>
      </w:r>
      <w:r w:rsidRPr="00CD06FB">
        <w:rPr>
          <w:lang w:val="en-US"/>
        </w:rPr>
        <w:t></w:t>
      </w:r>
      <w:r w:rsidRPr="00CD06FB">
        <w:rPr>
          <w:rFonts w:hint="eastAsia"/>
          <w:lang w:val="en-US"/>
        </w:rPr>
        <w:t>ТУБЕНСУЛЕЗА</w:t>
      </w:r>
    </w:p>
    <w:p w14:paraId="78465909" w14:textId="77777777" w:rsidR="00CD06FB" w:rsidRPr="00CD06FB" w:rsidRDefault="00CD06FB" w:rsidP="00CD06FB">
      <w:pPr>
        <w:rPr>
          <w:lang w:val="en-US"/>
        </w:rPr>
      </w:pPr>
    </w:p>
    <w:p w14:paraId="3DD29CB7"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Общая</w:t>
      </w:r>
      <w:r w:rsidRPr="00CD06FB">
        <w:rPr>
          <w:lang w:val="en-US"/>
        </w:rPr>
        <w:t></w:t>
      </w:r>
      <w:r w:rsidRPr="00CD06FB">
        <w:rPr>
          <w:rFonts w:hint="eastAsia"/>
          <w:lang w:val="en-US"/>
        </w:rPr>
        <w:t>характеристика</w:t>
      </w:r>
      <w:r w:rsidRPr="00CD06FB">
        <w:rPr>
          <w:lang w:val="en-US"/>
        </w:rPr>
        <w:t></w:t>
      </w:r>
      <w:r w:rsidRPr="00CD06FB">
        <w:rPr>
          <w:rFonts w:hint="eastAsia"/>
          <w:lang w:val="en-US"/>
        </w:rPr>
        <w:t>феносмолина</w:t>
      </w:r>
      <w:r w:rsidRPr="00CD06FB">
        <w:rPr>
          <w:lang w:val="en-US"/>
        </w:rPr>
        <w:t></w:t>
      </w:r>
      <w:r w:rsidRPr="00CD06FB">
        <w:rPr>
          <w:rFonts w:hint="eastAsia"/>
          <w:lang w:val="en-US"/>
        </w:rPr>
        <w:t>и</w:t>
      </w:r>
      <w:r w:rsidRPr="00CD06FB">
        <w:rPr>
          <w:lang w:val="en-US"/>
        </w:rPr>
        <w:t></w:t>
      </w:r>
      <w:r w:rsidRPr="00CD06FB">
        <w:rPr>
          <w:rFonts w:hint="eastAsia"/>
          <w:lang w:val="en-US"/>
        </w:rPr>
        <w:t>технология</w:t>
      </w:r>
      <w:r w:rsidRPr="00CD06FB">
        <w:rPr>
          <w:lang w:val="en-US"/>
        </w:rPr>
        <w:t></w:t>
      </w:r>
      <w:r w:rsidRPr="00CD06FB">
        <w:rPr>
          <w:rFonts w:hint="eastAsia"/>
          <w:lang w:val="en-US"/>
        </w:rPr>
        <w:t>его</w:t>
      </w:r>
      <w:r w:rsidRPr="00CD06FB">
        <w:rPr>
          <w:lang w:val="en-US"/>
        </w:rPr>
        <w:t></w:t>
      </w:r>
      <w:r w:rsidRPr="00CD06FB">
        <w:rPr>
          <w:rFonts w:hint="eastAsia"/>
          <w:lang w:val="en-US"/>
        </w:rPr>
        <w:t>приготовления</w:t>
      </w:r>
      <w:r w:rsidRPr="00CD06FB">
        <w:rPr>
          <w:lang w:val="en-US"/>
        </w:rPr>
        <w:t></w:t>
      </w:r>
    </w:p>
    <w:p w14:paraId="53D2E86E" w14:textId="77777777" w:rsidR="00CD06FB" w:rsidRPr="00CD06FB" w:rsidRDefault="00CD06FB" w:rsidP="00CD06FB">
      <w:pPr>
        <w:rPr>
          <w:lang w:val="en-US"/>
        </w:rPr>
      </w:pPr>
    </w:p>
    <w:p w14:paraId="5D2B9688"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Изучение</w:t>
      </w:r>
      <w:r w:rsidRPr="00CD06FB">
        <w:rPr>
          <w:lang w:val="en-US"/>
        </w:rPr>
        <w:t></w:t>
      </w:r>
      <w:r w:rsidRPr="00CD06FB">
        <w:rPr>
          <w:lang w:val="en-US"/>
        </w:rPr>
        <w:t></w:t>
      </w:r>
      <w:r w:rsidRPr="00CD06FB">
        <w:rPr>
          <w:rFonts w:hint="eastAsia"/>
          <w:lang w:val="en-US"/>
        </w:rPr>
        <w:t>острой</w:t>
      </w:r>
      <w:r w:rsidRPr="00CD06FB">
        <w:rPr>
          <w:lang w:val="en-US"/>
        </w:rPr>
        <w:t></w:t>
      </w:r>
      <w:r w:rsidRPr="00CD06FB">
        <w:rPr>
          <w:lang w:val="en-US"/>
        </w:rPr>
        <w:t></w:t>
      </w:r>
      <w:r w:rsidRPr="00CD06FB">
        <w:rPr>
          <w:rFonts w:hint="eastAsia"/>
          <w:lang w:val="en-US"/>
        </w:rPr>
        <w:t>и</w:t>
      </w:r>
      <w:r w:rsidRPr="00CD06FB">
        <w:rPr>
          <w:lang w:val="en-US"/>
        </w:rPr>
        <w:t></w:t>
      </w:r>
      <w:r w:rsidRPr="00CD06FB">
        <w:rPr>
          <w:lang w:val="en-US"/>
        </w:rPr>
        <w:t></w:t>
      </w:r>
      <w:r w:rsidRPr="00CD06FB">
        <w:rPr>
          <w:rFonts w:hint="eastAsia"/>
          <w:lang w:val="en-US"/>
        </w:rPr>
        <w:t>хронической</w:t>
      </w:r>
      <w:r w:rsidRPr="00CD06FB">
        <w:rPr>
          <w:lang w:val="en-US"/>
        </w:rPr>
        <w:t></w:t>
      </w:r>
      <w:r w:rsidRPr="00CD06FB">
        <w:rPr>
          <w:lang w:val="en-US"/>
        </w:rPr>
        <w:t></w:t>
      </w:r>
      <w:r w:rsidRPr="00CD06FB">
        <w:rPr>
          <w:rFonts w:hint="eastAsia"/>
          <w:lang w:val="en-US"/>
        </w:rPr>
        <w:t>токсичности</w:t>
      </w:r>
      <w:r w:rsidRPr="00CD06FB">
        <w:rPr>
          <w:lang w:val="en-US"/>
        </w:rPr>
        <w:t></w:t>
      </w:r>
      <w:r w:rsidRPr="00CD06FB">
        <w:rPr>
          <w:rFonts w:hint="eastAsia"/>
          <w:lang w:val="en-US"/>
        </w:rPr>
        <w:t>феносмолина</w:t>
      </w:r>
      <w:r w:rsidRPr="00CD06FB">
        <w:rPr>
          <w:lang w:val="en-US"/>
        </w:rPr>
        <w:t></w:t>
      </w:r>
    </w:p>
    <w:p w14:paraId="6C3ABFB0" w14:textId="77777777" w:rsidR="00CD06FB" w:rsidRPr="00CD06FB" w:rsidRDefault="00CD06FB" w:rsidP="00CD06FB">
      <w:pPr>
        <w:rPr>
          <w:lang w:val="en-US"/>
        </w:rPr>
      </w:pPr>
    </w:p>
    <w:p w14:paraId="24D8AC70"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Коррозионная</w:t>
      </w:r>
      <w:r w:rsidRPr="00CD06FB">
        <w:rPr>
          <w:lang w:val="en-US"/>
        </w:rPr>
        <w:t></w:t>
      </w:r>
      <w:r w:rsidRPr="00CD06FB">
        <w:rPr>
          <w:rFonts w:hint="eastAsia"/>
          <w:lang w:val="en-US"/>
        </w:rPr>
        <w:t>активность</w:t>
      </w:r>
      <w:r w:rsidRPr="00CD06FB">
        <w:rPr>
          <w:lang w:val="en-US"/>
        </w:rPr>
        <w:t></w:t>
      </w:r>
      <w:r w:rsidRPr="00CD06FB">
        <w:rPr>
          <w:rFonts w:hint="eastAsia"/>
          <w:lang w:val="en-US"/>
        </w:rPr>
        <w:t>феносмолина</w:t>
      </w:r>
      <w:r w:rsidRPr="00CD06FB">
        <w:rPr>
          <w:lang w:val="en-US"/>
        </w:rPr>
        <w:t></w:t>
      </w:r>
    </w:p>
    <w:p w14:paraId="275C14F0" w14:textId="77777777" w:rsidR="00CD06FB" w:rsidRPr="00CD06FB" w:rsidRDefault="00CD06FB" w:rsidP="00CD06FB">
      <w:pPr>
        <w:rPr>
          <w:lang w:val="en-US"/>
        </w:rPr>
      </w:pPr>
    </w:p>
    <w:p w14:paraId="129C0346"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Бактерицидное</w:t>
      </w:r>
      <w:r w:rsidRPr="00CD06FB">
        <w:rPr>
          <w:lang w:val="en-US"/>
        </w:rPr>
        <w:t></w:t>
      </w:r>
      <w:r w:rsidRPr="00CD06FB">
        <w:rPr>
          <w:rFonts w:hint="eastAsia"/>
          <w:lang w:val="en-US"/>
        </w:rPr>
        <w:t>действие</w:t>
      </w:r>
      <w:r w:rsidRPr="00CD06FB">
        <w:rPr>
          <w:lang w:val="en-US"/>
        </w:rPr>
        <w:t></w:t>
      </w:r>
      <w:r w:rsidRPr="00CD06FB">
        <w:rPr>
          <w:rFonts w:hint="eastAsia"/>
          <w:lang w:val="en-US"/>
        </w:rPr>
        <w:t>феносмолина</w:t>
      </w:r>
      <w:r w:rsidRPr="00CD06FB">
        <w:rPr>
          <w:lang w:val="en-US"/>
        </w:rPr>
        <w:t></w:t>
      </w:r>
      <w:r w:rsidRPr="00CD06FB">
        <w:rPr>
          <w:rFonts w:hint="eastAsia"/>
          <w:lang w:val="en-US"/>
        </w:rPr>
        <w:t>на</w:t>
      </w:r>
      <w:r w:rsidRPr="00CD06FB">
        <w:rPr>
          <w:lang w:val="en-US"/>
        </w:rPr>
        <w:t></w:t>
      </w:r>
      <w:r w:rsidRPr="00CD06FB">
        <w:rPr>
          <w:rFonts w:hint="eastAsia"/>
          <w:lang w:val="en-US"/>
        </w:rPr>
        <w:t>микобакте</w:t>
      </w:r>
      <w:r w:rsidRPr="00CD06FB">
        <w:rPr>
          <w:lang w:val="en-US"/>
        </w:rPr>
        <w:t></w:t>
      </w:r>
      <w:r w:rsidRPr="00CD06FB">
        <w:rPr>
          <w:rFonts w:hint="eastAsia"/>
          <w:lang w:val="en-US"/>
        </w:rPr>
        <w:t>рии</w:t>
      </w:r>
      <w:r w:rsidRPr="00CD06FB">
        <w:rPr>
          <w:lang w:val="en-US"/>
        </w:rPr>
        <w:t></w:t>
      </w:r>
      <w:r w:rsidRPr="00CD06FB">
        <w:rPr>
          <w:rFonts w:hint="eastAsia"/>
          <w:lang w:val="en-US"/>
        </w:rPr>
        <w:t>и</w:t>
      </w:r>
      <w:r w:rsidRPr="00CD06FB">
        <w:rPr>
          <w:lang w:val="en-US"/>
        </w:rPr>
        <w:t></w:t>
      </w:r>
      <w:r w:rsidRPr="00CD06FB">
        <w:rPr>
          <w:rFonts w:hint="eastAsia"/>
          <w:lang w:val="en-US"/>
        </w:rPr>
        <w:t>стафилококки</w:t>
      </w:r>
      <w:r w:rsidRPr="00CD06FB">
        <w:rPr>
          <w:lang w:val="en-US"/>
        </w:rPr>
        <w:t></w:t>
      </w:r>
    </w:p>
    <w:p w14:paraId="06363DDE" w14:textId="77777777" w:rsidR="00CD06FB" w:rsidRPr="00CD06FB" w:rsidRDefault="00CD06FB" w:rsidP="00CD06FB">
      <w:pPr>
        <w:rPr>
          <w:lang w:val="en-US"/>
        </w:rPr>
      </w:pPr>
    </w:p>
    <w:p w14:paraId="69F03248"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Определение</w:t>
      </w:r>
      <w:r w:rsidRPr="00CD06FB">
        <w:rPr>
          <w:lang w:val="en-US"/>
        </w:rPr>
        <w:t></w:t>
      </w:r>
      <w:r w:rsidRPr="00CD06FB">
        <w:rPr>
          <w:rFonts w:hint="eastAsia"/>
          <w:lang w:val="en-US"/>
        </w:rPr>
        <w:t>обеззараживающего</w:t>
      </w:r>
      <w:r w:rsidRPr="00CD06FB">
        <w:rPr>
          <w:lang w:val="en-US"/>
        </w:rPr>
        <w:t></w:t>
      </w:r>
      <w:r w:rsidRPr="00CD06FB">
        <w:rPr>
          <w:rFonts w:hint="eastAsia"/>
          <w:lang w:val="en-US"/>
        </w:rPr>
        <w:t>действия</w:t>
      </w:r>
      <w:r w:rsidRPr="00CD06FB">
        <w:rPr>
          <w:lang w:val="en-US"/>
        </w:rPr>
        <w:t></w:t>
      </w:r>
      <w:r w:rsidRPr="00CD06FB">
        <w:rPr>
          <w:rFonts w:hint="eastAsia"/>
          <w:lang w:val="en-US"/>
        </w:rPr>
        <w:t>феносмолина</w:t>
      </w:r>
      <w:r w:rsidRPr="00CD06FB">
        <w:rPr>
          <w:lang w:val="en-US"/>
        </w:rPr>
        <w:t></w:t>
      </w:r>
      <w:r w:rsidRPr="00CD06FB">
        <w:rPr>
          <w:rFonts w:hint="eastAsia"/>
          <w:lang w:val="en-US"/>
        </w:rPr>
        <w:t>на</w:t>
      </w:r>
      <w:r w:rsidRPr="00CD06FB">
        <w:rPr>
          <w:lang w:val="en-US"/>
        </w:rPr>
        <w:t></w:t>
      </w:r>
      <w:r w:rsidRPr="00CD06FB">
        <w:rPr>
          <w:rFonts w:hint="eastAsia"/>
          <w:lang w:val="en-US"/>
        </w:rPr>
        <w:t>микобактерии</w:t>
      </w:r>
      <w:r w:rsidRPr="00CD06FB">
        <w:rPr>
          <w:lang w:val="en-US"/>
        </w:rPr>
        <w:t></w:t>
      </w:r>
      <w:r w:rsidRPr="00CD06FB">
        <w:rPr>
          <w:rFonts w:hint="eastAsia"/>
          <w:lang w:val="en-US"/>
        </w:rPr>
        <w:t>в</w:t>
      </w:r>
      <w:r w:rsidRPr="00CD06FB">
        <w:rPr>
          <w:lang w:val="en-US"/>
        </w:rPr>
        <w:t></w:t>
      </w:r>
      <w:r w:rsidRPr="00CD06FB">
        <w:rPr>
          <w:rFonts w:hint="eastAsia"/>
          <w:lang w:val="en-US"/>
        </w:rPr>
        <w:t>почве</w:t>
      </w:r>
      <w:r w:rsidRPr="00CD06FB">
        <w:rPr>
          <w:lang w:val="en-US"/>
        </w:rPr>
        <w:t></w:t>
      </w:r>
    </w:p>
    <w:p w14:paraId="3EC5DCAE" w14:textId="77777777" w:rsidR="00CD06FB" w:rsidRPr="00CD06FB" w:rsidRDefault="00CD06FB" w:rsidP="00CD06FB">
      <w:pPr>
        <w:rPr>
          <w:lang w:val="en-US"/>
        </w:rPr>
      </w:pPr>
    </w:p>
    <w:p w14:paraId="47AFE7F6"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О</w:t>
      </w:r>
      <w:r w:rsidRPr="00CD06FB">
        <w:rPr>
          <w:lang w:val="en-US"/>
        </w:rPr>
        <w:t></w:t>
      </w:r>
      <w:r w:rsidRPr="00CD06FB">
        <w:rPr>
          <w:rFonts w:hint="eastAsia"/>
          <w:lang w:val="en-US"/>
        </w:rPr>
        <w:t>нормах</w:t>
      </w:r>
      <w:r w:rsidRPr="00CD06FB">
        <w:rPr>
          <w:lang w:val="en-US"/>
        </w:rPr>
        <w:t></w:t>
      </w:r>
      <w:r w:rsidRPr="00CD06FB">
        <w:rPr>
          <w:rFonts w:hint="eastAsia"/>
          <w:lang w:val="en-US"/>
        </w:rPr>
        <w:t>расхода</w:t>
      </w:r>
      <w:r w:rsidRPr="00CD06FB">
        <w:rPr>
          <w:lang w:val="en-US"/>
        </w:rPr>
        <w:t></w:t>
      </w:r>
      <w:r w:rsidRPr="00CD06FB">
        <w:rPr>
          <w:rFonts w:hint="eastAsia"/>
          <w:lang w:val="en-US"/>
        </w:rPr>
        <w:t>феносмолина</w:t>
      </w:r>
      <w:r w:rsidRPr="00CD06FB">
        <w:rPr>
          <w:lang w:val="en-US"/>
        </w:rPr>
        <w:t></w:t>
      </w:r>
      <w:r w:rsidRPr="00CD06FB">
        <w:rPr>
          <w:rFonts w:hint="eastAsia"/>
          <w:lang w:val="en-US"/>
        </w:rPr>
        <w:t>и</w:t>
      </w:r>
      <w:r w:rsidRPr="00CD06FB">
        <w:rPr>
          <w:lang w:val="en-US"/>
        </w:rPr>
        <w:t></w:t>
      </w:r>
      <w:r w:rsidRPr="00CD06FB">
        <w:rPr>
          <w:rFonts w:hint="eastAsia"/>
          <w:lang w:val="en-US"/>
        </w:rPr>
        <w:t>других</w:t>
      </w:r>
      <w:r w:rsidRPr="00CD06FB">
        <w:rPr>
          <w:lang w:val="en-US"/>
        </w:rPr>
        <w:t></w:t>
      </w:r>
      <w:r w:rsidRPr="00CD06FB">
        <w:rPr>
          <w:rFonts w:hint="eastAsia"/>
          <w:lang w:val="en-US"/>
        </w:rPr>
        <w:t>дезин</w:t>
      </w:r>
      <w:r w:rsidRPr="00CD06FB">
        <w:rPr>
          <w:lang w:val="en-US"/>
        </w:rPr>
        <w:t></w:t>
      </w:r>
      <w:r w:rsidRPr="00CD06FB">
        <w:rPr>
          <w:rFonts w:hint="eastAsia"/>
          <w:lang w:val="en-US"/>
        </w:rPr>
        <w:t>фектантов</w:t>
      </w:r>
      <w:r w:rsidRPr="00CD06FB">
        <w:rPr>
          <w:lang w:val="en-US"/>
        </w:rPr>
        <w:t></w:t>
      </w:r>
    </w:p>
    <w:p w14:paraId="42629FA9" w14:textId="77777777" w:rsidR="00CD06FB" w:rsidRPr="00CD06FB" w:rsidRDefault="00CD06FB" w:rsidP="00CD06FB">
      <w:pPr>
        <w:rPr>
          <w:lang w:val="en-US"/>
        </w:rPr>
      </w:pPr>
    </w:p>
    <w:p w14:paraId="5C93E152"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действии</w:t>
      </w:r>
      <w:r w:rsidRPr="00CD06FB">
        <w:rPr>
          <w:lang w:val="en-US"/>
        </w:rPr>
        <w:t></w:t>
      </w:r>
      <w:r w:rsidRPr="00CD06FB">
        <w:rPr>
          <w:rFonts w:hint="eastAsia"/>
          <w:lang w:val="en-US"/>
        </w:rPr>
        <w:t>феносмолина</w:t>
      </w:r>
      <w:r w:rsidRPr="00CD06FB">
        <w:rPr>
          <w:lang w:val="en-US"/>
        </w:rPr>
        <w:t></w:t>
      </w:r>
      <w:r w:rsidRPr="00CD06FB">
        <w:rPr>
          <w:rFonts w:hint="eastAsia"/>
          <w:lang w:val="en-US"/>
        </w:rPr>
        <w:t>на</w:t>
      </w:r>
      <w:r w:rsidRPr="00CD06FB">
        <w:rPr>
          <w:lang w:val="en-US"/>
        </w:rPr>
        <w:t></w:t>
      </w:r>
      <w:r w:rsidRPr="00CD06FB">
        <w:rPr>
          <w:rFonts w:hint="eastAsia"/>
          <w:lang w:val="en-US"/>
        </w:rPr>
        <w:t>субмикроскопическую</w:t>
      </w:r>
      <w:r w:rsidRPr="00CD06FB">
        <w:rPr>
          <w:lang w:val="en-US"/>
        </w:rPr>
        <w:t></w:t>
      </w:r>
      <w:r w:rsidRPr="00CD06FB">
        <w:rPr>
          <w:rFonts w:hint="eastAsia"/>
          <w:lang w:val="en-US"/>
        </w:rPr>
        <w:t>организацию</w:t>
      </w:r>
      <w:r w:rsidRPr="00CD06FB">
        <w:rPr>
          <w:lang w:val="en-US"/>
        </w:rPr>
        <w:t></w:t>
      </w:r>
      <w:r w:rsidRPr="00CD06FB">
        <w:rPr>
          <w:rFonts w:hint="eastAsia"/>
          <w:lang w:val="en-US"/>
        </w:rPr>
        <w:t>микобактерий</w:t>
      </w:r>
      <w:r w:rsidRPr="00CD06FB">
        <w:rPr>
          <w:lang w:val="en-US"/>
        </w:rPr>
        <w:t></w:t>
      </w:r>
      <w:r w:rsidRPr="00CD06FB">
        <w:rPr>
          <w:rFonts w:hint="eastAsia"/>
          <w:lang w:val="en-US"/>
        </w:rPr>
        <w:t>туберкулеза</w:t>
      </w:r>
      <w:r w:rsidRPr="00CD06FB">
        <w:rPr>
          <w:lang w:val="en-US"/>
        </w:rPr>
        <w:t></w:t>
      </w:r>
    </w:p>
    <w:p w14:paraId="3037F935" w14:textId="77777777" w:rsidR="00CD06FB" w:rsidRPr="00CD06FB" w:rsidRDefault="00CD06FB" w:rsidP="00CD06FB">
      <w:pPr>
        <w:rPr>
          <w:lang w:val="en-US"/>
        </w:rPr>
      </w:pPr>
    </w:p>
    <w:p w14:paraId="6E6027BD"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Выводы</w:t>
      </w:r>
      <w:r w:rsidRPr="00CD06FB">
        <w:rPr>
          <w:lang w:val="en-US"/>
        </w:rPr>
        <w:t></w:t>
      </w:r>
      <w:r w:rsidRPr="00CD06FB">
        <w:rPr>
          <w:rFonts w:hint="eastAsia"/>
          <w:lang w:val="en-US"/>
        </w:rPr>
        <w:t>по</w:t>
      </w:r>
      <w:r w:rsidRPr="00CD06FB">
        <w:rPr>
          <w:lang w:val="en-US"/>
        </w:rPr>
        <w:t></w:t>
      </w:r>
      <w:r w:rsidRPr="00CD06FB">
        <w:rPr>
          <w:rFonts w:hint="eastAsia"/>
          <w:lang w:val="en-US"/>
        </w:rPr>
        <w:t>разделу</w:t>
      </w:r>
    </w:p>
    <w:p w14:paraId="79E1746B" w14:textId="77777777" w:rsidR="00CD06FB" w:rsidRPr="00CD06FB" w:rsidRDefault="00CD06FB" w:rsidP="00CD06FB">
      <w:pPr>
        <w:rPr>
          <w:lang w:val="en-US"/>
        </w:rPr>
      </w:pPr>
    </w:p>
    <w:p w14:paraId="593C2953"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rFonts w:hint="eastAsia"/>
          <w:lang w:val="en-US"/>
        </w:rPr>
        <w:t>МЕТОДУ</w:t>
      </w:r>
      <w:r w:rsidRPr="00CD06FB">
        <w:rPr>
          <w:lang w:val="en-US"/>
        </w:rPr>
        <w:t></w:t>
      </w:r>
      <w:r w:rsidRPr="00CD06FB">
        <w:rPr>
          <w:rFonts w:hint="eastAsia"/>
          <w:lang w:val="en-US"/>
        </w:rPr>
        <w:t>ИНДИКАЦИИ</w:t>
      </w:r>
      <w:r w:rsidRPr="00CD06FB">
        <w:rPr>
          <w:lang w:val="en-US"/>
        </w:rPr>
        <w:t></w:t>
      </w:r>
      <w:r w:rsidRPr="00CD06FB">
        <w:rPr>
          <w:rFonts w:hint="eastAsia"/>
          <w:lang w:val="en-US"/>
        </w:rPr>
        <w:t>МИКОБАКТЕРИЙ</w:t>
      </w:r>
      <w:r w:rsidRPr="00CD06FB">
        <w:rPr>
          <w:lang w:val="en-US"/>
        </w:rPr>
        <w:t></w:t>
      </w:r>
      <w:r w:rsidRPr="00CD06FB">
        <w:rPr>
          <w:rFonts w:hint="eastAsia"/>
          <w:lang w:val="en-US"/>
        </w:rPr>
        <w:t>И</w:t>
      </w:r>
      <w:r w:rsidRPr="00CD06FB">
        <w:rPr>
          <w:lang w:val="en-US"/>
        </w:rPr>
        <w:t></w:t>
      </w:r>
      <w:r w:rsidRPr="00CD06FB">
        <w:rPr>
          <w:rFonts w:hint="eastAsia"/>
          <w:lang w:val="en-US"/>
        </w:rPr>
        <w:t>КОНТРОЛЯ</w:t>
      </w:r>
      <w:r w:rsidRPr="00CD06FB">
        <w:rPr>
          <w:lang w:val="en-US"/>
        </w:rPr>
        <w:t></w:t>
      </w:r>
      <w:r w:rsidRPr="00CD06FB">
        <w:rPr>
          <w:rFonts w:hint="eastAsia"/>
          <w:lang w:val="en-US"/>
        </w:rPr>
        <w:t>КАЧЕСТВА</w:t>
      </w:r>
      <w:r w:rsidRPr="00CD06FB">
        <w:rPr>
          <w:lang w:val="en-US"/>
        </w:rPr>
        <w:t></w:t>
      </w:r>
      <w:r w:rsidRPr="00CD06FB">
        <w:rPr>
          <w:rFonts w:hint="eastAsia"/>
          <w:lang w:val="en-US"/>
        </w:rPr>
        <w:t>ДЕЗИШЕКЦИИ</w:t>
      </w:r>
      <w:r w:rsidRPr="00CD06FB">
        <w:rPr>
          <w:lang w:val="en-US"/>
        </w:rPr>
        <w:t></w:t>
      </w:r>
      <w:r w:rsidRPr="00CD06FB">
        <w:rPr>
          <w:rFonts w:hint="eastAsia"/>
          <w:lang w:val="en-US"/>
        </w:rPr>
        <w:t>ПРИ</w:t>
      </w:r>
      <w:r w:rsidRPr="00CD06FB">
        <w:rPr>
          <w:lang w:val="en-US"/>
        </w:rPr>
        <w:t></w:t>
      </w:r>
      <w:r w:rsidRPr="00CD06FB">
        <w:rPr>
          <w:rFonts w:hint="eastAsia"/>
          <w:lang w:val="en-US"/>
        </w:rPr>
        <w:t>ТУБЕРКУЛЕЗЕ</w:t>
      </w:r>
      <w:r w:rsidRPr="00CD06FB">
        <w:rPr>
          <w:lang w:val="en-US"/>
        </w:rPr>
        <w:t></w:t>
      </w:r>
    </w:p>
    <w:p w14:paraId="740A4A1D" w14:textId="77777777" w:rsidR="00CD06FB" w:rsidRPr="00CD06FB" w:rsidRDefault="00CD06FB" w:rsidP="00CD06FB">
      <w:pPr>
        <w:rPr>
          <w:lang w:val="en-US"/>
        </w:rPr>
      </w:pPr>
    </w:p>
    <w:p w14:paraId="49CA2921"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Индикация</w:t>
      </w:r>
      <w:r w:rsidRPr="00CD06FB">
        <w:rPr>
          <w:lang w:val="en-US"/>
        </w:rPr>
        <w:t></w:t>
      </w:r>
      <w:r w:rsidRPr="00CD06FB">
        <w:rPr>
          <w:rFonts w:hint="eastAsia"/>
          <w:lang w:val="en-US"/>
        </w:rPr>
        <w:t>микобактерий</w:t>
      </w:r>
      <w:r w:rsidRPr="00CD06FB">
        <w:rPr>
          <w:lang w:val="en-US"/>
        </w:rPr>
        <w:t></w:t>
      </w:r>
      <w:r w:rsidRPr="00CD06FB">
        <w:rPr>
          <w:rFonts w:hint="eastAsia"/>
          <w:lang w:val="en-US"/>
        </w:rPr>
        <w:t>туберкулеза</w:t>
      </w:r>
      <w:r w:rsidRPr="00CD06FB">
        <w:rPr>
          <w:lang w:val="en-US"/>
        </w:rPr>
        <w:t></w:t>
      </w:r>
      <w:r w:rsidRPr="00CD06FB">
        <w:rPr>
          <w:rFonts w:hint="eastAsia"/>
          <w:lang w:val="en-US"/>
        </w:rPr>
        <w:t>методом</w:t>
      </w:r>
      <w:r w:rsidRPr="00CD06FB">
        <w:rPr>
          <w:lang w:val="en-US"/>
        </w:rPr>
        <w:t></w:t>
      </w:r>
      <w:r w:rsidRPr="00CD06FB">
        <w:rPr>
          <w:rFonts w:hint="eastAsia"/>
          <w:lang w:val="en-US"/>
        </w:rPr>
        <w:t>микрокультивирования</w:t>
      </w:r>
      <w:r w:rsidRPr="00CD06FB">
        <w:rPr>
          <w:lang w:val="en-US"/>
        </w:rPr>
        <w:t></w:t>
      </w:r>
      <w:r w:rsidRPr="00CD06FB">
        <w:rPr>
          <w:rFonts w:hint="eastAsia"/>
          <w:lang w:val="en-US"/>
        </w:rPr>
        <w:t>в</w:t>
      </w:r>
      <w:r w:rsidRPr="00CD06FB">
        <w:rPr>
          <w:lang w:val="en-US"/>
        </w:rPr>
        <w:t></w:t>
      </w:r>
      <w:r w:rsidRPr="00CD06FB">
        <w:rPr>
          <w:rFonts w:hint="eastAsia"/>
          <w:lang w:val="en-US"/>
        </w:rPr>
        <w:t>сочетании</w:t>
      </w:r>
      <w:r w:rsidRPr="00CD06FB">
        <w:rPr>
          <w:lang w:val="en-US"/>
        </w:rPr>
        <w:t></w:t>
      </w:r>
      <w:r w:rsidRPr="00CD06FB">
        <w:rPr>
          <w:rFonts w:hint="eastAsia"/>
          <w:lang w:val="en-US"/>
        </w:rPr>
        <w:t>с</w:t>
      </w:r>
      <w:r w:rsidRPr="00CD06FB">
        <w:rPr>
          <w:lang w:val="en-US"/>
        </w:rPr>
        <w:t></w:t>
      </w:r>
      <w:r w:rsidRPr="00CD06FB">
        <w:rPr>
          <w:rFonts w:hint="eastAsia"/>
          <w:lang w:val="en-US"/>
        </w:rPr>
        <w:t>люминесцентной</w:t>
      </w:r>
      <w:r w:rsidRPr="00CD06FB">
        <w:rPr>
          <w:lang w:val="en-US"/>
        </w:rPr>
        <w:t></w:t>
      </w:r>
      <w:r w:rsidRPr="00CD06FB">
        <w:rPr>
          <w:rFonts w:hint="eastAsia"/>
          <w:lang w:val="en-US"/>
        </w:rPr>
        <w:t>микроскопией</w:t>
      </w:r>
      <w:r w:rsidRPr="00CD06FB">
        <w:rPr>
          <w:lang w:val="en-US"/>
        </w:rPr>
        <w:t></w:t>
      </w:r>
    </w:p>
    <w:p w14:paraId="6B98B4B9" w14:textId="77777777" w:rsidR="00CD06FB" w:rsidRPr="00CD06FB" w:rsidRDefault="00CD06FB" w:rsidP="00CD06FB">
      <w:pPr>
        <w:rPr>
          <w:lang w:val="en-US"/>
        </w:rPr>
      </w:pPr>
    </w:p>
    <w:p w14:paraId="5C59FFF6"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Устройства</w:t>
      </w:r>
      <w:r w:rsidRPr="00CD06FB">
        <w:rPr>
          <w:lang w:val="en-US"/>
        </w:rPr>
        <w:t></w:t>
      </w:r>
      <w:r w:rsidRPr="00CD06FB">
        <w:rPr>
          <w:rFonts w:hint="eastAsia"/>
          <w:lang w:val="en-US"/>
        </w:rPr>
        <w:t>для</w:t>
      </w:r>
      <w:r w:rsidRPr="00CD06FB">
        <w:rPr>
          <w:lang w:val="en-US"/>
        </w:rPr>
        <w:t></w:t>
      </w:r>
      <w:r w:rsidRPr="00CD06FB">
        <w:rPr>
          <w:rFonts w:hint="eastAsia"/>
          <w:lang w:val="en-US"/>
        </w:rPr>
        <w:t>микрокультивирования</w:t>
      </w:r>
      <w:r w:rsidRPr="00CD06FB">
        <w:rPr>
          <w:lang w:val="en-US"/>
        </w:rPr>
        <w:t></w:t>
      </w:r>
      <w:r w:rsidRPr="00CD06FB">
        <w:rPr>
          <w:rFonts w:hint="eastAsia"/>
          <w:lang w:val="en-US"/>
        </w:rPr>
        <w:t>микобактерий</w:t>
      </w:r>
    </w:p>
    <w:p w14:paraId="03BD69CC" w14:textId="77777777" w:rsidR="00CD06FB" w:rsidRPr="00CD06FB" w:rsidRDefault="00CD06FB" w:rsidP="00CD06FB">
      <w:pPr>
        <w:rPr>
          <w:lang w:val="en-US"/>
        </w:rPr>
      </w:pPr>
    </w:p>
    <w:p w14:paraId="14905A07"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Способ</w:t>
      </w:r>
      <w:r w:rsidRPr="00CD06FB">
        <w:rPr>
          <w:lang w:val="en-US"/>
        </w:rPr>
        <w:t></w:t>
      </w:r>
      <w:r w:rsidRPr="00CD06FB">
        <w:rPr>
          <w:rFonts w:hint="eastAsia"/>
          <w:lang w:val="en-US"/>
        </w:rPr>
        <w:t>ускоренного</w:t>
      </w:r>
      <w:r w:rsidRPr="00CD06FB">
        <w:rPr>
          <w:lang w:val="en-US"/>
        </w:rPr>
        <w:t></w:t>
      </w:r>
      <w:r w:rsidRPr="00CD06FB">
        <w:rPr>
          <w:rFonts w:hint="eastAsia"/>
          <w:lang w:val="en-US"/>
        </w:rPr>
        <w:t>получения</w:t>
      </w:r>
      <w:r w:rsidRPr="00CD06FB">
        <w:rPr>
          <w:lang w:val="en-US"/>
        </w:rPr>
        <w:t></w:t>
      </w:r>
      <w:r w:rsidRPr="00CD06FB">
        <w:rPr>
          <w:rFonts w:hint="eastAsia"/>
          <w:lang w:val="en-US"/>
        </w:rPr>
        <w:t>микобактерий</w:t>
      </w:r>
      <w:r w:rsidRPr="00CD06FB">
        <w:rPr>
          <w:lang w:val="en-US"/>
        </w:rPr>
        <w:t></w:t>
      </w:r>
      <w:r w:rsidRPr="00CD06FB">
        <w:rPr>
          <w:rFonts w:hint="eastAsia"/>
          <w:lang w:val="en-US"/>
        </w:rPr>
        <w:t>в</w:t>
      </w:r>
      <w:r w:rsidRPr="00CD06FB">
        <w:rPr>
          <w:lang w:val="en-US"/>
        </w:rPr>
        <w:t></w:t>
      </w:r>
      <w:r w:rsidRPr="00CD06FB">
        <w:rPr>
          <w:rFonts w:hint="eastAsia"/>
          <w:lang w:val="en-US"/>
        </w:rPr>
        <w:t>чистой</w:t>
      </w:r>
      <w:r w:rsidRPr="00CD06FB">
        <w:rPr>
          <w:lang w:val="en-US"/>
        </w:rPr>
        <w:t></w:t>
      </w:r>
      <w:r w:rsidRPr="00CD06FB">
        <w:rPr>
          <w:rFonts w:hint="eastAsia"/>
          <w:lang w:val="en-US"/>
        </w:rPr>
        <w:t>культуре</w:t>
      </w:r>
      <w:r w:rsidRPr="00CD06FB">
        <w:rPr>
          <w:lang w:val="en-US"/>
        </w:rPr>
        <w:t></w:t>
      </w:r>
    </w:p>
    <w:p w14:paraId="00DA8AC0" w14:textId="77777777" w:rsidR="00CD06FB" w:rsidRPr="00CD06FB" w:rsidRDefault="00CD06FB" w:rsidP="00CD06FB">
      <w:pPr>
        <w:rPr>
          <w:lang w:val="en-US"/>
        </w:rPr>
      </w:pPr>
    </w:p>
    <w:p w14:paraId="5B0990CF"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Способ</w:t>
      </w:r>
      <w:r w:rsidRPr="00CD06FB">
        <w:rPr>
          <w:lang w:val="en-US"/>
        </w:rPr>
        <w:t></w:t>
      </w:r>
      <w:r w:rsidRPr="00CD06FB">
        <w:rPr>
          <w:rFonts w:hint="eastAsia"/>
          <w:lang w:val="en-US"/>
        </w:rPr>
        <w:t>получения</w:t>
      </w:r>
      <w:r w:rsidRPr="00CD06FB">
        <w:rPr>
          <w:lang w:val="en-US"/>
        </w:rPr>
        <w:t></w:t>
      </w:r>
      <w:r w:rsidRPr="00CD06FB">
        <w:rPr>
          <w:rFonts w:hint="eastAsia"/>
          <w:lang w:val="en-US"/>
        </w:rPr>
        <w:t>изолированных</w:t>
      </w:r>
      <w:r w:rsidRPr="00CD06FB">
        <w:rPr>
          <w:lang w:val="en-US"/>
        </w:rPr>
        <w:t></w:t>
      </w:r>
      <w:r w:rsidRPr="00CD06FB">
        <w:rPr>
          <w:rFonts w:hint="eastAsia"/>
          <w:lang w:val="en-US"/>
        </w:rPr>
        <w:t>колоний</w:t>
      </w:r>
      <w:r w:rsidRPr="00CD06FB">
        <w:rPr>
          <w:lang w:val="en-US"/>
        </w:rPr>
        <w:t></w:t>
      </w:r>
      <w:r w:rsidRPr="00CD06FB">
        <w:rPr>
          <w:rFonts w:hint="eastAsia"/>
          <w:lang w:val="en-US"/>
        </w:rPr>
        <w:t>микобактерий</w:t>
      </w:r>
    </w:p>
    <w:p w14:paraId="190543B9" w14:textId="77777777" w:rsidR="00CD06FB" w:rsidRPr="00CD06FB" w:rsidRDefault="00CD06FB" w:rsidP="00CD06FB">
      <w:pPr>
        <w:rPr>
          <w:lang w:val="en-US"/>
        </w:rPr>
      </w:pPr>
    </w:p>
    <w:p w14:paraId="7A03CC12"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Устройства</w:t>
      </w:r>
      <w:r w:rsidRPr="00CD06FB">
        <w:rPr>
          <w:lang w:val="en-US"/>
        </w:rPr>
        <w:t></w:t>
      </w:r>
      <w:r w:rsidRPr="00CD06FB">
        <w:rPr>
          <w:rFonts w:hint="eastAsia"/>
          <w:lang w:val="en-US"/>
        </w:rPr>
        <w:t>для</w:t>
      </w:r>
      <w:r w:rsidRPr="00CD06FB">
        <w:rPr>
          <w:lang w:val="en-US"/>
        </w:rPr>
        <w:t></w:t>
      </w:r>
      <w:r w:rsidRPr="00CD06FB">
        <w:rPr>
          <w:rFonts w:hint="eastAsia"/>
          <w:lang w:val="en-US"/>
        </w:rPr>
        <w:t>одномоментной</w:t>
      </w:r>
      <w:r w:rsidRPr="00CD06FB">
        <w:rPr>
          <w:lang w:val="en-US"/>
        </w:rPr>
        <w:t></w:t>
      </w:r>
      <w:r w:rsidRPr="00CD06FB">
        <w:rPr>
          <w:rFonts w:hint="eastAsia"/>
          <w:lang w:val="en-US"/>
        </w:rPr>
        <w:t>окраски</w:t>
      </w:r>
      <w:r w:rsidRPr="00CD06FB">
        <w:rPr>
          <w:lang w:val="en-US"/>
        </w:rPr>
        <w:t></w:t>
      </w:r>
      <w:r w:rsidRPr="00CD06FB">
        <w:rPr>
          <w:rFonts w:hint="eastAsia"/>
          <w:lang w:val="en-US"/>
        </w:rPr>
        <w:t>мазков</w:t>
      </w:r>
      <w:r w:rsidRPr="00CD06FB">
        <w:rPr>
          <w:lang w:val="en-US"/>
        </w:rPr>
        <w:t></w:t>
      </w:r>
      <w:r w:rsidRPr="00CD06FB">
        <w:rPr>
          <w:rFonts w:hint="eastAsia"/>
          <w:lang w:val="en-US"/>
        </w:rPr>
        <w:t>методом</w:t>
      </w:r>
      <w:r w:rsidRPr="00CD06FB">
        <w:rPr>
          <w:lang w:val="en-US"/>
        </w:rPr>
        <w:t></w:t>
      </w:r>
      <w:r w:rsidRPr="00CD06FB">
        <w:rPr>
          <w:rFonts w:hint="eastAsia"/>
          <w:lang w:val="en-US"/>
        </w:rPr>
        <w:t>Циль</w:t>
      </w:r>
      <w:r w:rsidRPr="00CD06FB">
        <w:rPr>
          <w:lang w:val="en-US"/>
        </w:rPr>
        <w:t></w:t>
      </w:r>
      <w:r w:rsidRPr="00CD06FB">
        <w:rPr>
          <w:rFonts w:hint="eastAsia"/>
          <w:lang w:val="en-US"/>
        </w:rPr>
        <w:t>Нильсена</w:t>
      </w:r>
      <w:r w:rsidRPr="00CD06FB">
        <w:rPr>
          <w:lang w:val="en-US"/>
        </w:rPr>
        <w:t></w:t>
      </w:r>
    </w:p>
    <w:p w14:paraId="7EB8D3C2" w14:textId="77777777" w:rsidR="00CD06FB" w:rsidRPr="00CD06FB" w:rsidRDefault="00CD06FB" w:rsidP="00CD06FB">
      <w:pPr>
        <w:rPr>
          <w:lang w:val="en-US"/>
        </w:rPr>
      </w:pPr>
    </w:p>
    <w:p w14:paraId="13A0B82F"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Применение</w:t>
      </w:r>
      <w:r w:rsidRPr="00CD06FB">
        <w:rPr>
          <w:lang w:val="en-US"/>
        </w:rPr>
        <w:t></w:t>
      </w:r>
      <w:r w:rsidRPr="00CD06FB">
        <w:rPr>
          <w:rFonts w:hint="eastAsia"/>
          <w:lang w:val="en-US"/>
        </w:rPr>
        <w:t>аппарата</w:t>
      </w: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для</w:t>
      </w:r>
      <w:r w:rsidRPr="00CD06FB">
        <w:rPr>
          <w:lang w:val="en-US"/>
        </w:rPr>
        <w:t></w:t>
      </w:r>
      <w:r w:rsidRPr="00CD06FB">
        <w:rPr>
          <w:rFonts w:hint="eastAsia"/>
          <w:lang w:val="en-US"/>
        </w:rPr>
        <w:t>стерилизации</w:t>
      </w:r>
      <w:r w:rsidRPr="00CD06FB">
        <w:rPr>
          <w:lang w:val="en-US"/>
        </w:rPr>
        <w:t></w:t>
      </w:r>
      <w:r w:rsidRPr="00CD06FB">
        <w:rPr>
          <w:rFonts w:hint="eastAsia"/>
          <w:lang w:val="en-US"/>
        </w:rPr>
        <w:t>яичных</w:t>
      </w:r>
      <w:r w:rsidRPr="00CD06FB">
        <w:rPr>
          <w:lang w:val="en-US"/>
        </w:rPr>
        <w:t></w:t>
      </w:r>
      <w:r w:rsidRPr="00CD06FB">
        <w:rPr>
          <w:rFonts w:hint="eastAsia"/>
          <w:lang w:val="en-US"/>
        </w:rPr>
        <w:t>сред</w:t>
      </w:r>
      <w:r w:rsidRPr="00CD06FB">
        <w:rPr>
          <w:lang w:val="en-US"/>
        </w:rPr>
        <w:t></w:t>
      </w:r>
    </w:p>
    <w:p w14:paraId="17C69C8C" w14:textId="77777777" w:rsidR="00CD06FB" w:rsidRPr="00CD06FB" w:rsidRDefault="00CD06FB" w:rsidP="00CD06FB">
      <w:pPr>
        <w:rPr>
          <w:lang w:val="en-US"/>
        </w:rPr>
      </w:pPr>
    </w:p>
    <w:p w14:paraId="3970668D"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Сравнительная</w:t>
      </w:r>
      <w:r w:rsidRPr="00CD06FB">
        <w:rPr>
          <w:lang w:val="en-US"/>
        </w:rPr>
        <w:t></w:t>
      </w:r>
      <w:r w:rsidRPr="00CD06FB">
        <w:rPr>
          <w:rFonts w:hint="eastAsia"/>
          <w:lang w:val="en-US"/>
        </w:rPr>
        <w:t>оценка</w:t>
      </w:r>
      <w:r w:rsidRPr="00CD06FB">
        <w:rPr>
          <w:lang w:val="en-US"/>
        </w:rPr>
        <w:t></w:t>
      </w:r>
      <w:r w:rsidRPr="00CD06FB">
        <w:rPr>
          <w:rFonts w:hint="eastAsia"/>
          <w:lang w:val="en-US"/>
        </w:rPr>
        <w:t>качества</w:t>
      </w:r>
      <w:r w:rsidRPr="00CD06FB">
        <w:rPr>
          <w:lang w:val="en-US"/>
        </w:rPr>
        <w:t></w:t>
      </w:r>
      <w:r w:rsidRPr="00CD06FB">
        <w:rPr>
          <w:rFonts w:hint="eastAsia"/>
          <w:lang w:val="en-US"/>
        </w:rPr>
        <w:t>дезинфекции</w:t>
      </w:r>
      <w:r w:rsidRPr="00CD06FB">
        <w:rPr>
          <w:lang w:val="en-US"/>
        </w:rPr>
        <w:t></w:t>
      </w:r>
      <w:r w:rsidRPr="00CD06FB">
        <w:rPr>
          <w:rFonts w:hint="eastAsia"/>
          <w:lang w:val="en-US"/>
        </w:rPr>
        <w:t>прямым</w:t>
      </w:r>
      <w:r w:rsidRPr="00CD06FB">
        <w:rPr>
          <w:lang w:val="en-US"/>
        </w:rPr>
        <w:t></w:t>
      </w:r>
      <w:r w:rsidRPr="00CD06FB">
        <w:rPr>
          <w:rFonts w:hint="eastAsia"/>
          <w:lang w:val="en-US"/>
        </w:rPr>
        <w:t>и</w:t>
      </w:r>
      <w:r w:rsidRPr="00CD06FB">
        <w:rPr>
          <w:lang w:val="en-US"/>
        </w:rPr>
        <w:t></w:t>
      </w:r>
      <w:r w:rsidRPr="00CD06FB">
        <w:rPr>
          <w:rFonts w:hint="eastAsia"/>
          <w:lang w:val="en-US"/>
        </w:rPr>
        <w:t>косвенным</w:t>
      </w:r>
      <w:r w:rsidRPr="00CD06FB">
        <w:rPr>
          <w:lang w:val="en-US"/>
        </w:rPr>
        <w:t></w:t>
      </w:r>
      <w:r w:rsidRPr="00CD06FB">
        <w:rPr>
          <w:rFonts w:hint="eastAsia"/>
          <w:lang w:val="en-US"/>
        </w:rPr>
        <w:t>методами</w:t>
      </w:r>
      <w:r w:rsidRPr="00CD06FB">
        <w:rPr>
          <w:lang w:val="en-US"/>
        </w:rPr>
        <w:t></w:t>
      </w:r>
      <w:r w:rsidRPr="00CD06FB">
        <w:rPr>
          <w:rFonts w:hint="eastAsia"/>
          <w:lang w:val="en-US"/>
        </w:rPr>
        <w:t>исследования</w:t>
      </w:r>
      <w:r w:rsidRPr="00CD06FB">
        <w:rPr>
          <w:lang w:val="en-US"/>
        </w:rPr>
        <w:t></w:t>
      </w:r>
    </w:p>
    <w:p w14:paraId="281AF1D6" w14:textId="77777777" w:rsidR="00CD06FB" w:rsidRPr="00CD06FB" w:rsidRDefault="00CD06FB" w:rsidP="00CD06FB">
      <w:pPr>
        <w:rPr>
          <w:lang w:val="en-US"/>
        </w:rPr>
      </w:pPr>
    </w:p>
    <w:p w14:paraId="2CBC6494"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Атипичные</w:t>
      </w:r>
      <w:r w:rsidRPr="00CD06FB">
        <w:rPr>
          <w:lang w:val="en-US"/>
        </w:rPr>
        <w:t></w:t>
      </w:r>
      <w:r w:rsidRPr="00CD06FB">
        <w:rPr>
          <w:rFonts w:hint="eastAsia"/>
          <w:lang w:val="en-US"/>
        </w:rPr>
        <w:t>микобактерии</w:t>
      </w:r>
      <w:r w:rsidRPr="00CD06FB">
        <w:rPr>
          <w:lang w:val="en-US"/>
        </w:rPr>
        <w:t></w:t>
      </w:r>
      <w:r w:rsidRPr="00CD06FB">
        <w:rPr>
          <w:lang w:val="en-US"/>
        </w:rPr>
        <w:t></w:t>
      </w:r>
      <w:r w:rsidRPr="00CD06FB">
        <w:rPr>
          <w:lang w:val="en-US"/>
        </w:rPr>
        <w:t></w:t>
      </w:r>
      <w:r w:rsidRPr="00CD06FB">
        <w:rPr>
          <w:rFonts w:hint="eastAsia"/>
          <w:lang w:val="en-US"/>
        </w:rPr>
        <w:t>показатель</w:t>
      </w:r>
      <w:r w:rsidRPr="00CD06FB">
        <w:rPr>
          <w:lang w:val="en-US"/>
        </w:rPr>
        <w:t></w:t>
      </w:r>
      <w:r w:rsidRPr="00CD06FB">
        <w:rPr>
          <w:rFonts w:hint="eastAsia"/>
          <w:lang w:val="en-US"/>
        </w:rPr>
        <w:t>качества</w:t>
      </w:r>
      <w:r w:rsidRPr="00CD06FB">
        <w:rPr>
          <w:lang w:val="en-US"/>
        </w:rPr>
        <w:t></w:t>
      </w:r>
      <w:r w:rsidRPr="00CD06FB">
        <w:rPr>
          <w:rFonts w:hint="eastAsia"/>
          <w:lang w:val="en-US"/>
        </w:rPr>
        <w:t>дезинфекции</w:t>
      </w:r>
      <w:r w:rsidRPr="00CD06FB">
        <w:rPr>
          <w:lang w:val="en-US"/>
        </w:rPr>
        <w:t></w:t>
      </w:r>
      <w:r w:rsidRPr="00CD06FB">
        <w:rPr>
          <w:rFonts w:hint="eastAsia"/>
          <w:lang w:val="en-US"/>
        </w:rPr>
        <w:t>при</w:t>
      </w:r>
      <w:r w:rsidRPr="00CD06FB">
        <w:rPr>
          <w:lang w:val="en-US"/>
        </w:rPr>
        <w:t></w:t>
      </w:r>
      <w:r w:rsidRPr="00CD06FB">
        <w:rPr>
          <w:rFonts w:hint="eastAsia"/>
          <w:lang w:val="en-US"/>
        </w:rPr>
        <w:t>туберкулезе</w:t>
      </w:r>
    </w:p>
    <w:p w14:paraId="526B4054" w14:textId="77777777" w:rsidR="00CD06FB" w:rsidRPr="00CD06FB" w:rsidRDefault="00CD06FB" w:rsidP="00CD06FB">
      <w:pPr>
        <w:rPr>
          <w:lang w:val="en-US"/>
        </w:rPr>
      </w:pPr>
    </w:p>
    <w:p w14:paraId="778FCA0D"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Выводы</w:t>
      </w:r>
      <w:r w:rsidRPr="00CD06FB">
        <w:rPr>
          <w:lang w:val="en-US"/>
        </w:rPr>
        <w:t></w:t>
      </w:r>
      <w:r w:rsidRPr="00CD06FB">
        <w:rPr>
          <w:rFonts w:hint="eastAsia"/>
          <w:lang w:val="en-US"/>
        </w:rPr>
        <w:t>по</w:t>
      </w:r>
      <w:r w:rsidRPr="00CD06FB">
        <w:rPr>
          <w:lang w:val="en-US"/>
        </w:rPr>
        <w:t></w:t>
      </w:r>
      <w:r w:rsidRPr="00CD06FB">
        <w:rPr>
          <w:rFonts w:hint="eastAsia"/>
          <w:lang w:val="en-US"/>
        </w:rPr>
        <w:t>разделу</w:t>
      </w:r>
      <w:r w:rsidRPr="00CD06FB">
        <w:rPr>
          <w:lang w:val="en-US"/>
        </w:rPr>
        <w:t></w:t>
      </w:r>
    </w:p>
    <w:p w14:paraId="6247585F" w14:textId="77777777" w:rsidR="00CD06FB" w:rsidRPr="00CD06FB" w:rsidRDefault="00CD06FB" w:rsidP="00CD06FB">
      <w:pPr>
        <w:rPr>
          <w:lang w:val="en-US"/>
        </w:rPr>
      </w:pPr>
    </w:p>
    <w:p w14:paraId="661613E5"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rFonts w:hint="eastAsia"/>
          <w:lang w:val="en-US"/>
        </w:rPr>
        <w:t>ЭКОНОМИЧЕСКАЯ</w:t>
      </w:r>
      <w:r w:rsidRPr="00CD06FB">
        <w:rPr>
          <w:lang w:val="en-US"/>
        </w:rPr>
        <w:t></w:t>
      </w:r>
      <w:r w:rsidRPr="00CD06FB">
        <w:rPr>
          <w:rFonts w:hint="eastAsia"/>
          <w:lang w:val="en-US"/>
        </w:rPr>
        <w:t>ОЦЕНКА</w:t>
      </w:r>
      <w:r w:rsidRPr="00CD06FB">
        <w:rPr>
          <w:lang w:val="en-US"/>
        </w:rPr>
        <w:t></w:t>
      </w:r>
      <w:r w:rsidRPr="00CD06FB">
        <w:rPr>
          <w:rFonts w:hint="eastAsia"/>
          <w:lang w:val="en-US"/>
        </w:rPr>
        <w:t>ПРОТИВОТУБЕРКУЛЕЗНЫХ</w:t>
      </w:r>
      <w:r w:rsidRPr="00CD06FB">
        <w:rPr>
          <w:lang w:val="en-US"/>
        </w:rPr>
        <w:t></w:t>
      </w:r>
      <w:r w:rsidRPr="00CD06FB">
        <w:rPr>
          <w:rFonts w:hint="eastAsia"/>
          <w:lang w:val="en-US"/>
        </w:rPr>
        <w:t>МЕРОПРИЯТИЙ</w:t>
      </w:r>
      <w:r w:rsidRPr="00CD06FB">
        <w:rPr>
          <w:lang w:val="en-US"/>
        </w:rPr>
        <w:t></w:t>
      </w:r>
      <w:r w:rsidRPr="00CD06FB">
        <w:rPr>
          <w:lang w:val="en-US"/>
        </w:rPr>
        <w:t></w:t>
      </w:r>
      <w:r w:rsidRPr="00CD06FB">
        <w:rPr>
          <w:rFonts w:hint="eastAsia"/>
          <w:lang w:val="en-US"/>
        </w:rPr>
        <w:t>ОРГАНИЗАЦИЯ</w:t>
      </w:r>
      <w:r w:rsidRPr="00CD06FB">
        <w:rPr>
          <w:lang w:val="en-US"/>
        </w:rPr>
        <w:t></w:t>
      </w:r>
      <w:r w:rsidRPr="00CD06FB">
        <w:rPr>
          <w:rFonts w:hint="eastAsia"/>
          <w:lang w:val="en-US"/>
        </w:rPr>
        <w:t>И</w:t>
      </w:r>
      <w:r w:rsidRPr="00CD06FB">
        <w:rPr>
          <w:lang w:val="en-US"/>
        </w:rPr>
        <w:t></w:t>
      </w:r>
      <w:r w:rsidRPr="00CD06FB">
        <w:rPr>
          <w:rFonts w:hint="eastAsia"/>
          <w:lang w:val="en-US"/>
        </w:rPr>
        <w:t>ЭФФЕКТИВНОСТЬ</w:t>
      </w:r>
    </w:p>
    <w:p w14:paraId="78061ACB" w14:textId="77777777" w:rsidR="00CD06FB" w:rsidRPr="00CD06FB" w:rsidRDefault="00CD06FB" w:rsidP="00CD06FB">
      <w:pPr>
        <w:rPr>
          <w:lang w:val="en-US"/>
        </w:rPr>
      </w:pPr>
    </w:p>
    <w:p w14:paraId="1D3EDF73" w14:textId="77777777" w:rsidR="00CD06FB" w:rsidRPr="00CD06FB" w:rsidRDefault="00CD06FB" w:rsidP="00CD06FB">
      <w:pPr>
        <w:rPr>
          <w:lang w:val="en-US"/>
        </w:rPr>
      </w:pPr>
      <w:r w:rsidRPr="00CD06FB">
        <w:rPr>
          <w:lang w:val="en-US"/>
        </w:rPr>
        <w:lastRenderedPageBreak/>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Экономическая</w:t>
      </w:r>
      <w:r w:rsidRPr="00CD06FB">
        <w:rPr>
          <w:lang w:val="en-US"/>
        </w:rPr>
        <w:t></w:t>
      </w:r>
      <w:r w:rsidRPr="00CD06FB">
        <w:rPr>
          <w:rFonts w:hint="eastAsia"/>
          <w:lang w:val="en-US"/>
        </w:rPr>
        <w:t>эффективность</w:t>
      </w:r>
      <w:r w:rsidRPr="00CD06FB">
        <w:rPr>
          <w:lang w:val="en-US"/>
        </w:rPr>
        <w:t></w:t>
      </w:r>
      <w:r w:rsidRPr="00CD06FB">
        <w:rPr>
          <w:rFonts w:hint="eastAsia"/>
          <w:lang w:val="en-US"/>
        </w:rPr>
        <w:t>противотуберкулезных</w:t>
      </w:r>
      <w:r w:rsidRPr="00CD06FB">
        <w:rPr>
          <w:lang w:val="en-US"/>
        </w:rPr>
        <w:t></w:t>
      </w:r>
      <w:r w:rsidRPr="00CD06FB">
        <w:rPr>
          <w:rFonts w:hint="eastAsia"/>
          <w:lang w:val="en-US"/>
        </w:rPr>
        <w:t>мероприятий</w:t>
      </w:r>
      <w:r w:rsidRPr="00CD06FB">
        <w:rPr>
          <w:lang w:val="en-US"/>
        </w:rPr>
        <w:t></w:t>
      </w:r>
      <w:r w:rsidRPr="00CD06FB">
        <w:rPr>
          <w:rFonts w:hint="eastAsia"/>
          <w:lang w:val="en-US"/>
        </w:rPr>
        <w:t>в</w:t>
      </w:r>
      <w:r w:rsidRPr="00CD06FB">
        <w:rPr>
          <w:lang w:val="en-US"/>
        </w:rPr>
        <w:t></w:t>
      </w:r>
      <w:r w:rsidRPr="00CD06FB">
        <w:rPr>
          <w:rFonts w:hint="eastAsia"/>
          <w:lang w:val="en-US"/>
        </w:rPr>
        <w:t>совхозе</w:t>
      </w:r>
      <w:r w:rsidRPr="00CD06FB">
        <w:rPr>
          <w:lang w:val="en-US"/>
        </w:rPr>
        <w:t></w:t>
      </w:r>
      <w:r w:rsidRPr="00CD06FB">
        <w:rPr>
          <w:lang w:val="en-US"/>
        </w:rPr>
        <w:t></w:t>
      </w:r>
      <w:r w:rsidRPr="00CD06FB">
        <w:rPr>
          <w:rFonts w:hint="eastAsia"/>
          <w:lang w:val="en-US"/>
        </w:rPr>
        <w:t>Покровский</w:t>
      </w:r>
      <w:r w:rsidRPr="00CD06FB">
        <w:rPr>
          <w:lang w:val="en-US"/>
        </w:rPr>
        <w:t></w:t>
      </w:r>
    </w:p>
    <w:p w14:paraId="100F0271" w14:textId="77777777" w:rsidR="00CD06FB" w:rsidRPr="00CD06FB" w:rsidRDefault="00CD06FB" w:rsidP="00CD06FB">
      <w:pPr>
        <w:rPr>
          <w:lang w:val="en-US"/>
        </w:rPr>
      </w:pPr>
    </w:p>
    <w:p w14:paraId="2ADD5D5A" w14:textId="77777777"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Совершенствование</w:t>
      </w:r>
      <w:r w:rsidRPr="00CD06FB">
        <w:rPr>
          <w:lang w:val="en-US"/>
        </w:rPr>
        <w:t></w:t>
      </w:r>
      <w:r w:rsidRPr="00CD06FB">
        <w:rPr>
          <w:rFonts w:hint="eastAsia"/>
          <w:lang w:val="en-US"/>
        </w:rPr>
        <w:t>организационно</w:t>
      </w:r>
      <w:r w:rsidRPr="00CD06FB">
        <w:rPr>
          <w:lang w:val="en-US"/>
        </w:rPr>
        <w:t></w:t>
      </w:r>
      <w:r w:rsidRPr="00CD06FB">
        <w:rPr>
          <w:rFonts w:hint="eastAsia"/>
          <w:lang w:val="en-US"/>
        </w:rPr>
        <w:t>производственной</w:t>
      </w:r>
      <w:r w:rsidRPr="00CD06FB">
        <w:rPr>
          <w:lang w:val="en-US"/>
        </w:rPr>
        <w:t></w:t>
      </w:r>
      <w:r w:rsidRPr="00CD06FB">
        <w:rPr>
          <w:rFonts w:hint="eastAsia"/>
          <w:lang w:val="en-US"/>
        </w:rPr>
        <w:t>структуры</w:t>
      </w:r>
      <w:r w:rsidRPr="00CD06FB">
        <w:rPr>
          <w:lang w:val="en-US"/>
        </w:rPr>
        <w:t></w:t>
      </w:r>
      <w:r w:rsidRPr="00CD06FB">
        <w:rPr>
          <w:rFonts w:hint="eastAsia"/>
          <w:lang w:val="en-US"/>
        </w:rPr>
        <w:t>Омского</w:t>
      </w:r>
      <w:r w:rsidRPr="00CD06FB">
        <w:rPr>
          <w:lang w:val="en-US"/>
        </w:rPr>
        <w:t></w:t>
      </w:r>
      <w:r w:rsidRPr="00CD06FB">
        <w:rPr>
          <w:rFonts w:hint="eastAsia"/>
          <w:lang w:val="en-US"/>
        </w:rPr>
        <w:t>областного</w:t>
      </w:r>
      <w:r w:rsidRPr="00CD06FB">
        <w:rPr>
          <w:lang w:val="en-US"/>
        </w:rPr>
        <w:t></w:t>
      </w:r>
      <w:r w:rsidRPr="00CD06FB">
        <w:rPr>
          <w:rFonts w:hint="eastAsia"/>
          <w:lang w:val="en-US"/>
        </w:rPr>
        <w:t>хозрасчетного</w:t>
      </w:r>
      <w:r w:rsidRPr="00CD06FB">
        <w:rPr>
          <w:lang w:val="en-US"/>
        </w:rPr>
        <w:t></w:t>
      </w:r>
      <w:r w:rsidRPr="00CD06FB">
        <w:rPr>
          <w:rFonts w:hint="eastAsia"/>
          <w:lang w:val="en-US"/>
        </w:rPr>
        <w:t>ветеринарно</w:t>
      </w:r>
      <w:r w:rsidRPr="00CD06FB">
        <w:rPr>
          <w:lang w:val="en-US"/>
        </w:rPr>
        <w:t></w:t>
      </w:r>
      <w:r w:rsidRPr="00CD06FB">
        <w:rPr>
          <w:rFonts w:hint="eastAsia"/>
          <w:lang w:val="en-US"/>
        </w:rPr>
        <w:t>санитарного</w:t>
      </w:r>
      <w:r w:rsidRPr="00CD06FB">
        <w:rPr>
          <w:lang w:val="en-US"/>
        </w:rPr>
        <w:t></w:t>
      </w:r>
      <w:r w:rsidRPr="00CD06FB">
        <w:rPr>
          <w:rFonts w:hint="eastAsia"/>
          <w:lang w:val="en-US"/>
        </w:rPr>
        <w:t>отряда</w:t>
      </w:r>
    </w:p>
    <w:p w14:paraId="0953174C" w14:textId="77777777" w:rsidR="00CD06FB" w:rsidRPr="00CD06FB" w:rsidRDefault="00CD06FB" w:rsidP="00CD06FB">
      <w:pPr>
        <w:rPr>
          <w:lang w:val="en-US"/>
        </w:rPr>
      </w:pPr>
    </w:p>
    <w:p w14:paraId="4CBEC89A" w14:textId="53B16AAB" w:rsidR="00CD06FB" w:rsidRPr="00CD06FB" w:rsidRDefault="00CD06FB" w:rsidP="00CD06FB">
      <w:pPr>
        <w:rPr>
          <w:lang w:val="en-US"/>
        </w:rPr>
      </w:pPr>
      <w:r w:rsidRPr="00CD06FB">
        <w:rPr>
          <w:lang w:val="en-US"/>
        </w:rPr>
        <w:t></w:t>
      </w:r>
      <w:r w:rsidRPr="00CD06FB">
        <w:rPr>
          <w:lang w:val="en-US"/>
        </w:rPr>
        <w:t></w:t>
      </w:r>
      <w:r w:rsidRPr="00CD06FB">
        <w:rPr>
          <w:lang w:val="en-US"/>
        </w:rPr>
        <w:t></w:t>
      </w:r>
      <w:r w:rsidRPr="00CD06FB">
        <w:rPr>
          <w:lang w:val="en-US"/>
        </w:rPr>
        <w:t></w:t>
      </w:r>
      <w:r w:rsidRPr="00CD06FB">
        <w:rPr>
          <w:lang w:val="en-US"/>
        </w:rPr>
        <w:t></w:t>
      </w:r>
      <w:r w:rsidRPr="00CD06FB">
        <w:rPr>
          <w:rFonts w:hint="eastAsia"/>
          <w:lang w:val="en-US"/>
        </w:rPr>
        <w:t>Выводы</w:t>
      </w:r>
      <w:r w:rsidRPr="00CD06FB">
        <w:rPr>
          <w:lang w:val="en-US"/>
        </w:rPr>
        <w:t></w:t>
      </w:r>
      <w:r w:rsidRPr="00CD06FB">
        <w:rPr>
          <w:rFonts w:hint="eastAsia"/>
          <w:lang w:val="en-US"/>
        </w:rPr>
        <w:t>по</w:t>
      </w:r>
      <w:r w:rsidRPr="00CD06FB">
        <w:rPr>
          <w:lang w:val="en-US"/>
        </w:rPr>
        <w:t></w:t>
      </w:r>
      <w:r w:rsidRPr="00CD06FB">
        <w:rPr>
          <w:rFonts w:hint="eastAsia"/>
          <w:lang w:val="en-US"/>
        </w:rPr>
        <w:t>разделу</w:t>
      </w:r>
      <w:r w:rsidRPr="00CD06FB">
        <w:rPr>
          <w:lang w:val="en-US"/>
        </w:rPr>
        <w:t></w:t>
      </w:r>
      <w:bookmarkEnd w:id="0"/>
    </w:p>
    <w:sectPr w:rsidR="00CD06FB" w:rsidRPr="00CD06F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58410" w14:textId="77777777" w:rsidR="003A1167" w:rsidRPr="008D1934" w:rsidRDefault="003A1167">
      <w:pPr>
        <w:spacing w:after="0" w:line="240" w:lineRule="auto"/>
      </w:pPr>
      <w:r w:rsidRPr="008D1934">
        <w:separator/>
      </w:r>
    </w:p>
  </w:endnote>
  <w:endnote w:type="continuationSeparator" w:id="0">
    <w:p w14:paraId="60AC8F0B" w14:textId="77777777" w:rsidR="003A1167" w:rsidRPr="008D1934" w:rsidRDefault="003A116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A8F47" w14:textId="77777777" w:rsidR="003A1167" w:rsidRPr="008D1934" w:rsidRDefault="003A1167"/>
    <w:p w14:paraId="092763D3" w14:textId="77777777" w:rsidR="003A1167" w:rsidRPr="008D1934" w:rsidRDefault="003A1167"/>
    <w:p w14:paraId="472D4A24" w14:textId="77777777" w:rsidR="003A1167" w:rsidRPr="008D1934" w:rsidRDefault="003A1167"/>
    <w:p w14:paraId="2F8216EA" w14:textId="77777777" w:rsidR="003A1167" w:rsidRPr="008D1934" w:rsidRDefault="003A1167"/>
    <w:p w14:paraId="2CB5EA46" w14:textId="77777777" w:rsidR="003A1167" w:rsidRPr="008D1934" w:rsidRDefault="003A1167"/>
    <w:p w14:paraId="59E93C0C" w14:textId="77777777" w:rsidR="003A1167" w:rsidRPr="008D1934" w:rsidRDefault="003A1167"/>
    <w:p w14:paraId="63B1702C" w14:textId="77777777" w:rsidR="003A1167" w:rsidRPr="008D1934" w:rsidRDefault="003A1167">
      <w:pPr>
        <w:rPr>
          <w:sz w:val="2"/>
          <w:szCs w:val="2"/>
        </w:rPr>
      </w:pPr>
      <w:r>
        <w:rPr>
          <w:noProof/>
        </w:rPr>
        <mc:AlternateContent>
          <mc:Choice Requires="wps">
            <w:drawing>
              <wp:anchor distT="0" distB="0" distL="63500" distR="63500" simplePos="0" relativeHeight="251660288" behindDoc="1" locked="0" layoutInCell="1" allowOverlap="1" wp14:anchorId="27ED61F5" wp14:editId="58D3CEB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E14478C" w14:textId="77777777" w:rsidR="003A1167" w:rsidRPr="008D1934" w:rsidRDefault="003A11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ED61F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E14478C" w14:textId="77777777" w:rsidR="003A1167" w:rsidRPr="008D1934" w:rsidRDefault="003A11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92943B1" w14:textId="77777777" w:rsidR="003A1167" w:rsidRPr="008D1934" w:rsidRDefault="003A1167"/>
    <w:p w14:paraId="2F16B2DF" w14:textId="77777777" w:rsidR="003A1167" w:rsidRPr="008D1934" w:rsidRDefault="003A1167"/>
    <w:p w14:paraId="14D8D920" w14:textId="77777777" w:rsidR="003A1167" w:rsidRPr="008D1934" w:rsidRDefault="003A1167">
      <w:pPr>
        <w:rPr>
          <w:sz w:val="2"/>
          <w:szCs w:val="2"/>
        </w:rPr>
      </w:pPr>
      <w:r>
        <w:rPr>
          <w:noProof/>
        </w:rPr>
        <mc:AlternateContent>
          <mc:Choice Requires="wps">
            <w:drawing>
              <wp:anchor distT="0" distB="0" distL="63500" distR="63500" simplePos="0" relativeHeight="251659264" behindDoc="1" locked="0" layoutInCell="1" allowOverlap="1" wp14:anchorId="50AF2797" wp14:editId="6A8E9A2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FB3F4B" w14:textId="77777777" w:rsidR="003A1167" w:rsidRPr="008D1934" w:rsidRDefault="003A11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F279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BFB3F4B" w14:textId="77777777" w:rsidR="003A1167" w:rsidRPr="008D1934" w:rsidRDefault="003A11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E0E585F" w14:textId="77777777" w:rsidR="003A1167" w:rsidRPr="008D1934" w:rsidRDefault="003A1167"/>
    <w:p w14:paraId="676113BE" w14:textId="77777777" w:rsidR="003A1167" w:rsidRPr="008D1934" w:rsidRDefault="003A1167">
      <w:pPr>
        <w:rPr>
          <w:sz w:val="2"/>
          <w:szCs w:val="2"/>
        </w:rPr>
      </w:pPr>
    </w:p>
    <w:p w14:paraId="123F5B0F" w14:textId="77777777" w:rsidR="003A1167" w:rsidRPr="008D1934" w:rsidRDefault="003A1167"/>
    <w:p w14:paraId="23950BAB" w14:textId="77777777" w:rsidR="003A1167" w:rsidRPr="008D1934" w:rsidRDefault="003A1167">
      <w:pPr>
        <w:spacing w:after="0" w:line="240" w:lineRule="auto"/>
      </w:pPr>
    </w:p>
  </w:footnote>
  <w:footnote w:type="continuationSeparator" w:id="0">
    <w:p w14:paraId="139B5C79" w14:textId="77777777" w:rsidR="003A1167" w:rsidRPr="008D1934" w:rsidRDefault="003A116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67"/>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72234-3ED1-4D74-8000-9FA2B808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cp:revision>
  <cp:lastPrinted>2024-05-12T14:21:00Z</cp:lastPrinted>
  <dcterms:created xsi:type="dcterms:W3CDTF">2024-06-09T18:55:00Z</dcterms:created>
  <dcterms:modified xsi:type="dcterms:W3CDTF">2024-06-10T10:28:00Z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