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8EAFA" w14:textId="6EEDF085" w:rsidR="0048707C" w:rsidRDefault="00D311C5" w:rsidP="00D311C5">
      <w:pPr>
        <w:rPr>
          <w:lang w:val="ru-RU"/>
        </w:rPr>
      </w:pPr>
      <w:r w:rsidRPr="00D311C5">
        <w:rPr>
          <w:rFonts w:hint="eastAsia"/>
        </w:rPr>
        <w:t>Тыринова</w:t>
      </w:r>
      <w:r w:rsidRPr="00D311C5">
        <w:t xml:space="preserve"> </w:t>
      </w:r>
      <w:r w:rsidRPr="00D311C5">
        <w:rPr>
          <w:rFonts w:hint="eastAsia"/>
        </w:rPr>
        <w:t>Тамара</w:t>
      </w:r>
      <w:r w:rsidRPr="00D311C5">
        <w:t xml:space="preserve"> </w:t>
      </w:r>
      <w:r w:rsidRPr="00D311C5">
        <w:rPr>
          <w:rFonts w:hint="eastAsia"/>
        </w:rPr>
        <w:t>Викторовна</w:t>
      </w:r>
      <w:r>
        <w:rPr>
          <w:lang w:val="ru-RU"/>
        </w:rPr>
        <w:t xml:space="preserve"> </w:t>
      </w:r>
      <w:r w:rsidRPr="00D311C5">
        <w:rPr>
          <w:rFonts w:hint="eastAsia"/>
          <w:lang w:val="ru-RU"/>
        </w:rPr>
        <w:t>Цитотоксическая</w:t>
      </w:r>
      <w:r w:rsidRPr="00D311C5">
        <w:rPr>
          <w:lang w:val="ru-RU"/>
        </w:rPr>
        <w:t xml:space="preserve"> </w:t>
      </w:r>
      <w:r w:rsidRPr="00D311C5">
        <w:rPr>
          <w:rFonts w:hint="eastAsia"/>
          <w:lang w:val="ru-RU"/>
        </w:rPr>
        <w:t>активность</w:t>
      </w:r>
      <w:r w:rsidRPr="00D311C5">
        <w:rPr>
          <w:lang w:val="ru-RU"/>
        </w:rPr>
        <w:t xml:space="preserve"> </w:t>
      </w:r>
      <w:r w:rsidRPr="00D311C5">
        <w:rPr>
          <w:rFonts w:hint="eastAsia"/>
          <w:lang w:val="ru-RU"/>
        </w:rPr>
        <w:t>дендритных</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против</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глиобластомы</w:t>
      </w:r>
      <w:r w:rsidRPr="00D311C5">
        <w:rPr>
          <w:lang w:val="ru-RU"/>
        </w:rPr>
        <w:t xml:space="preserve">: </w:t>
      </w:r>
      <w:r w:rsidRPr="00D311C5">
        <w:rPr>
          <w:rFonts w:hint="eastAsia"/>
          <w:lang w:val="ru-RU"/>
        </w:rPr>
        <w:t>медиаторы</w:t>
      </w:r>
      <w:r w:rsidRPr="00D311C5">
        <w:rPr>
          <w:lang w:val="ru-RU"/>
        </w:rPr>
        <w:t xml:space="preserve">, </w:t>
      </w:r>
      <w:r w:rsidRPr="00D311C5">
        <w:rPr>
          <w:rFonts w:hint="eastAsia"/>
          <w:lang w:val="ru-RU"/>
        </w:rPr>
        <w:t>механизмы</w:t>
      </w:r>
      <w:r w:rsidRPr="00D311C5">
        <w:rPr>
          <w:lang w:val="ru-RU"/>
        </w:rPr>
        <w:t xml:space="preserve"> </w:t>
      </w:r>
      <w:r w:rsidRPr="00D311C5">
        <w:rPr>
          <w:rFonts w:hint="eastAsia"/>
          <w:lang w:val="ru-RU"/>
        </w:rPr>
        <w:t>регуляции</w:t>
      </w:r>
      <w:r w:rsidRPr="00D311C5">
        <w:rPr>
          <w:lang w:val="ru-RU"/>
        </w:rPr>
        <w:t xml:space="preserve"> </w:t>
      </w:r>
      <w:r w:rsidRPr="00D311C5">
        <w:rPr>
          <w:rFonts w:hint="eastAsia"/>
          <w:lang w:val="ru-RU"/>
        </w:rPr>
        <w:t>и</w:t>
      </w:r>
      <w:r w:rsidRPr="00D311C5">
        <w:rPr>
          <w:lang w:val="ru-RU"/>
        </w:rPr>
        <w:t xml:space="preserve"> </w:t>
      </w:r>
      <w:r w:rsidRPr="00D311C5">
        <w:rPr>
          <w:rFonts w:hint="eastAsia"/>
          <w:lang w:val="ru-RU"/>
        </w:rPr>
        <w:t>возможности</w:t>
      </w:r>
      <w:r w:rsidRPr="00D311C5">
        <w:rPr>
          <w:lang w:val="ru-RU"/>
        </w:rPr>
        <w:t xml:space="preserve"> </w:t>
      </w:r>
      <w:r w:rsidRPr="00D311C5">
        <w:rPr>
          <w:rFonts w:hint="eastAsia"/>
          <w:lang w:val="ru-RU"/>
        </w:rPr>
        <w:t>направленной</w:t>
      </w:r>
      <w:r w:rsidRPr="00D311C5">
        <w:rPr>
          <w:lang w:val="ru-RU"/>
        </w:rPr>
        <w:t xml:space="preserve"> </w:t>
      </w:r>
      <w:r w:rsidRPr="00D311C5">
        <w:rPr>
          <w:rFonts w:hint="eastAsia"/>
          <w:lang w:val="ru-RU"/>
        </w:rPr>
        <w:t>коррекции</w:t>
      </w:r>
    </w:p>
    <w:p w14:paraId="4E646157" w14:textId="77777777" w:rsidR="00D311C5" w:rsidRPr="00D311C5" w:rsidRDefault="00D311C5" w:rsidP="00D311C5">
      <w:pPr>
        <w:rPr>
          <w:lang w:val="ru-RU"/>
        </w:rPr>
      </w:pPr>
      <w:r w:rsidRPr="00D311C5">
        <w:rPr>
          <w:rFonts w:hint="eastAsia"/>
          <w:lang w:val="ru-RU"/>
        </w:rPr>
        <w:t>ОГЛАВЛЕНИЕ</w:t>
      </w:r>
      <w:r w:rsidRPr="00D311C5">
        <w:rPr>
          <w:lang w:val="ru-RU"/>
        </w:rPr>
        <w:t xml:space="preserve"> </w:t>
      </w:r>
      <w:r w:rsidRPr="00D311C5">
        <w:rPr>
          <w:rFonts w:hint="eastAsia"/>
          <w:lang w:val="ru-RU"/>
        </w:rPr>
        <w:t>ДИССЕРТАЦИИ</w:t>
      </w:r>
    </w:p>
    <w:p w14:paraId="7BF71880" w14:textId="77777777" w:rsidR="00D311C5" w:rsidRPr="00D311C5" w:rsidRDefault="00D311C5" w:rsidP="00D311C5">
      <w:pPr>
        <w:rPr>
          <w:lang w:val="ru-RU"/>
        </w:rPr>
      </w:pPr>
      <w:r w:rsidRPr="00D311C5">
        <w:rPr>
          <w:rFonts w:hint="eastAsia"/>
          <w:lang w:val="ru-RU"/>
        </w:rPr>
        <w:t>доктор</w:t>
      </w:r>
      <w:r w:rsidRPr="00D311C5">
        <w:rPr>
          <w:lang w:val="ru-RU"/>
        </w:rPr>
        <w:t xml:space="preserve"> </w:t>
      </w:r>
      <w:r w:rsidRPr="00D311C5">
        <w:rPr>
          <w:rFonts w:hint="eastAsia"/>
          <w:lang w:val="ru-RU"/>
        </w:rPr>
        <w:t>наук</w:t>
      </w:r>
      <w:r w:rsidRPr="00D311C5">
        <w:rPr>
          <w:lang w:val="ru-RU"/>
        </w:rPr>
        <w:t xml:space="preserve"> </w:t>
      </w:r>
      <w:r w:rsidRPr="00D311C5">
        <w:rPr>
          <w:rFonts w:hint="eastAsia"/>
          <w:lang w:val="ru-RU"/>
        </w:rPr>
        <w:t>Тыринова</w:t>
      </w:r>
      <w:r w:rsidRPr="00D311C5">
        <w:rPr>
          <w:lang w:val="ru-RU"/>
        </w:rPr>
        <w:t xml:space="preserve"> </w:t>
      </w:r>
      <w:r w:rsidRPr="00D311C5">
        <w:rPr>
          <w:rFonts w:hint="eastAsia"/>
          <w:lang w:val="ru-RU"/>
        </w:rPr>
        <w:t>Тамара</w:t>
      </w:r>
      <w:r w:rsidRPr="00D311C5">
        <w:rPr>
          <w:lang w:val="ru-RU"/>
        </w:rPr>
        <w:t xml:space="preserve"> </w:t>
      </w:r>
      <w:r w:rsidRPr="00D311C5">
        <w:rPr>
          <w:rFonts w:hint="eastAsia"/>
          <w:lang w:val="ru-RU"/>
        </w:rPr>
        <w:t>Викторовна</w:t>
      </w:r>
    </w:p>
    <w:p w14:paraId="5173D4CB" w14:textId="77777777" w:rsidR="00D311C5" w:rsidRPr="00D311C5" w:rsidRDefault="00D311C5" w:rsidP="00D311C5">
      <w:pPr>
        <w:rPr>
          <w:lang w:val="ru-RU"/>
        </w:rPr>
      </w:pPr>
      <w:r w:rsidRPr="00D311C5">
        <w:rPr>
          <w:rFonts w:hint="eastAsia"/>
          <w:lang w:val="ru-RU"/>
        </w:rPr>
        <w:t>Введение</w:t>
      </w:r>
    </w:p>
    <w:p w14:paraId="63B757F8" w14:textId="77777777" w:rsidR="00D311C5" w:rsidRPr="00D311C5" w:rsidRDefault="00D311C5" w:rsidP="00D311C5">
      <w:pPr>
        <w:rPr>
          <w:lang w:val="ru-RU"/>
        </w:rPr>
      </w:pPr>
    </w:p>
    <w:p w14:paraId="0BB6B856" w14:textId="77777777" w:rsidR="00D311C5" w:rsidRPr="00D311C5" w:rsidRDefault="00D311C5" w:rsidP="00D311C5">
      <w:pPr>
        <w:rPr>
          <w:lang w:val="ru-RU"/>
        </w:rPr>
      </w:pPr>
      <w:r w:rsidRPr="00D311C5">
        <w:rPr>
          <w:rFonts w:hint="eastAsia"/>
          <w:lang w:val="ru-RU"/>
        </w:rPr>
        <w:t>Глава</w:t>
      </w:r>
      <w:r w:rsidRPr="00D311C5">
        <w:rPr>
          <w:lang w:val="ru-RU"/>
        </w:rPr>
        <w:t xml:space="preserve"> 1. </w:t>
      </w:r>
      <w:r w:rsidRPr="00D311C5">
        <w:rPr>
          <w:rFonts w:hint="eastAsia"/>
          <w:lang w:val="ru-RU"/>
        </w:rPr>
        <w:t>Роль</w:t>
      </w:r>
      <w:r w:rsidRPr="00D311C5">
        <w:rPr>
          <w:lang w:val="ru-RU"/>
        </w:rPr>
        <w:t xml:space="preserve"> </w:t>
      </w:r>
      <w:r w:rsidRPr="00D311C5">
        <w:rPr>
          <w:rFonts w:hint="eastAsia"/>
          <w:lang w:val="ru-RU"/>
        </w:rPr>
        <w:t>цитотоксической</w:t>
      </w:r>
      <w:r w:rsidRPr="00D311C5">
        <w:rPr>
          <w:lang w:val="ru-RU"/>
        </w:rPr>
        <w:t xml:space="preserve"> </w:t>
      </w:r>
      <w:r w:rsidRPr="00D311C5">
        <w:rPr>
          <w:rFonts w:hint="eastAsia"/>
          <w:lang w:val="ru-RU"/>
        </w:rPr>
        <w:t>активности</w:t>
      </w:r>
      <w:r w:rsidRPr="00D311C5">
        <w:rPr>
          <w:lang w:val="ru-RU"/>
        </w:rPr>
        <w:t xml:space="preserve"> </w:t>
      </w:r>
      <w:r w:rsidRPr="00D311C5">
        <w:rPr>
          <w:rFonts w:hint="eastAsia"/>
          <w:lang w:val="ru-RU"/>
        </w:rPr>
        <w:t>дендритных</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в</w:t>
      </w:r>
      <w:r w:rsidRPr="00D311C5">
        <w:rPr>
          <w:lang w:val="ru-RU"/>
        </w:rPr>
        <w:t xml:space="preserve"> </w:t>
      </w:r>
      <w:r w:rsidRPr="00D311C5">
        <w:rPr>
          <w:rFonts w:hint="eastAsia"/>
          <w:lang w:val="ru-RU"/>
        </w:rPr>
        <w:t>противоопухолевом</w:t>
      </w:r>
      <w:r w:rsidRPr="00D311C5">
        <w:rPr>
          <w:lang w:val="ru-RU"/>
        </w:rPr>
        <w:t xml:space="preserve"> </w:t>
      </w:r>
      <w:r w:rsidRPr="00D311C5">
        <w:rPr>
          <w:rFonts w:hint="eastAsia"/>
          <w:lang w:val="ru-RU"/>
        </w:rPr>
        <w:t>иммунном</w:t>
      </w:r>
      <w:r w:rsidRPr="00D311C5">
        <w:rPr>
          <w:lang w:val="ru-RU"/>
        </w:rPr>
        <w:t xml:space="preserve"> </w:t>
      </w:r>
      <w:r w:rsidRPr="00D311C5">
        <w:rPr>
          <w:rFonts w:hint="eastAsia"/>
          <w:lang w:val="ru-RU"/>
        </w:rPr>
        <w:t>ответе</w:t>
      </w:r>
      <w:r w:rsidRPr="00D311C5">
        <w:rPr>
          <w:lang w:val="ru-RU"/>
        </w:rPr>
        <w:t xml:space="preserve"> (</w:t>
      </w:r>
      <w:r w:rsidRPr="00D311C5">
        <w:rPr>
          <w:rFonts w:hint="eastAsia"/>
          <w:lang w:val="ru-RU"/>
        </w:rPr>
        <w:t>обзор</w:t>
      </w:r>
      <w:r w:rsidRPr="00D311C5">
        <w:rPr>
          <w:lang w:val="ru-RU"/>
        </w:rPr>
        <w:t xml:space="preserve"> </w:t>
      </w:r>
      <w:r w:rsidRPr="00D311C5">
        <w:rPr>
          <w:rFonts w:hint="eastAsia"/>
          <w:lang w:val="ru-RU"/>
        </w:rPr>
        <w:t>литературы</w:t>
      </w:r>
      <w:r w:rsidRPr="00D311C5">
        <w:rPr>
          <w:lang w:val="ru-RU"/>
        </w:rPr>
        <w:t>)</w:t>
      </w:r>
    </w:p>
    <w:p w14:paraId="7BCA7CA7" w14:textId="77777777" w:rsidR="00D311C5" w:rsidRPr="00D311C5" w:rsidRDefault="00D311C5" w:rsidP="00D311C5">
      <w:pPr>
        <w:rPr>
          <w:lang w:val="ru-RU"/>
        </w:rPr>
      </w:pPr>
    </w:p>
    <w:p w14:paraId="221D0277" w14:textId="77777777" w:rsidR="00D311C5" w:rsidRPr="00D311C5" w:rsidRDefault="00D311C5" w:rsidP="00D311C5">
      <w:pPr>
        <w:rPr>
          <w:lang w:val="ru-RU"/>
        </w:rPr>
      </w:pPr>
      <w:r w:rsidRPr="00D311C5">
        <w:rPr>
          <w:lang w:val="ru-RU"/>
        </w:rPr>
        <w:t xml:space="preserve">1.1 </w:t>
      </w:r>
      <w:r w:rsidRPr="00D311C5">
        <w:rPr>
          <w:rFonts w:hint="eastAsia"/>
          <w:lang w:val="ru-RU"/>
        </w:rPr>
        <w:t>Общая</w:t>
      </w:r>
      <w:r w:rsidRPr="00D311C5">
        <w:rPr>
          <w:lang w:val="ru-RU"/>
        </w:rPr>
        <w:t xml:space="preserve"> </w:t>
      </w:r>
      <w:r w:rsidRPr="00D311C5">
        <w:rPr>
          <w:rFonts w:hint="eastAsia"/>
          <w:lang w:val="ru-RU"/>
        </w:rPr>
        <w:t>характеристика</w:t>
      </w:r>
      <w:r w:rsidRPr="00D311C5">
        <w:rPr>
          <w:lang w:val="ru-RU"/>
        </w:rPr>
        <w:t xml:space="preserve"> </w:t>
      </w:r>
      <w:r w:rsidRPr="00D311C5">
        <w:rPr>
          <w:rFonts w:hint="eastAsia"/>
          <w:lang w:val="ru-RU"/>
        </w:rPr>
        <w:t>дендритных</w:t>
      </w:r>
      <w:r w:rsidRPr="00D311C5">
        <w:rPr>
          <w:lang w:val="ru-RU"/>
        </w:rPr>
        <w:t xml:space="preserve"> </w:t>
      </w:r>
      <w:r w:rsidRPr="00D311C5">
        <w:rPr>
          <w:rFonts w:hint="eastAsia"/>
          <w:lang w:val="ru-RU"/>
        </w:rPr>
        <w:t>клеток</w:t>
      </w:r>
    </w:p>
    <w:p w14:paraId="4DF44301" w14:textId="77777777" w:rsidR="00D311C5" w:rsidRPr="00D311C5" w:rsidRDefault="00D311C5" w:rsidP="00D311C5">
      <w:pPr>
        <w:rPr>
          <w:lang w:val="ru-RU"/>
        </w:rPr>
      </w:pPr>
    </w:p>
    <w:p w14:paraId="2EBB6AE9" w14:textId="77777777" w:rsidR="00D311C5" w:rsidRPr="00D311C5" w:rsidRDefault="00D311C5" w:rsidP="00D311C5">
      <w:pPr>
        <w:rPr>
          <w:lang w:val="ru-RU"/>
        </w:rPr>
      </w:pPr>
      <w:r w:rsidRPr="00D311C5">
        <w:rPr>
          <w:lang w:val="ru-RU"/>
        </w:rPr>
        <w:t xml:space="preserve">1.2 </w:t>
      </w:r>
      <w:r w:rsidRPr="00D311C5">
        <w:rPr>
          <w:rFonts w:hint="eastAsia"/>
          <w:lang w:val="ru-RU"/>
        </w:rPr>
        <w:t>Классификация</w:t>
      </w:r>
      <w:r w:rsidRPr="00D311C5">
        <w:rPr>
          <w:lang w:val="ru-RU"/>
        </w:rPr>
        <w:t xml:space="preserve"> </w:t>
      </w:r>
      <w:r w:rsidRPr="00D311C5">
        <w:rPr>
          <w:rFonts w:hint="eastAsia"/>
          <w:lang w:val="ru-RU"/>
        </w:rPr>
        <w:t>дендритных</w:t>
      </w:r>
      <w:r w:rsidRPr="00D311C5">
        <w:rPr>
          <w:lang w:val="ru-RU"/>
        </w:rPr>
        <w:t xml:space="preserve"> </w:t>
      </w:r>
      <w:r w:rsidRPr="00D311C5">
        <w:rPr>
          <w:rFonts w:hint="eastAsia"/>
          <w:lang w:val="ru-RU"/>
        </w:rPr>
        <w:t>клеток</w:t>
      </w:r>
    </w:p>
    <w:p w14:paraId="6701358C" w14:textId="77777777" w:rsidR="00D311C5" w:rsidRPr="00D311C5" w:rsidRDefault="00D311C5" w:rsidP="00D311C5">
      <w:pPr>
        <w:rPr>
          <w:lang w:val="ru-RU"/>
        </w:rPr>
      </w:pPr>
    </w:p>
    <w:p w14:paraId="347031F3" w14:textId="77777777" w:rsidR="00D311C5" w:rsidRPr="00D311C5" w:rsidRDefault="00D311C5" w:rsidP="00D311C5">
      <w:pPr>
        <w:rPr>
          <w:lang w:val="ru-RU"/>
        </w:rPr>
      </w:pPr>
      <w:r w:rsidRPr="00D311C5">
        <w:rPr>
          <w:lang w:val="ru-RU"/>
        </w:rPr>
        <w:t xml:space="preserve">1.2.1 </w:t>
      </w:r>
      <w:r w:rsidRPr="00D311C5">
        <w:rPr>
          <w:rFonts w:hint="eastAsia"/>
          <w:lang w:val="ru-RU"/>
        </w:rPr>
        <w:t>Миелоидные</w:t>
      </w:r>
      <w:r w:rsidRPr="00D311C5">
        <w:rPr>
          <w:lang w:val="ru-RU"/>
        </w:rPr>
        <w:t xml:space="preserve"> </w:t>
      </w:r>
      <w:r w:rsidRPr="00D311C5">
        <w:rPr>
          <w:rFonts w:hint="eastAsia"/>
          <w:lang w:val="ru-RU"/>
        </w:rPr>
        <w:t>дендритные</w:t>
      </w:r>
      <w:r w:rsidRPr="00D311C5">
        <w:rPr>
          <w:lang w:val="ru-RU"/>
        </w:rPr>
        <w:t xml:space="preserve"> </w:t>
      </w:r>
      <w:r w:rsidRPr="00D311C5">
        <w:rPr>
          <w:rFonts w:hint="eastAsia"/>
          <w:lang w:val="ru-RU"/>
        </w:rPr>
        <w:t>клетки</w:t>
      </w:r>
    </w:p>
    <w:p w14:paraId="4F38F4F1" w14:textId="77777777" w:rsidR="00D311C5" w:rsidRPr="00D311C5" w:rsidRDefault="00D311C5" w:rsidP="00D311C5">
      <w:pPr>
        <w:rPr>
          <w:lang w:val="ru-RU"/>
        </w:rPr>
      </w:pPr>
    </w:p>
    <w:p w14:paraId="5719AE32" w14:textId="77777777" w:rsidR="00D311C5" w:rsidRPr="00D311C5" w:rsidRDefault="00D311C5" w:rsidP="00D311C5">
      <w:pPr>
        <w:rPr>
          <w:lang w:val="ru-RU"/>
        </w:rPr>
      </w:pPr>
      <w:r w:rsidRPr="00D311C5">
        <w:rPr>
          <w:lang w:val="ru-RU"/>
        </w:rPr>
        <w:t xml:space="preserve">1.2.2 </w:t>
      </w:r>
      <w:r w:rsidRPr="00D311C5">
        <w:rPr>
          <w:rFonts w:hint="eastAsia"/>
          <w:lang w:val="ru-RU"/>
        </w:rPr>
        <w:t>Плазмоцитоидные</w:t>
      </w:r>
      <w:r w:rsidRPr="00D311C5">
        <w:rPr>
          <w:lang w:val="ru-RU"/>
        </w:rPr>
        <w:t xml:space="preserve"> </w:t>
      </w:r>
      <w:r w:rsidRPr="00D311C5">
        <w:rPr>
          <w:rFonts w:hint="eastAsia"/>
          <w:lang w:val="ru-RU"/>
        </w:rPr>
        <w:t>дендритные</w:t>
      </w:r>
      <w:r w:rsidRPr="00D311C5">
        <w:rPr>
          <w:lang w:val="ru-RU"/>
        </w:rPr>
        <w:t xml:space="preserve"> </w:t>
      </w:r>
      <w:r w:rsidRPr="00D311C5">
        <w:rPr>
          <w:rFonts w:hint="eastAsia"/>
          <w:lang w:val="ru-RU"/>
        </w:rPr>
        <w:t>клетки</w:t>
      </w:r>
    </w:p>
    <w:p w14:paraId="0F3C9C8B" w14:textId="77777777" w:rsidR="00D311C5" w:rsidRPr="00D311C5" w:rsidRDefault="00D311C5" w:rsidP="00D311C5">
      <w:pPr>
        <w:rPr>
          <w:lang w:val="ru-RU"/>
        </w:rPr>
      </w:pPr>
    </w:p>
    <w:p w14:paraId="234E34F3" w14:textId="77777777" w:rsidR="00D311C5" w:rsidRPr="00D311C5" w:rsidRDefault="00D311C5" w:rsidP="00D311C5">
      <w:pPr>
        <w:rPr>
          <w:lang w:val="ru-RU"/>
        </w:rPr>
      </w:pPr>
      <w:r w:rsidRPr="00D311C5">
        <w:rPr>
          <w:lang w:val="ru-RU"/>
        </w:rPr>
        <w:t xml:space="preserve">1.2.3 </w:t>
      </w:r>
      <w:r w:rsidRPr="00D311C5">
        <w:rPr>
          <w:rFonts w:hint="eastAsia"/>
          <w:lang w:val="ru-RU"/>
        </w:rPr>
        <w:t>Дендритные</w:t>
      </w:r>
      <w:r w:rsidRPr="00D311C5">
        <w:rPr>
          <w:lang w:val="ru-RU"/>
        </w:rPr>
        <w:t xml:space="preserve"> </w:t>
      </w:r>
      <w:r w:rsidRPr="00D311C5">
        <w:rPr>
          <w:rFonts w:hint="eastAsia"/>
          <w:lang w:val="ru-RU"/>
        </w:rPr>
        <w:t>клетки</w:t>
      </w:r>
      <w:r w:rsidRPr="00D311C5">
        <w:rPr>
          <w:lang w:val="ru-RU"/>
        </w:rPr>
        <w:t xml:space="preserve"> </w:t>
      </w:r>
      <w:r w:rsidRPr="00D311C5">
        <w:rPr>
          <w:rFonts w:hint="eastAsia"/>
          <w:lang w:val="ru-RU"/>
        </w:rPr>
        <w:t>моноцитарного</w:t>
      </w:r>
      <w:r w:rsidRPr="00D311C5">
        <w:rPr>
          <w:lang w:val="ru-RU"/>
        </w:rPr>
        <w:t xml:space="preserve"> </w:t>
      </w:r>
      <w:r w:rsidRPr="00D311C5">
        <w:rPr>
          <w:rFonts w:hint="eastAsia"/>
          <w:lang w:val="ru-RU"/>
        </w:rPr>
        <w:t>происхождения</w:t>
      </w:r>
      <w:r w:rsidRPr="00D311C5">
        <w:rPr>
          <w:lang w:val="ru-RU"/>
        </w:rPr>
        <w:t xml:space="preserve"> in vivo</w:t>
      </w:r>
    </w:p>
    <w:p w14:paraId="0A520774" w14:textId="77777777" w:rsidR="00D311C5" w:rsidRPr="00D311C5" w:rsidRDefault="00D311C5" w:rsidP="00D311C5">
      <w:pPr>
        <w:rPr>
          <w:lang w:val="ru-RU"/>
        </w:rPr>
      </w:pPr>
    </w:p>
    <w:p w14:paraId="07F490F6" w14:textId="77777777" w:rsidR="00D311C5" w:rsidRPr="00D311C5" w:rsidRDefault="00D311C5" w:rsidP="00D311C5">
      <w:pPr>
        <w:rPr>
          <w:lang w:val="ru-RU"/>
        </w:rPr>
      </w:pPr>
      <w:r w:rsidRPr="00D311C5">
        <w:rPr>
          <w:lang w:val="ru-RU"/>
        </w:rPr>
        <w:t xml:space="preserve">1.2.4 </w:t>
      </w:r>
      <w:r w:rsidRPr="00D311C5">
        <w:rPr>
          <w:rFonts w:hint="eastAsia"/>
          <w:lang w:val="ru-RU"/>
        </w:rPr>
        <w:t>Дендритные</w:t>
      </w:r>
      <w:r w:rsidRPr="00D311C5">
        <w:rPr>
          <w:lang w:val="ru-RU"/>
        </w:rPr>
        <w:t xml:space="preserve"> </w:t>
      </w:r>
      <w:r w:rsidRPr="00D311C5">
        <w:rPr>
          <w:rFonts w:hint="eastAsia"/>
          <w:lang w:val="ru-RU"/>
        </w:rPr>
        <w:t>клетки</w:t>
      </w:r>
      <w:r w:rsidRPr="00D311C5">
        <w:rPr>
          <w:lang w:val="ru-RU"/>
        </w:rPr>
        <w:t xml:space="preserve"> </w:t>
      </w:r>
      <w:r w:rsidRPr="00D311C5">
        <w:rPr>
          <w:rFonts w:hint="eastAsia"/>
          <w:lang w:val="ru-RU"/>
        </w:rPr>
        <w:t>моноцитарного</w:t>
      </w:r>
      <w:r w:rsidRPr="00D311C5">
        <w:rPr>
          <w:lang w:val="ru-RU"/>
        </w:rPr>
        <w:t xml:space="preserve"> </w:t>
      </w:r>
      <w:r w:rsidRPr="00D311C5">
        <w:rPr>
          <w:rFonts w:hint="eastAsia"/>
          <w:lang w:val="ru-RU"/>
        </w:rPr>
        <w:t>происхождения</w:t>
      </w:r>
      <w:r w:rsidRPr="00D311C5">
        <w:rPr>
          <w:lang w:val="ru-RU"/>
        </w:rPr>
        <w:t xml:space="preserve"> in vitro. IFNa-</w:t>
      </w:r>
      <w:r w:rsidRPr="00D311C5">
        <w:rPr>
          <w:rFonts w:hint="eastAsia"/>
          <w:lang w:val="ru-RU"/>
        </w:rPr>
        <w:t>индуцированные</w:t>
      </w:r>
      <w:r w:rsidRPr="00D311C5">
        <w:rPr>
          <w:lang w:val="ru-RU"/>
        </w:rPr>
        <w:t xml:space="preserve"> </w:t>
      </w:r>
      <w:r w:rsidRPr="00D311C5">
        <w:rPr>
          <w:rFonts w:hint="eastAsia"/>
          <w:lang w:val="ru-RU"/>
        </w:rPr>
        <w:t>дендритные</w:t>
      </w:r>
      <w:r w:rsidRPr="00D311C5">
        <w:rPr>
          <w:lang w:val="ru-RU"/>
        </w:rPr>
        <w:t xml:space="preserve"> </w:t>
      </w:r>
      <w:r w:rsidRPr="00D311C5">
        <w:rPr>
          <w:rFonts w:hint="eastAsia"/>
          <w:lang w:val="ru-RU"/>
        </w:rPr>
        <w:t>клетки</w:t>
      </w:r>
    </w:p>
    <w:p w14:paraId="4C69DA19" w14:textId="77777777" w:rsidR="00D311C5" w:rsidRPr="00D311C5" w:rsidRDefault="00D311C5" w:rsidP="00D311C5">
      <w:pPr>
        <w:rPr>
          <w:lang w:val="ru-RU"/>
        </w:rPr>
      </w:pPr>
    </w:p>
    <w:p w14:paraId="13E0DBC8" w14:textId="77777777" w:rsidR="00D311C5" w:rsidRPr="00D311C5" w:rsidRDefault="00D311C5" w:rsidP="00D311C5">
      <w:pPr>
        <w:rPr>
          <w:lang w:val="ru-RU"/>
        </w:rPr>
      </w:pPr>
      <w:r w:rsidRPr="00D311C5">
        <w:rPr>
          <w:lang w:val="ru-RU"/>
        </w:rPr>
        <w:t xml:space="preserve">1.3 </w:t>
      </w:r>
      <w:r w:rsidRPr="00D311C5">
        <w:rPr>
          <w:rFonts w:hint="eastAsia"/>
          <w:lang w:val="ru-RU"/>
        </w:rPr>
        <w:t>Цитотоксическая</w:t>
      </w:r>
      <w:r w:rsidRPr="00D311C5">
        <w:rPr>
          <w:lang w:val="ru-RU"/>
        </w:rPr>
        <w:t xml:space="preserve"> </w:t>
      </w:r>
      <w:r w:rsidRPr="00D311C5">
        <w:rPr>
          <w:rFonts w:hint="eastAsia"/>
          <w:lang w:val="ru-RU"/>
        </w:rPr>
        <w:t>активность</w:t>
      </w:r>
      <w:r w:rsidRPr="00D311C5">
        <w:rPr>
          <w:lang w:val="ru-RU"/>
        </w:rPr>
        <w:t xml:space="preserve"> </w:t>
      </w:r>
      <w:r w:rsidRPr="00D311C5">
        <w:rPr>
          <w:rFonts w:hint="eastAsia"/>
          <w:lang w:val="ru-RU"/>
        </w:rPr>
        <w:t>дендритных</w:t>
      </w:r>
      <w:r w:rsidRPr="00D311C5">
        <w:rPr>
          <w:lang w:val="ru-RU"/>
        </w:rPr>
        <w:t xml:space="preserve"> </w:t>
      </w:r>
      <w:r w:rsidRPr="00D311C5">
        <w:rPr>
          <w:rFonts w:hint="eastAsia"/>
          <w:lang w:val="ru-RU"/>
        </w:rPr>
        <w:t>клеток</w:t>
      </w:r>
    </w:p>
    <w:p w14:paraId="345C544F" w14:textId="77777777" w:rsidR="00D311C5" w:rsidRPr="00D311C5" w:rsidRDefault="00D311C5" w:rsidP="00D311C5">
      <w:pPr>
        <w:rPr>
          <w:lang w:val="ru-RU"/>
        </w:rPr>
      </w:pPr>
    </w:p>
    <w:p w14:paraId="551B2D92" w14:textId="77777777" w:rsidR="00D311C5" w:rsidRPr="00D311C5" w:rsidRDefault="00D311C5" w:rsidP="00D311C5">
      <w:pPr>
        <w:rPr>
          <w:lang w:val="ru-RU"/>
        </w:rPr>
      </w:pPr>
      <w:r w:rsidRPr="00D311C5">
        <w:rPr>
          <w:lang w:val="ru-RU"/>
        </w:rPr>
        <w:t xml:space="preserve">1.3.1 </w:t>
      </w:r>
      <w:r w:rsidRPr="00D311C5">
        <w:rPr>
          <w:rFonts w:hint="eastAsia"/>
          <w:lang w:val="ru-RU"/>
        </w:rPr>
        <w:t>Общие</w:t>
      </w:r>
      <w:r w:rsidRPr="00D311C5">
        <w:rPr>
          <w:lang w:val="ru-RU"/>
        </w:rPr>
        <w:t xml:space="preserve"> </w:t>
      </w:r>
      <w:r w:rsidRPr="00D311C5">
        <w:rPr>
          <w:rFonts w:hint="eastAsia"/>
          <w:lang w:val="ru-RU"/>
        </w:rPr>
        <w:t>принципы</w:t>
      </w:r>
      <w:r w:rsidRPr="00D311C5">
        <w:rPr>
          <w:lang w:val="ru-RU"/>
        </w:rPr>
        <w:t xml:space="preserve"> </w:t>
      </w:r>
      <w:r w:rsidRPr="00D311C5">
        <w:rPr>
          <w:rFonts w:hint="eastAsia"/>
          <w:lang w:val="ru-RU"/>
        </w:rPr>
        <w:t>и</w:t>
      </w:r>
      <w:r w:rsidRPr="00D311C5">
        <w:rPr>
          <w:lang w:val="ru-RU"/>
        </w:rPr>
        <w:t xml:space="preserve"> </w:t>
      </w:r>
      <w:r w:rsidRPr="00D311C5">
        <w:rPr>
          <w:rFonts w:hint="eastAsia"/>
          <w:lang w:val="ru-RU"/>
        </w:rPr>
        <w:t>механизмы</w:t>
      </w:r>
      <w:r w:rsidRPr="00D311C5">
        <w:rPr>
          <w:lang w:val="ru-RU"/>
        </w:rPr>
        <w:t xml:space="preserve"> </w:t>
      </w:r>
      <w:r w:rsidRPr="00D311C5">
        <w:rPr>
          <w:rFonts w:hint="eastAsia"/>
          <w:lang w:val="ru-RU"/>
        </w:rPr>
        <w:t>киллерной</w:t>
      </w:r>
      <w:r w:rsidRPr="00D311C5">
        <w:rPr>
          <w:lang w:val="ru-RU"/>
        </w:rPr>
        <w:t xml:space="preserve"> </w:t>
      </w:r>
      <w:r w:rsidRPr="00D311C5">
        <w:rPr>
          <w:rFonts w:hint="eastAsia"/>
          <w:lang w:val="ru-RU"/>
        </w:rPr>
        <w:t>функции</w:t>
      </w:r>
      <w:r w:rsidRPr="00D311C5">
        <w:rPr>
          <w:lang w:val="ru-RU"/>
        </w:rPr>
        <w:t xml:space="preserve"> </w:t>
      </w:r>
      <w:r w:rsidRPr="00D311C5">
        <w:rPr>
          <w:rFonts w:hint="eastAsia"/>
          <w:lang w:val="ru-RU"/>
        </w:rPr>
        <w:t>эффекторных</w:t>
      </w:r>
      <w:r w:rsidRPr="00D311C5">
        <w:rPr>
          <w:lang w:val="ru-RU"/>
        </w:rPr>
        <w:t xml:space="preserve"> </w:t>
      </w:r>
      <w:r w:rsidRPr="00D311C5">
        <w:rPr>
          <w:rFonts w:hint="eastAsia"/>
          <w:lang w:val="ru-RU"/>
        </w:rPr>
        <w:t>клеток</w:t>
      </w:r>
    </w:p>
    <w:p w14:paraId="0EB00FD6" w14:textId="77777777" w:rsidR="00D311C5" w:rsidRPr="00D311C5" w:rsidRDefault="00D311C5" w:rsidP="00D311C5">
      <w:pPr>
        <w:rPr>
          <w:lang w:val="ru-RU"/>
        </w:rPr>
      </w:pPr>
    </w:p>
    <w:p w14:paraId="135C3766" w14:textId="77777777" w:rsidR="00D311C5" w:rsidRPr="00D311C5" w:rsidRDefault="00D311C5" w:rsidP="00D311C5">
      <w:pPr>
        <w:rPr>
          <w:lang w:val="ru-RU"/>
        </w:rPr>
      </w:pPr>
      <w:r w:rsidRPr="00D311C5">
        <w:rPr>
          <w:lang w:val="ru-RU"/>
        </w:rPr>
        <w:t xml:space="preserve">1.3.2 </w:t>
      </w:r>
      <w:r w:rsidRPr="00D311C5">
        <w:rPr>
          <w:rFonts w:hint="eastAsia"/>
          <w:lang w:val="ru-RU"/>
        </w:rPr>
        <w:t>Дендритные</w:t>
      </w:r>
      <w:r w:rsidRPr="00D311C5">
        <w:rPr>
          <w:lang w:val="ru-RU"/>
        </w:rPr>
        <w:t xml:space="preserve"> </w:t>
      </w:r>
      <w:r w:rsidRPr="00D311C5">
        <w:rPr>
          <w:rFonts w:hint="eastAsia"/>
          <w:lang w:val="ru-RU"/>
        </w:rPr>
        <w:t>клетки</w:t>
      </w:r>
      <w:r w:rsidRPr="00D311C5">
        <w:rPr>
          <w:lang w:val="ru-RU"/>
        </w:rPr>
        <w:t xml:space="preserve"> </w:t>
      </w:r>
      <w:r w:rsidRPr="00D311C5">
        <w:rPr>
          <w:rFonts w:hint="eastAsia"/>
          <w:lang w:val="ru-RU"/>
        </w:rPr>
        <w:t>как</w:t>
      </w:r>
      <w:r w:rsidRPr="00D311C5">
        <w:rPr>
          <w:lang w:val="ru-RU"/>
        </w:rPr>
        <w:t xml:space="preserve"> </w:t>
      </w:r>
      <w:r w:rsidRPr="00D311C5">
        <w:rPr>
          <w:rFonts w:hint="eastAsia"/>
          <w:lang w:val="ru-RU"/>
        </w:rPr>
        <w:t>эффекторные</w:t>
      </w:r>
      <w:r w:rsidRPr="00D311C5">
        <w:rPr>
          <w:lang w:val="ru-RU"/>
        </w:rPr>
        <w:t xml:space="preserve"> </w:t>
      </w:r>
      <w:r w:rsidRPr="00D311C5">
        <w:rPr>
          <w:rFonts w:hint="eastAsia"/>
          <w:lang w:val="ru-RU"/>
        </w:rPr>
        <w:t>клетки</w:t>
      </w:r>
      <w:r w:rsidRPr="00D311C5">
        <w:rPr>
          <w:lang w:val="ru-RU"/>
        </w:rPr>
        <w:t xml:space="preserve"> </w:t>
      </w:r>
      <w:r w:rsidRPr="00D311C5">
        <w:rPr>
          <w:rFonts w:hint="eastAsia"/>
          <w:lang w:val="ru-RU"/>
        </w:rPr>
        <w:t>врожденного</w:t>
      </w:r>
      <w:r w:rsidRPr="00D311C5">
        <w:rPr>
          <w:lang w:val="ru-RU"/>
        </w:rPr>
        <w:t xml:space="preserve"> </w:t>
      </w:r>
      <w:r w:rsidRPr="00D311C5">
        <w:rPr>
          <w:rFonts w:hint="eastAsia"/>
          <w:lang w:val="ru-RU"/>
        </w:rPr>
        <w:t>иммунитета</w:t>
      </w:r>
    </w:p>
    <w:p w14:paraId="53C5EF70" w14:textId="77777777" w:rsidR="00D311C5" w:rsidRPr="00D311C5" w:rsidRDefault="00D311C5" w:rsidP="00D311C5">
      <w:pPr>
        <w:rPr>
          <w:lang w:val="ru-RU"/>
        </w:rPr>
      </w:pPr>
    </w:p>
    <w:p w14:paraId="6B7F7C0B" w14:textId="77777777" w:rsidR="00D311C5" w:rsidRPr="00D311C5" w:rsidRDefault="00D311C5" w:rsidP="00D311C5">
      <w:pPr>
        <w:rPr>
          <w:lang w:val="ru-RU"/>
        </w:rPr>
      </w:pPr>
      <w:r w:rsidRPr="00D311C5">
        <w:rPr>
          <w:lang w:val="ru-RU"/>
        </w:rPr>
        <w:t xml:space="preserve">1.3.3 </w:t>
      </w:r>
      <w:r w:rsidRPr="00D311C5">
        <w:rPr>
          <w:rFonts w:hint="eastAsia"/>
          <w:lang w:val="ru-RU"/>
        </w:rPr>
        <w:t>Основные</w:t>
      </w:r>
      <w:r w:rsidRPr="00D311C5">
        <w:rPr>
          <w:lang w:val="ru-RU"/>
        </w:rPr>
        <w:t xml:space="preserve"> </w:t>
      </w:r>
      <w:r w:rsidRPr="00D311C5">
        <w:rPr>
          <w:rFonts w:hint="eastAsia"/>
          <w:lang w:val="ru-RU"/>
        </w:rPr>
        <w:t>механизмы</w:t>
      </w:r>
      <w:r w:rsidRPr="00D311C5">
        <w:rPr>
          <w:lang w:val="ru-RU"/>
        </w:rPr>
        <w:t xml:space="preserve"> </w:t>
      </w:r>
      <w:r w:rsidRPr="00D311C5">
        <w:rPr>
          <w:rFonts w:hint="eastAsia"/>
          <w:lang w:val="ru-RU"/>
        </w:rPr>
        <w:t>цитотоксической</w:t>
      </w:r>
      <w:r w:rsidRPr="00D311C5">
        <w:rPr>
          <w:lang w:val="ru-RU"/>
        </w:rPr>
        <w:t xml:space="preserve"> </w:t>
      </w:r>
      <w:r w:rsidRPr="00D311C5">
        <w:rPr>
          <w:rFonts w:hint="eastAsia"/>
          <w:lang w:val="ru-RU"/>
        </w:rPr>
        <w:t>активности</w:t>
      </w:r>
      <w:r w:rsidRPr="00D311C5">
        <w:rPr>
          <w:lang w:val="ru-RU"/>
        </w:rPr>
        <w:t xml:space="preserve"> </w:t>
      </w:r>
      <w:r w:rsidRPr="00D311C5">
        <w:rPr>
          <w:rFonts w:hint="eastAsia"/>
          <w:lang w:val="ru-RU"/>
        </w:rPr>
        <w:t>дендритных</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человека</w:t>
      </w:r>
    </w:p>
    <w:p w14:paraId="14C6A277" w14:textId="77777777" w:rsidR="00D311C5" w:rsidRPr="00D311C5" w:rsidRDefault="00D311C5" w:rsidP="00D311C5">
      <w:pPr>
        <w:rPr>
          <w:lang w:val="ru-RU"/>
        </w:rPr>
      </w:pPr>
    </w:p>
    <w:p w14:paraId="23537B6F" w14:textId="77777777" w:rsidR="00D311C5" w:rsidRPr="00D311C5" w:rsidRDefault="00D311C5" w:rsidP="00D311C5">
      <w:pPr>
        <w:rPr>
          <w:lang w:val="ru-RU"/>
        </w:rPr>
      </w:pPr>
      <w:r w:rsidRPr="00D311C5">
        <w:rPr>
          <w:lang w:val="ru-RU"/>
        </w:rPr>
        <w:t xml:space="preserve">1.3.4 </w:t>
      </w:r>
      <w:r w:rsidRPr="00D311C5">
        <w:rPr>
          <w:rFonts w:hint="eastAsia"/>
          <w:lang w:val="ru-RU"/>
        </w:rPr>
        <w:t>Клетки</w:t>
      </w:r>
      <w:r w:rsidRPr="00D311C5">
        <w:rPr>
          <w:lang w:val="ru-RU"/>
        </w:rPr>
        <w:t>-</w:t>
      </w:r>
      <w:r w:rsidRPr="00D311C5">
        <w:rPr>
          <w:rFonts w:hint="eastAsia"/>
          <w:lang w:val="ru-RU"/>
        </w:rPr>
        <w:t>мишени</w:t>
      </w:r>
      <w:r w:rsidRPr="00D311C5">
        <w:rPr>
          <w:lang w:val="ru-RU"/>
        </w:rPr>
        <w:t xml:space="preserve"> </w:t>
      </w:r>
      <w:r w:rsidRPr="00D311C5">
        <w:rPr>
          <w:rFonts w:hint="eastAsia"/>
          <w:lang w:val="ru-RU"/>
        </w:rPr>
        <w:t>для</w:t>
      </w:r>
      <w:r w:rsidRPr="00D311C5">
        <w:rPr>
          <w:lang w:val="ru-RU"/>
        </w:rPr>
        <w:t xml:space="preserve"> </w:t>
      </w:r>
      <w:r w:rsidRPr="00D311C5">
        <w:rPr>
          <w:rFonts w:hint="eastAsia"/>
          <w:lang w:val="ru-RU"/>
        </w:rPr>
        <w:t>цитотоксических</w:t>
      </w:r>
      <w:r w:rsidRPr="00D311C5">
        <w:rPr>
          <w:lang w:val="ru-RU"/>
        </w:rPr>
        <w:t xml:space="preserve"> </w:t>
      </w:r>
      <w:r w:rsidRPr="00D311C5">
        <w:rPr>
          <w:rFonts w:hint="eastAsia"/>
          <w:lang w:val="ru-RU"/>
        </w:rPr>
        <w:t>дендритных</w:t>
      </w:r>
      <w:r w:rsidRPr="00D311C5">
        <w:rPr>
          <w:lang w:val="ru-RU"/>
        </w:rPr>
        <w:t xml:space="preserve"> </w:t>
      </w:r>
      <w:r w:rsidRPr="00D311C5">
        <w:rPr>
          <w:rFonts w:hint="eastAsia"/>
          <w:lang w:val="ru-RU"/>
        </w:rPr>
        <w:t>клеток</w:t>
      </w:r>
    </w:p>
    <w:p w14:paraId="54B320BF" w14:textId="77777777" w:rsidR="00D311C5" w:rsidRPr="00D311C5" w:rsidRDefault="00D311C5" w:rsidP="00D311C5">
      <w:pPr>
        <w:rPr>
          <w:lang w:val="ru-RU"/>
        </w:rPr>
      </w:pPr>
    </w:p>
    <w:p w14:paraId="76FC2DE7" w14:textId="77777777" w:rsidR="00D311C5" w:rsidRPr="00D311C5" w:rsidRDefault="00D311C5" w:rsidP="00D311C5">
      <w:pPr>
        <w:rPr>
          <w:lang w:val="ru-RU"/>
        </w:rPr>
      </w:pPr>
      <w:r w:rsidRPr="00D311C5">
        <w:rPr>
          <w:lang w:val="ru-RU"/>
        </w:rPr>
        <w:t xml:space="preserve">1.3.5 </w:t>
      </w:r>
      <w:r w:rsidRPr="00D311C5">
        <w:rPr>
          <w:rFonts w:hint="eastAsia"/>
          <w:lang w:val="ru-RU"/>
        </w:rPr>
        <w:t>Цитотоксические</w:t>
      </w:r>
      <w:r w:rsidRPr="00D311C5">
        <w:rPr>
          <w:lang w:val="ru-RU"/>
        </w:rPr>
        <w:t xml:space="preserve"> </w:t>
      </w:r>
      <w:r w:rsidRPr="00D311C5">
        <w:rPr>
          <w:rFonts w:hint="eastAsia"/>
          <w:lang w:val="ru-RU"/>
        </w:rPr>
        <w:t>дендритные</w:t>
      </w:r>
      <w:r w:rsidRPr="00D311C5">
        <w:rPr>
          <w:lang w:val="ru-RU"/>
        </w:rPr>
        <w:t xml:space="preserve"> </w:t>
      </w:r>
      <w:r w:rsidRPr="00D311C5">
        <w:rPr>
          <w:rFonts w:hint="eastAsia"/>
          <w:lang w:val="ru-RU"/>
        </w:rPr>
        <w:t>клетки</w:t>
      </w:r>
      <w:r w:rsidRPr="00D311C5">
        <w:rPr>
          <w:lang w:val="ru-RU"/>
        </w:rPr>
        <w:t xml:space="preserve"> </w:t>
      </w:r>
      <w:r w:rsidRPr="00D311C5">
        <w:rPr>
          <w:rFonts w:hint="eastAsia"/>
          <w:lang w:val="ru-RU"/>
        </w:rPr>
        <w:t>и</w:t>
      </w:r>
      <w:r w:rsidRPr="00D311C5">
        <w:rPr>
          <w:lang w:val="ru-RU"/>
        </w:rPr>
        <w:t xml:space="preserve"> </w:t>
      </w:r>
      <w:r w:rsidRPr="00D311C5">
        <w:rPr>
          <w:rFonts w:hint="eastAsia"/>
          <w:lang w:val="ru-RU"/>
        </w:rPr>
        <w:t>опухоль</w:t>
      </w:r>
    </w:p>
    <w:p w14:paraId="4379F40C" w14:textId="77777777" w:rsidR="00D311C5" w:rsidRPr="00D311C5" w:rsidRDefault="00D311C5" w:rsidP="00D311C5">
      <w:pPr>
        <w:rPr>
          <w:lang w:val="ru-RU"/>
        </w:rPr>
      </w:pPr>
    </w:p>
    <w:p w14:paraId="38945763" w14:textId="77777777" w:rsidR="00D311C5" w:rsidRPr="00D311C5" w:rsidRDefault="00D311C5" w:rsidP="00D311C5">
      <w:pPr>
        <w:rPr>
          <w:lang w:val="ru-RU"/>
        </w:rPr>
      </w:pPr>
      <w:r w:rsidRPr="00D311C5">
        <w:rPr>
          <w:lang w:val="ru-RU"/>
        </w:rPr>
        <w:t xml:space="preserve">1.3.6 </w:t>
      </w:r>
      <w:r w:rsidRPr="00D311C5">
        <w:rPr>
          <w:rFonts w:hint="eastAsia"/>
          <w:lang w:val="ru-RU"/>
        </w:rPr>
        <w:t>Регуляция</w:t>
      </w:r>
      <w:r w:rsidRPr="00D311C5">
        <w:rPr>
          <w:lang w:val="ru-RU"/>
        </w:rPr>
        <w:t xml:space="preserve"> </w:t>
      </w:r>
      <w:r w:rsidRPr="00D311C5">
        <w:rPr>
          <w:rFonts w:hint="eastAsia"/>
          <w:lang w:val="ru-RU"/>
        </w:rPr>
        <w:t>цитотоксической</w:t>
      </w:r>
      <w:r w:rsidRPr="00D311C5">
        <w:rPr>
          <w:lang w:val="ru-RU"/>
        </w:rPr>
        <w:t xml:space="preserve"> </w:t>
      </w:r>
      <w:r w:rsidRPr="00D311C5">
        <w:rPr>
          <w:rFonts w:hint="eastAsia"/>
          <w:lang w:val="ru-RU"/>
        </w:rPr>
        <w:t>активности</w:t>
      </w:r>
      <w:r w:rsidRPr="00D311C5">
        <w:rPr>
          <w:lang w:val="ru-RU"/>
        </w:rPr>
        <w:t xml:space="preserve"> </w:t>
      </w:r>
      <w:r w:rsidRPr="00D311C5">
        <w:rPr>
          <w:rFonts w:hint="eastAsia"/>
          <w:lang w:val="ru-RU"/>
        </w:rPr>
        <w:t>дендритных</w:t>
      </w:r>
      <w:r w:rsidRPr="00D311C5">
        <w:rPr>
          <w:lang w:val="ru-RU"/>
        </w:rPr>
        <w:t xml:space="preserve"> </w:t>
      </w:r>
      <w:r w:rsidRPr="00D311C5">
        <w:rPr>
          <w:rFonts w:hint="eastAsia"/>
          <w:lang w:val="ru-RU"/>
        </w:rPr>
        <w:t>клеток</w:t>
      </w:r>
    </w:p>
    <w:p w14:paraId="2DE94170" w14:textId="77777777" w:rsidR="00D311C5" w:rsidRPr="00D311C5" w:rsidRDefault="00D311C5" w:rsidP="00D311C5">
      <w:pPr>
        <w:rPr>
          <w:lang w:val="ru-RU"/>
        </w:rPr>
      </w:pPr>
    </w:p>
    <w:p w14:paraId="688042AC" w14:textId="77777777" w:rsidR="00D311C5" w:rsidRPr="00D311C5" w:rsidRDefault="00D311C5" w:rsidP="00D311C5">
      <w:pPr>
        <w:rPr>
          <w:lang w:val="ru-RU"/>
        </w:rPr>
      </w:pPr>
      <w:r w:rsidRPr="00D311C5">
        <w:rPr>
          <w:lang w:val="ru-RU"/>
        </w:rPr>
        <w:t xml:space="preserve">1.3.7 </w:t>
      </w:r>
      <w:r w:rsidRPr="00D311C5">
        <w:rPr>
          <w:rFonts w:hint="eastAsia"/>
          <w:lang w:val="ru-RU"/>
        </w:rPr>
        <w:t>Роль</w:t>
      </w:r>
      <w:r w:rsidRPr="00D311C5">
        <w:rPr>
          <w:lang w:val="ru-RU"/>
        </w:rPr>
        <w:t xml:space="preserve"> </w:t>
      </w:r>
      <w:r w:rsidRPr="00D311C5">
        <w:rPr>
          <w:rFonts w:hint="eastAsia"/>
          <w:lang w:val="ru-RU"/>
        </w:rPr>
        <w:t>цитотоксической</w:t>
      </w:r>
      <w:r w:rsidRPr="00D311C5">
        <w:rPr>
          <w:lang w:val="ru-RU"/>
        </w:rPr>
        <w:t xml:space="preserve"> </w:t>
      </w:r>
      <w:r w:rsidRPr="00D311C5">
        <w:rPr>
          <w:rFonts w:hint="eastAsia"/>
          <w:lang w:val="ru-RU"/>
        </w:rPr>
        <w:t>активности</w:t>
      </w:r>
      <w:r w:rsidRPr="00D311C5">
        <w:rPr>
          <w:lang w:val="ru-RU"/>
        </w:rPr>
        <w:t xml:space="preserve"> </w:t>
      </w:r>
      <w:r w:rsidRPr="00D311C5">
        <w:rPr>
          <w:rFonts w:hint="eastAsia"/>
          <w:lang w:val="ru-RU"/>
        </w:rPr>
        <w:t>дендритных</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в</w:t>
      </w:r>
      <w:r w:rsidRPr="00D311C5">
        <w:rPr>
          <w:lang w:val="ru-RU"/>
        </w:rPr>
        <w:t xml:space="preserve"> </w:t>
      </w:r>
      <w:r w:rsidRPr="00D311C5">
        <w:rPr>
          <w:rFonts w:hint="eastAsia"/>
          <w:lang w:val="ru-RU"/>
        </w:rPr>
        <w:t>иммунном</w:t>
      </w:r>
      <w:r w:rsidRPr="00D311C5">
        <w:rPr>
          <w:lang w:val="ru-RU"/>
        </w:rPr>
        <w:t xml:space="preserve"> </w:t>
      </w:r>
      <w:r w:rsidRPr="00D311C5">
        <w:rPr>
          <w:rFonts w:hint="eastAsia"/>
          <w:lang w:val="ru-RU"/>
        </w:rPr>
        <w:t>надзоре</w:t>
      </w:r>
      <w:r w:rsidRPr="00D311C5">
        <w:rPr>
          <w:lang w:val="ru-RU"/>
        </w:rPr>
        <w:t xml:space="preserve"> </w:t>
      </w:r>
      <w:r w:rsidRPr="00D311C5">
        <w:rPr>
          <w:rFonts w:hint="eastAsia"/>
          <w:lang w:val="ru-RU"/>
        </w:rPr>
        <w:t>при</w:t>
      </w:r>
      <w:r w:rsidRPr="00D311C5">
        <w:rPr>
          <w:lang w:val="ru-RU"/>
        </w:rPr>
        <w:t xml:space="preserve"> </w:t>
      </w:r>
      <w:r w:rsidRPr="00D311C5">
        <w:rPr>
          <w:rFonts w:hint="eastAsia"/>
          <w:lang w:val="ru-RU"/>
        </w:rPr>
        <w:t>опухолевом</w:t>
      </w:r>
      <w:r w:rsidRPr="00D311C5">
        <w:rPr>
          <w:lang w:val="ru-RU"/>
        </w:rPr>
        <w:t xml:space="preserve"> </w:t>
      </w:r>
      <w:r w:rsidRPr="00D311C5">
        <w:rPr>
          <w:rFonts w:hint="eastAsia"/>
          <w:lang w:val="ru-RU"/>
        </w:rPr>
        <w:t>росте</w:t>
      </w:r>
    </w:p>
    <w:p w14:paraId="1B8AAA49" w14:textId="77777777" w:rsidR="00D311C5" w:rsidRPr="00D311C5" w:rsidRDefault="00D311C5" w:rsidP="00D311C5">
      <w:pPr>
        <w:rPr>
          <w:lang w:val="ru-RU"/>
        </w:rPr>
      </w:pPr>
    </w:p>
    <w:p w14:paraId="31B37847" w14:textId="77777777" w:rsidR="00D311C5" w:rsidRPr="00D311C5" w:rsidRDefault="00D311C5" w:rsidP="00D311C5">
      <w:pPr>
        <w:rPr>
          <w:lang w:val="ru-RU"/>
        </w:rPr>
      </w:pPr>
      <w:r w:rsidRPr="00D311C5">
        <w:rPr>
          <w:lang w:val="ru-RU"/>
        </w:rPr>
        <w:t xml:space="preserve">1.4 </w:t>
      </w:r>
      <w:r w:rsidRPr="00D311C5">
        <w:rPr>
          <w:rFonts w:hint="eastAsia"/>
          <w:lang w:val="ru-RU"/>
        </w:rPr>
        <w:t>Общая</w:t>
      </w:r>
      <w:r w:rsidRPr="00D311C5">
        <w:rPr>
          <w:lang w:val="ru-RU"/>
        </w:rPr>
        <w:t xml:space="preserve"> </w:t>
      </w:r>
      <w:r w:rsidRPr="00D311C5">
        <w:rPr>
          <w:rFonts w:hint="eastAsia"/>
          <w:lang w:val="ru-RU"/>
        </w:rPr>
        <w:t>характеристика</w:t>
      </w:r>
      <w:r w:rsidRPr="00D311C5">
        <w:rPr>
          <w:lang w:val="ru-RU"/>
        </w:rPr>
        <w:t xml:space="preserve"> </w:t>
      </w:r>
      <w:r w:rsidRPr="00D311C5">
        <w:rPr>
          <w:rFonts w:hint="eastAsia"/>
          <w:lang w:val="ru-RU"/>
        </w:rPr>
        <w:t>глиом</w:t>
      </w:r>
      <w:r w:rsidRPr="00D311C5">
        <w:rPr>
          <w:lang w:val="ru-RU"/>
        </w:rPr>
        <w:t xml:space="preserve"> </w:t>
      </w:r>
      <w:r w:rsidRPr="00D311C5">
        <w:rPr>
          <w:rFonts w:hint="eastAsia"/>
          <w:lang w:val="ru-RU"/>
        </w:rPr>
        <w:t>головного</w:t>
      </w:r>
      <w:r w:rsidRPr="00D311C5">
        <w:rPr>
          <w:lang w:val="ru-RU"/>
        </w:rPr>
        <w:t xml:space="preserve"> </w:t>
      </w:r>
      <w:r w:rsidRPr="00D311C5">
        <w:rPr>
          <w:rFonts w:hint="eastAsia"/>
          <w:lang w:val="ru-RU"/>
        </w:rPr>
        <w:t>мозга</w:t>
      </w:r>
    </w:p>
    <w:p w14:paraId="4D1A19C1" w14:textId="77777777" w:rsidR="00D311C5" w:rsidRPr="00D311C5" w:rsidRDefault="00D311C5" w:rsidP="00D311C5">
      <w:pPr>
        <w:rPr>
          <w:lang w:val="ru-RU"/>
        </w:rPr>
      </w:pPr>
    </w:p>
    <w:p w14:paraId="7D5AD268" w14:textId="77777777" w:rsidR="00D311C5" w:rsidRPr="00D311C5" w:rsidRDefault="00D311C5" w:rsidP="00D311C5">
      <w:pPr>
        <w:rPr>
          <w:lang w:val="ru-RU"/>
        </w:rPr>
      </w:pPr>
      <w:r w:rsidRPr="00D311C5">
        <w:rPr>
          <w:lang w:val="ru-RU"/>
        </w:rPr>
        <w:t xml:space="preserve">1.5 </w:t>
      </w:r>
      <w:r w:rsidRPr="00D311C5">
        <w:rPr>
          <w:rFonts w:hint="eastAsia"/>
          <w:lang w:val="ru-RU"/>
        </w:rPr>
        <w:t>Механизмы</w:t>
      </w:r>
      <w:r w:rsidRPr="00D311C5">
        <w:rPr>
          <w:lang w:val="ru-RU"/>
        </w:rPr>
        <w:t xml:space="preserve"> </w:t>
      </w:r>
      <w:r w:rsidRPr="00D311C5">
        <w:rPr>
          <w:rFonts w:hint="eastAsia"/>
          <w:lang w:val="ru-RU"/>
        </w:rPr>
        <w:t>иммуносупрессии</w:t>
      </w:r>
      <w:r w:rsidRPr="00D311C5">
        <w:rPr>
          <w:lang w:val="ru-RU"/>
        </w:rPr>
        <w:t xml:space="preserve"> </w:t>
      </w:r>
      <w:r w:rsidRPr="00D311C5">
        <w:rPr>
          <w:rFonts w:hint="eastAsia"/>
          <w:lang w:val="ru-RU"/>
        </w:rPr>
        <w:t>глиом</w:t>
      </w:r>
      <w:r w:rsidRPr="00D311C5">
        <w:rPr>
          <w:lang w:val="ru-RU"/>
        </w:rPr>
        <w:t xml:space="preserve"> </w:t>
      </w:r>
      <w:r w:rsidRPr="00D311C5">
        <w:rPr>
          <w:rFonts w:hint="eastAsia"/>
          <w:lang w:val="ru-RU"/>
        </w:rPr>
        <w:t>головного</w:t>
      </w:r>
      <w:r w:rsidRPr="00D311C5">
        <w:rPr>
          <w:lang w:val="ru-RU"/>
        </w:rPr>
        <w:t xml:space="preserve"> </w:t>
      </w:r>
      <w:r w:rsidRPr="00D311C5">
        <w:rPr>
          <w:rFonts w:hint="eastAsia"/>
          <w:lang w:val="ru-RU"/>
        </w:rPr>
        <w:t>мозга</w:t>
      </w:r>
    </w:p>
    <w:p w14:paraId="2046E30F" w14:textId="77777777" w:rsidR="00D311C5" w:rsidRPr="00D311C5" w:rsidRDefault="00D311C5" w:rsidP="00D311C5">
      <w:pPr>
        <w:rPr>
          <w:lang w:val="ru-RU"/>
        </w:rPr>
      </w:pPr>
    </w:p>
    <w:p w14:paraId="5A8172EA" w14:textId="77777777" w:rsidR="00D311C5" w:rsidRPr="00D311C5" w:rsidRDefault="00D311C5" w:rsidP="00D311C5">
      <w:pPr>
        <w:rPr>
          <w:lang w:val="ru-RU"/>
        </w:rPr>
      </w:pPr>
      <w:r w:rsidRPr="00D311C5">
        <w:rPr>
          <w:lang w:val="ru-RU"/>
        </w:rPr>
        <w:t xml:space="preserve">1.6 </w:t>
      </w:r>
      <w:r w:rsidRPr="00D311C5">
        <w:rPr>
          <w:rFonts w:hint="eastAsia"/>
          <w:lang w:val="ru-RU"/>
        </w:rPr>
        <w:t>Вакцины</w:t>
      </w:r>
      <w:r w:rsidRPr="00D311C5">
        <w:rPr>
          <w:lang w:val="ru-RU"/>
        </w:rPr>
        <w:t xml:space="preserve"> </w:t>
      </w:r>
      <w:r w:rsidRPr="00D311C5">
        <w:rPr>
          <w:rFonts w:hint="eastAsia"/>
          <w:lang w:val="ru-RU"/>
        </w:rPr>
        <w:t>на</w:t>
      </w:r>
      <w:r w:rsidRPr="00D311C5">
        <w:rPr>
          <w:lang w:val="ru-RU"/>
        </w:rPr>
        <w:t xml:space="preserve"> </w:t>
      </w:r>
      <w:r w:rsidRPr="00D311C5">
        <w:rPr>
          <w:rFonts w:hint="eastAsia"/>
          <w:lang w:val="ru-RU"/>
        </w:rPr>
        <w:t>основе</w:t>
      </w:r>
      <w:r w:rsidRPr="00D311C5">
        <w:rPr>
          <w:lang w:val="ru-RU"/>
        </w:rPr>
        <w:t xml:space="preserve"> </w:t>
      </w:r>
      <w:r w:rsidRPr="00D311C5">
        <w:rPr>
          <w:rFonts w:hint="eastAsia"/>
          <w:lang w:val="ru-RU"/>
        </w:rPr>
        <w:t>дендритных</w:t>
      </w:r>
      <w:r w:rsidRPr="00D311C5">
        <w:rPr>
          <w:lang w:val="ru-RU"/>
        </w:rPr>
        <w:t xml:space="preserve"> </w:t>
      </w:r>
      <w:r w:rsidRPr="00D311C5">
        <w:rPr>
          <w:rFonts w:hint="eastAsia"/>
          <w:lang w:val="ru-RU"/>
        </w:rPr>
        <w:t>клеток</w:t>
      </w:r>
    </w:p>
    <w:p w14:paraId="33226B40" w14:textId="77777777" w:rsidR="00D311C5" w:rsidRPr="00D311C5" w:rsidRDefault="00D311C5" w:rsidP="00D311C5">
      <w:pPr>
        <w:rPr>
          <w:lang w:val="ru-RU"/>
        </w:rPr>
      </w:pPr>
    </w:p>
    <w:p w14:paraId="4A7953D6" w14:textId="77777777" w:rsidR="00D311C5" w:rsidRPr="00D311C5" w:rsidRDefault="00D311C5" w:rsidP="00D311C5">
      <w:pPr>
        <w:rPr>
          <w:lang w:val="ru-RU"/>
        </w:rPr>
      </w:pPr>
      <w:r w:rsidRPr="00D311C5">
        <w:rPr>
          <w:lang w:val="ru-RU"/>
        </w:rPr>
        <w:t xml:space="preserve">1.7 </w:t>
      </w:r>
      <w:r w:rsidRPr="00D311C5">
        <w:rPr>
          <w:rFonts w:hint="eastAsia"/>
          <w:lang w:val="ru-RU"/>
        </w:rPr>
        <w:t>Заключение</w:t>
      </w:r>
    </w:p>
    <w:p w14:paraId="2B920D90" w14:textId="77777777" w:rsidR="00D311C5" w:rsidRPr="00D311C5" w:rsidRDefault="00D311C5" w:rsidP="00D311C5">
      <w:pPr>
        <w:rPr>
          <w:lang w:val="ru-RU"/>
        </w:rPr>
      </w:pPr>
    </w:p>
    <w:p w14:paraId="1D1F1878" w14:textId="77777777" w:rsidR="00D311C5" w:rsidRPr="00D311C5" w:rsidRDefault="00D311C5" w:rsidP="00D311C5">
      <w:pPr>
        <w:rPr>
          <w:lang w:val="ru-RU"/>
        </w:rPr>
      </w:pPr>
      <w:r w:rsidRPr="00D311C5">
        <w:rPr>
          <w:rFonts w:hint="eastAsia"/>
          <w:lang w:val="ru-RU"/>
        </w:rPr>
        <w:t>Глава</w:t>
      </w:r>
      <w:r w:rsidRPr="00D311C5">
        <w:rPr>
          <w:lang w:val="ru-RU"/>
        </w:rPr>
        <w:t xml:space="preserve"> 2. </w:t>
      </w:r>
      <w:r w:rsidRPr="00D311C5">
        <w:rPr>
          <w:rFonts w:hint="eastAsia"/>
          <w:lang w:val="ru-RU"/>
        </w:rPr>
        <w:t>Материалы</w:t>
      </w:r>
      <w:r w:rsidRPr="00D311C5">
        <w:rPr>
          <w:lang w:val="ru-RU"/>
        </w:rPr>
        <w:t xml:space="preserve"> </w:t>
      </w:r>
      <w:r w:rsidRPr="00D311C5">
        <w:rPr>
          <w:rFonts w:hint="eastAsia"/>
          <w:lang w:val="ru-RU"/>
        </w:rPr>
        <w:t>и</w:t>
      </w:r>
      <w:r w:rsidRPr="00D311C5">
        <w:rPr>
          <w:lang w:val="ru-RU"/>
        </w:rPr>
        <w:t xml:space="preserve"> </w:t>
      </w:r>
      <w:r w:rsidRPr="00D311C5">
        <w:rPr>
          <w:rFonts w:hint="eastAsia"/>
          <w:lang w:val="ru-RU"/>
        </w:rPr>
        <w:t>методы</w:t>
      </w:r>
    </w:p>
    <w:p w14:paraId="4CFA6E30" w14:textId="77777777" w:rsidR="00D311C5" w:rsidRPr="00D311C5" w:rsidRDefault="00D311C5" w:rsidP="00D311C5">
      <w:pPr>
        <w:rPr>
          <w:lang w:val="ru-RU"/>
        </w:rPr>
      </w:pPr>
    </w:p>
    <w:p w14:paraId="3E6202ED" w14:textId="77777777" w:rsidR="00D311C5" w:rsidRPr="00D311C5" w:rsidRDefault="00D311C5" w:rsidP="00D311C5">
      <w:pPr>
        <w:rPr>
          <w:lang w:val="ru-RU"/>
        </w:rPr>
      </w:pPr>
      <w:r w:rsidRPr="00D311C5">
        <w:rPr>
          <w:lang w:val="ru-RU"/>
        </w:rPr>
        <w:t xml:space="preserve">2.1 </w:t>
      </w:r>
      <w:r w:rsidRPr="00D311C5">
        <w:rPr>
          <w:rFonts w:hint="eastAsia"/>
          <w:lang w:val="ru-RU"/>
        </w:rPr>
        <w:t>Реактивы</w:t>
      </w:r>
      <w:r w:rsidRPr="00D311C5">
        <w:rPr>
          <w:lang w:val="ru-RU"/>
        </w:rPr>
        <w:t xml:space="preserve"> </w:t>
      </w:r>
      <w:r w:rsidRPr="00D311C5">
        <w:rPr>
          <w:rFonts w:hint="eastAsia"/>
          <w:lang w:val="ru-RU"/>
        </w:rPr>
        <w:t>и</w:t>
      </w:r>
      <w:r w:rsidRPr="00D311C5">
        <w:rPr>
          <w:lang w:val="ru-RU"/>
        </w:rPr>
        <w:t xml:space="preserve"> </w:t>
      </w:r>
      <w:r w:rsidRPr="00D311C5">
        <w:rPr>
          <w:rFonts w:hint="eastAsia"/>
          <w:lang w:val="ru-RU"/>
        </w:rPr>
        <w:t>препараты</w:t>
      </w:r>
    </w:p>
    <w:p w14:paraId="51170F9E" w14:textId="77777777" w:rsidR="00D311C5" w:rsidRPr="00D311C5" w:rsidRDefault="00D311C5" w:rsidP="00D311C5">
      <w:pPr>
        <w:rPr>
          <w:lang w:val="ru-RU"/>
        </w:rPr>
      </w:pPr>
    </w:p>
    <w:p w14:paraId="7CBF1236" w14:textId="77777777" w:rsidR="00D311C5" w:rsidRPr="00D311C5" w:rsidRDefault="00D311C5" w:rsidP="00D311C5">
      <w:pPr>
        <w:rPr>
          <w:lang w:val="ru-RU"/>
        </w:rPr>
      </w:pPr>
      <w:r w:rsidRPr="00D311C5">
        <w:rPr>
          <w:lang w:val="ru-RU"/>
        </w:rPr>
        <w:t xml:space="preserve">2.2 </w:t>
      </w:r>
      <w:r w:rsidRPr="00D311C5">
        <w:rPr>
          <w:rFonts w:hint="eastAsia"/>
          <w:lang w:val="ru-RU"/>
        </w:rPr>
        <w:t>Характеристика</w:t>
      </w:r>
      <w:r w:rsidRPr="00D311C5">
        <w:rPr>
          <w:lang w:val="ru-RU"/>
        </w:rPr>
        <w:t xml:space="preserve"> </w:t>
      </w:r>
      <w:r w:rsidRPr="00D311C5">
        <w:rPr>
          <w:rFonts w:hint="eastAsia"/>
          <w:lang w:val="ru-RU"/>
        </w:rPr>
        <w:t>пациентов</w:t>
      </w:r>
    </w:p>
    <w:p w14:paraId="492A9E73" w14:textId="77777777" w:rsidR="00D311C5" w:rsidRPr="00D311C5" w:rsidRDefault="00D311C5" w:rsidP="00D311C5">
      <w:pPr>
        <w:rPr>
          <w:lang w:val="ru-RU"/>
        </w:rPr>
      </w:pPr>
    </w:p>
    <w:p w14:paraId="030D6CEF" w14:textId="77777777" w:rsidR="00D311C5" w:rsidRPr="00D311C5" w:rsidRDefault="00D311C5" w:rsidP="00D311C5">
      <w:pPr>
        <w:rPr>
          <w:lang w:val="ru-RU"/>
        </w:rPr>
      </w:pPr>
      <w:r w:rsidRPr="00D311C5">
        <w:rPr>
          <w:lang w:val="ru-RU"/>
        </w:rPr>
        <w:t xml:space="preserve">2.3 </w:t>
      </w:r>
      <w:r w:rsidRPr="00D311C5">
        <w:rPr>
          <w:rFonts w:hint="eastAsia"/>
          <w:lang w:val="ru-RU"/>
        </w:rPr>
        <w:t>Генерация</w:t>
      </w:r>
      <w:r w:rsidRPr="00D311C5">
        <w:rPr>
          <w:lang w:val="ru-RU"/>
        </w:rPr>
        <w:t xml:space="preserve"> </w:t>
      </w:r>
      <w:r w:rsidRPr="00D311C5">
        <w:rPr>
          <w:rFonts w:hint="eastAsia"/>
          <w:lang w:val="ru-RU"/>
        </w:rPr>
        <w:t>ГР</w:t>
      </w:r>
      <w:r w:rsidRPr="00D311C5">
        <w:rPr>
          <w:lang w:val="ru-RU"/>
        </w:rPr>
        <w:t>^-</w:t>
      </w:r>
      <w:r w:rsidRPr="00D311C5">
        <w:rPr>
          <w:rFonts w:hint="eastAsia"/>
          <w:lang w:val="ru-RU"/>
        </w:rPr>
        <w:t>индуцированных</w:t>
      </w:r>
      <w:r w:rsidRPr="00D311C5">
        <w:rPr>
          <w:lang w:val="ru-RU"/>
        </w:rPr>
        <w:t xml:space="preserve"> </w:t>
      </w:r>
      <w:r w:rsidRPr="00D311C5">
        <w:rPr>
          <w:rFonts w:hint="eastAsia"/>
          <w:lang w:val="ru-RU"/>
        </w:rPr>
        <w:t>ДК</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w:t>
      </w:r>
    </w:p>
    <w:p w14:paraId="3518C76B" w14:textId="77777777" w:rsidR="00D311C5" w:rsidRPr="00D311C5" w:rsidRDefault="00D311C5" w:rsidP="00D311C5">
      <w:pPr>
        <w:rPr>
          <w:lang w:val="ru-RU"/>
        </w:rPr>
      </w:pPr>
    </w:p>
    <w:p w14:paraId="12A72F5D" w14:textId="77777777" w:rsidR="00D311C5" w:rsidRPr="00D311C5" w:rsidRDefault="00D311C5" w:rsidP="00D311C5">
      <w:pPr>
        <w:rPr>
          <w:lang w:val="ru-RU"/>
        </w:rPr>
      </w:pPr>
      <w:r w:rsidRPr="00D311C5">
        <w:rPr>
          <w:lang w:val="ru-RU"/>
        </w:rPr>
        <w:lastRenderedPageBreak/>
        <w:t xml:space="preserve">2.4 </w:t>
      </w:r>
      <w:r w:rsidRPr="00D311C5">
        <w:rPr>
          <w:rFonts w:hint="eastAsia"/>
          <w:lang w:val="ru-RU"/>
        </w:rPr>
        <w:t>Клеточные</w:t>
      </w:r>
      <w:r w:rsidRPr="00D311C5">
        <w:rPr>
          <w:lang w:val="ru-RU"/>
        </w:rPr>
        <w:t xml:space="preserve"> </w:t>
      </w:r>
      <w:r w:rsidRPr="00D311C5">
        <w:rPr>
          <w:rFonts w:hint="eastAsia"/>
          <w:lang w:val="ru-RU"/>
        </w:rPr>
        <w:t>линии</w:t>
      </w:r>
    </w:p>
    <w:p w14:paraId="32D0C4F3" w14:textId="77777777" w:rsidR="00D311C5" w:rsidRPr="00D311C5" w:rsidRDefault="00D311C5" w:rsidP="00D311C5">
      <w:pPr>
        <w:rPr>
          <w:lang w:val="ru-RU"/>
        </w:rPr>
      </w:pPr>
    </w:p>
    <w:p w14:paraId="0E2060AB" w14:textId="77777777" w:rsidR="00D311C5" w:rsidRPr="00D311C5" w:rsidRDefault="00D311C5" w:rsidP="00D311C5">
      <w:pPr>
        <w:rPr>
          <w:lang w:val="ru-RU"/>
        </w:rPr>
      </w:pPr>
      <w:r w:rsidRPr="00D311C5">
        <w:rPr>
          <w:lang w:val="ru-RU"/>
        </w:rPr>
        <w:t xml:space="preserve">2.4.1 </w:t>
      </w:r>
      <w:r w:rsidRPr="00D311C5">
        <w:rPr>
          <w:rFonts w:hint="eastAsia"/>
          <w:lang w:val="ru-RU"/>
        </w:rPr>
        <w:t>Клеточные</w:t>
      </w:r>
      <w:r w:rsidRPr="00D311C5">
        <w:rPr>
          <w:lang w:val="ru-RU"/>
        </w:rPr>
        <w:t xml:space="preserve"> </w:t>
      </w:r>
      <w:r w:rsidRPr="00D311C5">
        <w:rPr>
          <w:rFonts w:hint="eastAsia"/>
          <w:lang w:val="ru-RU"/>
        </w:rPr>
        <w:t>линии</w:t>
      </w:r>
      <w:r w:rsidRPr="00D311C5">
        <w:rPr>
          <w:lang w:val="ru-RU"/>
        </w:rPr>
        <w:t xml:space="preserve">, </w:t>
      </w:r>
      <w:r w:rsidRPr="00D311C5">
        <w:rPr>
          <w:rFonts w:hint="eastAsia"/>
          <w:lang w:val="ru-RU"/>
        </w:rPr>
        <w:t>полученные</w:t>
      </w:r>
      <w:r w:rsidRPr="00D311C5">
        <w:rPr>
          <w:lang w:val="ru-RU"/>
        </w:rPr>
        <w:t xml:space="preserve"> </w:t>
      </w:r>
      <w:r w:rsidRPr="00D311C5">
        <w:rPr>
          <w:rFonts w:hint="eastAsia"/>
          <w:lang w:val="ru-RU"/>
        </w:rPr>
        <w:t>из</w:t>
      </w:r>
      <w:r w:rsidRPr="00D311C5">
        <w:rPr>
          <w:lang w:val="ru-RU"/>
        </w:rPr>
        <w:t xml:space="preserve"> </w:t>
      </w:r>
      <w:r w:rsidRPr="00D311C5">
        <w:rPr>
          <w:rFonts w:hint="eastAsia"/>
          <w:lang w:val="ru-RU"/>
        </w:rPr>
        <w:t>первичных</w:t>
      </w:r>
      <w:r w:rsidRPr="00D311C5">
        <w:rPr>
          <w:lang w:val="ru-RU"/>
        </w:rPr>
        <w:t xml:space="preserve"> </w:t>
      </w:r>
      <w:r w:rsidRPr="00D311C5">
        <w:rPr>
          <w:rFonts w:hint="eastAsia"/>
          <w:lang w:val="ru-RU"/>
        </w:rPr>
        <w:t>культур</w:t>
      </w:r>
      <w:r w:rsidRPr="00D311C5">
        <w:rPr>
          <w:lang w:val="ru-RU"/>
        </w:rPr>
        <w:t xml:space="preserve"> </w:t>
      </w:r>
      <w:r w:rsidRPr="00D311C5">
        <w:rPr>
          <w:rFonts w:hint="eastAsia"/>
          <w:lang w:val="ru-RU"/>
        </w:rPr>
        <w:t>опухолевых</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пациентов</w:t>
      </w:r>
      <w:r w:rsidRPr="00D311C5">
        <w:rPr>
          <w:lang w:val="ru-RU"/>
        </w:rPr>
        <w:t xml:space="preserve"> </w:t>
      </w:r>
      <w:r w:rsidRPr="00D311C5">
        <w:rPr>
          <w:rFonts w:hint="eastAsia"/>
          <w:lang w:val="ru-RU"/>
        </w:rPr>
        <w:t>с</w:t>
      </w:r>
      <w:r w:rsidRPr="00D311C5">
        <w:rPr>
          <w:lang w:val="ru-RU"/>
        </w:rPr>
        <w:t xml:space="preserve"> </w:t>
      </w:r>
      <w:r w:rsidRPr="00D311C5">
        <w:rPr>
          <w:rFonts w:hint="eastAsia"/>
          <w:lang w:val="ru-RU"/>
        </w:rPr>
        <w:t>глиомами</w:t>
      </w:r>
      <w:r w:rsidRPr="00D311C5">
        <w:rPr>
          <w:lang w:val="ru-RU"/>
        </w:rPr>
        <w:t xml:space="preserve"> </w:t>
      </w:r>
      <w:r w:rsidRPr="00D311C5">
        <w:rPr>
          <w:rFonts w:hint="eastAsia"/>
          <w:lang w:val="ru-RU"/>
        </w:rPr>
        <w:t>головного</w:t>
      </w:r>
      <w:r w:rsidRPr="00D311C5">
        <w:rPr>
          <w:lang w:val="ru-RU"/>
        </w:rPr>
        <w:t xml:space="preserve"> </w:t>
      </w:r>
      <w:r w:rsidRPr="00D311C5">
        <w:rPr>
          <w:rFonts w:hint="eastAsia"/>
          <w:lang w:val="ru-RU"/>
        </w:rPr>
        <w:t>мозга</w:t>
      </w:r>
    </w:p>
    <w:p w14:paraId="0B29310E" w14:textId="77777777" w:rsidR="00D311C5" w:rsidRPr="00D311C5" w:rsidRDefault="00D311C5" w:rsidP="00D311C5">
      <w:pPr>
        <w:rPr>
          <w:lang w:val="ru-RU"/>
        </w:rPr>
      </w:pPr>
    </w:p>
    <w:p w14:paraId="464B8AA7" w14:textId="77777777" w:rsidR="00D311C5" w:rsidRPr="00D311C5" w:rsidRDefault="00D311C5" w:rsidP="00D311C5">
      <w:pPr>
        <w:rPr>
          <w:lang w:val="ru-RU"/>
        </w:rPr>
      </w:pPr>
      <w:r w:rsidRPr="00D311C5">
        <w:rPr>
          <w:lang w:val="ru-RU"/>
        </w:rPr>
        <w:t xml:space="preserve">2.4.2 </w:t>
      </w:r>
      <w:r w:rsidRPr="00D311C5">
        <w:rPr>
          <w:rFonts w:hint="eastAsia"/>
          <w:lang w:val="ru-RU"/>
        </w:rPr>
        <w:t>Культивирование</w:t>
      </w:r>
      <w:r w:rsidRPr="00D311C5">
        <w:rPr>
          <w:lang w:val="ru-RU"/>
        </w:rPr>
        <w:t xml:space="preserve"> </w:t>
      </w:r>
      <w:r w:rsidRPr="00D311C5">
        <w:rPr>
          <w:rFonts w:hint="eastAsia"/>
          <w:lang w:val="ru-RU"/>
        </w:rPr>
        <w:t>нейросфер</w:t>
      </w:r>
    </w:p>
    <w:p w14:paraId="5B12F4B8" w14:textId="77777777" w:rsidR="00D311C5" w:rsidRPr="00D311C5" w:rsidRDefault="00D311C5" w:rsidP="00D311C5">
      <w:pPr>
        <w:rPr>
          <w:lang w:val="ru-RU"/>
        </w:rPr>
      </w:pPr>
    </w:p>
    <w:p w14:paraId="01431EB3" w14:textId="77777777" w:rsidR="00D311C5" w:rsidRPr="00D311C5" w:rsidRDefault="00D311C5" w:rsidP="00D311C5">
      <w:pPr>
        <w:rPr>
          <w:lang w:val="ru-RU"/>
        </w:rPr>
      </w:pPr>
      <w:r w:rsidRPr="00D311C5">
        <w:rPr>
          <w:lang w:val="ru-RU"/>
        </w:rPr>
        <w:t xml:space="preserve">2.4.3 </w:t>
      </w:r>
      <w:r w:rsidRPr="00D311C5">
        <w:rPr>
          <w:rFonts w:hint="eastAsia"/>
          <w:lang w:val="ru-RU"/>
        </w:rPr>
        <w:t>Стандартные</w:t>
      </w:r>
      <w:r w:rsidRPr="00D311C5">
        <w:rPr>
          <w:lang w:val="ru-RU"/>
        </w:rPr>
        <w:t xml:space="preserve"> </w:t>
      </w:r>
      <w:r w:rsidRPr="00D311C5">
        <w:rPr>
          <w:rFonts w:hint="eastAsia"/>
          <w:lang w:val="ru-RU"/>
        </w:rPr>
        <w:t>клеточные</w:t>
      </w:r>
      <w:r w:rsidRPr="00D311C5">
        <w:rPr>
          <w:lang w:val="ru-RU"/>
        </w:rPr>
        <w:t xml:space="preserve"> </w:t>
      </w:r>
      <w:r w:rsidRPr="00D311C5">
        <w:rPr>
          <w:rFonts w:hint="eastAsia"/>
          <w:lang w:val="ru-RU"/>
        </w:rPr>
        <w:t>линии</w:t>
      </w:r>
    </w:p>
    <w:p w14:paraId="06FD6311" w14:textId="77777777" w:rsidR="00D311C5" w:rsidRPr="00D311C5" w:rsidRDefault="00D311C5" w:rsidP="00D311C5">
      <w:pPr>
        <w:rPr>
          <w:lang w:val="ru-RU"/>
        </w:rPr>
      </w:pPr>
    </w:p>
    <w:p w14:paraId="41CE32D5" w14:textId="77777777" w:rsidR="00D311C5" w:rsidRPr="00D311C5" w:rsidRDefault="00D311C5" w:rsidP="00D311C5">
      <w:pPr>
        <w:rPr>
          <w:lang w:val="ru-RU"/>
        </w:rPr>
      </w:pPr>
      <w:r w:rsidRPr="00D311C5">
        <w:rPr>
          <w:lang w:val="ru-RU"/>
        </w:rPr>
        <w:t xml:space="preserve">2.5 </w:t>
      </w:r>
      <w:r w:rsidRPr="00D311C5">
        <w:rPr>
          <w:rFonts w:hint="eastAsia"/>
          <w:lang w:val="ru-RU"/>
        </w:rPr>
        <w:t>Исследование</w:t>
      </w:r>
      <w:r w:rsidRPr="00D311C5">
        <w:rPr>
          <w:lang w:val="ru-RU"/>
        </w:rPr>
        <w:t xml:space="preserve"> </w:t>
      </w:r>
      <w:r w:rsidRPr="00D311C5">
        <w:rPr>
          <w:rFonts w:hint="eastAsia"/>
          <w:lang w:val="ru-RU"/>
        </w:rPr>
        <w:t>субпопуляций</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методом</w:t>
      </w:r>
      <w:r w:rsidRPr="00D311C5">
        <w:rPr>
          <w:lang w:val="ru-RU"/>
        </w:rPr>
        <w:t xml:space="preserve"> </w:t>
      </w:r>
      <w:r w:rsidRPr="00D311C5">
        <w:rPr>
          <w:rFonts w:hint="eastAsia"/>
          <w:lang w:val="ru-RU"/>
        </w:rPr>
        <w:t>проточной</w:t>
      </w:r>
      <w:r w:rsidRPr="00D311C5">
        <w:rPr>
          <w:lang w:val="ru-RU"/>
        </w:rPr>
        <w:t xml:space="preserve"> </w:t>
      </w:r>
      <w:r w:rsidRPr="00D311C5">
        <w:rPr>
          <w:rFonts w:hint="eastAsia"/>
          <w:lang w:val="ru-RU"/>
        </w:rPr>
        <w:t>цитофлуориметрии</w:t>
      </w:r>
    </w:p>
    <w:p w14:paraId="1E80E870" w14:textId="77777777" w:rsidR="00D311C5" w:rsidRPr="00D311C5" w:rsidRDefault="00D311C5" w:rsidP="00D311C5">
      <w:pPr>
        <w:rPr>
          <w:lang w:val="ru-RU"/>
        </w:rPr>
      </w:pPr>
    </w:p>
    <w:p w14:paraId="5261E4C2" w14:textId="77777777" w:rsidR="00D311C5" w:rsidRPr="00D311C5" w:rsidRDefault="00D311C5" w:rsidP="00D311C5">
      <w:pPr>
        <w:rPr>
          <w:lang w:val="ru-RU"/>
        </w:rPr>
      </w:pPr>
      <w:r w:rsidRPr="00D311C5">
        <w:rPr>
          <w:lang w:val="ru-RU"/>
        </w:rPr>
        <w:t xml:space="preserve">2.5.1 </w:t>
      </w:r>
      <w:r w:rsidRPr="00D311C5">
        <w:rPr>
          <w:rFonts w:hint="eastAsia"/>
          <w:lang w:val="ru-RU"/>
        </w:rPr>
        <w:t>Исследование</w:t>
      </w:r>
      <w:r w:rsidRPr="00D311C5">
        <w:rPr>
          <w:lang w:val="ru-RU"/>
        </w:rPr>
        <w:t xml:space="preserve"> </w:t>
      </w:r>
      <w:r w:rsidRPr="00D311C5">
        <w:rPr>
          <w:rFonts w:hint="eastAsia"/>
          <w:lang w:val="ru-RU"/>
        </w:rPr>
        <w:t>экспрессии</w:t>
      </w:r>
      <w:r w:rsidRPr="00D311C5">
        <w:rPr>
          <w:lang w:val="ru-RU"/>
        </w:rPr>
        <w:t xml:space="preserve"> </w:t>
      </w:r>
      <w:r w:rsidRPr="00D311C5">
        <w:rPr>
          <w:rFonts w:hint="eastAsia"/>
          <w:lang w:val="ru-RU"/>
        </w:rPr>
        <w:t>поверхностных</w:t>
      </w:r>
      <w:r w:rsidRPr="00D311C5">
        <w:rPr>
          <w:lang w:val="ru-RU"/>
        </w:rPr>
        <w:t xml:space="preserve"> </w:t>
      </w:r>
      <w:r w:rsidRPr="00D311C5">
        <w:rPr>
          <w:rFonts w:hint="eastAsia"/>
          <w:lang w:val="ru-RU"/>
        </w:rPr>
        <w:t>молекул</w:t>
      </w:r>
      <w:r w:rsidRPr="00D311C5">
        <w:rPr>
          <w:lang w:val="ru-RU"/>
        </w:rPr>
        <w:t xml:space="preserve"> </w:t>
      </w:r>
      <w:r w:rsidRPr="00D311C5">
        <w:rPr>
          <w:rFonts w:hint="eastAsia"/>
          <w:lang w:val="ru-RU"/>
        </w:rPr>
        <w:t>на</w:t>
      </w:r>
      <w:r w:rsidRPr="00D311C5">
        <w:rPr>
          <w:lang w:val="ru-RU"/>
        </w:rPr>
        <w:t xml:space="preserve"> </w:t>
      </w:r>
      <w:r w:rsidRPr="00D311C5">
        <w:rPr>
          <w:rFonts w:hint="eastAsia"/>
          <w:lang w:val="ru-RU"/>
        </w:rPr>
        <w:t>клетках</w:t>
      </w:r>
    </w:p>
    <w:p w14:paraId="1091B8AD" w14:textId="77777777" w:rsidR="00D311C5" w:rsidRPr="00D311C5" w:rsidRDefault="00D311C5" w:rsidP="00D311C5">
      <w:pPr>
        <w:rPr>
          <w:lang w:val="ru-RU"/>
        </w:rPr>
      </w:pPr>
    </w:p>
    <w:p w14:paraId="4166824A" w14:textId="77777777" w:rsidR="00D311C5" w:rsidRPr="00D311C5" w:rsidRDefault="00D311C5" w:rsidP="00D311C5">
      <w:pPr>
        <w:rPr>
          <w:lang w:val="ru-RU"/>
        </w:rPr>
      </w:pPr>
      <w:r w:rsidRPr="00D311C5">
        <w:rPr>
          <w:lang w:val="ru-RU"/>
        </w:rPr>
        <w:t xml:space="preserve">2.5.2 </w:t>
      </w:r>
      <w:r w:rsidRPr="00D311C5">
        <w:rPr>
          <w:rFonts w:hint="eastAsia"/>
          <w:lang w:val="ru-RU"/>
        </w:rPr>
        <w:t>Исследование</w:t>
      </w:r>
      <w:r w:rsidRPr="00D311C5">
        <w:rPr>
          <w:lang w:val="ru-RU"/>
        </w:rPr>
        <w:t xml:space="preserve"> </w:t>
      </w:r>
      <w:r w:rsidRPr="00D311C5">
        <w:rPr>
          <w:rFonts w:hint="eastAsia"/>
          <w:lang w:val="ru-RU"/>
        </w:rPr>
        <w:t>внутриклеточной</w:t>
      </w:r>
      <w:r w:rsidRPr="00D311C5">
        <w:rPr>
          <w:lang w:val="ru-RU"/>
        </w:rPr>
        <w:t xml:space="preserve"> </w:t>
      </w:r>
      <w:r w:rsidRPr="00D311C5">
        <w:rPr>
          <w:rFonts w:hint="eastAsia"/>
          <w:lang w:val="ru-RU"/>
        </w:rPr>
        <w:t>экспрессии</w:t>
      </w:r>
      <w:r w:rsidRPr="00D311C5">
        <w:rPr>
          <w:lang w:val="ru-RU"/>
        </w:rPr>
        <w:t xml:space="preserve"> </w:t>
      </w:r>
      <w:r w:rsidRPr="00D311C5">
        <w:rPr>
          <w:rFonts w:hint="eastAsia"/>
          <w:lang w:val="ru-RU"/>
        </w:rPr>
        <w:t>молекул</w:t>
      </w:r>
    </w:p>
    <w:p w14:paraId="14A128A0" w14:textId="77777777" w:rsidR="00D311C5" w:rsidRPr="00D311C5" w:rsidRDefault="00D311C5" w:rsidP="00D311C5">
      <w:pPr>
        <w:rPr>
          <w:lang w:val="ru-RU"/>
        </w:rPr>
      </w:pPr>
    </w:p>
    <w:p w14:paraId="05A05081" w14:textId="77777777" w:rsidR="00D311C5" w:rsidRPr="00D311C5" w:rsidRDefault="00D311C5" w:rsidP="00D311C5">
      <w:pPr>
        <w:rPr>
          <w:lang w:val="ru-RU"/>
        </w:rPr>
      </w:pPr>
      <w:r w:rsidRPr="00D311C5">
        <w:rPr>
          <w:lang w:val="ru-RU"/>
        </w:rPr>
        <w:t xml:space="preserve">2.5.3 </w:t>
      </w:r>
      <w:r w:rsidRPr="00D311C5">
        <w:rPr>
          <w:rFonts w:hint="eastAsia"/>
          <w:lang w:val="ru-RU"/>
        </w:rPr>
        <w:t>Иммунофенотипическое</w:t>
      </w:r>
      <w:r w:rsidRPr="00D311C5">
        <w:rPr>
          <w:lang w:val="ru-RU"/>
        </w:rPr>
        <w:t xml:space="preserve"> </w:t>
      </w:r>
      <w:r w:rsidRPr="00D311C5">
        <w:rPr>
          <w:rFonts w:hint="eastAsia"/>
          <w:lang w:val="ru-RU"/>
        </w:rPr>
        <w:t>исследование</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p>
    <w:p w14:paraId="723D1830" w14:textId="77777777" w:rsidR="00D311C5" w:rsidRPr="00D311C5" w:rsidRDefault="00D311C5" w:rsidP="00D311C5">
      <w:pPr>
        <w:rPr>
          <w:lang w:val="ru-RU"/>
        </w:rPr>
      </w:pPr>
    </w:p>
    <w:p w14:paraId="2CD5D38A" w14:textId="77777777" w:rsidR="00D311C5" w:rsidRPr="00D311C5" w:rsidRDefault="00D311C5" w:rsidP="00D311C5">
      <w:pPr>
        <w:rPr>
          <w:lang w:val="ru-RU"/>
        </w:rPr>
      </w:pPr>
      <w:r w:rsidRPr="00D311C5">
        <w:rPr>
          <w:lang w:val="ru-RU"/>
        </w:rPr>
        <w:t xml:space="preserve">2.5.4 </w:t>
      </w:r>
      <w:r w:rsidRPr="00D311C5">
        <w:rPr>
          <w:rFonts w:hint="eastAsia"/>
          <w:lang w:val="ru-RU"/>
        </w:rPr>
        <w:t>Иммунофенотипическое</w:t>
      </w:r>
      <w:r w:rsidRPr="00D311C5">
        <w:rPr>
          <w:lang w:val="ru-RU"/>
        </w:rPr>
        <w:t xml:space="preserve"> </w:t>
      </w:r>
      <w:r w:rsidRPr="00D311C5">
        <w:rPr>
          <w:rFonts w:hint="eastAsia"/>
          <w:lang w:val="ru-RU"/>
        </w:rPr>
        <w:t>исследование</w:t>
      </w:r>
      <w:r w:rsidRPr="00D311C5">
        <w:rPr>
          <w:lang w:val="ru-RU"/>
        </w:rPr>
        <w:t xml:space="preserve"> </w:t>
      </w:r>
      <w:r w:rsidRPr="00D311C5">
        <w:rPr>
          <w:rFonts w:hint="eastAsia"/>
          <w:lang w:val="ru-RU"/>
        </w:rPr>
        <w:t>опухолевых</w:t>
      </w:r>
      <w:r w:rsidRPr="00D311C5">
        <w:rPr>
          <w:lang w:val="ru-RU"/>
        </w:rPr>
        <w:t xml:space="preserve"> </w:t>
      </w:r>
      <w:r w:rsidRPr="00D311C5">
        <w:rPr>
          <w:rFonts w:hint="eastAsia"/>
          <w:lang w:val="ru-RU"/>
        </w:rPr>
        <w:t>клеток</w:t>
      </w:r>
    </w:p>
    <w:p w14:paraId="22211067" w14:textId="77777777" w:rsidR="00D311C5" w:rsidRPr="00D311C5" w:rsidRDefault="00D311C5" w:rsidP="00D311C5">
      <w:pPr>
        <w:rPr>
          <w:lang w:val="ru-RU"/>
        </w:rPr>
      </w:pPr>
    </w:p>
    <w:p w14:paraId="697F0CE4" w14:textId="77777777" w:rsidR="00D311C5" w:rsidRPr="00D311C5" w:rsidRDefault="00D311C5" w:rsidP="00D311C5">
      <w:pPr>
        <w:rPr>
          <w:lang w:val="ru-RU"/>
        </w:rPr>
      </w:pPr>
      <w:r w:rsidRPr="00D311C5">
        <w:rPr>
          <w:lang w:val="ru-RU"/>
        </w:rPr>
        <w:t xml:space="preserve">2.6 </w:t>
      </w:r>
      <w:r w:rsidRPr="00D311C5">
        <w:rPr>
          <w:rFonts w:hint="eastAsia"/>
          <w:lang w:val="ru-RU"/>
        </w:rPr>
        <w:t>Исследование</w:t>
      </w:r>
      <w:r w:rsidRPr="00D311C5">
        <w:rPr>
          <w:lang w:val="ru-RU"/>
        </w:rPr>
        <w:t xml:space="preserve"> </w:t>
      </w:r>
      <w:r w:rsidRPr="00D311C5">
        <w:rPr>
          <w:rFonts w:hint="eastAsia"/>
          <w:lang w:val="ru-RU"/>
        </w:rPr>
        <w:t>продукции</w:t>
      </w:r>
      <w:r w:rsidRPr="00D311C5">
        <w:rPr>
          <w:lang w:val="ru-RU"/>
        </w:rPr>
        <w:t xml:space="preserve"> </w:t>
      </w:r>
      <w:r w:rsidRPr="00D311C5">
        <w:rPr>
          <w:rFonts w:hint="eastAsia"/>
          <w:lang w:val="ru-RU"/>
        </w:rPr>
        <w:t>субпопуляциями</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растворимых</w:t>
      </w:r>
      <w:r w:rsidRPr="00D311C5">
        <w:rPr>
          <w:lang w:val="ru-RU"/>
        </w:rPr>
        <w:t xml:space="preserve"> </w:t>
      </w:r>
      <w:r w:rsidRPr="00D311C5">
        <w:rPr>
          <w:rFonts w:hint="eastAsia"/>
          <w:lang w:val="ru-RU"/>
        </w:rPr>
        <w:t>факторов</w:t>
      </w:r>
    </w:p>
    <w:p w14:paraId="4A1E7FFD" w14:textId="77777777" w:rsidR="00D311C5" w:rsidRPr="00D311C5" w:rsidRDefault="00D311C5" w:rsidP="00D311C5">
      <w:pPr>
        <w:rPr>
          <w:lang w:val="ru-RU"/>
        </w:rPr>
      </w:pPr>
    </w:p>
    <w:p w14:paraId="0F20DBBD" w14:textId="77777777" w:rsidR="00D311C5" w:rsidRPr="00D311C5" w:rsidRDefault="00D311C5" w:rsidP="00D311C5">
      <w:pPr>
        <w:rPr>
          <w:lang w:val="ru-RU"/>
        </w:rPr>
      </w:pPr>
      <w:r w:rsidRPr="00D311C5">
        <w:rPr>
          <w:lang w:val="ru-RU"/>
        </w:rPr>
        <w:t xml:space="preserve">2.6.1 </w:t>
      </w:r>
      <w:r w:rsidRPr="00D311C5">
        <w:rPr>
          <w:rFonts w:hint="eastAsia"/>
          <w:lang w:val="ru-RU"/>
        </w:rPr>
        <w:t>Определение</w:t>
      </w:r>
      <w:r w:rsidRPr="00D311C5">
        <w:rPr>
          <w:lang w:val="ru-RU"/>
        </w:rPr>
        <w:t xml:space="preserve"> </w:t>
      </w:r>
      <w:r w:rsidRPr="00D311C5">
        <w:rPr>
          <w:rFonts w:hint="eastAsia"/>
          <w:lang w:val="ru-RU"/>
        </w:rPr>
        <w:t>продукции</w:t>
      </w:r>
      <w:r w:rsidRPr="00D311C5">
        <w:rPr>
          <w:lang w:val="ru-RU"/>
        </w:rPr>
        <w:t xml:space="preserve"> </w:t>
      </w:r>
      <w:r w:rsidRPr="00D311C5">
        <w:rPr>
          <w:rFonts w:hint="eastAsia"/>
          <w:lang w:val="ru-RU"/>
        </w:rPr>
        <w:t>эТОТа</w:t>
      </w:r>
    </w:p>
    <w:p w14:paraId="7A9A986E" w14:textId="77777777" w:rsidR="00D311C5" w:rsidRPr="00D311C5" w:rsidRDefault="00D311C5" w:rsidP="00D311C5">
      <w:pPr>
        <w:rPr>
          <w:lang w:val="ru-RU"/>
        </w:rPr>
      </w:pPr>
    </w:p>
    <w:p w14:paraId="17D6ABB3" w14:textId="77777777" w:rsidR="00D311C5" w:rsidRPr="00D311C5" w:rsidRDefault="00D311C5" w:rsidP="00D311C5">
      <w:pPr>
        <w:rPr>
          <w:lang w:val="ru-RU"/>
        </w:rPr>
      </w:pPr>
      <w:r w:rsidRPr="00D311C5">
        <w:rPr>
          <w:lang w:val="ru-RU"/>
        </w:rPr>
        <w:t xml:space="preserve">2.6.2 </w:t>
      </w:r>
      <w:r w:rsidRPr="00D311C5">
        <w:rPr>
          <w:rFonts w:hint="eastAsia"/>
          <w:lang w:val="ru-RU"/>
        </w:rPr>
        <w:t>Мультиплексный</w:t>
      </w:r>
      <w:r w:rsidRPr="00D311C5">
        <w:rPr>
          <w:lang w:val="ru-RU"/>
        </w:rPr>
        <w:t xml:space="preserve"> </w:t>
      </w:r>
      <w:r w:rsidRPr="00D311C5">
        <w:rPr>
          <w:rFonts w:hint="eastAsia"/>
          <w:lang w:val="ru-RU"/>
        </w:rPr>
        <w:t>анализ</w:t>
      </w:r>
      <w:r w:rsidRPr="00D311C5">
        <w:rPr>
          <w:lang w:val="ru-RU"/>
        </w:rPr>
        <w:t xml:space="preserve"> </w:t>
      </w:r>
      <w:r w:rsidRPr="00D311C5">
        <w:rPr>
          <w:rFonts w:hint="eastAsia"/>
          <w:lang w:val="ru-RU"/>
        </w:rPr>
        <w:t>цитокинов</w:t>
      </w:r>
      <w:r w:rsidRPr="00D311C5">
        <w:rPr>
          <w:lang w:val="ru-RU"/>
        </w:rPr>
        <w:t xml:space="preserve"> </w:t>
      </w:r>
      <w:r w:rsidRPr="00D311C5">
        <w:rPr>
          <w:rFonts w:hint="eastAsia"/>
          <w:lang w:val="ru-RU"/>
        </w:rPr>
        <w:t>и</w:t>
      </w:r>
      <w:r w:rsidRPr="00D311C5">
        <w:rPr>
          <w:lang w:val="ru-RU"/>
        </w:rPr>
        <w:t xml:space="preserve"> </w:t>
      </w:r>
      <w:r w:rsidRPr="00D311C5">
        <w:rPr>
          <w:rFonts w:hint="eastAsia"/>
          <w:lang w:val="ru-RU"/>
        </w:rPr>
        <w:t>хемокинов</w:t>
      </w:r>
    </w:p>
    <w:p w14:paraId="2185AFB2" w14:textId="77777777" w:rsidR="00D311C5" w:rsidRPr="00D311C5" w:rsidRDefault="00D311C5" w:rsidP="00D311C5">
      <w:pPr>
        <w:rPr>
          <w:lang w:val="ru-RU"/>
        </w:rPr>
      </w:pPr>
    </w:p>
    <w:p w14:paraId="20B205F3" w14:textId="77777777" w:rsidR="00D311C5" w:rsidRPr="00D311C5" w:rsidRDefault="00D311C5" w:rsidP="00D311C5">
      <w:pPr>
        <w:rPr>
          <w:lang w:val="ru-RU"/>
        </w:rPr>
      </w:pPr>
      <w:r w:rsidRPr="00D311C5">
        <w:rPr>
          <w:lang w:val="ru-RU"/>
        </w:rPr>
        <w:t xml:space="preserve">2.7 </w:t>
      </w:r>
      <w:r w:rsidRPr="00D311C5">
        <w:rPr>
          <w:rFonts w:hint="eastAsia"/>
          <w:lang w:val="ru-RU"/>
        </w:rPr>
        <w:t>Исследование</w:t>
      </w:r>
      <w:r w:rsidRPr="00D311C5">
        <w:rPr>
          <w:lang w:val="ru-RU"/>
        </w:rPr>
        <w:t xml:space="preserve"> </w:t>
      </w:r>
      <w:r w:rsidRPr="00D311C5">
        <w:rPr>
          <w:rFonts w:hint="eastAsia"/>
          <w:lang w:val="ru-RU"/>
        </w:rPr>
        <w:t>цитотоксической</w:t>
      </w:r>
      <w:r w:rsidRPr="00D311C5">
        <w:rPr>
          <w:lang w:val="ru-RU"/>
        </w:rPr>
        <w:t xml:space="preserve"> </w:t>
      </w:r>
      <w:r w:rsidRPr="00D311C5">
        <w:rPr>
          <w:rFonts w:hint="eastAsia"/>
          <w:lang w:val="ru-RU"/>
        </w:rPr>
        <w:t>активности</w:t>
      </w:r>
      <w:r w:rsidRPr="00D311C5">
        <w:rPr>
          <w:lang w:val="ru-RU"/>
        </w:rPr>
        <w:t xml:space="preserve"> </w:t>
      </w:r>
      <w:r w:rsidRPr="00D311C5">
        <w:rPr>
          <w:rFonts w:hint="eastAsia"/>
          <w:lang w:val="ru-RU"/>
        </w:rPr>
        <w:t>ДК</w:t>
      </w:r>
    </w:p>
    <w:p w14:paraId="689AFD49" w14:textId="77777777" w:rsidR="00D311C5" w:rsidRPr="00D311C5" w:rsidRDefault="00D311C5" w:rsidP="00D311C5">
      <w:pPr>
        <w:rPr>
          <w:lang w:val="ru-RU"/>
        </w:rPr>
      </w:pPr>
    </w:p>
    <w:p w14:paraId="1CF3DAB3" w14:textId="77777777" w:rsidR="00D311C5" w:rsidRPr="00D311C5" w:rsidRDefault="00D311C5" w:rsidP="00D311C5">
      <w:pPr>
        <w:rPr>
          <w:lang w:val="ru-RU"/>
        </w:rPr>
      </w:pPr>
      <w:r w:rsidRPr="00D311C5">
        <w:rPr>
          <w:lang w:val="ru-RU"/>
        </w:rPr>
        <w:lastRenderedPageBreak/>
        <w:t xml:space="preserve">2.7.1 </w:t>
      </w:r>
      <w:r w:rsidRPr="00D311C5">
        <w:rPr>
          <w:rFonts w:hint="eastAsia"/>
          <w:lang w:val="ru-RU"/>
        </w:rPr>
        <w:t>МТТ</w:t>
      </w:r>
      <w:r w:rsidRPr="00D311C5">
        <w:rPr>
          <w:lang w:val="ru-RU"/>
        </w:rPr>
        <w:t>-</w:t>
      </w:r>
      <w:r w:rsidRPr="00D311C5">
        <w:rPr>
          <w:rFonts w:hint="eastAsia"/>
          <w:lang w:val="ru-RU"/>
        </w:rPr>
        <w:t>тест</w:t>
      </w:r>
    </w:p>
    <w:p w14:paraId="5219BE32" w14:textId="77777777" w:rsidR="00D311C5" w:rsidRPr="00D311C5" w:rsidRDefault="00D311C5" w:rsidP="00D311C5">
      <w:pPr>
        <w:rPr>
          <w:lang w:val="ru-RU"/>
        </w:rPr>
      </w:pPr>
    </w:p>
    <w:p w14:paraId="40A274B5" w14:textId="77777777" w:rsidR="00D311C5" w:rsidRPr="00D311C5" w:rsidRDefault="00D311C5" w:rsidP="00D311C5">
      <w:pPr>
        <w:rPr>
          <w:lang w:val="ru-RU"/>
        </w:rPr>
      </w:pPr>
      <w:r w:rsidRPr="00D311C5">
        <w:rPr>
          <w:lang w:val="ru-RU"/>
        </w:rPr>
        <w:t xml:space="preserve">2.7.2 </w:t>
      </w:r>
      <w:r w:rsidRPr="00D311C5">
        <w:rPr>
          <w:rFonts w:hint="eastAsia"/>
          <w:lang w:val="ru-RU"/>
        </w:rPr>
        <w:t>Детекция</w:t>
      </w:r>
      <w:r w:rsidRPr="00D311C5">
        <w:rPr>
          <w:lang w:val="ru-RU"/>
        </w:rPr>
        <w:t xml:space="preserve"> </w:t>
      </w:r>
      <w:r w:rsidRPr="00D311C5">
        <w:rPr>
          <w:rFonts w:hint="eastAsia"/>
          <w:lang w:val="ru-RU"/>
        </w:rPr>
        <w:t>апоптоза</w:t>
      </w:r>
      <w:r w:rsidRPr="00D311C5">
        <w:rPr>
          <w:lang w:val="ru-RU"/>
        </w:rPr>
        <w:t xml:space="preserve"> </w:t>
      </w:r>
      <w:r w:rsidRPr="00D311C5">
        <w:rPr>
          <w:rFonts w:hint="eastAsia"/>
          <w:lang w:val="ru-RU"/>
        </w:rPr>
        <w:t>в</w:t>
      </w:r>
      <w:r w:rsidRPr="00D311C5">
        <w:rPr>
          <w:lang w:val="ru-RU"/>
        </w:rPr>
        <w:t xml:space="preserve"> </w:t>
      </w:r>
      <w:r w:rsidRPr="00D311C5">
        <w:rPr>
          <w:rFonts w:hint="eastAsia"/>
          <w:lang w:val="ru-RU"/>
        </w:rPr>
        <w:t>опухолевых</w:t>
      </w:r>
      <w:r w:rsidRPr="00D311C5">
        <w:rPr>
          <w:lang w:val="ru-RU"/>
        </w:rPr>
        <w:t xml:space="preserve"> </w:t>
      </w:r>
      <w:r w:rsidRPr="00D311C5">
        <w:rPr>
          <w:rFonts w:hint="eastAsia"/>
          <w:lang w:val="ru-RU"/>
        </w:rPr>
        <w:t>клетках</w:t>
      </w:r>
    </w:p>
    <w:p w14:paraId="336416DA" w14:textId="77777777" w:rsidR="00D311C5" w:rsidRPr="00D311C5" w:rsidRDefault="00D311C5" w:rsidP="00D311C5">
      <w:pPr>
        <w:rPr>
          <w:lang w:val="ru-RU"/>
        </w:rPr>
      </w:pPr>
    </w:p>
    <w:p w14:paraId="21CD6D88" w14:textId="77777777" w:rsidR="00D311C5" w:rsidRPr="00D311C5" w:rsidRDefault="00D311C5" w:rsidP="00D311C5">
      <w:pPr>
        <w:rPr>
          <w:lang w:val="ru-RU"/>
        </w:rPr>
      </w:pPr>
      <w:r w:rsidRPr="00D311C5">
        <w:rPr>
          <w:lang w:val="ru-RU"/>
        </w:rPr>
        <w:t xml:space="preserve">2.7.3 </w:t>
      </w:r>
      <w:r w:rsidRPr="00D311C5">
        <w:rPr>
          <w:rFonts w:hint="eastAsia"/>
          <w:lang w:val="ru-RU"/>
        </w:rPr>
        <w:t>Дегрануляция</w:t>
      </w:r>
      <w:r w:rsidRPr="00D311C5">
        <w:rPr>
          <w:lang w:val="ru-RU"/>
        </w:rPr>
        <w:t xml:space="preserve"> </w:t>
      </w:r>
      <w:r w:rsidRPr="00D311C5">
        <w:rPr>
          <w:rFonts w:hint="eastAsia"/>
          <w:lang w:val="ru-RU"/>
        </w:rPr>
        <w:t>ДК</w:t>
      </w:r>
    </w:p>
    <w:p w14:paraId="60EFC70E" w14:textId="77777777" w:rsidR="00D311C5" w:rsidRPr="00D311C5" w:rsidRDefault="00D311C5" w:rsidP="00D311C5">
      <w:pPr>
        <w:rPr>
          <w:lang w:val="ru-RU"/>
        </w:rPr>
      </w:pPr>
    </w:p>
    <w:p w14:paraId="69B45D51" w14:textId="77777777" w:rsidR="00D311C5" w:rsidRPr="00D311C5" w:rsidRDefault="00D311C5" w:rsidP="00D311C5">
      <w:pPr>
        <w:rPr>
          <w:lang w:val="ru-RU"/>
        </w:rPr>
      </w:pPr>
      <w:r w:rsidRPr="00D311C5">
        <w:rPr>
          <w:lang w:val="ru-RU"/>
        </w:rPr>
        <w:t xml:space="preserve">2.8 </w:t>
      </w:r>
      <w:r w:rsidRPr="00D311C5">
        <w:rPr>
          <w:rFonts w:hint="eastAsia"/>
          <w:lang w:val="ru-RU"/>
        </w:rPr>
        <w:t>Определение</w:t>
      </w:r>
      <w:r w:rsidRPr="00D311C5">
        <w:rPr>
          <w:lang w:val="ru-RU"/>
        </w:rPr>
        <w:t xml:space="preserve"> </w:t>
      </w:r>
      <w:r w:rsidRPr="00D311C5">
        <w:rPr>
          <w:rFonts w:hint="eastAsia"/>
          <w:lang w:val="ru-RU"/>
        </w:rPr>
        <w:t>уровня</w:t>
      </w:r>
      <w:r w:rsidRPr="00D311C5">
        <w:rPr>
          <w:lang w:val="ru-RU"/>
        </w:rPr>
        <w:t xml:space="preserve"> </w:t>
      </w:r>
      <w:r w:rsidRPr="00D311C5">
        <w:rPr>
          <w:rFonts w:hint="eastAsia"/>
          <w:lang w:val="ru-RU"/>
        </w:rPr>
        <w:t>экспрессии</w:t>
      </w:r>
      <w:r w:rsidRPr="00D311C5">
        <w:rPr>
          <w:lang w:val="ru-RU"/>
        </w:rPr>
        <w:t xml:space="preserve"> </w:t>
      </w:r>
      <w:r w:rsidRPr="00D311C5">
        <w:rPr>
          <w:rFonts w:hint="eastAsia"/>
          <w:lang w:val="ru-RU"/>
        </w:rPr>
        <w:t>мРНК</w:t>
      </w:r>
      <w:r w:rsidRPr="00D311C5">
        <w:rPr>
          <w:lang w:val="ru-RU"/>
        </w:rPr>
        <w:t xml:space="preserve"> TNFa </w:t>
      </w:r>
      <w:r w:rsidRPr="00D311C5">
        <w:rPr>
          <w:rFonts w:hint="eastAsia"/>
          <w:lang w:val="ru-RU"/>
        </w:rPr>
        <w:t>в</w:t>
      </w:r>
      <w:r w:rsidRPr="00D311C5">
        <w:rPr>
          <w:lang w:val="ru-RU"/>
        </w:rPr>
        <w:t xml:space="preserve"> </w:t>
      </w:r>
      <w:r w:rsidRPr="00D311C5">
        <w:rPr>
          <w:rFonts w:hint="eastAsia"/>
          <w:lang w:val="ru-RU"/>
        </w:rPr>
        <w:t>ДК</w:t>
      </w:r>
    </w:p>
    <w:p w14:paraId="476CE895" w14:textId="77777777" w:rsidR="00D311C5" w:rsidRPr="00D311C5" w:rsidRDefault="00D311C5" w:rsidP="00D311C5">
      <w:pPr>
        <w:rPr>
          <w:lang w:val="ru-RU"/>
        </w:rPr>
      </w:pPr>
    </w:p>
    <w:p w14:paraId="38237525" w14:textId="77777777" w:rsidR="00D311C5" w:rsidRPr="00D311C5" w:rsidRDefault="00D311C5" w:rsidP="00D311C5">
      <w:pPr>
        <w:rPr>
          <w:lang w:val="ru-RU"/>
        </w:rPr>
      </w:pPr>
      <w:r w:rsidRPr="00D311C5">
        <w:rPr>
          <w:lang w:val="ru-RU"/>
        </w:rPr>
        <w:t xml:space="preserve">2.9 </w:t>
      </w:r>
      <w:r w:rsidRPr="00D311C5">
        <w:rPr>
          <w:rFonts w:hint="eastAsia"/>
          <w:lang w:val="ru-RU"/>
        </w:rPr>
        <w:t>Определение</w:t>
      </w:r>
      <w:r w:rsidRPr="00D311C5">
        <w:rPr>
          <w:lang w:val="ru-RU"/>
        </w:rPr>
        <w:t xml:space="preserve"> </w:t>
      </w:r>
      <w:r w:rsidRPr="00D311C5">
        <w:rPr>
          <w:rFonts w:hint="eastAsia"/>
          <w:lang w:val="ru-RU"/>
        </w:rPr>
        <w:t>активности</w:t>
      </w:r>
      <w:r w:rsidRPr="00D311C5">
        <w:rPr>
          <w:lang w:val="ru-RU"/>
        </w:rPr>
        <w:t xml:space="preserve"> </w:t>
      </w:r>
      <w:r w:rsidRPr="00D311C5">
        <w:rPr>
          <w:rFonts w:hint="eastAsia"/>
          <w:lang w:val="ru-RU"/>
        </w:rPr>
        <w:t>фермента</w:t>
      </w:r>
      <w:r w:rsidRPr="00D311C5">
        <w:rPr>
          <w:lang w:val="ru-RU"/>
        </w:rPr>
        <w:t xml:space="preserve"> TNFa-</w:t>
      </w:r>
      <w:r w:rsidRPr="00D311C5">
        <w:rPr>
          <w:rFonts w:hint="eastAsia"/>
          <w:lang w:val="ru-RU"/>
        </w:rPr>
        <w:t>конвертирующего</w:t>
      </w:r>
      <w:r w:rsidRPr="00D311C5">
        <w:rPr>
          <w:lang w:val="ru-RU"/>
        </w:rPr>
        <w:t xml:space="preserve"> </w:t>
      </w:r>
      <w:r w:rsidRPr="00D311C5">
        <w:rPr>
          <w:rFonts w:hint="eastAsia"/>
          <w:lang w:val="ru-RU"/>
        </w:rPr>
        <w:t>фермента</w:t>
      </w:r>
      <w:r w:rsidRPr="00D311C5">
        <w:rPr>
          <w:lang w:val="ru-RU"/>
        </w:rPr>
        <w:t xml:space="preserve"> (</w:t>
      </w:r>
      <w:r w:rsidRPr="00D311C5">
        <w:rPr>
          <w:rFonts w:hint="eastAsia"/>
          <w:lang w:val="ru-RU"/>
        </w:rPr>
        <w:t>ТАСЕ</w:t>
      </w:r>
      <w:r w:rsidRPr="00D311C5">
        <w:rPr>
          <w:lang w:val="ru-RU"/>
        </w:rPr>
        <w:t>)</w:t>
      </w:r>
    </w:p>
    <w:p w14:paraId="4351DE30" w14:textId="77777777" w:rsidR="00D311C5" w:rsidRPr="00D311C5" w:rsidRDefault="00D311C5" w:rsidP="00D311C5">
      <w:pPr>
        <w:rPr>
          <w:lang w:val="ru-RU"/>
        </w:rPr>
      </w:pPr>
    </w:p>
    <w:p w14:paraId="36C5B7CC" w14:textId="77777777" w:rsidR="00D311C5" w:rsidRPr="00D311C5" w:rsidRDefault="00D311C5" w:rsidP="00D311C5">
      <w:pPr>
        <w:rPr>
          <w:lang w:val="ru-RU"/>
        </w:rPr>
      </w:pPr>
      <w:r w:rsidRPr="00D311C5">
        <w:rPr>
          <w:lang w:val="ru-RU"/>
        </w:rPr>
        <w:t xml:space="preserve">2.10 </w:t>
      </w:r>
      <w:r w:rsidRPr="00D311C5">
        <w:rPr>
          <w:rFonts w:hint="eastAsia"/>
          <w:lang w:val="ru-RU"/>
        </w:rPr>
        <w:t>Статистический</w:t>
      </w:r>
      <w:r w:rsidRPr="00D311C5">
        <w:rPr>
          <w:lang w:val="ru-RU"/>
        </w:rPr>
        <w:t xml:space="preserve"> </w:t>
      </w:r>
      <w:r w:rsidRPr="00D311C5">
        <w:rPr>
          <w:rFonts w:hint="eastAsia"/>
          <w:lang w:val="ru-RU"/>
        </w:rPr>
        <w:t>анализ</w:t>
      </w:r>
    </w:p>
    <w:p w14:paraId="5A28D736" w14:textId="77777777" w:rsidR="00D311C5" w:rsidRPr="00D311C5" w:rsidRDefault="00D311C5" w:rsidP="00D311C5">
      <w:pPr>
        <w:rPr>
          <w:lang w:val="ru-RU"/>
        </w:rPr>
      </w:pPr>
    </w:p>
    <w:p w14:paraId="6BD5251B" w14:textId="77777777" w:rsidR="00D311C5" w:rsidRPr="00D311C5" w:rsidRDefault="00D311C5" w:rsidP="00D311C5">
      <w:pPr>
        <w:rPr>
          <w:lang w:val="ru-RU"/>
        </w:rPr>
      </w:pPr>
      <w:r w:rsidRPr="00D311C5">
        <w:rPr>
          <w:rFonts w:hint="eastAsia"/>
          <w:lang w:val="ru-RU"/>
        </w:rPr>
        <w:t>Глава</w:t>
      </w:r>
      <w:r w:rsidRPr="00D311C5">
        <w:rPr>
          <w:lang w:val="ru-RU"/>
        </w:rPr>
        <w:t xml:space="preserve"> 3. </w:t>
      </w:r>
      <w:r w:rsidRPr="00D311C5">
        <w:rPr>
          <w:rFonts w:hint="eastAsia"/>
          <w:lang w:val="ru-RU"/>
        </w:rPr>
        <w:t>Результаты</w:t>
      </w:r>
      <w:r w:rsidRPr="00D311C5">
        <w:rPr>
          <w:lang w:val="ru-RU"/>
        </w:rPr>
        <w:t xml:space="preserve"> </w:t>
      </w:r>
      <w:r w:rsidRPr="00D311C5">
        <w:rPr>
          <w:rFonts w:hint="eastAsia"/>
          <w:lang w:val="ru-RU"/>
        </w:rPr>
        <w:t>исследования</w:t>
      </w:r>
    </w:p>
    <w:p w14:paraId="6AFD6BA0" w14:textId="77777777" w:rsidR="00D311C5" w:rsidRPr="00D311C5" w:rsidRDefault="00D311C5" w:rsidP="00D311C5">
      <w:pPr>
        <w:rPr>
          <w:lang w:val="ru-RU"/>
        </w:rPr>
      </w:pPr>
    </w:p>
    <w:p w14:paraId="1716CBD8" w14:textId="77777777" w:rsidR="00D311C5" w:rsidRPr="00D311C5" w:rsidRDefault="00D311C5" w:rsidP="00D311C5">
      <w:pPr>
        <w:rPr>
          <w:lang w:val="ru-RU"/>
        </w:rPr>
      </w:pPr>
      <w:r w:rsidRPr="00D311C5">
        <w:rPr>
          <w:lang w:val="ru-RU"/>
        </w:rPr>
        <w:t xml:space="preserve">3.1 </w:t>
      </w:r>
      <w:r w:rsidRPr="00D311C5">
        <w:rPr>
          <w:rFonts w:hint="eastAsia"/>
          <w:lang w:val="ru-RU"/>
        </w:rPr>
        <w:t>Цитотоксическая</w:t>
      </w:r>
      <w:r w:rsidRPr="00D311C5">
        <w:rPr>
          <w:lang w:val="ru-RU"/>
        </w:rPr>
        <w:t xml:space="preserve"> </w:t>
      </w:r>
      <w:r w:rsidRPr="00D311C5">
        <w:rPr>
          <w:rFonts w:hint="eastAsia"/>
          <w:lang w:val="ru-RU"/>
        </w:rPr>
        <w:t>активность</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 xml:space="preserve"> </w:t>
      </w:r>
      <w:r w:rsidRPr="00D311C5">
        <w:rPr>
          <w:rFonts w:hint="eastAsia"/>
          <w:lang w:val="ru-RU"/>
        </w:rPr>
        <w:t>здоровых</w:t>
      </w:r>
      <w:r w:rsidRPr="00D311C5">
        <w:rPr>
          <w:lang w:val="ru-RU"/>
        </w:rPr>
        <w:t xml:space="preserve"> </w:t>
      </w:r>
      <w:r w:rsidRPr="00D311C5">
        <w:rPr>
          <w:rFonts w:hint="eastAsia"/>
          <w:lang w:val="ru-RU"/>
        </w:rPr>
        <w:t>доноров</w:t>
      </w:r>
      <w:r w:rsidRPr="00D311C5">
        <w:rPr>
          <w:lang w:val="ru-RU"/>
        </w:rPr>
        <w:t xml:space="preserve"> </w:t>
      </w:r>
      <w:r w:rsidRPr="00D311C5">
        <w:rPr>
          <w:rFonts w:hint="eastAsia"/>
          <w:lang w:val="ru-RU"/>
        </w:rPr>
        <w:t>против</w:t>
      </w:r>
      <w:r w:rsidRPr="00D311C5">
        <w:rPr>
          <w:lang w:val="ru-RU"/>
        </w:rPr>
        <w:t xml:space="preserve"> </w:t>
      </w:r>
      <w:r w:rsidRPr="00D311C5">
        <w:rPr>
          <w:rFonts w:hint="eastAsia"/>
          <w:lang w:val="ru-RU"/>
        </w:rPr>
        <w:t>опухолевых</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глиобластомных</w:t>
      </w:r>
      <w:r w:rsidRPr="00D311C5">
        <w:rPr>
          <w:lang w:val="ru-RU"/>
        </w:rPr>
        <w:t xml:space="preserve"> </w:t>
      </w:r>
      <w:r w:rsidRPr="00D311C5">
        <w:rPr>
          <w:rFonts w:hint="eastAsia"/>
          <w:lang w:val="ru-RU"/>
        </w:rPr>
        <w:t>линий</w:t>
      </w:r>
    </w:p>
    <w:p w14:paraId="6096D48A" w14:textId="77777777" w:rsidR="00D311C5" w:rsidRPr="00D311C5" w:rsidRDefault="00D311C5" w:rsidP="00D311C5">
      <w:pPr>
        <w:rPr>
          <w:lang w:val="ru-RU"/>
        </w:rPr>
      </w:pPr>
    </w:p>
    <w:p w14:paraId="15649F62" w14:textId="77777777" w:rsidR="00D311C5" w:rsidRPr="00D311C5" w:rsidRDefault="00D311C5" w:rsidP="00D311C5">
      <w:pPr>
        <w:rPr>
          <w:lang w:val="ru-RU"/>
        </w:rPr>
      </w:pPr>
      <w:r w:rsidRPr="00D311C5">
        <w:rPr>
          <w:lang w:val="ru-RU"/>
        </w:rPr>
        <w:t xml:space="preserve">3.1.1 </w:t>
      </w:r>
      <w:r w:rsidRPr="00D311C5">
        <w:rPr>
          <w:rFonts w:hint="eastAsia"/>
          <w:lang w:val="ru-RU"/>
        </w:rPr>
        <w:t>Характеристика</w:t>
      </w:r>
      <w:r w:rsidRPr="00D311C5">
        <w:rPr>
          <w:lang w:val="ru-RU"/>
        </w:rPr>
        <w:t xml:space="preserve"> </w:t>
      </w:r>
      <w:r w:rsidRPr="00D311C5">
        <w:rPr>
          <w:rFonts w:hint="eastAsia"/>
          <w:lang w:val="ru-RU"/>
        </w:rPr>
        <w:t>глиобластомных</w:t>
      </w:r>
      <w:r w:rsidRPr="00D311C5">
        <w:rPr>
          <w:lang w:val="ru-RU"/>
        </w:rPr>
        <w:t xml:space="preserve"> </w:t>
      </w:r>
      <w:r w:rsidRPr="00D311C5">
        <w:rPr>
          <w:rFonts w:hint="eastAsia"/>
          <w:lang w:val="ru-RU"/>
        </w:rPr>
        <w:t>линий</w:t>
      </w:r>
    </w:p>
    <w:p w14:paraId="50431FA2" w14:textId="77777777" w:rsidR="00D311C5" w:rsidRPr="00D311C5" w:rsidRDefault="00D311C5" w:rsidP="00D311C5">
      <w:pPr>
        <w:rPr>
          <w:lang w:val="ru-RU"/>
        </w:rPr>
      </w:pPr>
    </w:p>
    <w:p w14:paraId="3A216A0F" w14:textId="77777777" w:rsidR="00D311C5" w:rsidRPr="00D311C5" w:rsidRDefault="00D311C5" w:rsidP="00D311C5">
      <w:pPr>
        <w:rPr>
          <w:lang w:val="ru-RU"/>
        </w:rPr>
      </w:pPr>
      <w:r w:rsidRPr="00D311C5">
        <w:rPr>
          <w:lang w:val="ru-RU"/>
        </w:rPr>
        <w:t xml:space="preserve">3.1.2 </w:t>
      </w:r>
      <w:r w:rsidRPr="00D311C5">
        <w:rPr>
          <w:rFonts w:hint="eastAsia"/>
          <w:lang w:val="ru-RU"/>
        </w:rPr>
        <w:t>Характеристика</w:t>
      </w:r>
      <w:r w:rsidRPr="00D311C5">
        <w:rPr>
          <w:lang w:val="ru-RU"/>
        </w:rPr>
        <w:t xml:space="preserve"> </w:t>
      </w:r>
      <w:r w:rsidRPr="00D311C5">
        <w:rPr>
          <w:rFonts w:hint="eastAsia"/>
          <w:lang w:val="ru-RU"/>
        </w:rPr>
        <w:t>цитотоксической</w:t>
      </w:r>
      <w:r w:rsidRPr="00D311C5">
        <w:rPr>
          <w:lang w:val="ru-RU"/>
        </w:rPr>
        <w:t xml:space="preserve"> </w:t>
      </w:r>
      <w:r w:rsidRPr="00D311C5">
        <w:rPr>
          <w:rFonts w:hint="eastAsia"/>
          <w:lang w:val="ru-RU"/>
        </w:rPr>
        <w:t>функции</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 xml:space="preserve"> </w:t>
      </w:r>
      <w:r w:rsidRPr="00D311C5">
        <w:rPr>
          <w:rFonts w:hint="eastAsia"/>
          <w:lang w:val="ru-RU"/>
        </w:rPr>
        <w:t>здоровых</w:t>
      </w:r>
      <w:r w:rsidRPr="00D311C5">
        <w:rPr>
          <w:lang w:val="ru-RU"/>
        </w:rPr>
        <w:t xml:space="preserve"> </w:t>
      </w:r>
      <w:r w:rsidRPr="00D311C5">
        <w:rPr>
          <w:rFonts w:hint="eastAsia"/>
          <w:lang w:val="ru-RU"/>
        </w:rPr>
        <w:t>доноров</w:t>
      </w:r>
      <w:r w:rsidRPr="00D311C5">
        <w:rPr>
          <w:lang w:val="ru-RU"/>
        </w:rPr>
        <w:t xml:space="preserve"> </w:t>
      </w:r>
      <w:r w:rsidRPr="00D311C5">
        <w:rPr>
          <w:rFonts w:hint="eastAsia"/>
          <w:lang w:val="ru-RU"/>
        </w:rPr>
        <w:t>против</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глиобластомных</w:t>
      </w:r>
      <w:r w:rsidRPr="00D311C5">
        <w:rPr>
          <w:lang w:val="ru-RU"/>
        </w:rPr>
        <w:t xml:space="preserve"> </w:t>
      </w:r>
      <w:r w:rsidRPr="00D311C5">
        <w:rPr>
          <w:rFonts w:hint="eastAsia"/>
          <w:lang w:val="ru-RU"/>
        </w:rPr>
        <w:t>линий</w:t>
      </w:r>
    </w:p>
    <w:p w14:paraId="2EEEA3FB" w14:textId="77777777" w:rsidR="00D311C5" w:rsidRPr="00D311C5" w:rsidRDefault="00D311C5" w:rsidP="00D311C5">
      <w:pPr>
        <w:rPr>
          <w:lang w:val="ru-RU"/>
        </w:rPr>
      </w:pPr>
    </w:p>
    <w:p w14:paraId="1415A88E" w14:textId="77777777" w:rsidR="00D311C5" w:rsidRPr="00D311C5" w:rsidRDefault="00D311C5" w:rsidP="00D311C5">
      <w:pPr>
        <w:rPr>
          <w:lang w:val="ru-RU"/>
        </w:rPr>
      </w:pPr>
      <w:r w:rsidRPr="00D311C5">
        <w:rPr>
          <w:lang w:val="ru-RU"/>
        </w:rPr>
        <w:t xml:space="preserve">3.2 </w:t>
      </w:r>
      <w:r w:rsidRPr="00D311C5">
        <w:rPr>
          <w:rFonts w:hint="eastAsia"/>
          <w:lang w:val="ru-RU"/>
        </w:rPr>
        <w:t>Экспрессия</w:t>
      </w:r>
      <w:r w:rsidRPr="00D311C5">
        <w:rPr>
          <w:lang w:val="ru-RU"/>
        </w:rPr>
        <w:t xml:space="preserve"> </w:t>
      </w:r>
      <w:r w:rsidRPr="00D311C5">
        <w:rPr>
          <w:rFonts w:hint="eastAsia"/>
          <w:lang w:val="ru-RU"/>
        </w:rPr>
        <w:t>проапоптогенных</w:t>
      </w:r>
      <w:r w:rsidRPr="00D311C5">
        <w:rPr>
          <w:lang w:val="ru-RU"/>
        </w:rPr>
        <w:t xml:space="preserve"> </w:t>
      </w:r>
      <w:r w:rsidRPr="00D311C5">
        <w:rPr>
          <w:rFonts w:hint="eastAsia"/>
          <w:lang w:val="ru-RU"/>
        </w:rPr>
        <w:t>рецепторов</w:t>
      </w:r>
      <w:r w:rsidRPr="00D311C5">
        <w:rPr>
          <w:lang w:val="ru-RU"/>
        </w:rPr>
        <w:t xml:space="preserve"> </w:t>
      </w:r>
      <w:r w:rsidRPr="00D311C5">
        <w:rPr>
          <w:rFonts w:hint="eastAsia"/>
          <w:lang w:val="ru-RU"/>
        </w:rPr>
        <w:t>на</w:t>
      </w:r>
      <w:r w:rsidRPr="00D311C5">
        <w:rPr>
          <w:lang w:val="ru-RU"/>
        </w:rPr>
        <w:t xml:space="preserve"> </w:t>
      </w:r>
      <w:r w:rsidRPr="00D311C5">
        <w:rPr>
          <w:rFonts w:hint="eastAsia"/>
          <w:lang w:val="ru-RU"/>
        </w:rPr>
        <w:t>клетках</w:t>
      </w:r>
      <w:r w:rsidRPr="00D311C5">
        <w:rPr>
          <w:lang w:val="ru-RU"/>
        </w:rPr>
        <w:t xml:space="preserve"> </w:t>
      </w:r>
      <w:r w:rsidRPr="00D311C5">
        <w:rPr>
          <w:rFonts w:hint="eastAsia"/>
          <w:lang w:val="ru-RU"/>
        </w:rPr>
        <w:t>глиобластомных</w:t>
      </w:r>
      <w:r w:rsidRPr="00D311C5">
        <w:rPr>
          <w:lang w:val="ru-RU"/>
        </w:rPr>
        <w:t xml:space="preserve"> </w:t>
      </w:r>
      <w:r w:rsidRPr="00D311C5">
        <w:rPr>
          <w:rFonts w:hint="eastAsia"/>
          <w:lang w:val="ru-RU"/>
        </w:rPr>
        <w:t>линий</w:t>
      </w:r>
    </w:p>
    <w:p w14:paraId="1DF0174B" w14:textId="77777777" w:rsidR="00D311C5" w:rsidRPr="00D311C5" w:rsidRDefault="00D311C5" w:rsidP="00D311C5">
      <w:pPr>
        <w:rPr>
          <w:lang w:val="ru-RU"/>
        </w:rPr>
      </w:pPr>
    </w:p>
    <w:p w14:paraId="1EBA6B92" w14:textId="77777777" w:rsidR="00D311C5" w:rsidRPr="00D311C5" w:rsidRDefault="00D311C5" w:rsidP="00D311C5">
      <w:pPr>
        <w:rPr>
          <w:lang w:val="ru-RU"/>
        </w:rPr>
      </w:pPr>
      <w:r w:rsidRPr="00D311C5">
        <w:rPr>
          <w:lang w:val="ru-RU"/>
        </w:rPr>
        <w:t xml:space="preserve">3.3 </w:t>
      </w:r>
      <w:r w:rsidRPr="00D311C5">
        <w:rPr>
          <w:rFonts w:hint="eastAsia"/>
          <w:lang w:val="ru-RU"/>
        </w:rPr>
        <w:t>Сигнальные</w:t>
      </w:r>
      <w:r w:rsidRPr="00D311C5">
        <w:rPr>
          <w:lang w:val="ru-RU"/>
        </w:rPr>
        <w:t xml:space="preserve"> </w:t>
      </w:r>
      <w:r w:rsidRPr="00D311C5">
        <w:rPr>
          <w:rFonts w:hint="eastAsia"/>
          <w:lang w:val="ru-RU"/>
        </w:rPr>
        <w:t>пути</w:t>
      </w:r>
      <w:r w:rsidRPr="00D311C5">
        <w:rPr>
          <w:lang w:val="ru-RU"/>
        </w:rPr>
        <w:t xml:space="preserve">, </w:t>
      </w:r>
      <w:r w:rsidRPr="00D311C5">
        <w:rPr>
          <w:rFonts w:hint="eastAsia"/>
          <w:lang w:val="ru-RU"/>
        </w:rPr>
        <w:t>вовлеченные</w:t>
      </w:r>
      <w:r w:rsidRPr="00D311C5">
        <w:rPr>
          <w:lang w:val="ru-RU"/>
        </w:rPr>
        <w:t xml:space="preserve"> </w:t>
      </w:r>
      <w:r w:rsidRPr="00D311C5">
        <w:rPr>
          <w:rFonts w:hint="eastAsia"/>
          <w:lang w:val="ru-RU"/>
        </w:rPr>
        <w:t>в</w:t>
      </w:r>
      <w:r w:rsidRPr="00D311C5">
        <w:rPr>
          <w:lang w:val="ru-RU"/>
        </w:rPr>
        <w:t xml:space="preserve"> </w:t>
      </w:r>
      <w:r w:rsidRPr="00D311C5">
        <w:rPr>
          <w:rFonts w:hint="eastAsia"/>
          <w:lang w:val="ru-RU"/>
        </w:rPr>
        <w:t>реализацию</w:t>
      </w:r>
      <w:r w:rsidRPr="00D311C5">
        <w:rPr>
          <w:lang w:val="ru-RU"/>
        </w:rPr>
        <w:t xml:space="preserve"> </w:t>
      </w:r>
      <w:r w:rsidRPr="00D311C5">
        <w:rPr>
          <w:rFonts w:hint="eastAsia"/>
          <w:lang w:val="ru-RU"/>
        </w:rPr>
        <w:t>цитотоксической</w:t>
      </w:r>
      <w:r w:rsidRPr="00D311C5">
        <w:rPr>
          <w:lang w:val="ru-RU"/>
        </w:rPr>
        <w:t xml:space="preserve"> </w:t>
      </w:r>
      <w:r w:rsidRPr="00D311C5">
        <w:rPr>
          <w:rFonts w:hint="eastAsia"/>
          <w:lang w:val="ru-RU"/>
        </w:rPr>
        <w:t>функции</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 xml:space="preserve"> </w:t>
      </w:r>
      <w:r w:rsidRPr="00D311C5">
        <w:rPr>
          <w:rFonts w:hint="eastAsia"/>
          <w:lang w:val="ru-RU"/>
        </w:rPr>
        <w:t>здоровых</w:t>
      </w:r>
      <w:r w:rsidRPr="00D311C5">
        <w:rPr>
          <w:lang w:val="ru-RU"/>
        </w:rPr>
        <w:t xml:space="preserve"> </w:t>
      </w:r>
      <w:r w:rsidRPr="00D311C5">
        <w:rPr>
          <w:rFonts w:hint="eastAsia"/>
          <w:lang w:val="ru-RU"/>
        </w:rPr>
        <w:t>доноров</w:t>
      </w:r>
      <w:r w:rsidRPr="00D311C5">
        <w:rPr>
          <w:lang w:val="ru-RU"/>
        </w:rPr>
        <w:t xml:space="preserve"> </w:t>
      </w:r>
      <w:r w:rsidRPr="00D311C5">
        <w:rPr>
          <w:rFonts w:hint="eastAsia"/>
          <w:lang w:val="ru-RU"/>
        </w:rPr>
        <w:t>против</w:t>
      </w:r>
      <w:r w:rsidRPr="00D311C5">
        <w:rPr>
          <w:lang w:val="ru-RU"/>
        </w:rPr>
        <w:t xml:space="preserve"> </w:t>
      </w:r>
      <w:r w:rsidRPr="00D311C5">
        <w:rPr>
          <w:rFonts w:hint="eastAsia"/>
          <w:lang w:val="ru-RU"/>
        </w:rPr>
        <w:t>клеток</w:t>
      </w:r>
      <w:r w:rsidRPr="00D311C5">
        <w:rPr>
          <w:lang w:val="ru-RU"/>
        </w:rPr>
        <w:t xml:space="preserve"> </w:t>
      </w:r>
      <w:r w:rsidRPr="00D311C5">
        <w:rPr>
          <w:rFonts w:hint="eastAsia"/>
          <w:lang w:val="ru-RU"/>
        </w:rPr>
        <w:t>глиобластомных</w:t>
      </w:r>
      <w:r w:rsidRPr="00D311C5">
        <w:rPr>
          <w:lang w:val="ru-RU"/>
        </w:rPr>
        <w:t xml:space="preserve"> </w:t>
      </w:r>
      <w:r w:rsidRPr="00D311C5">
        <w:rPr>
          <w:rFonts w:hint="eastAsia"/>
          <w:lang w:val="ru-RU"/>
        </w:rPr>
        <w:t>линий</w:t>
      </w:r>
    </w:p>
    <w:p w14:paraId="70BD72EA" w14:textId="77777777" w:rsidR="00D311C5" w:rsidRPr="00D311C5" w:rsidRDefault="00D311C5" w:rsidP="00D311C5">
      <w:pPr>
        <w:rPr>
          <w:lang w:val="ru-RU"/>
        </w:rPr>
      </w:pPr>
    </w:p>
    <w:p w14:paraId="2EEE61A9" w14:textId="77777777" w:rsidR="00D311C5" w:rsidRPr="00D311C5" w:rsidRDefault="00D311C5" w:rsidP="00D311C5">
      <w:pPr>
        <w:rPr>
          <w:lang w:val="ru-RU"/>
        </w:rPr>
      </w:pPr>
      <w:r w:rsidRPr="00D311C5">
        <w:rPr>
          <w:lang w:val="ru-RU"/>
        </w:rPr>
        <w:t xml:space="preserve">3.3.1 </w:t>
      </w:r>
      <w:r w:rsidRPr="00D311C5">
        <w:rPr>
          <w:rFonts w:hint="eastAsia"/>
          <w:lang w:val="ru-RU"/>
        </w:rPr>
        <w:t>Роль</w:t>
      </w:r>
      <w:r w:rsidRPr="00D311C5">
        <w:rPr>
          <w:lang w:val="ru-RU"/>
        </w:rPr>
        <w:t xml:space="preserve"> </w:t>
      </w:r>
      <w:r w:rsidRPr="00D311C5">
        <w:rPr>
          <w:rFonts w:hint="eastAsia"/>
          <w:lang w:val="ru-RU"/>
        </w:rPr>
        <w:t>рецепторно</w:t>
      </w:r>
      <w:r w:rsidRPr="00D311C5">
        <w:rPr>
          <w:lang w:val="ru-RU"/>
        </w:rPr>
        <w:t>-</w:t>
      </w:r>
      <w:r w:rsidRPr="00D311C5">
        <w:rPr>
          <w:rFonts w:hint="eastAsia"/>
          <w:lang w:val="ru-RU"/>
        </w:rPr>
        <w:t>опосредованной</w:t>
      </w:r>
      <w:r w:rsidRPr="00D311C5">
        <w:rPr>
          <w:lang w:val="ru-RU"/>
        </w:rPr>
        <w:t xml:space="preserve"> </w:t>
      </w:r>
      <w:r w:rsidRPr="00D311C5">
        <w:rPr>
          <w:rFonts w:hint="eastAsia"/>
          <w:lang w:val="ru-RU"/>
        </w:rPr>
        <w:t>цитотоксической</w:t>
      </w:r>
      <w:r w:rsidRPr="00D311C5">
        <w:rPr>
          <w:lang w:val="ru-RU"/>
        </w:rPr>
        <w:t xml:space="preserve"> </w:t>
      </w:r>
      <w:r w:rsidRPr="00D311C5">
        <w:rPr>
          <w:rFonts w:hint="eastAsia"/>
          <w:lang w:val="ru-RU"/>
        </w:rPr>
        <w:t>активности</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 xml:space="preserve"> </w:t>
      </w:r>
      <w:r w:rsidRPr="00D311C5">
        <w:rPr>
          <w:rFonts w:hint="eastAsia"/>
          <w:lang w:val="ru-RU"/>
        </w:rPr>
        <w:t>здоровых</w:t>
      </w:r>
      <w:r w:rsidRPr="00D311C5">
        <w:rPr>
          <w:lang w:val="ru-RU"/>
        </w:rPr>
        <w:t xml:space="preserve"> </w:t>
      </w:r>
      <w:r w:rsidRPr="00D311C5">
        <w:rPr>
          <w:rFonts w:hint="eastAsia"/>
          <w:lang w:val="ru-RU"/>
        </w:rPr>
        <w:t>доноров</w:t>
      </w:r>
    </w:p>
    <w:p w14:paraId="0A25648B" w14:textId="77777777" w:rsidR="00D311C5" w:rsidRPr="00D311C5" w:rsidRDefault="00D311C5" w:rsidP="00D311C5">
      <w:pPr>
        <w:rPr>
          <w:lang w:val="ru-RU"/>
        </w:rPr>
      </w:pPr>
    </w:p>
    <w:p w14:paraId="578EDB4C" w14:textId="77777777" w:rsidR="00D311C5" w:rsidRPr="00D311C5" w:rsidRDefault="00D311C5" w:rsidP="00D311C5">
      <w:pPr>
        <w:rPr>
          <w:lang w:val="ru-RU"/>
        </w:rPr>
      </w:pPr>
      <w:r w:rsidRPr="00D311C5">
        <w:rPr>
          <w:lang w:val="ru-RU"/>
        </w:rPr>
        <w:t xml:space="preserve">3.3.2 </w:t>
      </w:r>
      <w:r w:rsidRPr="00D311C5">
        <w:rPr>
          <w:rFonts w:hint="eastAsia"/>
          <w:lang w:val="ru-RU"/>
        </w:rPr>
        <w:t>Грануло</w:t>
      </w:r>
      <w:r w:rsidRPr="00D311C5">
        <w:rPr>
          <w:lang w:val="ru-RU"/>
        </w:rPr>
        <w:t>-</w:t>
      </w:r>
      <w:r w:rsidRPr="00D311C5">
        <w:rPr>
          <w:rFonts w:hint="eastAsia"/>
          <w:lang w:val="ru-RU"/>
        </w:rPr>
        <w:t>опосредованная</w:t>
      </w:r>
      <w:r w:rsidRPr="00D311C5">
        <w:rPr>
          <w:lang w:val="ru-RU"/>
        </w:rPr>
        <w:t xml:space="preserve"> </w:t>
      </w:r>
      <w:r w:rsidRPr="00D311C5">
        <w:rPr>
          <w:rFonts w:hint="eastAsia"/>
          <w:lang w:val="ru-RU"/>
        </w:rPr>
        <w:t>цитотоксичность</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 xml:space="preserve"> </w:t>
      </w:r>
      <w:r w:rsidRPr="00D311C5">
        <w:rPr>
          <w:rFonts w:hint="eastAsia"/>
          <w:lang w:val="ru-RU"/>
        </w:rPr>
        <w:t>здоровых</w:t>
      </w:r>
      <w:r w:rsidRPr="00D311C5">
        <w:rPr>
          <w:lang w:val="ru-RU"/>
        </w:rPr>
        <w:t xml:space="preserve"> </w:t>
      </w:r>
      <w:r w:rsidRPr="00D311C5">
        <w:rPr>
          <w:rFonts w:hint="eastAsia"/>
          <w:lang w:val="ru-RU"/>
        </w:rPr>
        <w:t>доноров</w:t>
      </w:r>
    </w:p>
    <w:p w14:paraId="1E7FD24C" w14:textId="77777777" w:rsidR="00D311C5" w:rsidRPr="00D311C5" w:rsidRDefault="00D311C5" w:rsidP="00D311C5">
      <w:pPr>
        <w:rPr>
          <w:lang w:val="ru-RU"/>
        </w:rPr>
      </w:pPr>
    </w:p>
    <w:p w14:paraId="28B35F5D" w14:textId="77777777" w:rsidR="00D311C5" w:rsidRPr="00D311C5" w:rsidRDefault="00D311C5" w:rsidP="00D311C5">
      <w:pPr>
        <w:rPr>
          <w:lang w:val="ru-RU"/>
        </w:rPr>
      </w:pPr>
      <w:r w:rsidRPr="00D311C5">
        <w:rPr>
          <w:lang w:val="ru-RU"/>
        </w:rPr>
        <w:t xml:space="preserve">3.4 </w:t>
      </w:r>
      <w:r w:rsidRPr="00D311C5">
        <w:rPr>
          <w:rFonts w:hint="eastAsia"/>
          <w:lang w:val="ru-RU"/>
        </w:rPr>
        <w:t>Противоопухолевая</w:t>
      </w:r>
      <w:r w:rsidRPr="00D311C5">
        <w:rPr>
          <w:lang w:val="ru-RU"/>
        </w:rPr>
        <w:t xml:space="preserve"> </w:t>
      </w:r>
      <w:r w:rsidRPr="00D311C5">
        <w:rPr>
          <w:rFonts w:hint="eastAsia"/>
          <w:lang w:val="ru-RU"/>
        </w:rPr>
        <w:t>цитотоксическая</w:t>
      </w:r>
      <w:r w:rsidRPr="00D311C5">
        <w:rPr>
          <w:lang w:val="ru-RU"/>
        </w:rPr>
        <w:t xml:space="preserve"> </w:t>
      </w:r>
      <w:r w:rsidRPr="00D311C5">
        <w:rPr>
          <w:rFonts w:hint="eastAsia"/>
          <w:lang w:val="ru-RU"/>
        </w:rPr>
        <w:t>активность</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 xml:space="preserve"> </w:t>
      </w:r>
      <w:r w:rsidRPr="00D311C5">
        <w:rPr>
          <w:rFonts w:hint="eastAsia"/>
          <w:lang w:val="ru-RU"/>
        </w:rPr>
        <w:t>больных</w:t>
      </w:r>
      <w:r w:rsidRPr="00D311C5">
        <w:rPr>
          <w:lang w:val="ru-RU"/>
        </w:rPr>
        <w:t xml:space="preserve"> </w:t>
      </w:r>
      <w:r w:rsidRPr="00D311C5">
        <w:rPr>
          <w:rFonts w:hint="eastAsia"/>
          <w:lang w:val="ru-RU"/>
        </w:rPr>
        <w:t>глиобластомой</w:t>
      </w:r>
    </w:p>
    <w:p w14:paraId="045E3DA4" w14:textId="77777777" w:rsidR="00D311C5" w:rsidRPr="00D311C5" w:rsidRDefault="00D311C5" w:rsidP="00D311C5">
      <w:pPr>
        <w:rPr>
          <w:lang w:val="ru-RU"/>
        </w:rPr>
      </w:pPr>
    </w:p>
    <w:p w14:paraId="2E6F81AA" w14:textId="77777777" w:rsidR="00D311C5" w:rsidRPr="00D311C5" w:rsidRDefault="00D311C5" w:rsidP="00D311C5">
      <w:pPr>
        <w:rPr>
          <w:lang w:val="ru-RU"/>
        </w:rPr>
      </w:pPr>
      <w:r w:rsidRPr="00D311C5">
        <w:rPr>
          <w:lang w:val="ru-RU"/>
        </w:rPr>
        <w:t xml:space="preserve">3.5 </w:t>
      </w:r>
      <w:r w:rsidRPr="00D311C5">
        <w:rPr>
          <w:rFonts w:hint="eastAsia"/>
          <w:lang w:val="ru-RU"/>
        </w:rPr>
        <w:t>Экспрессия</w:t>
      </w:r>
      <w:r w:rsidRPr="00D311C5">
        <w:rPr>
          <w:lang w:val="ru-RU"/>
        </w:rPr>
        <w:t xml:space="preserve"> </w:t>
      </w:r>
      <w:r w:rsidRPr="00D311C5">
        <w:rPr>
          <w:rFonts w:hint="eastAsia"/>
          <w:lang w:val="ru-RU"/>
        </w:rPr>
        <w:t>цитотоксических</w:t>
      </w:r>
      <w:r w:rsidRPr="00D311C5">
        <w:rPr>
          <w:lang w:val="ru-RU"/>
        </w:rPr>
        <w:t xml:space="preserve"> </w:t>
      </w:r>
      <w:r w:rsidRPr="00D311C5">
        <w:rPr>
          <w:rFonts w:hint="eastAsia"/>
          <w:lang w:val="ru-RU"/>
        </w:rPr>
        <w:t>молекул</w:t>
      </w:r>
      <w:r w:rsidRPr="00D311C5">
        <w:rPr>
          <w:lang w:val="ru-RU"/>
        </w:rPr>
        <w:t xml:space="preserve"> </w:t>
      </w:r>
      <w:r w:rsidRPr="00D311C5">
        <w:rPr>
          <w:rFonts w:hint="eastAsia"/>
          <w:lang w:val="ru-RU"/>
        </w:rPr>
        <w:t>дендритными</w:t>
      </w:r>
      <w:r w:rsidRPr="00D311C5">
        <w:rPr>
          <w:lang w:val="ru-RU"/>
        </w:rPr>
        <w:t xml:space="preserve"> </w:t>
      </w:r>
      <w:r w:rsidRPr="00D311C5">
        <w:rPr>
          <w:rFonts w:hint="eastAsia"/>
          <w:lang w:val="ru-RU"/>
        </w:rPr>
        <w:t>клетками</w:t>
      </w:r>
      <w:r w:rsidRPr="00D311C5">
        <w:rPr>
          <w:lang w:val="ru-RU"/>
        </w:rPr>
        <w:t xml:space="preserve"> </w:t>
      </w:r>
      <w:r w:rsidRPr="00D311C5">
        <w:rPr>
          <w:rFonts w:hint="eastAsia"/>
          <w:lang w:val="ru-RU"/>
        </w:rPr>
        <w:t>больных</w:t>
      </w:r>
      <w:r w:rsidRPr="00D311C5">
        <w:rPr>
          <w:lang w:val="ru-RU"/>
        </w:rPr>
        <w:t xml:space="preserve"> </w:t>
      </w:r>
      <w:r w:rsidRPr="00D311C5">
        <w:rPr>
          <w:rFonts w:hint="eastAsia"/>
          <w:lang w:val="ru-RU"/>
        </w:rPr>
        <w:t>глиобластомой</w:t>
      </w:r>
    </w:p>
    <w:p w14:paraId="06CE1C5F" w14:textId="77777777" w:rsidR="00D311C5" w:rsidRPr="00D311C5" w:rsidRDefault="00D311C5" w:rsidP="00D311C5">
      <w:pPr>
        <w:rPr>
          <w:lang w:val="ru-RU"/>
        </w:rPr>
      </w:pPr>
    </w:p>
    <w:p w14:paraId="2C23122C" w14:textId="77777777" w:rsidR="00D311C5" w:rsidRPr="00D311C5" w:rsidRDefault="00D311C5" w:rsidP="00D311C5">
      <w:pPr>
        <w:rPr>
          <w:lang w:val="ru-RU"/>
        </w:rPr>
      </w:pPr>
      <w:r w:rsidRPr="00D311C5">
        <w:rPr>
          <w:lang w:val="ru-RU"/>
        </w:rPr>
        <w:t xml:space="preserve">3.6 </w:t>
      </w:r>
      <w:r w:rsidRPr="00D311C5">
        <w:rPr>
          <w:rFonts w:hint="eastAsia"/>
          <w:lang w:val="ru-RU"/>
        </w:rPr>
        <w:t>Роль</w:t>
      </w:r>
      <w:r w:rsidRPr="00D311C5">
        <w:rPr>
          <w:lang w:val="ru-RU"/>
        </w:rPr>
        <w:t xml:space="preserve"> </w:t>
      </w:r>
      <w:r w:rsidRPr="00D311C5">
        <w:rPr>
          <w:rFonts w:hint="eastAsia"/>
          <w:lang w:val="ru-RU"/>
        </w:rPr>
        <w:t>регуляции</w:t>
      </w:r>
      <w:r w:rsidRPr="00D311C5">
        <w:rPr>
          <w:lang w:val="ru-RU"/>
        </w:rPr>
        <w:t xml:space="preserve"> </w:t>
      </w:r>
      <w:r w:rsidRPr="00D311C5">
        <w:rPr>
          <w:rFonts w:hint="eastAsia"/>
          <w:lang w:val="ru-RU"/>
        </w:rPr>
        <w:t>экспрессии</w:t>
      </w:r>
      <w:r w:rsidRPr="00D311C5">
        <w:rPr>
          <w:lang w:val="ru-RU"/>
        </w:rPr>
        <w:t xml:space="preserve"> </w:t>
      </w:r>
      <w:r w:rsidRPr="00D311C5">
        <w:rPr>
          <w:rFonts w:hint="eastAsia"/>
          <w:lang w:val="ru-RU"/>
        </w:rPr>
        <w:t>мембранной</w:t>
      </w:r>
      <w:r w:rsidRPr="00D311C5">
        <w:rPr>
          <w:lang w:val="ru-RU"/>
        </w:rPr>
        <w:t xml:space="preserve"> </w:t>
      </w:r>
      <w:r w:rsidRPr="00D311C5">
        <w:rPr>
          <w:rFonts w:hint="eastAsia"/>
          <w:lang w:val="ru-RU"/>
        </w:rPr>
        <w:t>формы</w:t>
      </w:r>
      <w:r w:rsidRPr="00D311C5">
        <w:rPr>
          <w:lang w:val="ru-RU"/>
        </w:rPr>
        <w:t xml:space="preserve"> TNFa </w:t>
      </w:r>
      <w:r w:rsidRPr="00D311C5">
        <w:rPr>
          <w:rFonts w:hint="eastAsia"/>
          <w:lang w:val="ru-RU"/>
        </w:rPr>
        <w:t>в</w:t>
      </w:r>
      <w:r w:rsidRPr="00D311C5">
        <w:rPr>
          <w:lang w:val="ru-RU"/>
        </w:rPr>
        <w:t xml:space="preserve"> </w:t>
      </w:r>
      <w:r w:rsidRPr="00D311C5">
        <w:rPr>
          <w:rFonts w:hint="eastAsia"/>
          <w:lang w:val="ru-RU"/>
        </w:rPr>
        <w:t>реализации</w:t>
      </w:r>
      <w:r w:rsidRPr="00D311C5">
        <w:rPr>
          <w:lang w:val="ru-RU"/>
        </w:rPr>
        <w:t xml:space="preserve"> </w:t>
      </w:r>
      <w:r w:rsidRPr="00D311C5">
        <w:rPr>
          <w:rFonts w:hint="eastAsia"/>
          <w:lang w:val="ru-RU"/>
        </w:rPr>
        <w:t>цитотоксической</w:t>
      </w:r>
      <w:r w:rsidRPr="00D311C5">
        <w:rPr>
          <w:lang w:val="ru-RU"/>
        </w:rPr>
        <w:t xml:space="preserve"> </w:t>
      </w:r>
      <w:r w:rsidRPr="00D311C5">
        <w:rPr>
          <w:rFonts w:hint="eastAsia"/>
          <w:lang w:val="ru-RU"/>
        </w:rPr>
        <w:t>активности</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 xml:space="preserve"> </w:t>
      </w:r>
      <w:r w:rsidRPr="00D311C5">
        <w:rPr>
          <w:rFonts w:hint="eastAsia"/>
          <w:lang w:val="ru-RU"/>
        </w:rPr>
        <w:t>больных</w:t>
      </w:r>
      <w:r w:rsidRPr="00D311C5">
        <w:rPr>
          <w:lang w:val="ru-RU"/>
        </w:rPr>
        <w:t xml:space="preserve"> </w:t>
      </w:r>
      <w:r w:rsidRPr="00D311C5">
        <w:rPr>
          <w:rFonts w:hint="eastAsia"/>
          <w:lang w:val="ru-RU"/>
        </w:rPr>
        <w:t>глиобластомой</w:t>
      </w:r>
    </w:p>
    <w:p w14:paraId="587CFB86" w14:textId="77777777" w:rsidR="00D311C5" w:rsidRPr="00D311C5" w:rsidRDefault="00D311C5" w:rsidP="00D311C5">
      <w:pPr>
        <w:rPr>
          <w:lang w:val="ru-RU"/>
        </w:rPr>
      </w:pPr>
    </w:p>
    <w:p w14:paraId="4DCA1FD7" w14:textId="77777777" w:rsidR="00D311C5" w:rsidRPr="00D311C5" w:rsidRDefault="00D311C5" w:rsidP="00D311C5">
      <w:pPr>
        <w:rPr>
          <w:lang w:val="ru-RU"/>
        </w:rPr>
      </w:pPr>
      <w:r w:rsidRPr="00D311C5">
        <w:rPr>
          <w:lang w:val="ru-RU"/>
        </w:rPr>
        <w:t xml:space="preserve">3.7 </w:t>
      </w:r>
      <w:r w:rsidRPr="00D311C5">
        <w:rPr>
          <w:rFonts w:hint="eastAsia"/>
          <w:lang w:val="ru-RU"/>
        </w:rPr>
        <w:t>Влияние</w:t>
      </w:r>
      <w:r w:rsidRPr="00D311C5">
        <w:rPr>
          <w:lang w:val="ru-RU"/>
        </w:rPr>
        <w:t xml:space="preserve"> </w:t>
      </w:r>
      <w:r w:rsidRPr="00D311C5">
        <w:rPr>
          <w:rFonts w:hint="eastAsia"/>
          <w:lang w:val="ru-RU"/>
        </w:rPr>
        <w:t>растворимых</w:t>
      </w:r>
      <w:r w:rsidRPr="00D311C5">
        <w:rPr>
          <w:lang w:val="ru-RU"/>
        </w:rPr>
        <w:t xml:space="preserve"> </w:t>
      </w:r>
      <w:r w:rsidRPr="00D311C5">
        <w:rPr>
          <w:rFonts w:hint="eastAsia"/>
          <w:lang w:val="ru-RU"/>
        </w:rPr>
        <w:t>факторов</w:t>
      </w:r>
      <w:r w:rsidRPr="00D311C5">
        <w:rPr>
          <w:lang w:val="ru-RU"/>
        </w:rPr>
        <w:t xml:space="preserve">, </w:t>
      </w:r>
      <w:r w:rsidRPr="00D311C5">
        <w:rPr>
          <w:rFonts w:hint="eastAsia"/>
          <w:lang w:val="ru-RU"/>
        </w:rPr>
        <w:t>продуцируемых</w:t>
      </w:r>
      <w:r w:rsidRPr="00D311C5">
        <w:rPr>
          <w:lang w:val="ru-RU"/>
        </w:rPr>
        <w:t xml:space="preserve"> </w:t>
      </w:r>
      <w:r w:rsidRPr="00D311C5">
        <w:rPr>
          <w:rFonts w:hint="eastAsia"/>
          <w:lang w:val="ru-RU"/>
        </w:rPr>
        <w:t>глиобластомными</w:t>
      </w:r>
      <w:r w:rsidRPr="00D311C5">
        <w:rPr>
          <w:lang w:val="ru-RU"/>
        </w:rPr>
        <w:t xml:space="preserve"> </w:t>
      </w:r>
      <w:r w:rsidRPr="00D311C5">
        <w:rPr>
          <w:rFonts w:hint="eastAsia"/>
          <w:lang w:val="ru-RU"/>
        </w:rPr>
        <w:t>клетками</w:t>
      </w:r>
      <w:r w:rsidRPr="00D311C5">
        <w:rPr>
          <w:lang w:val="ru-RU"/>
        </w:rPr>
        <w:t xml:space="preserve">, </w:t>
      </w:r>
      <w:r w:rsidRPr="00D311C5">
        <w:rPr>
          <w:rFonts w:hint="eastAsia"/>
          <w:lang w:val="ru-RU"/>
        </w:rPr>
        <w:t>на</w:t>
      </w:r>
      <w:r w:rsidRPr="00D311C5">
        <w:rPr>
          <w:lang w:val="ru-RU"/>
        </w:rPr>
        <w:t xml:space="preserve"> </w:t>
      </w:r>
      <w:r w:rsidRPr="00D311C5">
        <w:rPr>
          <w:rFonts w:hint="eastAsia"/>
          <w:lang w:val="ru-RU"/>
        </w:rPr>
        <w:t>цитотоксическую</w:t>
      </w:r>
      <w:r w:rsidRPr="00D311C5">
        <w:rPr>
          <w:lang w:val="ru-RU"/>
        </w:rPr>
        <w:t xml:space="preserve"> </w:t>
      </w:r>
      <w:r w:rsidRPr="00D311C5">
        <w:rPr>
          <w:rFonts w:hint="eastAsia"/>
          <w:lang w:val="ru-RU"/>
        </w:rPr>
        <w:t>активность</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p>
    <w:p w14:paraId="5E3464FA" w14:textId="77777777" w:rsidR="00D311C5" w:rsidRPr="00D311C5" w:rsidRDefault="00D311C5" w:rsidP="00D311C5">
      <w:pPr>
        <w:rPr>
          <w:lang w:val="ru-RU"/>
        </w:rPr>
      </w:pPr>
    </w:p>
    <w:p w14:paraId="1B12BDEA" w14:textId="77777777" w:rsidR="00D311C5" w:rsidRPr="00D311C5" w:rsidRDefault="00D311C5" w:rsidP="00D311C5">
      <w:pPr>
        <w:rPr>
          <w:lang w:val="ru-RU"/>
        </w:rPr>
      </w:pPr>
      <w:r w:rsidRPr="00D311C5">
        <w:rPr>
          <w:lang w:val="ru-RU"/>
        </w:rPr>
        <w:t>147</w:t>
      </w:r>
    </w:p>
    <w:p w14:paraId="390C6D7C" w14:textId="77777777" w:rsidR="00D311C5" w:rsidRPr="00D311C5" w:rsidRDefault="00D311C5" w:rsidP="00D311C5">
      <w:pPr>
        <w:rPr>
          <w:lang w:val="ru-RU"/>
        </w:rPr>
      </w:pPr>
    </w:p>
    <w:p w14:paraId="2CD0FFB8" w14:textId="77777777" w:rsidR="00D311C5" w:rsidRPr="00D311C5" w:rsidRDefault="00D311C5" w:rsidP="00D311C5">
      <w:pPr>
        <w:rPr>
          <w:lang w:val="ru-RU"/>
        </w:rPr>
      </w:pPr>
      <w:r w:rsidRPr="00D311C5">
        <w:rPr>
          <w:lang w:val="ru-RU"/>
        </w:rPr>
        <w:t xml:space="preserve">3.8 </w:t>
      </w:r>
      <w:r w:rsidRPr="00D311C5">
        <w:rPr>
          <w:rFonts w:hint="eastAsia"/>
          <w:lang w:val="ru-RU"/>
        </w:rPr>
        <w:t>Модуляция</w:t>
      </w:r>
      <w:r w:rsidRPr="00D311C5">
        <w:rPr>
          <w:lang w:val="ru-RU"/>
        </w:rPr>
        <w:t xml:space="preserve"> </w:t>
      </w:r>
      <w:r w:rsidRPr="00D311C5">
        <w:rPr>
          <w:rFonts w:hint="eastAsia"/>
          <w:lang w:val="ru-RU"/>
        </w:rPr>
        <w:t>противоопухолевой</w:t>
      </w:r>
      <w:r w:rsidRPr="00D311C5">
        <w:rPr>
          <w:lang w:val="ru-RU"/>
        </w:rPr>
        <w:t xml:space="preserve"> </w:t>
      </w:r>
      <w:r w:rsidRPr="00D311C5">
        <w:rPr>
          <w:rFonts w:hint="eastAsia"/>
          <w:lang w:val="ru-RU"/>
        </w:rPr>
        <w:t>цитотоксической</w:t>
      </w:r>
      <w:r w:rsidRPr="00D311C5">
        <w:rPr>
          <w:lang w:val="ru-RU"/>
        </w:rPr>
        <w:t xml:space="preserve"> </w:t>
      </w:r>
      <w:r w:rsidRPr="00D311C5">
        <w:rPr>
          <w:rFonts w:hint="eastAsia"/>
          <w:lang w:val="ru-RU"/>
        </w:rPr>
        <w:t>активности</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 xml:space="preserve"> </w:t>
      </w:r>
      <w:r w:rsidRPr="00D311C5">
        <w:rPr>
          <w:rFonts w:hint="eastAsia"/>
          <w:lang w:val="ru-RU"/>
        </w:rPr>
        <w:t>больных</w:t>
      </w:r>
      <w:r w:rsidRPr="00D311C5">
        <w:rPr>
          <w:lang w:val="ru-RU"/>
        </w:rPr>
        <w:t xml:space="preserve"> </w:t>
      </w:r>
      <w:r w:rsidRPr="00D311C5">
        <w:rPr>
          <w:rFonts w:hint="eastAsia"/>
          <w:lang w:val="ru-RU"/>
        </w:rPr>
        <w:t>глиобластомой</w:t>
      </w:r>
    </w:p>
    <w:p w14:paraId="68EF0F3B" w14:textId="77777777" w:rsidR="00D311C5" w:rsidRPr="00D311C5" w:rsidRDefault="00D311C5" w:rsidP="00D311C5">
      <w:pPr>
        <w:rPr>
          <w:lang w:val="ru-RU"/>
        </w:rPr>
      </w:pPr>
    </w:p>
    <w:p w14:paraId="36283F06" w14:textId="77777777" w:rsidR="00D311C5" w:rsidRPr="00D311C5" w:rsidRDefault="00D311C5" w:rsidP="00D311C5">
      <w:pPr>
        <w:rPr>
          <w:lang w:val="ru-RU"/>
        </w:rPr>
      </w:pPr>
      <w:r w:rsidRPr="00D311C5">
        <w:rPr>
          <w:lang w:val="ru-RU"/>
        </w:rPr>
        <w:t xml:space="preserve">3.8.1 </w:t>
      </w:r>
      <w:r w:rsidRPr="00D311C5">
        <w:rPr>
          <w:rFonts w:hint="eastAsia"/>
          <w:lang w:val="ru-RU"/>
        </w:rPr>
        <w:t>Влияние</w:t>
      </w:r>
      <w:r w:rsidRPr="00D311C5">
        <w:rPr>
          <w:lang w:val="ru-RU"/>
        </w:rPr>
        <w:t xml:space="preserve"> </w:t>
      </w:r>
      <w:r w:rsidRPr="00D311C5">
        <w:rPr>
          <w:rFonts w:hint="eastAsia"/>
          <w:lang w:val="ru-RU"/>
        </w:rPr>
        <w:t>рекомбинантного</w:t>
      </w:r>
      <w:r w:rsidRPr="00D311C5">
        <w:rPr>
          <w:lang w:val="ru-RU"/>
        </w:rPr>
        <w:t xml:space="preserve"> </w:t>
      </w:r>
      <w:r w:rsidRPr="00D311C5">
        <w:rPr>
          <w:rFonts w:hint="eastAsia"/>
          <w:lang w:val="ru-RU"/>
        </w:rPr>
        <w:t>интерлейкина</w:t>
      </w:r>
      <w:r w:rsidRPr="00D311C5">
        <w:rPr>
          <w:lang w:val="ru-RU"/>
        </w:rPr>
        <w:t xml:space="preserve"> 2 </w:t>
      </w:r>
      <w:r w:rsidRPr="00D311C5">
        <w:rPr>
          <w:rFonts w:hint="eastAsia"/>
          <w:lang w:val="ru-RU"/>
        </w:rPr>
        <w:t>на</w:t>
      </w:r>
      <w:r w:rsidRPr="00D311C5">
        <w:rPr>
          <w:lang w:val="ru-RU"/>
        </w:rPr>
        <w:t xml:space="preserve"> </w:t>
      </w:r>
      <w:r w:rsidRPr="00D311C5">
        <w:rPr>
          <w:rFonts w:hint="eastAsia"/>
          <w:lang w:val="ru-RU"/>
        </w:rPr>
        <w:t>цитотоксическую</w:t>
      </w:r>
      <w:r w:rsidRPr="00D311C5">
        <w:rPr>
          <w:lang w:val="ru-RU"/>
        </w:rPr>
        <w:t xml:space="preserve"> </w:t>
      </w:r>
      <w:r w:rsidRPr="00D311C5">
        <w:rPr>
          <w:rFonts w:hint="eastAsia"/>
          <w:lang w:val="ru-RU"/>
        </w:rPr>
        <w:t>активность</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 xml:space="preserve"> </w:t>
      </w:r>
      <w:r w:rsidRPr="00D311C5">
        <w:rPr>
          <w:rFonts w:hint="eastAsia"/>
          <w:lang w:val="ru-RU"/>
        </w:rPr>
        <w:t>больных</w:t>
      </w:r>
      <w:r w:rsidRPr="00D311C5">
        <w:rPr>
          <w:lang w:val="ru-RU"/>
        </w:rPr>
        <w:t xml:space="preserve"> </w:t>
      </w:r>
      <w:r w:rsidRPr="00D311C5">
        <w:rPr>
          <w:rFonts w:hint="eastAsia"/>
          <w:lang w:val="ru-RU"/>
        </w:rPr>
        <w:t>глиобластомой</w:t>
      </w:r>
    </w:p>
    <w:p w14:paraId="410694EF" w14:textId="77777777" w:rsidR="00D311C5" w:rsidRPr="00D311C5" w:rsidRDefault="00D311C5" w:rsidP="00D311C5">
      <w:pPr>
        <w:rPr>
          <w:lang w:val="ru-RU"/>
        </w:rPr>
      </w:pPr>
    </w:p>
    <w:p w14:paraId="348C60CD" w14:textId="77777777" w:rsidR="00D311C5" w:rsidRPr="00D311C5" w:rsidRDefault="00D311C5" w:rsidP="00D311C5">
      <w:pPr>
        <w:rPr>
          <w:lang w:val="ru-RU"/>
        </w:rPr>
      </w:pPr>
      <w:r w:rsidRPr="00D311C5">
        <w:rPr>
          <w:lang w:val="ru-RU"/>
        </w:rPr>
        <w:t xml:space="preserve">3.8.2 </w:t>
      </w:r>
      <w:r w:rsidRPr="00D311C5">
        <w:rPr>
          <w:rFonts w:hint="eastAsia"/>
          <w:lang w:val="ru-RU"/>
        </w:rPr>
        <w:t>Влияние</w:t>
      </w:r>
      <w:r w:rsidRPr="00D311C5">
        <w:rPr>
          <w:lang w:val="ru-RU"/>
        </w:rPr>
        <w:t xml:space="preserve"> </w:t>
      </w:r>
      <w:r w:rsidRPr="00D311C5">
        <w:rPr>
          <w:rFonts w:hint="eastAsia"/>
          <w:lang w:val="ru-RU"/>
        </w:rPr>
        <w:t>двуцепочечной</w:t>
      </w:r>
      <w:r w:rsidRPr="00D311C5">
        <w:rPr>
          <w:lang w:val="ru-RU"/>
        </w:rPr>
        <w:t xml:space="preserve"> </w:t>
      </w:r>
      <w:r w:rsidRPr="00D311C5">
        <w:rPr>
          <w:rFonts w:hint="eastAsia"/>
          <w:lang w:val="ru-RU"/>
        </w:rPr>
        <w:t>ДНК</w:t>
      </w:r>
      <w:r w:rsidRPr="00D311C5">
        <w:rPr>
          <w:lang w:val="ru-RU"/>
        </w:rPr>
        <w:t xml:space="preserve"> </w:t>
      </w:r>
      <w:r w:rsidRPr="00D311C5">
        <w:rPr>
          <w:rFonts w:hint="eastAsia"/>
          <w:lang w:val="ru-RU"/>
        </w:rPr>
        <w:t>человека</w:t>
      </w:r>
      <w:r w:rsidRPr="00D311C5">
        <w:rPr>
          <w:lang w:val="ru-RU"/>
        </w:rPr>
        <w:t xml:space="preserve"> </w:t>
      </w:r>
      <w:r w:rsidRPr="00D311C5">
        <w:rPr>
          <w:rFonts w:hint="eastAsia"/>
          <w:lang w:val="ru-RU"/>
        </w:rPr>
        <w:t>на</w:t>
      </w:r>
      <w:r w:rsidRPr="00D311C5">
        <w:rPr>
          <w:lang w:val="ru-RU"/>
        </w:rPr>
        <w:t xml:space="preserve"> </w:t>
      </w:r>
      <w:r w:rsidRPr="00D311C5">
        <w:rPr>
          <w:rFonts w:hint="eastAsia"/>
          <w:lang w:val="ru-RU"/>
        </w:rPr>
        <w:t>цитотоксическую</w:t>
      </w:r>
      <w:r w:rsidRPr="00D311C5">
        <w:rPr>
          <w:lang w:val="ru-RU"/>
        </w:rPr>
        <w:t xml:space="preserve"> </w:t>
      </w:r>
      <w:r w:rsidRPr="00D311C5">
        <w:rPr>
          <w:rFonts w:hint="eastAsia"/>
          <w:lang w:val="ru-RU"/>
        </w:rPr>
        <w:t>активность</w:t>
      </w:r>
      <w:r w:rsidRPr="00D311C5">
        <w:rPr>
          <w:lang w:val="ru-RU"/>
        </w:rPr>
        <w:t xml:space="preserve"> </w:t>
      </w:r>
      <w:r w:rsidRPr="00D311C5">
        <w:rPr>
          <w:rFonts w:hint="eastAsia"/>
          <w:lang w:val="ru-RU"/>
        </w:rPr>
        <w:t>ИФН</w:t>
      </w:r>
      <w:r w:rsidRPr="00D311C5">
        <w:rPr>
          <w:lang w:val="ru-RU"/>
        </w:rPr>
        <w:t>-</w:t>
      </w:r>
      <w:r w:rsidRPr="00D311C5">
        <w:rPr>
          <w:rFonts w:hint="eastAsia"/>
          <w:lang w:val="ru-RU"/>
        </w:rPr>
        <w:t>ДК</w:t>
      </w:r>
      <w:r w:rsidRPr="00D311C5">
        <w:rPr>
          <w:lang w:val="ru-RU"/>
        </w:rPr>
        <w:t xml:space="preserve"> </w:t>
      </w:r>
      <w:r w:rsidRPr="00D311C5">
        <w:rPr>
          <w:rFonts w:hint="eastAsia"/>
          <w:lang w:val="ru-RU"/>
        </w:rPr>
        <w:t>больных</w:t>
      </w:r>
      <w:r w:rsidRPr="00D311C5">
        <w:rPr>
          <w:lang w:val="ru-RU"/>
        </w:rPr>
        <w:t xml:space="preserve"> </w:t>
      </w:r>
      <w:r w:rsidRPr="00D311C5">
        <w:rPr>
          <w:rFonts w:hint="eastAsia"/>
          <w:lang w:val="ru-RU"/>
        </w:rPr>
        <w:t>глиобластомой</w:t>
      </w:r>
    </w:p>
    <w:p w14:paraId="086A795C" w14:textId="77777777" w:rsidR="00D311C5" w:rsidRPr="00D311C5" w:rsidRDefault="00D311C5" w:rsidP="00D311C5">
      <w:pPr>
        <w:rPr>
          <w:lang w:val="ru-RU"/>
        </w:rPr>
      </w:pPr>
    </w:p>
    <w:p w14:paraId="77BE6C93" w14:textId="77777777" w:rsidR="00D311C5" w:rsidRPr="00D311C5" w:rsidRDefault="00D311C5" w:rsidP="00D311C5">
      <w:pPr>
        <w:rPr>
          <w:lang w:val="ru-RU"/>
        </w:rPr>
      </w:pPr>
      <w:r w:rsidRPr="00D311C5">
        <w:rPr>
          <w:rFonts w:hint="eastAsia"/>
          <w:lang w:val="ru-RU"/>
        </w:rPr>
        <w:t>Глава</w:t>
      </w:r>
      <w:r w:rsidRPr="00D311C5">
        <w:rPr>
          <w:lang w:val="ru-RU"/>
        </w:rPr>
        <w:t xml:space="preserve"> 4. </w:t>
      </w:r>
      <w:r w:rsidRPr="00D311C5">
        <w:rPr>
          <w:rFonts w:hint="eastAsia"/>
          <w:lang w:val="ru-RU"/>
        </w:rPr>
        <w:t>Обсуждение</w:t>
      </w:r>
    </w:p>
    <w:p w14:paraId="5F583F68" w14:textId="77777777" w:rsidR="00D311C5" w:rsidRPr="00D311C5" w:rsidRDefault="00D311C5" w:rsidP="00D311C5">
      <w:pPr>
        <w:rPr>
          <w:lang w:val="ru-RU"/>
        </w:rPr>
      </w:pPr>
    </w:p>
    <w:p w14:paraId="57856A4C" w14:textId="77777777" w:rsidR="00D311C5" w:rsidRPr="00D311C5" w:rsidRDefault="00D311C5" w:rsidP="00D311C5">
      <w:pPr>
        <w:rPr>
          <w:lang w:val="ru-RU"/>
        </w:rPr>
      </w:pPr>
      <w:r w:rsidRPr="00D311C5">
        <w:rPr>
          <w:rFonts w:hint="eastAsia"/>
          <w:lang w:val="ru-RU"/>
        </w:rPr>
        <w:t>Заключение</w:t>
      </w:r>
    </w:p>
    <w:p w14:paraId="344BC691" w14:textId="77777777" w:rsidR="00D311C5" w:rsidRPr="00D311C5" w:rsidRDefault="00D311C5" w:rsidP="00D311C5">
      <w:pPr>
        <w:rPr>
          <w:lang w:val="ru-RU"/>
        </w:rPr>
      </w:pPr>
    </w:p>
    <w:p w14:paraId="5A0D8429" w14:textId="77777777" w:rsidR="00D311C5" w:rsidRPr="00D311C5" w:rsidRDefault="00D311C5" w:rsidP="00D311C5">
      <w:pPr>
        <w:rPr>
          <w:lang w:val="ru-RU"/>
        </w:rPr>
      </w:pPr>
      <w:r w:rsidRPr="00D311C5">
        <w:rPr>
          <w:rFonts w:hint="eastAsia"/>
          <w:lang w:val="ru-RU"/>
        </w:rPr>
        <w:t>Выводы</w:t>
      </w:r>
    </w:p>
    <w:p w14:paraId="539410C7" w14:textId="77777777" w:rsidR="00D311C5" w:rsidRPr="00D311C5" w:rsidRDefault="00D311C5" w:rsidP="00D311C5">
      <w:pPr>
        <w:rPr>
          <w:lang w:val="ru-RU"/>
        </w:rPr>
      </w:pPr>
    </w:p>
    <w:p w14:paraId="7254941B" w14:textId="77777777" w:rsidR="00D311C5" w:rsidRPr="00D311C5" w:rsidRDefault="00D311C5" w:rsidP="00D311C5">
      <w:pPr>
        <w:rPr>
          <w:lang w:val="ru-RU"/>
        </w:rPr>
      </w:pPr>
      <w:r w:rsidRPr="00D311C5">
        <w:rPr>
          <w:rFonts w:hint="eastAsia"/>
          <w:lang w:val="ru-RU"/>
        </w:rPr>
        <w:t>Список</w:t>
      </w:r>
      <w:r w:rsidRPr="00D311C5">
        <w:rPr>
          <w:lang w:val="ru-RU"/>
        </w:rPr>
        <w:t xml:space="preserve"> </w:t>
      </w:r>
      <w:r w:rsidRPr="00D311C5">
        <w:rPr>
          <w:rFonts w:hint="eastAsia"/>
          <w:lang w:val="ru-RU"/>
        </w:rPr>
        <w:t>сокращений</w:t>
      </w:r>
    </w:p>
    <w:p w14:paraId="31C2CCA4" w14:textId="77777777" w:rsidR="00D311C5" w:rsidRPr="00D311C5" w:rsidRDefault="00D311C5" w:rsidP="00D311C5">
      <w:pPr>
        <w:rPr>
          <w:lang w:val="ru-RU"/>
        </w:rPr>
      </w:pPr>
    </w:p>
    <w:p w14:paraId="2AB1F9FB" w14:textId="19317ABC" w:rsidR="00D311C5" w:rsidRPr="00D311C5" w:rsidRDefault="00D311C5" w:rsidP="00D311C5">
      <w:pPr>
        <w:rPr>
          <w:lang w:val="ru-RU"/>
        </w:rPr>
      </w:pPr>
      <w:r w:rsidRPr="00D311C5">
        <w:rPr>
          <w:rFonts w:hint="eastAsia"/>
          <w:lang w:val="ru-RU"/>
        </w:rPr>
        <w:t>Список</w:t>
      </w:r>
      <w:r w:rsidRPr="00D311C5">
        <w:rPr>
          <w:lang w:val="ru-RU"/>
        </w:rPr>
        <w:t xml:space="preserve"> </w:t>
      </w:r>
      <w:r w:rsidRPr="00D311C5">
        <w:rPr>
          <w:rFonts w:hint="eastAsia"/>
          <w:lang w:val="ru-RU"/>
        </w:rPr>
        <w:t>литературы</w:t>
      </w:r>
    </w:p>
    <w:sectPr w:rsidR="00D311C5" w:rsidRPr="00D311C5" w:rsidSect="0097315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F86DF" w14:textId="77777777" w:rsidR="00973155" w:rsidRPr="00C66E52" w:rsidRDefault="00973155">
      <w:pPr>
        <w:spacing w:after="0" w:line="240" w:lineRule="auto"/>
      </w:pPr>
      <w:r w:rsidRPr="00C66E52">
        <w:separator/>
      </w:r>
    </w:p>
  </w:endnote>
  <w:endnote w:type="continuationSeparator" w:id="0">
    <w:p w14:paraId="408A9AA8" w14:textId="77777777" w:rsidR="00973155" w:rsidRPr="00C66E52" w:rsidRDefault="0097315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9D335" w14:textId="77777777" w:rsidR="00973155" w:rsidRPr="00C66E52" w:rsidRDefault="00973155"/>
    <w:p w14:paraId="29889E01" w14:textId="77777777" w:rsidR="00973155" w:rsidRPr="00C66E52" w:rsidRDefault="00973155"/>
    <w:p w14:paraId="792248AD" w14:textId="77777777" w:rsidR="00973155" w:rsidRPr="00C66E52" w:rsidRDefault="00973155"/>
    <w:p w14:paraId="334B1D85" w14:textId="77777777" w:rsidR="00973155" w:rsidRPr="00C66E52" w:rsidRDefault="00973155"/>
    <w:p w14:paraId="63B836C7" w14:textId="77777777" w:rsidR="00973155" w:rsidRPr="00C66E52" w:rsidRDefault="00973155"/>
    <w:p w14:paraId="2D1A6ABA" w14:textId="77777777" w:rsidR="00973155" w:rsidRPr="00C66E52" w:rsidRDefault="00973155"/>
    <w:p w14:paraId="697D33C4" w14:textId="77777777" w:rsidR="00973155" w:rsidRPr="00C66E52" w:rsidRDefault="0097315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A93DA66" wp14:editId="152E82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57360" w14:textId="77777777" w:rsidR="00973155" w:rsidRPr="00C66E52" w:rsidRDefault="0097315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93DA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657360" w14:textId="77777777" w:rsidR="00973155" w:rsidRPr="00C66E52" w:rsidRDefault="0097315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337CA03" w14:textId="77777777" w:rsidR="00973155" w:rsidRPr="00C66E52" w:rsidRDefault="00973155"/>
    <w:p w14:paraId="0E4D8679" w14:textId="77777777" w:rsidR="00973155" w:rsidRPr="00C66E52" w:rsidRDefault="00973155"/>
    <w:p w14:paraId="4F2C77F8" w14:textId="77777777" w:rsidR="00973155" w:rsidRPr="00C66E52" w:rsidRDefault="0097315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457F7FF" wp14:editId="2DD1C0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A7FA2" w14:textId="77777777" w:rsidR="00973155" w:rsidRPr="00C66E52" w:rsidRDefault="00973155"/>
                          <w:p w14:paraId="641F1169" w14:textId="77777777" w:rsidR="00973155" w:rsidRPr="00C66E52" w:rsidRDefault="0097315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57F7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9A7FA2" w14:textId="77777777" w:rsidR="00973155" w:rsidRPr="00C66E52" w:rsidRDefault="00973155"/>
                    <w:p w14:paraId="641F1169" w14:textId="77777777" w:rsidR="00973155" w:rsidRPr="00C66E52" w:rsidRDefault="0097315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80355C8" w14:textId="77777777" w:rsidR="00973155" w:rsidRPr="00C66E52" w:rsidRDefault="00973155"/>
    <w:p w14:paraId="32FEE10E" w14:textId="77777777" w:rsidR="00973155" w:rsidRPr="00C66E52" w:rsidRDefault="00973155">
      <w:pPr>
        <w:rPr>
          <w:sz w:val="2"/>
          <w:szCs w:val="2"/>
        </w:rPr>
      </w:pPr>
    </w:p>
    <w:p w14:paraId="770C9240" w14:textId="77777777" w:rsidR="00973155" w:rsidRPr="00C66E52" w:rsidRDefault="00973155"/>
    <w:p w14:paraId="38539BFC" w14:textId="77777777" w:rsidR="00973155" w:rsidRPr="00C66E52" w:rsidRDefault="00973155">
      <w:pPr>
        <w:spacing w:after="0" w:line="240" w:lineRule="auto"/>
      </w:pPr>
    </w:p>
  </w:footnote>
  <w:footnote w:type="continuationSeparator" w:id="0">
    <w:p w14:paraId="6EEA6784" w14:textId="77777777" w:rsidR="00973155" w:rsidRPr="00C66E52" w:rsidRDefault="0097315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5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22949</TotalTime>
  <Pages>6</Pages>
  <Words>577</Words>
  <Characters>3291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3434</cp:revision>
  <cp:lastPrinted>2009-02-06T05:36:00Z</cp:lastPrinted>
  <dcterms:created xsi:type="dcterms:W3CDTF">2024-04-09T10:20:00Z</dcterms:created>
  <dcterms:modified xsi:type="dcterms:W3CDTF">2024-05-06T13:21:00Z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