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FACD" w14:textId="77777777" w:rsidR="00D35214" w:rsidRDefault="00D35214" w:rsidP="00D35214">
      <w:r>
        <w:rPr>
          <w:rFonts w:hint="eastAsia"/>
        </w:rPr>
        <w:t>ОГЛАВЛЕНИЕ</w:t>
      </w:r>
      <w:r>
        <w:t xml:space="preserve"> </w:t>
      </w:r>
      <w:r>
        <w:rPr>
          <w:rFonts w:hint="eastAsia"/>
        </w:rPr>
        <w:t>ДИССЕРТАЦИИ</w:t>
      </w:r>
    </w:p>
    <w:p w14:paraId="0175516F" w14:textId="77777777" w:rsidR="00D35214" w:rsidRDefault="00D35214" w:rsidP="00D35214">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Малёв</w:t>
      </w:r>
      <w:r>
        <w:t xml:space="preserve">, </w:t>
      </w:r>
      <w:r>
        <w:rPr>
          <w:rFonts w:hint="eastAsia"/>
        </w:rPr>
        <w:t>Анатолий</w:t>
      </w:r>
      <w:r>
        <w:t xml:space="preserve"> </w:t>
      </w:r>
      <w:r>
        <w:rPr>
          <w:rFonts w:hint="eastAsia"/>
        </w:rPr>
        <w:t>Александрович</w:t>
      </w:r>
    </w:p>
    <w:p w14:paraId="0CC1C354" w14:textId="77777777" w:rsidR="00D35214" w:rsidRDefault="00D35214" w:rsidP="00D35214">
      <w:r>
        <w:rPr>
          <w:rFonts w:hint="eastAsia"/>
        </w:rPr>
        <w:t>СПИСОК</w:t>
      </w:r>
      <w:r>
        <w:t xml:space="preserve"> </w:t>
      </w:r>
      <w:r>
        <w:rPr>
          <w:rFonts w:hint="eastAsia"/>
        </w:rPr>
        <w:t>СОКРАЩЕНИЙ</w:t>
      </w:r>
      <w:r>
        <w:t>.</w:t>
      </w:r>
    </w:p>
    <w:p w14:paraId="006F233F" w14:textId="77777777" w:rsidR="00D35214" w:rsidRDefault="00D35214" w:rsidP="00D35214"/>
    <w:p w14:paraId="42A7C991" w14:textId="77777777" w:rsidR="00D35214" w:rsidRDefault="00D35214" w:rsidP="00D35214">
      <w:r>
        <w:rPr>
          <w:rFonts w:hint="eastAsia"/>
        </w:rPr>
        <w:t>ОБЩАЯ</w:t>
      </w:r>
      <w:r>
        <w:t xml:space="preserve"> </w:t>
      </w:r>
      <w:r>
        <w:rPr>
          <w:rFonts w:hint="eastAsia"/>
        </w:rPr>
        <w:t>ХАРАКТЕРИСТИКА</w:t>
      </w:r>
      <w:r>
        <w:t xml:space="preserve"> </w:t>
      </w:r>
      <w:r>
        <w:rPr>
          <w:rFonts w:hint="eastAsia"/>
        </w:rPr>
        <w:t>РАБОТЫ</w:t>
      </w:r>
      <w:r>
        <w:t>.</w:t>
      </w:r>
    </w:p>
    <w:p w14:paraId="39EC9F2C" w14:textId="77777777" w:rsidR="00D35214" w:rsidRDefault="00D35214" w:rsidP="00D35214"/>
    <w:p w14:paraId="45A3405D" w14:textId="77777777" w:rsidR="00D35214" w:rsidRDefault="00D35214" w:rsidP="00D35214">
      <w:r>
        <w:t xml:space="preserve">1 </w:t>
      </w:r>
      <w:r>
        <w:rPr>
          <w:rFonts w:hint="eastAsia"/>
        </w:rPr>
        <w:t>ОБЗОР</w:t>
      </w:r>
      <w:r>
        <w:t xml:space="preserve"> </w:t>
      </w:r>
      <w:r>
        <w:rPr>
          <w:rFonts w:hint="eastAsia"/>
        </w:rPr>
        <w:t>ЛИТЕРАТУРЫ</w:t>
      </w:r>
      <w:r>
        <w:t>.</w:t>
      </w:r>
    </w:p>
    <w:p w14:paraId="22E90069" w14:textId="77777777" w:rsidR="00D35214" w:rsidRDefault="00D35214" w:rsidP="00D35214"/>
    <w:p w14:paraId="5FC180B4" w14:textId="77777777" w:rsidR="00D35214" w:rsidRDefault="00D35214" w:rsidP="00D35214">
      <w:r>
        <w:t xml:space="preserve">1.1 </w:t>
      </w:r>
      <w:r>
        <w:rPr>
          <w:rFonts w:hint="eastAsia"/>
        </w:rPr>
        <w:t>БАСК</w:t>
      </w:r>
      <w:r>
        <w:t xml:space="preserve"> </w:t>
      </w:r>
      <w:r>
        <w:rPr>
          <w:rFonts w:hint="eastAsia"/>
        </w:rPr>
        <w:t>и</w:t>
      </w:r>
      <w:r>
        <w:t xml:space="preserve"> </w:t>
      </w:r>
      <w:r>
        <w:rPr>
          <w:rFonts w:hint="eastAsia"/>
        </w:rPr>
        <w:t>её</w:t>
      </w:r>
      <w:r>
        <w:t xml:space="preserve"> </w:t>
      </w:r>
      <w:r>
        <w:rPr>
          <w:rFonts w:hint="eastAsia"/>
        </w:rPr>
        <w:t>основные</w:t>
      </w:r>
      <w:r>
        <w:t xml:space="preserve"> </w:t>
      </w:r>
      <w:r>
        <w:rPr>
          <w:rFonts w:hint="eastAsia"/>
        </w:rPr>
        <w:t>составляющие</w:t>
      </w:r>
      <w:r>
        <w:t xml:space="preserve"> </w:t>
      </w:r>
      <w:r>
        <w:rPr>
          <w:rFonts w:hint="eastAsia"/>
        </w:rPr>
        <w:t>у</w:t>
      </w:r>
      <w:r>
        <w:t xml:space="preserve"> </w:t>
      </w:r>
      <w:r>
        <w:rPr>
          <w:rFonts w:hint="eastAsia"/>
        </w:rPr>
        <w:t>животных</w:t>
      </w:r>
      <w:r>
        <w:t xml:space="preserve"> </w:t>
      </w:r>
      <w:r>
        <w:rPr>
          <w:rFonts w:hint="eastAsia"/>
        </w:rPr>
        <w:t>различных</w:t>
      </w:r>
      <w:r>
        <w:t xml:space="preserve"> </w:t>
      </w:r>
      <w:r>
        <w:rPr>
          <w:rFonts w:hint="eastAsia"/>
        </w:rPr>
        <w:t>видов</w:t>
      </w:r>
      <w:r>
        <w:t>.</w:t>
      </w:r>
    </w:p>
    <w:p w14:paraId="1D735AF3" w14:textId="77777777" w:rsidR="00D35214" w:rsidRDefault="00D35214" w:rsidP="00D35214"/>
    <w:p w14:paraId="6D74E2C8" w14:textId="77777777" w:rsidR="00D35214" w:rsidRDefault="00D35214" w:rsidP="00D35214">
      <w:r>
        <w:t xml:space="preserve">1.1.1 </w:t>
      </w:r>
      <w:r>
        <w:rPr>
          <w:rFonts w:hint="eastAsia"/>
        </w:rPr>
        <w:t>БАСК</w:t>
      </w:r>
      <w:r>
        <w:t>.</w:t>
      </w:r>
    </w:p>
    <w:p w14:paraId="382D0FF0" w14:textId="77777777" w:rsidR="00D35214" w:rsidRDefault="00D35214" w:rsidP="00D35214"/>
    <w:p w14:paraId="33C938A3" w14:textId="77777777" w:rsidR="00D35214" w:rsidRDefault="00D35214" w:rsidP="00D35214">
      <w:r>
        <w:t xml:space="preserve">1.1.2 </w:t>
      </w:r>
      <w:r>
        <w:rPr>
          <w:rFonts w:hint="eastAsia"/>
        </w:rPr>
        <w:t>Лизоцим</w:t>
      </w:r>
      <w:r>
        <w:t>.</w:t>
      </w:r>
    </w:p>
    <w:p w14:paraId="498EA5DF" w14:textId="77777777" w:rsidR="00D35214" w:rsidRDefault="00D35214" w:rsidP="00D35214"/>
    <w:p w14:paraId="007E41FE" w14:textId="77777777" w:rsidR="00D35214" w:rsidRDefault="00D35214" w:rsidP="00D35214">
      <w:r>
        <w:t xml:space="preserve">1.1.3 </w:t>
      </w:r>
      <w:r>
        <w:rPr>
          <w:rFonts w:hint="eastAsia"/>
        </w:rPr>
        <w:t>Система</w:t>
      </w:r>
      <w:r>
        <w:t xml:space="preserve"> </w:t>
      </w:r>
      <w:r>
        <w:rPr>
          <w:rFonts w:hint="eastAsia"/>
        </w:rPr>
        <w:t>комплемента</w:t>
      </w:r>
      <w:r>
        <w:t>.</w:t>
      </w:r>
    </w:p>
    <w:p w14:paraId="06B668EC" w14:textId="77777777" w:rsidR="00D35214" w:rsidRDefault="00D35214" w:rsidP="00D35214"/>
    <w:p w14:paraId="1EE3C954" w14:textId="77777777" w:rsidR="00D35214" w:rsidRDefault="00D35214" w:rsidP="00D35214">
      <w:r>
        <w:t xml:space="preserve">1.1.4 </w:t>
      </w:r>
      <w:r>
        <w:rPr>
          <w:rFonts w:hint="eastAsia"/>
        </w:rPr>
        <w:t>Пропердин</w:t>
      </w:r>
      <w:r>
        <w:t>.</w:t>
      </w:r>
    </w:p>
    <w:p w14:paraId="23AF6536" w14:textId="77777777" w:rsidR="00D35214" w:rsidRDefault="00D35214" w:rsidP="00D35214"/>
    <w:p w14:paraId="1ACA819A" w14:textId="77777777" w:rsidR="00D35214" w:rsidRDefault="00D35214" w:rsidP="00D35214">
      <w:r>
        <w:t xml:space="preserve">1.2 </w:t>
      </w:r>
      <w:r>
        <w:rPr>
          <w:rFonts w:hint="eastAsia"/>
        </w:rPr>
        <w:t>Методы</w:t>
      </w:r>
      <w:r>
        <w:t xml:space="preserve"> </w:t>
      </w:r>
      <w:r>
        <w:rPr>
          <w:rFonts w:hint="eastAsia"/>
        </w:rPr>
        <w:t>определения</w:t>
      </w:r>
      <w:r>
        <w:t xml:space="preserve"> </w:t>
      </w:r>
      <w:r>
        <w:rPr>
          <w:rFonts w:hint="eastAsia"/>
        </w:rPr>
        <w:t>БАСК</w:t>
      </w:r>
      <w:r>
        <w:t xml:space="preserve"> </w:t>
      </w:r>
      <w:r>
        <w:rPr>
          <w:rFonts w:hint="eastAsia"/>
        </w:rPr>
        <w:t>и</w:t>
      </w:r>
      <w:r>
        <w:t xml:space="preserve"> </w:t>
      </w:r>
      <w:r>
        <w:rPr>
          <w:rFonts w:hint="eastAsia"/>
        </w:rPr>
        <w:t>её</w:t>
      </w:r>
      <w:r>
        <w:t xml:space="preserve"> </w:t>
      </w:r>
      <w:r>
        <w:rPr>
          <w:rFonts w:hint="eastAsia"/>
        </w:rPr>
        <w:t>основных</w:t>
      </w:r>
      <w:r>
        <w:t xml:space="preserve"> </w:t>
      </w:r>
      <w:r>
        <w:rPr>
          <w:rFonts w:hint="eastAsia"/>
        </w:rPr>
        <w:t>составляющих</w:t>
      </w:r>
      <w:r>
        <w:t>.</w:t>
      </w:r>
    </w:p>
    <w:p w14:paraId="65DABCE2" w14:textId="77777777" w:rsidR="00D35214" w:rsidRDefault="00D35214" w:rsidP="00D35214"/>
    <w:p w14:paraId="138D1AAF" w14:textId="77777777" w:rsidR="00D35214" w:rsidRDefault="00D35214" w:rsidP="00D35214">
      <w:r>
        <w:t xml:space="preserve">1.2.1 </w:t>
      </w:r>
      <w:r>
        <w:rPr>
          <w:rFonts w:hint="eastAsia"/>
        </w:rPr>
        <w:t>БАСК</w:t>
      </w:r>
      <w:r>
        <w:t>.</w:t>
      </w:r>
    </w:p>
    <w:p w14:paraId="27456F03" w14:textId="77777777" w:rsidR="00D35214" w:rsidRDefault="00D35214" w:rsidP="00D35214"/>
    <w:p w14:paraId="2DC08BD9" w14:textId="77777777" w:rsidR="00D35214" w:rsidRDefault="00D35214" w:rsidP="00D35214">
      <w:r>
        <w:t xml:space="preserve">1.2.1.1 </w:t>
      </w:r>
      <w:r>
        <w:rPr>
          <w:rFonts w:hint="eastAsia"/>
        </w:rPr>
        <w:t>Нефелометрические</w:t>
      </w:r>
      <w:r>
        <w:t xml:space="preserve"> </w:t>
      </w:r>
      <w:r>
        <w:rPr>
          <w:rFonts w:hint="eastAsia"/>
        </w:rPr>
        <w:t>методы</w:t>
      </w:r>
      <w:r>
        <w:t>.</w:t>
      </w:r>
    </w:p>
    <w:p w14:paraId="4EC1E1CB" w14:textId="77777777" w:rsidR="00D35214" w:rsidRDefault="00D35214" w:rsidP="00D35214"/>
    <w:p w14:paraId="7EFFFA0A" w14:textId="77777777" w:rsidR="00D35214" w:rsidRDefault="00D35214" w:rsidP="00D35214">
      <w:r>
        <w:t xml:space="preserve">1.2.1.2 </w:t>
      </w:r>
      <w:r>
        <w:rPr>
          <w:rFonts w:hint="eastAsia"/>
        </w:rPr>
        <w:t>Бактериологические</w:t>
      </w:r>
      <w:r>
        <w:t xml:space="preserve"> </w:t>
      </w:r>
      <w:r>
        <w:rPr>
          <w:rFonts w:hint="eastAsia"/>
        </w:rPr>
        <w:t>методы</w:t>
      </w:r>
      <w:r>
        <w:t>.</w:t>
      </w:r>
    </w:p>
    <w:p w14:paraId="3D2854E8" w14:textId="77777777" w:rsidR="00D35214" w:rsidRDefault="00D35214" w:rsidP="00D35214"/>
    <w:p w14:paraId="4F4E2B1C" w14:textId="77777777" w:rsidR="00D35214" w:rsidRDefault="00D35214" w:rsidP="00D35214">
      <w:r>
        <w:t xml:space="preserve">1.2.2 </w:t>
      </w:r>
      <w:r>
        <w:rPr>
          <w:rFonts w:hint="eastAsia"/>
        </w:rPr>
        <w:t>Методы</w:t>
      </w:r>
      <w:r>
        <w:t xml:space="preserve"> </w:t>
      </w:r>
      <w:r>
        <w:rPr>
          <w:rFonts w:hint="eastAsia"/>
        </w:rPr>
        <w:t>определения</w:t>
      </w:r>
      <w:r>
        <w:t xml:space="preserve"> </w:t>
      </w:r>
      <w:r>
        <w:rPr>
          <w:rFonts w:hint="eastAsia"/>
        </w:rPr>
        <w:t>основных</w:t>
      </w:r>
      <w:r>
        <w:t xml:space="preserve"> </w:t>
      </w:r>
      <w:r>
        <w:rPr>
          <w:rFonts w:hint="eastAsia"/>
        </w:rPr>
        <w:t>составляющих</w:t>
      </w:r>
      <w:r>
        <w:t xml:space="preserve"> </w:t>
      </w:r>
      <w:r>
        <w:rPr>
          <w:rFonts w:hint="eastAsia"/>
        </w:rPr>
        <w:t>БАСК</w:t>
      </w:r>
      <w:r>
        <w:t xml:space="preserve"> - </w:t>
      </w:r>
      <w:r>
        <w:rPr>
          <w:rFonts w:hint="eastAsia"/>
        </w:rPr>
        <w:t>лизоцима</w:t>
      </w:r>
      <w:r>
        <w:t xml:space="preserve">, </w:t>
      </w:r>
      <w:r>
        <w:rPr>
          <w:rFonts w:hint="eastAsia"/>
        </w:rPr>
        <w:t>комплемента</w:t>
      </w:r>
      <w:r>
        <w:t xml:space="preserve">, </w:t>
      </w:r>
      <w:r>
        <w:rPr>
          <w:rFonts w:hint="eastAsia"/>
        </w:rPr>
        <w:t>пропердина</w:t>
      </w:r>
      <w:r>
        <w:t>.</w:t>
      </w:r>
    </w:p>
    <w:p w14:paraId="04D8C16B" w14:textId="77777777" w:rsidR="00D35214" w:rsidRDefault="00D35214" w:rsidP="00D35214"/>
    <w:p w14:paraId="0A80DD19" w14:textId="77777777" w:rsidR="00D35214" w:rsidRDefault="00D35214" w:rsidP="00D35214">
      <w:r>
        <w:t xml:space="preserve">1.3 </w:t>
      </w:r>
      <w:r>
        <w:rPr>
          <w:rFonts w:hint="eastAsia"/>
        </w:rPr>
        <w:t>Влияние</w:t>
      </w:r>
      <w:r>
        <w:t xml:space="preserve"> </w:t>
      </w:r>
      <w:r>
        <w:rPr>
          <w:rFonts w:hint="eastAsia"/>
        </w:rPr>
        <w:t>методических</w:t>
      </w:r>
      <w:r>
        <w:t xml:space="preserve"> </w:t>
      </w:r>
      <w:r>
        <w:rPr>
          <w:rFonts w:hint="eastAsia"/>
        </w:rPr>
        <w:t>факторов</w:t>
      </w:r>
      <w:r>
        <w:t xml:space="preserve"> </w:t>
      </w:r>
      <w:r>
        <w:rPr>
          <w:rFonts w:hint="eastAsia"/>
        </w:rPr>
        <w:t>на</w:t>
      </w:r>
      <w:r>
        <w:t xml:space="preserve"> </w:t>
      </w:r>
      <w:r>
        <w:rPr>
          <w:rFonts w:hint="eastAsia"/>
        </w:rPr>
        <w:t>величину</w:t>
      </w:r>
      <w:r>
        <w:t xml:space="preserve"> </w:t>
      </w:r>
      <w:r>
        <w:rPr>
          <w:rFonts w:hint="eastAsia"/>
        </w:rPr>
        <w:t>БАСК</w:t>
      </w:r>
      <w:r>
        <w:t xml:space="preserve"> </w:t>
      </w:r>
      <w:r>
        <w:rPr>
          <w:rFonts w:hint="eastAsia"/>
        </w:rPr>
        <w:t>и</w:t>
      </w:r>
      <w:r>
        <w:t xml:space="preserve"> </w:t>
      </w:r>
      <w:r>
        <w:rPr>
          <w:rFonts w:hint="eastAsia"/>
        </w:rPr>
        <w:t>её</w:t>
      </w:r>
      <w:r>
        <w:t xml:space="preserve"> </w:t>
      </w:r>
      <w:r>
        <w:rPr>
          <w:rFonts w:hint="eastAsia"/>
        </w:rPr>
        <w:t>основных</w:t>
      </w:r>
      <w:r>
        <w:t xml:space="preserve"> </w:t>
      </w:r>
      <w:r>
        <w:rPr>
          <w:rFonts w:hint="eastAsia"/>
        </w:rPr>
        <w:t>составляющих</w:t>
      </w:r>
      <w:r>
        <w:t>.</w:t>
      </w:r>
    </w:p>
    <w:p w14:paraId="0CAEB68B" w14:textId="77777777" w:rsidR="00D35214" w:rsidRDefault="00D35214" w:rsidP="00D35214"/>
    <w:p w14:paraId="259D974A" w14:textId="77777777" w:rsidR="00D35214" w:rsidRDefault="00D35214" w:rsidP="00D35214">
      <w:r>
        <w:t xml:space="preserve">1.3.1 </w:t>
      </w:r>
      <w:r>
        <w:rPr>
          <w:rFonts w:hint="eastAsia"/>
        </w:rPr>
        <w:t>Механизмы</w:t>
      </w:r>
      <w:r>
        <w:t xml:space="preserve"> </w:t>
      </w:r>
      <w:r>
        <w:rPr>
          <w:rFonts w:hint="eastAsia"/>
        </w:rPr>
        <w:t>нейтрализации</w:t>
      </w:r>
      <w:r>
        <w:t xml:space="preserve"> </w:t>
      </w:r>
      <w:r>
        <w:rPr>
          <w:rFonts w:hint="eastAsia"/>
        </w:rPr>
        <w:t>микроорганизмами</w:t>
      </w:r>
      <w:r>
        <w:t xml:space="preserve"> </w:t>
      </w:r>
      <w:r>
        <w:rPr>
          <w:rFonts w:hint="eastAsia"/>
        </w:rPr>
        <w:t>гуморальных</w:t>
      </w:r>
      <w:r>
        <w:t xml:space="preserve"> </w:t>
      </w:r>
      <w:r>
        <w:rPr>
          <w:rFonts w:hint="eastAsia"/>
        </w:rPr>
        <w:t>факторов</w:t>
      </w:r>
      <w:r>
        <w:t xml:space="preserve"> </w:t>
      </w:r>
      <w:r>
        <w:rPr>
          <w:rFonts w:hint="eastAsia"/>
        </w:rPr>
        <w:t>неспецифической</w:t>
      </w:r>
      <w:r>
        <w:t xml:space="preserve"> </w:t>
      </w:r>
      <w:r>
        <w:rPr>
          <w:rFonts w:hint="eastAsia"/>
        </w:rPr>
        <w:t>резистентности</w:t>
      </w:r>
      <w:r>
        <w:t xml:space="preserve"> </w:t>
      </w:r>
      <w:r>
        <w:rPr>
          <w:rFonts w:hint="eastAsia"/>
        </w:rPr>
        <w:t>макроорганизма</w:t>
      </w:r>
      <w:r>
        <w:t>.</w:t>
      </w:r>
    </w:p>
    <w:p w14:paraId="29C1AC7A" w14:textId="77777777" w:rsidR="00D35214" w:rsidRDefault="00D35214" w:rsidP="00D35214"/>
    <w:p w14:paraId="06029FD0" w14:textId="77777777" w:rsidR="00D35214" w:rsidRDefault="00D35214" w:rsidP="00D35214">
      <w:r>
        <w:t xml:space="preserve">1.3.2 </w:t>
      </w:r>
      <w:r>
        <w:rPr>
          <w:rFonts w:hint="eastAsia"/>
        </w:rPr>
        <w:t>Зависимость</w:t>
      </w:r>
      <w:r>
        <w:t xml:space="preserve"> </w:t>
      </w:r>
      <w:r>
        <w:rPr>
          <w:rFonts w:hint="eastAsia"/>
        </w:rPr>
        <w:t>БАСК</w:t>
      </w:r>
      <w:r>
        <w:t xml:space="preserve"> </w:t>
      </w:r>
      <w:r>
        <w:rPr>
          <w:rFonts w:hint="eastAsia"/>
        </w:rPr>
        <w:t>и</w:t>
      </w:r>
      <w:r>
        <w:t xml:space="preserve"> </w:t>
      </w:r>
      <w:r>
        <w:rPr>
          <w:rFonts w:hint="eastAsia"/>
        </w:rPr>
        <w:t>её</w:t>
      </w:r>
      <w:r>
        <w:t xml:space="preserve"> </w:t>
      </w:r>
      <w:r>
        <w:rPr>
          <w:rFonts w:hint="eastAsia"/>
        </w:rPr>
        <w:t>составляющих</w:t>
      </w:r>
      <w:r>
        <w:t xml:space="preserve"> </w:t>
      </w:r>
      <w:r>
        <w:rPr>
          <w:rFonts w:hint="eastAsia"/>
        </w:rPr>
        <w:t>от</w:t>
      </w:r>
      <w:r>
        <w:t xml:space="preserve"> </w:t>
      </w:r>
      <w:r>
        <w:rPr>
          <w:rFonts w:hint="eastAsia"/>
        </w:rPr>
        <w:t>состояния</w:t>
      </w:r>
      <w:r>
        <w:t xml:space="preserve"> </w:t>
      </w:r>
      <w:r>
        <w:rPr>
          <w:rFonts w:hint="eastAsia"/>
        </w:rPr>
        <w:t>организма</w:t>
      </w:r>
      <w:r>
        <w:t xml:space="preserve"> </w:t>
      </w:r>
      <w:r>
        <w:rPr>
          <w:rFonts w:hint="eastAsia"/>
        </w:rPr>
        <w:t>животного</w:t>
      </w:r>
      <w:r>
        <w:t>.</w:t>
      </w:r>
    </w:p>
    <w:p w14:paraId="2DB999B9" w14:textId="77777777" w:rsidR="00D35214" w:rsidRDefault="00D35214" w:rsidP="00D35214"/>
    <w:p w14:paraId="444B19A9" w14:textId="77777777" w:rsidR="00D35214" w:rsidRDefault="00D35214" w:rsidP="00D35214">
      <w:r>
        <w:t xml:space="preserve">1.3.2.1 </w:t>
      </w:r>
      <w:r>
        <w:rPr>
          <w:rFonts w:hint="eastAsia"/>
        </w:rPr>
        <w:t>Физиологические</w:t>
      </w:r>
      <w:r>
        <w:t xml:space="preserve"> </w:t>
      </w:r>
      <w:r>
        <w:rPr>
          <w:rFonts w:hint="eastAsia"/>
        </w:rPr>
        <w:t>состояния</w:t>
      </w:r>
      <w:r>
        <w:t xml:space="preserve"> (</w:t>
      </w:r>
      <w:r>
        <w:rPr>
          <w:rFonts w:hint="eastAsia"/>
        </w:rPr>
        <w:t>возраст</w:t>
      </w:r>
      <w:r>
        <w:t xml:space="preserve">, </w:t>
      </w:r>
      <w:r>
        <w:rPr>
          <w:rFonts w:hint="eastAsia"/>
        </w:rPr>
        <w:t>беременность</w:t>
      </w:r>
      <w:r>
        <w:t xml:space="preserve">, </w:t>
      </w:r>
      <w:r>
        <w:rPr>
          <w:rFonts w:hint="eastAsia"/>
        </w:rPr>
        <w:t>генетические</w:t>
      </w:r>
      <w:r>
        <w:t xml:space="preserve"> </w:t>
      </w:r>
      <w:r>
        <w:rPr>
          <w:rFonts w:hint="eastAsia"/>
        </w:rPr>
        <w:t>факторы</w:t>
      </w:r>
      <w:r>
        <w:t xml:space="preserve">, </w:t>
      </w:r>
      <w:r>
        <w:rPr>
          <w:rFonts w:hint="eastAsia"/>
        </w:rPr>
        <w:t>условия</w:t>
      </w:r>
      <w:r>
        <w:t xml:space="preserve"> </w:t>
      </w:r>
      <w:r>
        <w:rPr>
          <w:rFonts w:hint="eastAsia"/>
        </w:rPr>
        <w:t>транспортировки</w:t>
      </w:r>
      <w:r>
        <w:t xml:space="preserve">, </w:t>
      </w:r>
      <w:r>
        <w:rPr>
          <w:rFonts w:hint="eastAsia"/>
        </w:rPr>
        <w:t>содержания</w:t>
      </w:r>
      <w:r>
        <w:t>).</w:t>
      </w:r>
    </w:p>
    <w:p w14:paraId="10243EDD" w14:textId="77777777" w:rsidR="00D35214" w:rsidRDefault="00D35214" w:rsidP="00D35214"/>
    <w:p w14:paraId="598C6F4A" w14:textId="77777777" w:rsidR="00D35214" w:rsidRDefault="00D35214" w:rsidP="00D35214">
      <w:r>
        <w:t xml:space="preserve">1.3.2.2 </w:t>
      </w:r>
      <w:r>
        <w:rPr>
          <w:rFonts w:hint="eastAsia"/>
        </w:rPr>
        <w:t>Патологические</w:t>
      </w:r>
      <w:r>
        <w:t xml:space="preserve"> </w:t>
      </w:r>
      <w:r>
        <w:rPr>
          <w:rFonts w:hint="eastAsia"/>
        </w:rPr>
        <w:t>состояния</w:t>
      </w:r>
      <w:r>
        <w:t>.</w:t>
      </w:r>
    </w:p>
    <w:p w14:paraId="7B963CE6" w14:textId="77777777" w:rsidR="00D35214" w:rsidRDefault="00D35214" w:rsidP="00D35214"/>
    <w:p w14:paraId="4DAB4DA6" w14:textId="77777777" w:rsidR="00D35214" w:rsidRDefault="00D35214" w:rsidP="00D35214">
      <w:r>
        <w:t xml:space="preserve">1.4 </w:t>
      </w:r>
      <w:r>
        <w:rPr>
          <w:rFonts w:hint="eastAsia"/>
        </w:rPr>
        <w:t>Использование</w:t>
      </w:r>
      <w:r>
        <w:t xml:space="preserve"> </w:t>
      </w:r>
      <w:r>
        <w:rPr>
          <w:rFonts w:hint="eastAsia"/>
        </w:rPr>
        <w:t>сыворотки</w:t>
      </w:r>
      <w:r>
        <w:t xml:space="preserve"> </w:t>
      </w:r>
      <w:r>
        <w:rPr>
          <w:rFonts w:hint="eastAsia"/>
        </w:rPr>
        <w:t>крови</w:t>
      </w:r>
      <w:r>
        <w:t xml:space="preserve"> </w:t>
      </w:r>
      <w:r>
        <w:rPr>
          <w:rFonts w:hint="eastAsia"/>
        </w:rPr>
        <w:t>животных</w:t>
      </w:r>
      <w:r>
        <w:t xml:space="preserve"> </w:t>
      </w:r>
      <w:r>
        <w:rPr>
          <w:rFonts w:hint="eastAsia"/>
        </w:rPr>
        <w:t>в</w:t>
      </w:r>
      <w:r>
        <w:t xml:space="preserve"> </w:t>
      </w:r>
      <w:r>
        <w:rPr>
          <w:rFonts w:hint="eastAsia"/>
        </w:rPr>
        <w:t>микробиологических</w:t>
      </w:r>
      <w:r>
        <w:t xml:space="preserve"> </w:t>
      </w:r>
      <w:r>
        <w:rPr>
          <w:rFonts w:hint="eastAsia"/>
        </w:rPr>
        <w:t>питательных</w:t>
      </w:r>
      <w:r>
        <w:t xml:space="preserve"> </w:t>
      </w:r>
      <w:r>
        <w:rPr>
          <w:rFonts w:hint="eastAsia"/>
        </w:rPr>
        <w:t>средах</w:t>
      </w:r>
      <w:r>
        <w:t>.</w:t>
      </w:r>
    </w:p>
    <w:p w14:paraId="3FCEAA27" w14:textId="77777777" w:rsidR="00D35214" w:rsidRDefault="00D35214" w:rsidP="00D35214"/>
    <w:p w14:paraId="766273A1" w14:textId="77777777" w:rsidR="00D35214" w:rsidRDefault="00D35214" w:rsidP="00D35214">
      <w:r>
        <w:t xml:space="preserve">1.5 </w:t>
      </w:r>
      <w:r>
        <w:rPr>
          <w:rFonts w:hint="eastAsia"/>
        </w:rPr>
        <w:t>Особенности</w:t>
      </w:r>
      <w:r>
        <w:t xml:space="preserve"> </w:t>
      </w:r>
      <w:r>
        <w:rPr>
          <w:rFonts w:hint="eastAsia"/>
        </w:rPr>
        <w:t>направленности</w:t>
      </w:r>
      <w:r>
        <w:t xml:space="preserve"> </w:t>
      </w:r>
      <w:r>
        <w:rPr>
          <w:rFonts w:hint="eastAsia"/>
        </w:rPr>
        <w:t>изменений</w:t>
      </w:r>
      <w:r>
        <w:t xml:space="preserve"> </w:t>
      </w:r>
      <w:r>
        <w:rPr>
          <w:rFonts w:hint="eastAsia"/>
        </w:rPr>
        <w:t>БАСК</w:t>
      </w:r>
      <w:r>
        <w:t xml:space="preserve"> </w:t>
      </w:r>
      <w:r>
        <w:rPr>
          <w:rFonts w:hint="eastAsia"/>
        </w:rPr>
        <w:t>и</w:t>
      </w:r>
      <w:r>
        <w:t xml:space="preserve"> </w:t>
      </w:r>
      <w:r>
        <w:rPr>
          <w:rFonts w:hint="eastAsia"/>
        </w:rPr>
        <w:t>её</w:t>
      </w:r>
      <w:r>
        <w:t xml:space="preserve"> </w:t>
      </w:r>
      <w:r>
        <w:rPr>
          <w:rFonts w:hint="eastAsia"/>
        </w:rPr>
        <w:t>основных</w:t>
      </w:r>
      <w:r>
        <w:t xml:space="preserve"> </w:t>
      </w:r>
      <w:r>
        <w:rPr>
          <w:rFonts w:hint="eastAsia"/>
        </w:rPr>
        <w:t>составляющих</w:t>
      </w:r>
      <w:r>
        <w:t xml:space="preserve"> </w:t>
      </w:r>
      <w:r>
        <w:rPr>
          <w:rFonts w:hint="eastAsia"/>
        </w:rPr>
        <w:t>у</w:t>
      </w:r>
      <w:r>
        <w:t xml:space="preserve"> </w:t>
      </w:r>
      <w:r>
        <w:rPr>
          <w:rFonts w:hint="eastAsia"/>
        </w:rPr>
        <w:t>животных</w:t>
      </w:r>
      <w:r>
        <w:t xml:space="preserve"> </w:t>
      </w:r>
      <w:r>
        <w:rPr>
          <w:rFonts w:hint="eastAsia"/>
        </w:rPr>
        <w:t>различных</w:t>
      </w:r>
      <w:r>
        <w:t xml:space="preserve"> </w:t>
      </w:r>
      <w:r>
        <w:rPr>
          <w:rFonts w:hint="eastAsia"/>
        </w:rPr>
        <w:t>видов</w:t>
      </w:r>
      <w:r>
        <w:t>.</w:t>
      </w:r>
    </w:p>
    <w:p w14:paraId="39FAE30C" w14:textId="77777777" w:rsidR="00D35214" w:rsidRDefault="00D35214" w:rsidP="00D35214"/>
    <w:p w14:paraId="68E50B10" w14:textId="77777777" w:rsidR="00D35214" w:rsidRDefault="00D35214" w:rsidP="00D35214">
      <w:r>
        <w:t xml:space="preserve">2 </w:t>
      </w:r>
      <w:r>
        <w:rPr>
          <w:rFonts w:hint="eastAsia"/>
        </w:rPr>
        <w:t>СОБСТВЕННЫЕ</w:t>
      </w:r>
      <w:r>
        <w:t xml:space="preserve"> </w:t>
      </w:r>
      <w:r>
        <w:rPr>
          <w:rFonts w:hint="eastAsia"/>
        </w:rPr>
        <w:t>ИССЛЕДОВАНИЯ</w:t>
      </w:r>
      <w:r>
        <w:t>.</w:t>
      </w:r>
    </w:p>
    <w:p w14:paraId="35E65E7F" w14:textId="77777777" w:rsidR="00D35214" w:rsidRDefault="00D35214" w:rsidP="00D35214"/>
    <w:p w14:paraId="61C40760" w14:textId="77777777" w:rsidR="00D35214" w:rsidRDefault="00D35214" w:rsidP="00D35214">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85BD487" w14:textId="77777777" w:rsidR="00D35214" w:rsidRDefault="00D35214" w:rsidP="00D35214"/>
    <w:p w14:paraId="35F5130A" w14:textId="77777777" w:rsidR="00D35214" w:rsidRDefault="00D35214" w:rsidP="00D35214">
      <w:r>
        <w:t xml:space="preserve">2.1.1 </w:t>
      </w:r>
      <w:r>
        <w:rPr>
          <w:rFonts w:hint="eastAsia"/>
        </w:rPr>
        <w:t>МАТЕРИАЛЫ</w:t>
      </w:r>
      <w:r>
        <w:t xml:space="preserve"> </w:t>
      </w:r>
      <w:r>
        <w:rPr>
          <w:rFonts w:hint="eastAsia"/>
        </w:rPr>
        <w:t>ИССЛЕДОВАНИЙ</w:t>
      </w:r>
      <w:r>
        <w:t>.</w:t>
      </w:r>
    </w:p>
    <w:p w14:paraId="15E831DD" w14:textId="77777777" w:rsidR="00D35214" w:rsidRDefault="00D35214" w:rsidP="00D35214"/>
    <w:p w14:paraId="07CDACDA" w14:textId="77777777" w:rsidR="00D35214" w:rsidRDefault="00D35214" w:rsidP="00D35214">
      <w:r>
        <w:t xml:space="preserve">2.1.2 </w:t>
      </w:r>
      <w:r>
        <w:rPr>
          <w:rFonts w:hint="eastAsia"/>
        </w:rPr>
        <w:t>МЕТОДЫ</w:t>
      </w:r>
      <w:r>
        <w:t xml:space="preserve"> </w:t>
      </w:r>
      <w:r>
        <w:rPr>
          <w:rFonts w:hint="eastAsia"/>
        </w:rPr>
        <w:t>ИССЛЕДОВАНИЙ</w:t>
      </w:r>
      <w:r>
        <w:t>.</w:t>
      </w:r>
    </w:p>
    <w:p w14:paraId="786CD832" w14:textId="77777777" w:rsidR="00D35214" w:rsidRDefault="00D35214" w:rsidP="00D35214"/>
    <w:p w14:paraId="02AEEE6E" w14:textId="77777777" w:rsidR="00D35214" w:rsidRDefault="00D35214" w:rsidP="00D35214">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0BFD939B" w14:textId="77777777" w:rsidR="00D35214" w:rsidRDefault="00D35214" w:rsidP="00D35214"/>
    <w:p w14:paraId="1A146A25" w14:textId="77777777" w:rsidR="00D35214" w:rsidRDefault="00D35214" w:rsidP="00D35214">
      <w:r>
        <w:t xml:space="preserve">2.2.1 </w:t>
      </w:r>
      <w:r>
        <w:rPr>
          <w:rFonts w:hint="eastAsia"/>
        </w:rPr>
        <w:t>Влияние</w:t>
      </w:r>
      <w:r>
        <w:t xml:space="preserve"> </w:t>
      </w:r>
      <w:r>
        <w:rPr>
          <w:rFonts w:hint="eastAsia"/>
        </w:rPr>
        <w:t>на</w:t>
      </w:r>
      <w:r>
        <w:t xml:space="preserve"> </w:t>
      </w:r>
      <w:r>
        <w:rPr>
          <w:rFonts w:hint="eastAsia"/>
        </w:rPr>
        <w:t>величину</w:t>
      </w:r>
      <w:r>
        <w:t xml:space="preserve"> </w:t>
      </w:r>
      <w:r>
        <w:rPr>
          <w:rFonts w:hint="eastAsia"/>
        </w:rPr>
        <w:t>БАСК</w:t>
      </w:r>
      <w:r>
        <w:t xml:space="preserve"> </w:t>
      </w:r>
      <w:r>
        <w:rPr>
          <w:rFonts w:hint="eastAsia"/>
        </w:rPr>
        <w:t>вида</w:t>
      </w:r>
      <w:r>
        <w:t xml:space="preserve"> </w:t>
      </w:r>
      <w:r>
        <w:rPr>
          <w:rFonts w:hint="eastAsia"/>
        </w:rPr>
        <w:t>используемой</w:t>
      </w:r>
      <w:r>
        <w:t xml:space="preserve"> </w:t>
      </w:r>
      <w:r>
        <w:rPr>
          <w:rFonts w:hint="eastAsia"/>
        </w:rPr>
        <w:t>тест</w:t>
      </w:r>
      <w:r>
        <w:t>-</w:t>
      </w:r>
      <w:r>
        <w:rPr>
          <w:rFonts w:hint="eastAsia"/>
        </w:rPr>
        <w:t>культуры</w:t>
      </w:r>
      <w:r>
        <w:t xml:space="preserve"> </w:t>
      </w:r>
      <w:r>
        <w:rPr>
          <w:rFonts w:hint="eastAsia"/>
        </w:rPr>
        <w:t>и</w:t>
      </w:r>
      <w:r>
        <w:t xml:space="preserve"> </w:t>
      </w:r>
      <w:r>
        <w:rPr>
          <w:rFonts w:hint="eastAsia"/>
        </w:rPr>
        <w:t>состава</w:t>
      </w:r>
      <w:r>
        <w:t xml:space="preserve"> </w:t>
      </w:r>
      <w:r>
        <w:rPr>
          <w:rFonts w:hint="eastAsia"/>
        </w:rPr>
        <w:t>питательной</w:t>
      </w:r>
      <w:r>
        <w:t xml:space="preserve"> </w:t>
      </w:r>
      <w:r>
        <w:rPr>
          <w:rFonts w:hint="eastAsia"/>
        </w:rPr>
        <w:t>среды</w:t>
      </w:r>
      <w:r>
        <w:t>.</w:t>
      </w:r>
    </w:p>
    <w:p w14:paraId="1C38C6D4" w14:textId="77777777" w:rsidR="00D35214" w:rsidRDefault="00D35214" w:rsidP="00D35214"/>
    <w:p w14:paraId="493082DA" w14:textId="77777777" w:rsidR="00D35214" w:rsidRDefault="00D35214" w:rsidP="00D35214">
      <w:r>
        <w:t xml:space="preserve">2.2.2 </w:t>
      </w:r>
      <w:r>
        <w:rPr>
          <w:rFonts w:hint="eastAsia"/>
        </w:rPr>
        <w:t>Влияние</w:t>
      </w:r>
      <w:r>
        <w:t xml:space="preserve"> </w:t>
      </w:r>
      <w:r>
        <w:rPr>
          <w:rFonts w:hint="eastAsia"/>
        </w:rPr>
        <w:t>на</w:t>
      </w:r>
      <w:r>
        <w:t xml:space="preserve"> </w:t>
      </w:r>
      <w:r>
        <w:rPr>
          <w:rFonts w:hint="eastAsia"/>
        </w:rPr>
        <w:t>величину</w:t>
      </w:r>
      <w:r>
        <w:t xml:space="preserve"> </w:t>
      </w:r>
      <w:r>
        <w:rPr>
          <w:rFonts w:hint="eastAsia"/>
        </w:rPr>
        <w:t>БАСК</w:t>
      </w:r>
      <w:r>
        <w:t xml:space="preserve"> </w:t>
      </w:r>
      <w:r>
        <w:rPr>
          <w:rFonts w:hint="eastAsia"/>
        </w:rPr>
        <w:t>консервации</w:t>
      </w:r>
      <w:r>
        <w:t xml:space="preserve"> </w:t>
      </w:r>
      <w:r>
        <w:rPr>
          <w:rFonts w:hint="eastAsia"/>
        </w:rPr>
        <w:t>сыворотки</w:t>
      </w:r>
      <w:r>
        <w:t xml:space="preserve"> </w:t>
      </w:r>
      <w:r>
        <w:rPr>
          <w:rFonts w:hint="eastAsia"/>
        </w:rPr>
        <w:t>крови</w:t>
      </w:r>
      <w:r>
        <w:t xml:space="preserve"> </w:t>
      </w:r>
      <w:r>
        <w:rPr>
          <w:rFonts w:hint="eastAsia"/>
        </w:rPr>
        <w:t>холодом</w:t>
      </w:r>
      <w:r>
        <w:t xml:space="preserve"> </w:t>
      </w:r>
      <w:r>
        <w:rPr>
          <w:rFonts w:hint="eastAsia"/>
        </w:rPr>
        <w:t>и</w:t>
      </w:r>
      <w:r>
        <w:t xml:space="preserve"> </w:t>
      </w:r>
      <w:r>
        <w:rPr>
          <w:rFonts w:hint="eastAsia"/>
        </w:rPr>
        <w:t>фильтрацией</w:t>
      </w:r>
      <w:r>
        <w:t>. ^</w:t>
      </w:r>
    </w:p>
    <w:p w14:paraId="6518C07E" w14:textId="77777777" w:rsidR="00D35214" w:rsidRDefault="00D35214" w:rsidP="00D35214"/>
    <w:p w14:paraId="019D9B76" w14:textId="77777777" w:rsidR="00D35214" w:rsidRDefault="00D35214" w:rsidP="00D35214">
      <w:r>
        <w:t xml:space="preserve">2.2.3 </w:t>
      </w:r>
      <w:r>
        <w:rPr>
          <w:rFonts w:hint="eastAsia"/>
        </w:rPr>
        <w:t>Влияние</w:t>
      </w:r>
      <w:r>
        <w:t xml:space="preserve"> </w:t>
      </w:r>
      <w:r>
        <w:rPr>
          <w:rFonts w:hint="eastAsia"/>
        </w:rPr>
        <w:t>на</w:t>
      </w:r>
      <w:r>
        <w:t xml:space="preserve"> </w:t>
      </w:r>
      <w:r>
        <w:rPr>
          <w:rFonts w:hint="eastAsia"/>
        </w:rPr>
        <w:t>величину</w:t>
      </w:r>
      <w:r>
        <w:t xml:space="preserve"> </w:t>
      </w:r>
      <w:r>
        <w:rPr>
          <w:rFonts w:hint="eastAsia"/>
        </w:rPr>
        <w:t>БАСК</w:t>
      </w:r>
      <w:r>
        <w:t xml:space="preserve"> </w:t>
      </w:r>
      <w:r>
        <w:rPr>
          <w:rFonts w:hint="eastAsia"/>
        </w:rPr>
        <w:t>концентрации</w:t>
      </w:r>
      <w:r>
        <w:t xml:space="preserve"> </w:t>
      </w:r>
      <w:r>
        <w:rPr>
          <w:rFonts w:hint="eastAsia"/>
        </w:rPr>
        <w:t>взвеси</w:t>
      </w:r>
      <w:r>
        <w:t xml:space="preserve"> </w:t>
      </w:r>
      <w:r>
        <w:rPr>
          <w:rFonts w:hint="eastAsia"/>
        </w:rPr>
        <w:t>тест</w:t>
      </w:r>
      <w:r>
        <w:t>-</w:t>
      </w:r>
      <w:r>
        <w:rPr>
          <w:rFonts w:hint="eastAsia"/>
        </w:rPr>
        <w:t>культуры</w:t>
      </w:r>
      <w:r>
        <w:t>. ^</w:t>
      </w:r>
    </w:p>
    <w:p w14:paraId="1661B0BF" w14:textId="77777777" w:rsidR="00D35214" w:rsidRDefault="00D35214" w:rsidP="00D35214"/>
    <w:p w14:paraId="3CC64FAD" w14:textId="77777777" w:rsidR="00D35214" w:rsidRDefault="00D35214" w:rsidP="00D35214">
      <w:r>
        <w:t xml:space="preserve">2.2.4 </w:t>
      </w:r>
      <w:r>
        <w:rPr>
          <w:rFonts w:hint="eastAsia"/>
        </w:rPr>
        <w:t>Влияние</w:t>
      </w:r>
      <w:r>
        <w:t xml:space="preserve"> </w:t>
      </w:r>
      <w:r>
        <w:rPr>
          <w:rFonts w:hint="eastAsia"/>
        </w:rPr>
        <w:t>на</w:t>
      </w:r>
      <w:r>
        <w:t xml:space="preserve"> </w:t>
      </w:r>
      <w:r>
        <w:rPr>
          <w:rFonts w:hint="eastAsia"/>
        </w:rPr>
        <w:t>величину</w:t>
      </w:r>
      <w:r>
        <w:t xml:space="preserve"> </w:t>
      </w:r>
      <w:r>
        <w:rPr>
          <w:rFonts w:hint="eastAsia"/>
        </w:rPr>
        <w:t>БАСК</w:t>
      </w:r>
      <w:r>
        <w:t xml:space="preserve"> </w:t>
      </w:r>
      <w:r>
        <w:rPr>
          <w:rFonts w:hint="eastAsia"/>
        </w:rPr>
        <w:t>длительности</w:t>
      </w:r>
      <w:r>
        <w:t xml:space="preserve"> </w:t>
      </w:r>
      <w:r>
        <w:rPr>
          <w:rFonts w:hint="eastAsia"/>
        </w:rPr>
        <w:t>инкубирования</w:t>
      </w:r>
      <w:r>
        <w:t>. ^</w:t>
      </w:r>
    </w:p>
    <w:p w14:paraId="1EEB7F59" w14:textId="77777777" w:rsidR="00D35214" w:rsidRDefault="00D35214" w:rsidP="00D35214"/>
    <w:p w14:paraId="4B812CE2" w14:textId="77777777" w:rsidR="00D35214" w:rsidRDefault="00D35214" w:rsidP="00D35214">
      <w:r>
        <w:t xml:space="preserve">2.2.5 </w:t>
      </w:r>
      <w:r>
        <w:rPr>
          <w:rFonts w:hint="eastAsia"/>
        </w:rPr>
        <w:t>Влияние</w:t>
      </w:r>
      <w:r>
        <w:t xml:space="preserve"> </w:t>
      </w:r>
      <w:r>
        <w:rPr>
          <w:rFonts w:hint="eastAsia"/>
        </w:rPr>
        <w:t>на</w:t>
      </w:r>
      <w:r>
        <w:t xml:space="preserve"> </w:t>
      </w:r>
      <w:r>
        <w:rPr>
          <w:rFonts w:hint="eastAsia"/>
        </w:rPr>
        <w:t>показатель</w:t>
      </w:r>
      <w:r>
        <w:t xml:space="preserve"> </w:t>
      </w:r>
      <w:r>
        <w:rPr>
          <w:rFonts w:hint="eastAsia"/>
        </w:rPr>
        <w:t>БАСК</w:t>
      </w:r>
      <w:r>
        <w:t xml:space="preserve"> </w:t>
      </w:r>
      <w:r>
        <w:rPr>
          <w:rFonts w:hint="eastAsia"/>
        </w:rPr>
        <w:t>уровня</w:t>
      </w:r>
      <w:r>
        <w:t xml:space="preserve"> </w:t>
      </w:r>
      <w:r>
        <w:rPr>
          <w:rFonts w:hint="eastAsia"/>
        </w:rPr>
        <w:t>содержания</w:t>
      </w:r>
      <w:r>
        <w:t xml:space="preserve"> </w:t>
      </w:r>
      <w:r>
        <w:rPr>
          <w:rFonts w:hint="eastAsia"/>
        </w:rPr>
        <w:t>гемоглобина</w:t>
      </w:r>
      <w:r>
        <w:t xml:space="preserve"> </w:t>
      </w:r>
      <w:r>
        <w:rPr>
          <w:rFonts w:hint="eastAsia"/>
        </w:rPr>
        <w:t>в</w:t>
      </w:r>
      <w:r>
        <w:t xml:space="preserve"> </w:t>
      </w:r>
      <w:r>
        <w:rPr>
          <w:rFonts w:hint="eastAsia"/>
        </w:rPr>
        <w:t>сыворотке</w:t>
      </w:r>
      <w:r>
        <w:t xml:space="preserve"> </w:t>
      </w:r>
      <w:r>
        <w:rPr>
          <w:rFonts w:hint="eastAsia"/>
        </w:rPr>
        <w:t>крови</w:t>
      </w:r>
      <w:r>
        <w:t>.</w:t>
      </w:r>
    </w:p>
    <w:p w14:paraId="35A3B2BE" w14:textId="77777777" w:rsidR="00D35214" w:rsidRDefault="00D35214" w:rsidP="00D35214"/>
    <w:p w14:paraId="640CF84A" w14:textId="77777777" w:rsidR="00D35214" w:rsidRDefault="00D35214" w:rsidP="00D35214">
      <w:r>
        <w:t xml:space="preserve">2.2.6 </w:t>
      </w:r>
      <w:r>
        <w:rPr>
          <w:rFonts w:hint="eastAsia"/>
        </w:rPr>
        <w:t>Изменение</w:t>
      </w:r>
      <w:r>
        <w:t xml:space="preserve"> </w:t>
      </w:r>
      <w:r>
        <w:rPr>
          <w:rFonts w:hint="eastAsia"/>
        </w:rPr>
        <w:t>БАСК</w:t>
      </w:r>
      <w:r>
        <w:t xml:space="preserve"> </w:t>
      </w:r>
      <w:r>
        <w:rPr>
          <w:rFonts w:hint="eastAsia"/>
        </w:rPr>
        <w:t>и</w:t>
      </w:r>
      <w:r>
        <w:t xml:space="preserve"> </w:t>
      </w:r>
      <w:r>
        <w:rPr>
          <w:rFonts w:hint="eastAsia"/>
        </w:rPr>
        <w:t>активности</w:t>
      </w:r>
      <w:r>
        <w:t xml:space="preserve"> </w:t>
      </w:r>
      <w:r>
        <w:rPr>
          <w:rFonts w:hint="eastAsia"/>
        </w:rPr>
        <w:t>комплемента</w:t>
      </w:r>
      <w:r>
        <w:t xml:space="preserve"> </w:t>
      </w:r>
      <w:r>
        <w:rPr>
          <w:rFonts w:hint="eastAsia"/>
        </w:rPr>
        <w:t>у</w:t>
      </w:r>
      <w:r>
        <w:t xml:space="preserve"> </w:t>
      </w:r>
      <w:r>
        <w:rPr>
          <w:rFonts w:hint="eastAsia"/>
        </w:rPr>
        <w:t>кроликов</w:t>
      </w:r>
      <w:r>
        <w:t xml:space="preserve"> </w:t>
      </w:r>
      <w:r>
        <w:rPr>
          <w:rFonts w:hint="eastAsia"/>
        </w:rPr>
        <w:t>после</w:t>
      </w:r>
      <w:r>
        <w:t xml:space="preserve"> </w:t>
      </w:r>
      <w:r>
        <w:rPr>
          <w:rFonts w:hint="eastAsia"/>
        </w:rPr>
        <w:t>иммунизации</w:t>
      </w:r>
      <w:r>
        <w:t>. ''</w:t>
      </w:r>
    </w:p>
    <w:p w14:paraId="609E23D8" w14:textId="77777777" w:rsidR="00D35214" w:rsidRDefault="00D35214" w:rsidP="00D35214"/>
    <w:p w14:paraId="2DD20410" w14:textId="77777777" w:rsidR="00D35214" w:rsidRDefault="00D35214" w:rsidP="00D35214">
      <w:r>
        <w:t xml:space="preserve">2.2.7 </w:t>
      </w:r>
      <w:r>
        <w:rPr>
          <w:rFonts w:hint="eastAsia"/>
        </w:rPr>
        <w:t>Видовые</w:t>
      </w:r>
      <w:r>
        <w:t xml:space="preserve"> </w:t>
      </w:r>
      <w:r>
        <w:rPr>
          <w:rFonts w:hint="eastAsia"/>
        </w:rPr>
        <w:t>особенности</w:t>
      </w:r>
      <w:r>
        <w:t xml:space="preserve"> </w:t>
      </w:r>
      <w:r>
        <w:rPr>
          <w:rFonts w:hint="eastAsia"/>
        </w:rPr>
        <w:t>БАСК</w:t>
      </w:r>
      <w:r>
        <w:t xml:space="preserve"> </w:t>
      </w:r>
      <w:r>
        <w:rPr>
          <w:rFonts w:hint="eastAsia"/>
        </w:rPr>
        <w:t>и</w:t>
      </w:r>
      <w:r>
        <w:t xml:space="preserve"> </w:t>
      </w:r>
      <w:r>
        <w:rPr>
          <w:rFonts w:hint="eastAsia"/>
        </w:rPr>
        <w:t>основных</w:t>
      </w:r>
      <w:r>
        <w:t xml:space="preserve"> </w:t>
      </w:r>
      <w:r>
        <w:rPr>
          <w:rFonts w:hint="eastAsia"/>
        </w:rPr>
        <w:t>её</w:t>
      </w:r>
      <w:r>
        <w:t xml:space="preserve"> </w:t>
      </w:r>
      <w:r>
        <w:rPr>
          <w:rFonts w:hint="eastAsia"/>
        </w:rPr>
        <w:t>составляющих</w:t>
      </w:r>
      <w:r>
        <w:t xml:space="preserve"> (</w:t>
      </w:r>
      <w:r>
        <w:rPr>
          <w:rFonts w:hint="eastAsia"/>
        </w:rPr>
        <w:t>лизоцима</w:t>
      </w:r>
      <w:r>
        <w:t xml:space="preserve">, </w:t>
      </w:r>
      <w:r>
        <w:rPr>
          <w:rFonts w:hint="eastAsia"/>
        </w:rPr>
        <w:t>пропердина</w:t>
      </w:r>
      <w:r>
        <w:t>).</w:t>
      </w:r>
    </w:p>
    <w:p w14:paraId="6CF2B78C" w14:textId="77777777" w:rsidR="00D35214" w:rsidRDefault="00D35214" w:rsidP="00D35214"/>
    <w:p w14:paraId="3678589E" w14:textId="77777777" w:rsidR="00D35214" w:rsidRDefault="00D35214" w:rsidP="00D35214">
      <w:r>
        <w:t xml:space="preserve">2.2.8 </w:t>
      </w:r>
      <w:r>
        <w:rPr>
          <w:rFonts w:hint="eastAsia"/>
        </w:rPr>
        <w:t>Степень</w:t>
      </w:r>
      <w:r>
        <w:t xml:space="preserve"> </w:t>
      </w:r>
      <w:r>
        <w:rPr>
          <w:rFonts w:hint="eastAsia"/>
        </w:rPr>
        <w:t>зависимости</w:t>
      </w:r>
      <w:r>
        <w:t xml:space="preserve"> </w:t>
      </w:r>
      <w:r>
        <w:rPr>
          <w:rFonts w:hint="eastAsia"/>
        </w:rPr>
        <w:t>БАСК</w:t>
      </w:r>
      <w:r>
        <w:t xml:space="preserve"> </w:t>
      </w:r>
      <w:r>
        <w:rPr>
          <w:rFonts w:hint="eastAsia"/>
        </w:rPr>
        <w:t>от</w:t>
      </w:r>
      <w:r>
        <w:t xml:space="preserve"> </w:t>
      </w:r>
      <w:r>
        <w:rPr>
          <w:rFonts w:hint="eastAsia"/>
        </w:rPr>
        <w:t>основных</w:t>
      </w:r>
      <w:r>
        <w:t xml:space="preserve"> </w:t>
      </w:r>
      <w:r>
        <w:rPr>
          <w:rFonts w:hint="eastAsia"/>
        </w:rPr>
        <w:t>её</w:t>
      </w:r>
      <w:r>
        <w:t xml:space="preserve"> </w:t>
      </w:r>
      <w:r>
        <w:rPr>
          <w:rFonts w:hint="eastAsia"/>
        </w:rPr>
        <w:t>составляющих</w:t>
      </w:r>
      <w:r>
        <w:t xml:space="preserve"> </w:t>
      </w:r>
      <w:r>
        <w:rPr>
          <w:rFonts w:hint="eastAsia"/>
        </w:rPr>
        <w:t>и</w:t>
      </w:r>
      <w:r>
        <w:t xml:space="preserve"> </w:t>
      </w:r>
      <w:r>
        <w:rPr>
          <w:rFonts w:hint="eastAsia"/>
        </w:rPr>
        <w:t>биохимических</w:t>
      </w:r>
      <w:r>
        <w:t xml:space="preserve"> </w:t>
      </w:r>
      <w:r>
        <w:rPr>
          <w:rFonts w:hint="eastAsia"/>
        </w:rPr>
        <w:t>показателей</w:t>
      </w:r>
      <w:r>
        <w:t xml:space="preserve"> </w:t>
      </w:r>
      <w:r>
        <w:rPr>
          <w:rFonts w:hint="eastAsia"/>
        </w:rPr>
        <w:t>у</w:t>
      </w:r>
      <w:r>
        <w:t xml:space="preserve"> </w:t>
      </w:r>
      <w:r>
        <w:rPr>
          <w:rFonts w:hint="eastAsia"/>
        </w:rPr>
        <w:t>различных</w:t>
      </w:r>
      <w:r>
        <w:t xml:space="preserve"> </w:t>
      </w:r>
      <w:r>
        <w:rPr>
          <w:rFonts w:hint="eastAsia"/>
        </w:rPr>
        <w:t>видов</w:t>
      </w:r>
      <w:r>
        <w:t xml:space="preserve"> </w:t>
      </w:r>
      <w:r>
        <w:rPr>
          <w:rFonts w:hint="eastAsia"/>
        </w:rPr>
        <w:t>животных</w:t>
      </w:r>
      <w:r>
        <w:t>.</w:t>
      </w:r>
    </w:p>
    <w:p w14:paraId="41EC6876" w14:textId="77777777" w:rsidR="00D35214" w:rsidRDefault="00D35214" w:rsidP="00D35214"/>
    <w:p w14:paraId="25704026" w14:textId="77777777" w:rsidR="00D35214" w:rsidRDefault="00D35214" w:rsidP="00D35214">
      <w:r>
        <w:t xml:space="preserve">3 </w:t>
      </w:r>
      <w:r>
        <w:rPr>
          <w:rFonts w:hint="eastAsia"/>
        </w:rPr>
        <w:t>ОБСУЖДЕНИЕ</w:t>
      </w:r>
      <w:r>
        <w:t xml:space="preserve"> </w:t>
      </w:r>
      <w:r>
        <w:rPr>
          <w:rFonts w:hint="eastAsia"/>
        </w:rPr>
        <w:t>РЕЗУЛЬТАТОВ</w:t>
      </w:r>
      <w:r>
        <w:t xml:space="preserve"> </w:t>
      </w:r>
      <w:r>
        <w:rPr>
          <w:rFonts w:hint="eastAsia"/>
        </w:rPr>
        <w:t>СОБСТВЕННЫХ</w:t>
      </w:r>
      <w:r>
        <w:t xml:space="preserve"> </w:t>
      </w:r>
      <w:r>
        <w:rPr>
          <w:rFonts w:hint="eastAsia"/>
        </w:rPr>
        <w:t>ИССЛЕДОВАНИЙ</w:t>
      </w:r>
      <w:r>
        <w:t>.</w:t>
      </w:r>
    </w:p>
    <w:p w14:paraId="5E59BE01" w14:textId="77777777" w:rsidR="00D35214" w:rsidRDefault="00D35214" w:rsidP="00D35214"/>
    <w:p w14:paraId="33DB2227" w14:textId="77777777" w:rsidR="00D35214" w:rsidRDefault="00D35214" w:rsidP="00D35214">
      <w:r>
        <w:rPr>
          <w:rFonts w:hint="eastAsia"/>
        </w:rPr>
        <w:t>ВЫВОДЫ</w:t>
      </w:r>
      <w:r>
        <w:t>.</w:t>
      </w:r>
    </w:p>
    <w:p w14:paraId="78B9FA52" w14:textId="77777777" w:rsidR="00D35214" w:rsidRDefault="00D35214" w:rsidP="00D35214"/>
    <w:p w14:paraId="05357550" w14:textId="11C518EC" w:rsidR="00227A56" w:rsidRPr="00D35214" w:rsidRDefault="00D35214" w:rsidP="00D35214">
      <w:r>
        <w:rPr>
          <w:rFonts w:hint="eastAsia"/>
        </w:rPr>
        <w:t>ПРАКТИЧЕСКИЕ</w:t>
      </w:r>
      <w:r>
        <w:t xml:space="preserve"> </w:t>
      </w:r>
      <w:r>
        <w:rPr>
          <w:rFonts w:hint="eastAsia"/>
        </w:rPr>
        <w:t>ПРЕДЛОЖЕНИЯ</w:t>
      </w:r>
      <w:r>
        <w:t>.</w:t>
      </w:r>
    </w:p>
    <w:sectPr w:rsidR="00227A56" w:rsidRPr="00D3521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79658" w14:textId="77777777" w:rsidR="00596792" w:rsidRPr="008D1934" w:rsidRDefault="00596792">
      <w:pPr>
        <w:spacing w:after="0" w:line="240" w:lineRule="auto"/>
      </w:pPr>
      <w:r w:rsidRPr="008D1934">
        <w:separator/>
      </w:r>
    </w:p>
  </w:endnote>
  <w:endnote w:type="continuationSeparator" w:id="0">
    <w:p w14:paraId="77B935BA" w14:textId="77777777" w:rsidR="00596792" w:rsidRPr="008D1934" w:rsidRDefault="0059679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60CC6" w14:textId="77777777" w:rsidR="00596792" w:rsidRPr="008D1934" w:rsidRDefault="00596792"/>
    <w:p w14:paraId="6DE501D6" w14:textId="77777777" w:rsidR="00596792" w:rsidRPr="008D1934" w:rsidRDefault="00596792"/>
    <w:p w14:paraId="05845CE4" w14:textId="77777777" w:rsidR="00596792" w:rsidRPr="008D1934" w:rsidRDefault="00596792"/>
    <w:p w14:paraId="41EC4AE7" w14:textId="77777777" w:rsidR="00596792" w:rsidRPr="008D1934" w:rsidRDefault="00596792"/>
    <w:p w14:paraId="210262FA" w14:textId="77777777" w:rsidR="00596792" w:rsidRPr="008D1934" w:rsidRDefault="00596792"/>
    <w:p w14:paraId="739BC93D" w14:textId="77777777" w:rsidR="00596792" w:rsidRPr="008D1934" w:rsidRDefault="00596792"/>
    <w:p w14:paraId="3A8420BF" w14:textId="77777777" w:rsidR="00596792" w:rsidRPr="008D1934" w:rsidRDefault="00596792">
      <w:pPr>
        <w:rPr>
          <w:sz w:val="2"/>
          <w:szCs w:val="2"/>
        </w:rPr>
      </w:pPr>
      <w:r>
        <w:rPr>
          <w:noProof/>
        </w:rPr>
        <mc:AlternateContent>
          <mc:Choice Requires="wps">
            <w:drawing>
              <wp:anchor distT="0" distB="0" distL="63500" distR="63500" simplePos="0" relativeHeight="251660288" behindDoc="1" locked="0" layoutInCell="1" allowOverlap="1" wp14:anchorId="08166259" wp14:editId="5DC7A7A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8D8DD58" w14:textId="77777777" w:rsidR="00596792" w:rsidRPr="008D1934" w:rsidRDefault="005967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16625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D8DD58" w14:textId="77777777" w:rsidR="00596792" w:rsidRPr="008D1934" w:rsidRDefault="005967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E91554" w14:textId="77777777" w:rsidR="00596792" w:rsidRPr="008D1934" w:rsidRDefault="00596792"/>
    <w:p w14:paraId="7DE41E77" w14:textId="77777777" w:rsidR="00596792" w:rsidRPr="008D1934" w:rsidRDefault="00596792"/>
    <w:p w14:paraId="3371AB40" w14:textId="77777777" w:rsidR="00596792" w:rsidRPr="008D1934" w:rsidRDefault="00596792">
      <w:pPr>
        <w:rPr>
          <w:sz w:val="2"/>
          <w:szCs w:val="2"/>
        </w:rPr>
      </w:pPr>
      <w:r>
        <w:rPr>
          <w:noProof/>
        </w:rPr>
        <mc:AlternateContent>
          <mc:Choice Requires="wps">
            <w:drawing>
              <wp:anchor distT="0" distB="0" distL="63500" distR="63500" simplePos="0" relativeHeight="251659264" behindDoc="1" locked="0" layoutInCell="1" allowOverlap="1" wp14:anchorId="4F76A746" wp14:editId="15FC15D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120A3F9" w14:textId="77777777" w:rsidR="00596792" w:rsidRPr="008D1934" w:rsidRDefault="005967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76A74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20A3F9" w14:textId="77777777" w:rsidR="00596792" w:rsidRPr="008D1934" w:rsidRDefault="005967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AC37F02" w14:textId="77777777" w:rsidR="00596792" w:rsidRPr="008D1934" w:rsidRDefault="00596792"/>
    <w:p w14:paraId="28EC3184" w14:textId="77777777" w:rsidR="00596792" w:rsidRPr="008D1934" w:rsidRDefault="00596792">
      <w:pPr>
        <w:rPr>
          <w:sz w:val="2"/>
          <w:szCs w:val="2"/>
        </w:rPr>
      </w:pPr>
    </w:p>
    <w:p w14:paraId="08345ADD" w14:textId="77777777" w:rsidR="00596792" w:rsidRPr="008D1934" w:rsidRDefault="00596792"/>
    <w:p w14:paraId="5B8E95D1" w14:textId="77777777" w:rsidR="00596792" w:rsidRPr="008D1934" w:rsidRDefault="00596792">
      <w:pPr>
        <w:spacing w:after="0" w:line="240" w:lineRule="auto"/>
      </w:pPr>
    </w:p>
  </w:footnote>
  <w:footnote w:type="continuationSeparator" w:id="0">
    <w:p w14:paraId="1EA43B84" w14:textId="77777777" w:rsidR="00596792" w:rsidRPr="008D1934" w:rsidRDefault="0059679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792"/>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7232</TotalTime>
  <Pages>3</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184</cp:revision>
  <cp:lastPrinted>2024-05-12T14:21:00Z</cp:lastPrinted>
  <dcterms:created xsi:type="dcterms:W3CDTF">2024-05-20T16:55:00Z</dcterms:created>
  <dcterms:modified xsi:type="dcterms:W3CDTF">2024-06-02T07:43:00Z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