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193" w:rsidRDefault="005B3193" w:rsidP="005B319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Сапогов Микита Володимирович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5B3193" w:rsidRDefault="005B3193" w:rsidP="005B319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Коцюбинського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5B3193" w:rsidRDefault="005B3193" w:rsidP="005B319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професійно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педагогічної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компетентності</w:t>
      </w:r>
    </w:p>
    <w:p w:rsidR="005B3193" w:rsidRDefault="005B3193" w:rsidP="005B319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магістрантів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засобами</w:t>
      </w:r>
      <w:r>
        <w:rPr>
          <w:rFonts w:ascii="CIDFont+F4" w:eastAsia="CIDFont+F4" w:hAnsi="CIDFont+F3" w:cs="CIDFont+F4"/>
          <w:kern w:val="0"/>
          <w:sz w:val="28"/>
          <w:szCs w:val="28"/>
          <w:lang w:eastAsia="ru-RU"/>
        </w:rPr>
        <w:t xml:space="preserve"> Smart-</w:t>
      </w:r>
      <w:r>
        <w:rPr>
          <w:rFonts w:ascii="CIDFont+F4" w:eastAsia="CIDFont+F4" w:hAnsi="CIDFont+F3" w:cs="CIDFont+F4" w:hint="eastAsia"/>
          <w:kern w:val="0"/>
          <w:sz w:val="28"/>
          <w:szCs w:val="28"/>
          <w:lang w:eastAsia="ru-RU"/>
        </w:rPr>
        <w:t>технологій</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(015</w:t>
      </w:r>
    </w:p>
    <w:p w:rsidR="005B3193" w:rsidRDefault="005B3193" w:rsidP="005B319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Професійна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05.053.010 </w:t>
      </w:r>
      <w:r>
        <w:rPr>
          <w:rFonts w:ascii="CIDFont+F4" w:eastAsia="CIDFont+F4" w:hAnsi="CIDFont+F3" w:cs="CIDFont+F4" w:hint="eastAsia"/>
          <w:kern w:val="0"/>
          <w:sz w:val="28"/>
          <w:szCs w:val="28"/>
          <w:lang w:eastAsia="ru-RU"/>
        </w:rPr>
        <w:t>у</w:t>
      </w:r>
    </w:p>
    <w:p w:rsidR="005B3193" w:rsidRDefault="005B3193" w:rsidP="005B319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Вінницькому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p>
    <w:p w:rsidR="00CC2878" w:rsidRPr="005B3193" w:rsidRDefault="005B3193" w:rsidP="005B3193">
      <w:r>
        <w:rPr>
          <w:rFonts w:ascii="CIDFont+F4" w:eastAsia="CIDFont+F4" w:hAnsi="CIDFont+F3" w:cs="CIDFont+F4" w:hint="eastAsia"/>
          <w:kern w:val="0"/>
          <w:sz w:val="28"/>
          <w:szCs w:val="28"/>
          <w:lang w:eastAsia="ru-RU"/>
        </w:rPr>
        <w:t>Коцюбинського</w:t>
      </w:r>
    </w:p>
    <w:sectPr w:rsidR="00CC2878" w:rsidRPr="005B319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5B3193" w:rsidRPr="005B319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05AB5-04C1-44AF-9094-FE5B8974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2021-10-06T19:07:00Z</dcterms:created>
  <dcterms:modified xsi:type="dcterms:W3CDTF">2021-10-07T13:52:00Z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