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1306" w14:textId="3F86D111" w:rsidR="00E97AD8" w:rsidRDefault="00D15781" w:rsidP="00D15781">
      <w:r w:rsidRPr="00D15781">
        <w:rPr>
          <w:rFonts w:hint="eastAsia"/>
        </w:rPr>
        <w:t>Зиновьева</w:t>
      </w:r>
      <w:r w:rsidRPr="00D15781">
        <w:t xml:space="preserve"> </w:t>
      </w:r>
      <w:r w:rsidRPr="00D15781">
        <w:rPr>
          <w:rFonts w:hint="eastAsia"/>
        </w:rPr>
        <w:t>Маргарита</w:t>
      </w:r>
      <w:r w:rsidRPr="00D15781">
        <w:t xml:space="preserve"> </w:t>
      </w:r>
      <w:r w:rsidRPr="00D15781">
        <w:rPr>
          <w:rFonts w:hint="eastAsia"/>
        </w:rPr>
        <w:t>Владимировна</w:t>
      </w:r>
      <w:r>
        <w:rPr>
          <w:rFonts w:hint="cs"/>
        </w:rPr>
        <w:t xml:space="preserve"> </w:t>
      </w:r>
      <w:r w:rsidRPr="00D15781">
        <w:rPr>
          <w:rFonts w:hint="eastAsia"/>
        </w:rPr>
        <w:t>Разработка</w:t>
      </w:r>
      <w:r w:rsidRPr="00D15781">
        <w:t xml:space="preserve"> </w:t>
      </w:r>
      <w:r w:rsidRPr="00D15781">
        <w:rPr>
          <w:rFonts w:hint="eastAsia"/>
        </w:rPr>
        <w:t>гетерофазных</w:t>
      </w:r>
      <w:r w:rsidRPr="00D15781">
        <w:t xml:space="preserve"> </w:t>
      </w:r>
      <w:r w:rsidRPr="00D15781">
        <w:rPr>
          <w:rFonts w:hint="eastAsia"/>
        </w:rPr>
        <w:t>сплавов</w:t>
      </w:r>
      <w:r w:rsidRPr="00D15781">
        <w:t xml:space="preserve"> </w:t>
      </w:r>
      <w:r w:rsidRPr="00D15781">
        <w:rPr>
          <w:rFonts w:hint="eastAsia"/>
        </w:rPr>
        <w:t>для</w:t>
      </w:r>
      <w:r w:rsidRPr="00D15781">
        <w:t xml:space="preserve"> </w:t>
      </w:r>
      <w:r w:rsidRPr="00D15781">
        <w:rPr>
          <w:rFonts w:hint="eastAsia"/>
        </w:rPr>
        <w:t>защиты</w:t>
      </w:r>
      <w:r w:rsidRPr="00D15781">
        <w:t xml:space="preserve"> </w:t>
      </w:r>
      <w:r w:rsidRPr="00D15781">
        <w:rPr>
          <w:rFonts w:hint="eastAsia"/>
        </w:rPr>
        <w:t>композиционных</w:t>
      </w:r>
      <w:r w:rsidRPr="00D15781">
        <w:t xml:space="preserve"> </w:t>
      </w:r>
      <w:r w:rsidRPr="00D15781">
        <w:rPr>
          <w:rFonts w:hint="eastAsia"/>
        </w:rPr>
        <w:t>материалов</w:t>
      </w:r>
      <w:r w:rsidRPr="00D15781">
        <w:t xml:space="preserve"> </w:t>
      </w:r>
      <w:r w:rsidRPr="00D15781">
        <w:rPr>
          <w:rFonts w:hint="eastAsia"/>
        </w:rPr>
        <w:t>от</w:t>
      </w:r>
      <w:r w:rsidRPr="00D15781">
        <w:t xml:space="preserve"> </w:t>
      </w:r>
      <w:r w:rsidRPr="00D15781">
        <w:rPr>
          <w:rFonts w:hint="eastAsia"/>
        </w:rPr>
        <w:t>воздействия</w:t>
      </w:r>
      <w:r w:rsidRPr="00D15781">
        <w:t xml:space="preserve"> </w:t>
      </w:r>
      <w:r w:rsidRPr="00D15781">
        <w:rPr>
          <w:rFonts w:hint="eastAsia"/>
        </w:rPr>
        <w:t>высокоэнтальпийных</w:t>
      </w:r>
      <w:r w:rsidRPr="00D15781">
        <w:t xml:space="preserve"> </w:t>
      </w:r>
      <w:r w:rsidRPr="00D15781">
        <w:rPr>
          <w:rFonts w:hint="eastAsia"/>
        </w:rPr>
        <w:t>потоков</w:t>
      </w:r>
      <w:r w:rsidRPr="00D15781">
        <w:t xml:space="preserve"> </w:t>
      </w:r>
      <w:r w:rsidRPr="00D15781">
        <w:rPr>
          <w:rFonts w:hint="eastAsia"/>
        </w:rPr>
        <w:t>окислительного</w:t>
      </w:r>
      <w:r w:rsidRPr="00D15781">
        <w:t xml:space="preserve"> </w:t>
      </w:r>
      <w:r w:rsidRPr="00D15781">
        <w:rPr>
          <w:rFonts w:hint="eastAsia"/>
        </w:rPr>
        <w:t>газа</w:t>
      </w:r>
    </w:p>
    <w:p w14:paraId="65AEF4C6" w14:textId="77777777" w:rsidR="00D15781" w:rsidRDefault="00D15781" w:rsidP="00D15781">
      <w:r>
        <w:rPr>
          <w:rFonts w:hint="eastAsia"/>
        </w:rPr>
        <w:t>ОГЛАВЛЕНИЕ</w:t>
      </w:r>
      <w:r>
        <w:t xml:space="preserve"> </w:t>
      </w:r>
      <w:r>
        <w:rPr>
          <w:rFonts w:hint="eastAsia"/>
        </w:rPr>
        <w:t>ДИССЕРТАЦИИ</w:t>
      </w:r>
    </w:p>
    <w:p w14:paraId="03F13636" w14:textId="77777777" w:rsidR="00D15781" w:rsidRDefault="00D15781" w:rsidP="00D15781">
      <w:r>
        <w:rPr>
          <w:rFonts w:hint="eastAsia"/>
        </w:rPr>
        <w:t>кандидат</w:t>
      </w:r>
      <w:r>
        <w:t xml:space="preserve"> </w:t>
      </w:r>
      <w:r>
        <w:rPr>
          <w:rFonts w:hint="eastAsia"/>
        </w:rPr>
        <w:t>наук</w:t>
      </w:r>
      <w:r>
        <w:t xml:space="preserve"> </w:t>
      </w:r>
      <w:r>
        <w:rPr>
          <w:rFonts w:hint="eastAsia"/>
        </w:rPr>
        <w:t>Зиновьева</w:t>
      </w:r>
      <w:r>
        <w:t xml:space="preserve"> </w:t>
      </w:r>
      <w:r>
        <w:rPr>
          <w:rFonts w:hint="eastAsia"/>
        </w:rPr>
        <w:t>Маргарита</w:t>
      </w:r>
      <w:r>
        <w:t xml:space="preserve"> </w:t>
      </w:r>
      <w:r>
        <w:rPr>
          <w:rFonts w:hint="eastAsia"/>
        </w:rPr>
        <w:t>Владимировна</w:t>
      </w:r>
    </w:p>
    <w:p w14:paraId="57B966C5" w14:textId="77777777" w:rsidR="00D15781" w:rsidRDefault="00D15781" w:rsidP="00D15781">
      <w:r>
        <w:rPr>
          <w:rFonts w:hint="eastAsia"/>
        </w:rPr>
        <w:t>ВВЕДЕНИЕ</w:t>
      </w:r>
    </w:p>
    <w:p w14:paraId="7EA87365" w14:textId="77777777" w:rsidR="00D15781" w:rsidRDefault="00D15781" w:rsidP="00D15781"/>
    <w:p w14:paraId="1F5FF61C" w14:textId="77777777" w:rsidR="00D15781" w:rsidRDefault="00D15781" w:rsidP="00D15781">
      <w:r>
        <w:rPr>
          <w:rFonts w:hint="eastAsia"/>
        </w:rPr>
        <w:t>ГЛАВА</w:t>
      </w:r>
      <w:r>
        <w:t xml:space="preserve"> 1. </w:t>
      </w:r>
      <w:r>
        <w:rPr>
          <w:rFonts w:hint="eastAsia"/>
        </w:rPr>
        <w:t>ЛИТЕРАТУРНЫЙ</w:t>
      </w:r>
      <w:r>
        <w:t xml:space="preserve"> </w:t>
      </w:r>
      <w:r>
        <w:rPr>
          <w:rFonts w:hint="eastAsia"/>
        </w:rPr>
        <w:t>ОБЗОР</w:t>
      </w:r>
    </w:p>
    <w:p w14:paraId="3F7152EF" w14:textId="77777777" w:rsidR="00D15781" w:rsidRDefault="00D15781" w:rsidP="00D15781"/>
    <w:p w14:paraId="79876E97" w14:textId="77777777" w:rsidR="00D15781" w:rsidRDefault="00D15781" w:rsidP="00D15781">
      <w:r>
        <w:t xml:space="preserve">1.1 </w:t>
      </w:r>
      <w:r>
        <w:rPr>
          <w:rFonts w:hint="eastAsia"/>
        </w:rPr>
        <w:t>Общая</w:t>
      </w:r>
      <w:r>
        <w:t xml:space="preserve"> </w:t>
      </w:r>
      <w:r>
        <w:rPr>
          <w:rFonts w:hint="eastAsia"/>
        </w:rPr>
        <w:t>характеристика</w:t>
      </w:r>
      <w:r>
        <w:t xml:space="preserve"> </w:t>
      </w:r>
      <w:r>
        <w:rPr>
          <w:rFonts w:hint="eastAsia"/>
        </w:rPr>
        <w:t>высокотемпературных</w:t>
      </w:r>
      <w:r>
        <w:t xml:space="preserve"> </w:t>
      </w:r>
      <w:r>
        <w:rPr>
          <w:rFonts w:hint="eastAsia"/>
        </w:rPr>
        <w:t>керамик</w:t>
      </w:r>
      <w:r>
        <w:t xml:space="preserve"> </w:t>
      </w:r>
      <w:r>
        <w:rPr>
          <w:rFonts w:hint="eastAsia"/>
        </w:rPr>
        <w:t>на</w:t>
      </w:r>
      <w:r>
        <w:t xml:space="preserve"> </w:t>
      </w:r>
      <w:r>
        <w:rPr>
          <w:rFonts w:hint="eastAsia"/>
        </w:rPr>
        <w:t>боридной</w:t>
      </w:r>
      <w:r>
        <w:t xml:space="preserve">, </w:t>
      </w:r>
      <w:r>
        <w:rPr>
          <w:rFonts w:hint="eastAsia"/>
        </w:rPr>
        <w:t>карбидной</w:t>
      </w:r>
      <w:r>
        <w:t xml:space="preserve"> </w:t>
      </w:r>
      <w:r>
        <w:rPr>
          <w:rFonts w:hint="eastAsia"/>
        </w:rPr>
        <w:t>и</w:t>
      </w:r>
      <w:r>
        <w:t xml:space="preserve"> </w:t>
      </w:r>
      <w:r>
        <w:rPr>
          <w:rFonts w:hint="eastAsia"/>
        </w:rPr>
        <w:t>силицидной</w:t>
      </w:r>
      <w:r>
        <w:t xml:space="preserve"> </w:t>
      </w:r>
      <w:r>
        <w:rPr>
          <w:rFonts w:hint="eastAsia"/>
        </w:rPr>
        <w:t>основе</w:t>
      </w:r>
      <w:r>
        <w:t xml:space="preserve">: </w:t>
      </w:r>
      <w:r>
        <w:rPr>
          <w:rFonts w:hint="eastAsia"/>
        </w:rPr>
        <w:t>физико</w:t>
      </w:r>
      <w:r>
        <w:t>-</w:t>
      </w:r>
      <w:r>
        <w:rPr>
          <w:rFonts w:hint="eastAsia"/>
        </w:rPr>
        <w:t>механические</w:t>
      </w:r>
      <w:r>
        <w:t xml:space="preserve"> </w:t>
      </w:r>
      <w:r>
        <w:rPr>
          <w:rFonts w:hint="eastAsia"/>
        </w:rPr>
        <w:t>и</w:t>
      </w:r>
      <w:r>
        <w:t xml:space="preserve"> </w:t>
      </w:r>
      <w:r>
        <w:rPr>
          <w:rFonts w:hint="eastAsia"/>
        </w:rPr>
        <w:t>теплофизические</w:t>
      </w:r>
      <w:r>
        <w:t xml:space="preserve"> </w:t>
      </w:r>
      <w:r>
        <w:rPr>
          <w:rFonts w:hint="eastAsia"/>
        </w:rPr>
        <w:t>свойства</w:t>
      </w:r>
      <w:r>
        <w:t xml:space="preserve">, </w:t>
      </w:r>
      <w:r>
        <w:rPr>
          <w:rFonts w:hint="eastAsia"/>
        </w:rPr>
        <w:t>перспективы</w:t>
      </w:r>
      <w:r>
        <w:t xml:space="preserve"> </w:t>
      </w:r>
      <w:r>
        <w:rPr>
          <w:rFonts w:hint="eastAsia"/>
        </w:rPr>
        <w:t>применения</w:t>
      </w:r>
      <w:r>
        <w:t xml:space="preserve"> </w:t>
      </w:r>
      <w:r>
        <w:rPr>
          <w:rFonts w:hint="eastAsia"/>
        </w:rPr>
        <w:t>в</w:t>
      </w:r>
      <w:r>
        <w:t xml:space="preserve"> </w:t>
      </w:r>
      <w:r>
        <w:rPr>
          <w:rFonts w:hint="eastAsia"/>
        </w:rPr>
        <w:t>качестве</w:t>
      </w:r>
      <w:r>
        <w:t xml:space="preserve"> </w:t>
      </w:r>
      <w:r>
        <w:rPr>
          <w:rFonts w:hint="eastAsia"/>
        </w:rPr>
        <w:t>прекурсоров</w:t>
      </w:r>
      <w:r>
        <w:t xml:space="preserve"> </w:t>
      </w:r>
      <w:r>
        <w:rPr>
          <w:rFonts w:hint="eastAsia"/>
        </w:rPr>
        <w:t>для</w:t>
      </w:r>
      <w:r>
        <w:t xml:space="preserve"> </w:t>
      </w:r>
      <w:r>
        <w:rPr>
          <w:rFonts w:hint="eastAsia"/>
        </w:rPr>
        <w:t>получения</w:t>
      </w:r>
      <w:r>
        <w:t xml:space="preserve"> </w:t>
      </w:r>
      <w:r>
        <w:rPr>
          <w:rFonts w:hint="eastAsia"/>
        </w:rPr>
        <w:t>керамико</w:t>
      </w:r>
      <w:r>
        <w:t>-</w:t>
      </w:r>
      <w:r>
        <w:rPr>
          <w:rFonts w:hint="eastAsia"/>
        </w:rPr>
        <w:t>матричных</w:t>
      </w:r>
      <w:r>
        <w:t xml:space="preserve"> </w:t>
      </w:r>
      <w:r>
        <w:rPr>
          <w:rFonts w:hint="eastAsia"/>
        </w:rPr>
        <w:t>материалов</w:t>
      </w:r>
    </w:p>
    <w:p w14:paraId="5BAA99E7" w14:textId="77777777" w:rsidR="00D15781" w:rsidRDefault="00D15781" w:rsidP="00D15781"/>
    <w:p w14:paraId="3ADF2748" w14:textId="77777777" w:rsidR="00D15781" w:rsidRDefault="00D15781" w:rsidP="00D15781">
      <w:r>
        <w:t xml:space="preserve">1.2. </w:t>
      </w:r>
      <w:r>
        <w:rPr>
          <w:rFonts w:hint="eastAsia"/>
        </w:rPr>
        <w:t>Особенности</w:t>
      </w:r>
      <w:r>
        <w:t xml:space="preserve"> </w:t>
      </w:r>
      <w:r>
        <w:rPr>
          <w:rFonts w:hint="eastAsia"/>
        </w:rPr>
        <w:t>механизмов</w:t>
      </w:r>
      <w:r>
        <w:t xml:space="preserve"> </w:t>
      </w:r>
      <w:r>
        <w:rPr>
          <w:rFonts w:hint="eastAsia"/>
        </w:rPr>
        <w:t>статического</w:t>
      </w:r>
      <w:r>
        <w:t xml:space="preserve"> </w:t>
      </w:r>
      <w:r>
        <w:rPr>
          <w:rFonts w:hint="eastAsia"/>
        </w:rPr>
        <w:t>и</w:t>
      </w:r>
      <w:r>
        <w:t xml:space="preserve"> </w:t>
      </w:r>
      <w:r>
        <w:rPr>
          <w:rFonts w:hint="eastAsia"/>
        </w:rPr>
        <w:t>динамического</w:t>
      </w:r>
      <w:r>
        <w:t xml:space="preserve"> </w:t>
      </w:r>
      <w:r>
        <w:rPr>
          <w:rFonts w:hint="eastAsia"/>
        </w:rPr>
        <w:t>окисления</w:t>
      </w:r>
      <w:r>
        <w:t xml:space="preserve"> </w:t>
      </w:r>
      <w:r>
        <w:rPr>
          <w:rFonts w:hint="eastAsia"/>
        </w:rPr>
        <w:t>керамик</w:t>
      </w:r>
      <w:r>
        <w:t xml:space="preserve"> </w:t>
      </w:r>
      <w:r>
        <w:rPr>
          <w:rFonts w:hint="eastAsia"/>
        </w:rPr>
        <w:t>на</w:t>
      </w:r>
      <w:r>
        <w:t xml:space="preserve"> </w:t>
      </w:r>
      <w:r>
        <w:rPr>
          <w:rFonts w:hint="eastAsia"/>
        </w:rPr>
        <w:t>боридной</w:t>
      </w:r>
      <w:r>
        <w:t xml:space="preserve">, </w:t>
      </w:r>
      <w:r>
        <w:rPr>
          <w:rFonts w:hint="eastAsia"/>
        </w:rPr>
        <w:t>карбидной</w:t>
      </w:r>
      <w:r>
        <w:t xml:space="preserve"> </w:t>
      </w:r>
      <w:r>
        <w:rPr>
          <w:rFonts w:hint="eastAsia"/>
        </w:rPr>
        <w:t>и</w:t>
      </w:r>
      <w:r>
        <w:t xml:space="preserve"> </w:t>
      </w:r>
      <w:r>
        <w:rPr>
          <w:rFonts w:hint="eastAsia"/>
        </w:rPr>
        <w:t>силицидной</w:t>
      </w:r>
      <w:r>
        <w:t xml:space="preserve"> </w:t>
      </w:r>
      <w:r>
        <w:rPr>
          <w:rFonts w:hint="eastAsia"/>
        </w:rPr>
        <w:t>основе</w:t>
      </w:r>
    </w:p>
    <w:p w14:paraId="1DF2D25F" w14:textId="77777777" w:rsidR="00D15781" w:rsidRDefault="00D15781" w:rsidP="00D15781"/>
    <w:p w14:paraId="077D387E" w14:textId="77777777" w:rsidR="00D15781" w:rsidRDefault="00D15781" w:rsidP="00D15781">
      <w:r>
        <w:t xml:space="preserve">1.2.1. </w:t>
      </w:r>
      <w:r>
        <w:rPr>
          <w:rFonts w:hint="eastAsia"/>
        </w:rPr>
        <w:t>Окисление</w:t>
      </w:r>
      <w:r>
        <w:t xml:space="preserve"> </w:t>
      </w:r>
      <w:r>
        <w:rPr>
          <w:rFonts w:hint="eastAsia"/>
        </w:rPr>
        <w:t>боридов</w:t>
      </w:r>
      <w:r>
        <w:t xml:space="preserve"> ZrB2 </w:t>
      </w:r>
      <w:r>
        <w:rPr>
          <w:rFonts w:hint="eastAsia"/>
        </w:rPr>
        <w:t>и</w:t>
      </w:r>
      <w:r>
        <w:t xml:space="preserve"> </w:t>
      </w:r>
      <w:r>
        <w:rPr>
          <w:rFonts w:hint="eastAsia"/>
        </w:rPr>
        <w:t>Н</w:t>
      </w:r>
      <w:r>
        <w:rPr>
          <w:rFonts w:hint="eastAsia"/>
        </w:rPr>
        <w:t>®</w:t>
      </w:r>
      <w:r>
        <w:t>2</w:t>
      </w:r>
    </w:p>
    <w:p w14:paraId="69ECF32B" w14:textId="77777777" w:rsidR="00D15781" w:rsidRDefault="00D15781" w:rsidP="00D15781"/>
    <w:p w14:paraId="423997B5" w14:textId="77777777" w:rsidR="00D15781" w:rsidRDefault="00D15781" w:rsidP="00D15781">
      <w:r>
        <w:t xml:space="preserve">1.2.2. </w:t>
      </w:r>
      <w:r>
        <w:rPr>
          <w:rFonts w:hint="eastAsia"/>
        </w:rPr>
        <w:t>Окисление</w:t>
      </w:r>
      <w:r>
        <w:t xml:space="preserve"> </w:t>
      </w:r>
      <w:r>
        <w:rPr>
          <w:rFonts w:hint="eastAsia"/>
        </w:rPr>
        <w:t>многокомпонентных</w:t>
      </w:r>
      <w:r>
        <w:t xml:space="preserve"> </w:t>
      </w:r>
      <w:r>
        <w:rPr>
          <w:rFonts w:hint="eastAsia"/>
        </w:rPr>
        <w:t>керамик</w:t>
      </w:r>
      <w:r>
        <w:t xml:space="preserve"> </w:t>
      </w:r>
      <w:r>
        <w:rPr>
          <w:rFonts w:hint="eastAsia"/>
        </w:rPr>
        <w:t>на</w:t>
      </w:r>
      <w:r>
        <w:t xml:space="preserve"> </w:t>
      </w:r>
      <w:r>
        <w:rPr>
          <w:rFonts w:hint="eastAsia"/>
        </w:rPr>
        <w:t>основе</w:t>
      </w:r>
      <w:r>
        <w:t xml:space="preserve"> ZrB2 </w:t>
      </w:r>
      <w:r>
        <w:rPr>
          <w:rFonts w:hint="eastAsia"/>
        </w:rPr>
        <w:t>и</w:t>
      </w:r>
      <w:r>
        <w:t xml:space="preserve"> </w:t>
      </w:r>
      <w:r>
        <w:rPr>
          <w:rFonts w:hint="eastAsia"/>
        </w:rPr>
        <w:t>Н</w:t>
      </w:r>
      <w:r>
        <w:rPr>
          <w:rFonts w:hint="eastAsia"/>
        </w:rPr>
        <w:t>®</w:t>
      </w:r>
      <w:r>
        <w:t xml:space="preserve">2 </w:t>
      </w:r>
      <w:r>
        <w:rPr>
          <w:rFonts w:hint="eastAsia"/>
        </w:rPr>
        <w:t>легированных</w:t>
      </w:r>
      <w:r>
        <w:t xml:space="preserve"> </w:t>
      </w:r>
      <w:r>
        <w:rPr>
          <w:rFonts w:hint="eastAsia"/>
        </w:rPr>
        <w:t>добавками</w:t>
      </w:r>
      <w:r>
        <w:t xml:space="preserve"> </w:t>
      </w:r>
      <w:r>
        <w:rPr>
          <w:rFonts w:hint="eastAsia"/>
        </w:rPr>
        <w:t>карбидов</w:t>
      </w:r>
      <w:r>
        <w:t xml:space="preserve"> </w:t>
      </w:r>
      <w:r>
        <w:rPr>
          <w:rFonts w:hint="eastAsia"/>
        </w:rPr>
        <w:t>и</w:t>
      </w:r>
      <w:r>
        <w:t xml:space="preserve"> </w:t>
      </w:r>
      <w:r>
        <w:rPr>
          <w:rFonts w:hint="eastAsia"/>
        </w:rPr>
        <w:t>силицидов</w:t>
      </w:r>
    </w:p>
    <w:p w14:paraId="367DC17D" w14:textId="77777777" w:rsidR="00D15781" w:rsidRDefault="00D15781" w:rsidP="00D15781"/>
    <w:p w14:paraId="11749DDF" w14:textId="77777777" w:rsidR="00D15781" w:rsidRDefault="00D15781" w:rsidP="00D15781">
      <w:r>
        <w:t xml:space="preserve">1.2.3. </w:t>
      </w:r>
      <w:r>
        <w:rPr>
          <w:rFonts w:hint="eastAsia"/>
        </w:rPr>
        <w:t>Стойкость</w:t>
      </w:r>
      <w:r>
        <w:t xml:space="preserve"> </w:t>
      </w:r>
      <w:r>
        <w:rPr>
          <w:rFonts w:hint="eastAsia"/>
        </w:rPr>
        <w:t>керамико</w:t>
      </w:r>
      <w:r>
        <w:t>-</w:t>
      </w:r>
      <w:r>
        <w:rPr>
          <w:rFonts w:hint="eastAsia"/>
        </w:rPr>
        <w:t>матричных</w:t>
      </w:r>
      <w:r>
        <w:t xml:space="preserve"> </w:t>
      </w:r>
      <w:r>
        <w:rPr>
          <w:rFonts w:hint="eastAsia"/>
        </w:rPr>
        <w:t>материалов</w:t>
      </w:r>
      <w:r>
        <w:t xml:space="preserve"> </w:t>
      </w:r>
      <w:r>
        <w:rPr>
          <w:rFonts w:hint="eastAsia"/>
        </w:rPr>
        <w:t>к</w:t>
      </w:r>
      <w:r>
        <w:t xml:space="preserve"> </w:t>
      </w:r>
      <w:r>
        <w:rPr>
          <w:rFonts w:hint="eastAsia"/>
        </w:rPr>
        <w:t>абляции</w:t>
      </w:r>
    </w:p>
    <w:p w14:paraId="41D93619" w14:textId="77777777" w:rsidR="00D15781" w:rsidRDefault="00D15781" w:rsidP="00D15781"/>
    <w:p w14:paraId="44FD3EDD" w14:textId="77777777" w:rsidR="00D15781" w:rsidRDefault="00D15781" w:rsidP="00D15781">
      <w:r>
        <w:t xml:space="preserve">1.3. </w:t>
      </w:r>
      <w:r>
        <w:rPr>
          <w:rFonts w:hint="eastAsia"/>
        </w:rPr>
        <w:t>Методы</w:t>
      </w:r>
      <w:r>
        <w:t xml:space="preserve"> </w:t>
      </w:r>
      <w:r>
        <w:rPr>
          <w:rFonts w:hint="eastAsia"/>
        </w:rPr>
        <w:t>получения</w:t>
      </w:r>
      <w:r>
        <w:t xml:space="preserve"> </w:t>
      </w:r>
      <w:r>
        <w:rPr>
          <w:rFonts w:hint="eastAsia"/>
        </w:rPr>
        <w:t>гетерофазных</w:t>
      </w:r>
      <w:r>
        <w:t xml:space="preserve"> </w:t>
      </w:r>
      <w:r>
        <w:rPr>
          <w:rFonts w:hint="eastAsia"/>
        </w:rPr>
        <w:t>высокотемпературных</w:t>
      </w:r>
      <w:r>
        <w:t xml:space="preserve"> </w:t>
      </w:r>
      <w:r>
        <w:rPr>
          <w:rFonts w:hint="eastAsia"/>
        </w:rPr>
        <w:t>керамик</w:t>
      </w:r>
      <w:r>
        <w:t xml:space="preserve"> </w:t>
      </w:r>
      <w:r>
        <w:rPr>
          <w:rFonts w:hint="eastAsia"/>
        </w:rPr>
        <w:t>на</w:t>
      </w:r>
      <w:r>
        <w:t xml:space="preserve"> </w:t>
      </w:r>
      <w:r>
        <w:rPr>
          <w:rFonts w:hint="eastAsia"/>
        </w:rPr>
        <w:t>боридной</w:t>
      </w:r>
      <w:r>
        <w:t xml:space="preserve">, </w:t>
      </w:r>
      <w:r>
        <w:rPr>
          <w:rFonts w:hint="eastAsia"/>
        </w:rPr>
        <w:t>карбидной</w:t>
      </w:r>
      <w:r>
        <w:t xml:space="preserve"> </w:t>
      </w:r>
      <w:r>
        <w:rPr>
          <w:rFonts w:hint="eastAsia"/>
        </w:rPr>
        <w:t>и</w:t>
      </w:r>
      <w:r>
        <w:t xml:space="preserve"> </w:t>
      </w:r>
      <w:r>
        <w:rPr>
          <w:rFonts w:hint="eastAsia"/>
        </w:rPr>
        <w:t>силицидной</w:t>
      </w:r>
      <w:r>
        <w:t xml:space="preserve"> </w:t>
      </w:r>
      <w:r>
        <w:rPr>
          <w:rFonts w:hint="eastAsia"/>
        </w:rPr>
        <w:t>основе</w:t>
      </w:r>
    </w:p>
    <w:p w14:paraId="42617FB3" w14:textId="77777777" w:rsidR="00D15781" w:rsidRDefault="00D15781" w:rsidP="00D15781"/>
    <w:p w14:paraId="316CC095" w14:textId="77777777" w:rsidR="00D15781" w:rsidRDefault="00D15781" w:rsidP="00D15781">
      <w:r>
        <w:t xml:space="preserve">1.3.1. </w:t>
      </w:r>
      <w:r>
        <w:rPr>
          <w:rFonts w:hint="eastAsia"/>
        </w:rPr>
        <w:t>Получение</w:t>
      </w:r>
      <w:r>
        <w:t xml:space="preserve"> </w:t>
      </w:r>
      <w:r>
        <w:rPr>
          <w:rFonts w:hint="eastAsia"/>
        </w:rPr>
        <w:t>порошков</w:t>
      </w:r>
      <w:r>
        <w:t xml:space="preserve"> </w:t>
      </w:r>
      <w:r>
        <w:rPr>
          <w:rFonts w:hint="eastAsia"/>
        </w:rPr>
        <w:t>гетерофазных</w:t>
      </w:r>
      <w:r>
        <w:t xml:space="preserve"> </w:t>
      </w:r>
      <w:r>
        <w:rPr>
          <w:rFonts w:hint="eastAsia"/>
        </w:rPr>
        <w:t>высокотемпературных</w:t>
      </w:r>
      <w:r>
        <w:t xml:space="preserve"> </w:t>
      </w:r>
      <w:r>
        <w:rPr>
          <w:rFonts w:hint="eastAsia"/>
        </w:rPr>
        <w:t>керамик</w:t>
      </w:r>
    </w:p>
    <w:p w14:paraId="3424E3B4" w14:textId="77777777" w:rsidR="00D15781" w:rsidRDefault="00D15781" w:rsidP="00D15781"/>
    <w:p w14:paraId="0640467D" w14:textId="77777777" w:rsidR="00D15781" w:rsidRDefault="00D15781" w:rsidP="00D15781">
      <w:r>
        <w:lastRenderedPageBreak/>
        <w:t xml:space="preserve">1.3.1.1 </w:t>
      </w:r>
      <w:r>
        <w:rPr>
          <w:rFonts w:hint="eastAsia"/>
        </w:rPr>
        <w:t>Прямой</w:t>
      </w:r>
      <w:r>
        <w:t xml:space="preserve"> </w:t>
      </w:r>
      <w:r>
        <w:rPr>
          <w:rFonts w:hint="eastAsia"/>
        </w:rPr>
        <w:t>синтез</w:t>
      </w:r>
      <w:r>
        <w:t xml:space="preserve"> </w:t>
      </w:r>
      <w:r>
        <w:rPr>
          <w:rFonts w:hint="eastAsia"/>
        </w:rPr>
        <w:t>из</w:t>
      </w:r>
      <w:r>
        <w:t xml:space="preserve"> </w:t>
      </w:r>
      <w:r>
        <w:rPr>
          <w:rFonts w:hint="eastAsia"/>
        </w:rPr>
        <w:t>элементов</w:t>
      </w:r>
      <w:r>
        <w:t xml:space="preserve"> </w:t>
      </w:r>
      <w:r>
        <w:rPr>
          <w:rFonts w:hint="eastAsia"/>
        </w:rPr>
        <w:t>в</w:t>
      </w:r>
      <w:r>
        <w:t xml:space="preserve"> </w:t>
      </w:r>
      <w:r>
        <w:rPr>
          <w:rFonts w:hint="eastAsia"/>
        </w:rPr>
        <w:t>режиме</w:t>
      </w:r>
      <w:r>
        <w:t xml:space="preserve"> </w:t>
      </w:r>
      <w:r>
        <w:rPr>
          <w:rFonts w:hint="eastAsia"/>
        </w:rPr>
        <w:t>горения</w:t>
      </w:r>
    </w:p>
    <w:p w14:paraId="6ADCD192" w14:textId="77777777" w:rsidR="00D15781" w:rsidRDefault="00D15781" w:rsidP="00D15781"/>
    <w:p w14:paraId="3460B5AA" w14:textId="77777777" w:rsidR="00D15781" w:rsidRDefault="00D15781" w:rsidP="00D15781">
      <w:r>
        <w:t xml:space="preserve">1.3.1.2 </w:t>
      </w:r>
      <w:r>
        <w:rPr>
          <w:rFonts w:hint="eastAsia"/>
        </w:rPr>
        <w:t>Боротермическое</w:t>
      </w:r>
      <w:r>
        <w:t xml:space="preserve"> </w:t>
      </w:r>
      <w:r>
        <w:rPr>
          <w:rFonts w:hint="eastAsia"/>
        </w:rPr>
        <w:t>восстановление</w:t>
      </w:r>
      <w:r>
        <w:t xml:space="preserve"> </w:t>
      </w:r>
      <w:r>
        <w:rPr>
          <w:rFonts w:hint="eastAsia"/>
        </w:rPr>
        <w:t>оксидов</w:t>
      </w:r>
    </w:p>
    <w:p w14:paraId="7D261CB0" w14:textId="77777777" w:rsidR="00D15781" w:rsidRDefault="00D15781" w:rsidP="00D15781"/>
    <w:p w14:paraId="3A27754A" w14:textId="77777777" w:rsidR="00D15781" w:rsidRDefault="00D15781" w:rsidP="00D15781">
      <w:r>
        <w:t xml:space="preserve">1.3.1.3 </w:t>
      </w:r>
      <w:r>
        <w:rPr>
          <w:rFonts w:hint="eastAsia"/>
        </w:rPr>
        <w:t>Карботермическое</w:t>
      </w:r>
      <w:r>
        <w:t xml:space="preserve"> </w:t>
      </w:r>
      <w:r>
        <w:rPr>
          <w:rFonts w:hint="eastAsia"/>
        </w:rPr>
        <w:t>восстановление</w:t>
      </w:r>
      <w:r>
        <w:t xml:space="preserve"> </w:t>
      </w:r>
      <w:r>
        <w:rPr>
          <w:rFonts w:hint="eastAsia"/>
        </w:rPr>
        <w:t>оксидов</w:t>
      </w:r>
    </w:p>
    <w:p w14:paraId="16CB5A59" w14:textId="77777777" w:rsidR="00D15781" w:rsidRDefault="00D15781" w:rsidP="00D15781"/>
    <w:p w14:paraId="1255C03B" w14:textId="77777777" w:rsidR="00D15781" w:rsidRDefault="00D15781" w:rsidP="00D15781">
      <w:r>
        <w:t xml:space="preserve">1.3.1.4 </w:t>
      </w:r>
      <w:r>
        <w:rPr>
          <w:rFonts w:hint="eastAsia"/>
        </w:rPr>
        <w:t>Металлотермическое</w:t>
      </w:r>
      <w:r>
        <w:t xml:space="preserve"> </w:t>
      </w:r>
      <w:r>
        <w:rPr>
          <w:rFonts w:hint="eastAsia"/>
        </w:rPr>
        <w:t>восстановления</w:t>
      </w:r>
      <w:r>
        <w:t xml:space="preserve"> </w:t>
      </w:r>
      <w:r>
        <w:rPr>
          <w:rFonts w:hint="eastAsia"/>
        </w:rPr>
        <w:t>оксидов</w:t>
      </w:r>
    </w:p>
    <w:p w14:paraId="7EBC5E3D" w14:textId="77777777" w:rsidR="00D15781" w:rsidRDefault="00D15781" w:rsidP="00D15781"/>
    <w:p w14:paraId="1B783CF4" w14:textId="77777777" w:rsidR="00D15781" w:rsidRDefault="00D15781" w:rsidP="00D15781">
      <w:r>
        <w:t xml:space="preserve">1.3.1.5 </w:t>
      </w:r>
      <w:r>
        <w:rPr>
          <w:rFonts w:hint="eastAsia"/>
        </w:rPr>
        <w:t>Химические</w:t>
      </w:r>
      <w:r>
        <w:t xml:space="preserve"> </w:t>
      </w:r>
      <w:r>
        <w:rPr>
          <w:rFonts w:hint="eastAsia"/>
        </w:rPr>
        <w:t>методы</w:t>
      </w:r>
      <w:r>
        <w:t xml:space="preserve"> </w:t>
      </w:r>
      <w:r>
        <w:rPr>
          <w:rFonts w:hint="eastAsia"/>
        </w:rPr>
        <w:t>получения</w:t>
      </w:r>
      <w:r>
        <w:t xml:space="preserve"> </w:t>
      </w:r>
      <w:r>
        <w:rPr>
          <w:rFonts w:hint="eastAsia"/>
        </w:rPr>
        <w:t>с</w:t>
      </w:r>
      <w:r>
        <w:t xml:space="preserve"> </w:t>
      </w:r>
      <w:r>
        <w:rPr>
          <w:rFonts w:hint="eastAsia"/>
        </w:rPr>
        <w:t>использованием</w:t>
      </w:r>
      <w:r>
        <w:t xml:space="preserve"> </w:t>
      </w:r>
      <w:r>
        <w:rPr>
          <w:rFonts w:hint="eastAsia"/>
        </w:rPr>
        <w:t>газофазных</w:t>
      </w:r>
      <w:r>
        <w:t xml:space="preserve"> </w:t>
      </w:r>
      <w:r>
        <w:rPr>
          <w:rFonts w:hint="eastAsia"/>
        </w:rPr>
        <w:t>реакций</w:t>
      </w:r>
      <w:r>
        <w:t xml:space="preserve"> </w:t>
      </w:r>
      <w:r>
        <w:rPr>
          <w:rFonts w:hint="eastAsia"/>
        </w:rPr>
        <w:t>и</w:t>
      </w:r>
      <w:r>
        <w:t xml:space="preserve"> </w:t>
      </w:r>
      <w:r>
        <w:rPr>
          <w:rFonts w:hint="eastAsia"/>
        </w:rPr>
        <w:t>растворов</w:t>
      </w:r>
    </w:p>
    <w:p w14:paraId="6EC71A9B" w14:textId="77777777" w:rsidR="00D15781" w:rsidRDefault="00D15781" w:rsidP="00D15781"/>
    <w:p w14:paraId="67548E76" w14:textId="77777777" w:rsidR="00D15781" w:rsidRDefault="00D15781" w:rsidP="00D15781">
      <w:r>
        <w:t xml:space="preserve">1.3.2 </w:t>
      </w:r>
      <w:r>
        <w:rPr>
          <w:rFonts w:hint="eastAsia"/>
        </w:rPr>
        <w:t>Получение</w:t>
      </w:r>
      <w:r>
        <w:t xml:space="preserve"> </w:t>
      </w:r>
      <w:r>
        <w:rPr>
          <w:rFonts w:hint="eastAsia"/>
        </w:rPr>
        <w:t>высокоплотных</w:t>
      </w:r>
      <w:r>
        <w:t xml:space="preserve"> </w:t>
      </w:r>
      <w:r>
        <w:rPr>
          <w:rFonts w:hint="eastAsia"/>
        </w:rPr>
        <w:t>керамик</w:t>
      </w:r>
      <w:r>
        <w:t xml:space="preserve"> </w:t>
      </w:r>
      <w:r>
        <w:rPr>
          <w:rFonts w:hint="eastAsia"/>
        </w:rPr>
        <w:t>на</w:t>
      </w:r>
      <w:r>
        <w:t xml:space="preserve"> </w:t>
      </w:r>
      <w:r>
        <w:rPr>
          <w:rFonts w:hint="eastAsia"/>
        </w:rPr>
        <w:t>боридной</w:t>
      </w:r>
      <w:r>
        <w:t xml:space="preserve">, </w:t>
      </w:r>
      <w:r>
        <w:rPr>
          <w:rFonts w:hint="eastAsia"/>
        </w:rPr>
        <w:t>карбидной</w:t>
      </w:r>
      <w:r>
        <w:t xml:space="preserve"> </w:t>
      </w:r>
      <w:r>
        <w:rPr>
          <w:rFonts w:hint="eastAsia"/>
        </w:rPr>
        <w:t>и</w:t>
      </w:r>
      <w:r>
        <w:t xml:space="preserve"> </w:t>
      </w:r>
      <w:r>
        <w:rPr>
          <w:rFonts w:hint="eastAsia"/>
        </w:rPr>
        <w:t>силицидной</w:t>
      </w:r>
      <w:r>
        <w:t xml:space="preserve"> </w:t>
      </w:r>
      <w:r>
        <w:rPr>
          <w:rFonts w:hint="eastAsia"/>
        </w:rPr>
        <w:t>основе</w:t>
      </w:r>
    </w:p>
    <w:p w14:paraId="31EA4346" w14:textId="77777777" w:rsidR="00D15781" w:rsidRDefault="00D15781" w:rsidP="00D15781"/>
    <w:p w14:paraId="03239852" w14:textId="77777777" w:rsidR="00D15781" w:rsidRDefault="00D15781" w:rsidP="00D15781">
      <w:r>
        <w:t xml:space="preserve">1.3.2.1 </w:t>
      </w:r>
      <w:r>
        <w:rPr>
          <w:rFonts w:hint="eastAsia"/>
        </w:rPr>
        <w:t>Самораспространяющийся</w:t>
      </w:r>
      <w:r>
        <w:t xml:space="preserve"> </w:t>
      </w:r>
      <w:r>
        <w:rPr>
          <w:rFonts w:hint="eastAsia"/>
        </w:rPr>
        <w:t>высокотемпературный</w:t>
      </w:r>
      <w:r>
        <w:t xml:space="preserve"> </w:t>
      </w:r>
      <w:r>
        <w:rPr>
          <w:rFonts w:hint="eastAsia"/>
        </w:rPr>
        <w:t>синтез</w:t>
      </w:r>
    </w:p>
    <w:p w14:paraId="079724A2" w14:textId="77777777" w:rsidR="00D15781" w:rsidRDefault="00D15781" w:rsidP="00D15781"/>
    <w:p w14:paraId="4C652016" w14:textId="77777777" w:rsidR="00D15781" w:rsidRDefault="00D15781" w:rsidP="00D15781">
      <w:r>
        <w:t xml:space="preserve">1.3.2.2 </w:t>
      </w:r>
      <w:r>
        <w:rPr>
          <w:rFonts w:hint="eastAsia"/>
        </w:rPr>
        <w:t>Горячее</w:t>
      </w:r>
      <w:r>
        <w:t xml:space="preserve"> </w:t>
      </w:r>
      <w:r>
        <w:rPr>
          <w:rFonts w:hint="eastAsia"/>
        </w:rPr>
        <w:t>прессование</w:t>
      </w:r>
      <w:r>
        <w:t xml:space="preserve"> </w:t>
      </w:r>
      <w:r>
        <w:rPr>
          <w:rFonts w:hint="eastAsia"/>
        </w:rPr>
        <w:t>и</w:t>
      </w:r>
      <w:r>
        <w:t xml:space="preserve"> </w:t>
      </w:r>
      <w:r>
        <w:rPr>
          <w:rFonts w:hint="eastAsia"/>
        </w:rPr>
        <w:t>искровое</w:t>
      </w:r>
      <w:r>
        <w:t xml:space="preserve"> </w:t>
      </w:r>
      <w:r>
        <w:rPr>
          <w:rFonts w:hint="eastAsia"/>
        </w:rPr>
        <w:t>плазменное</w:t>
      </w:r>
      <w:r>
        <w:t xml:space="preserve"> </w:t>
      </w:r>
      <w:r>
        <w:rPr>
          <w:rFonts w:hint="eastAsia"/>
        </w:rPr>
        <w:t>спекание</w:t>
      </w:r>
    </w:p>
    <w:p w14:paraId="5E8CD688" w14:textId="77777777" w:rsidR="00D15781" w:rsidRDefault="00D15781" w:rsidP="00D15781"/>
    <w:p w14:paraId="5C0EF533" w14:textId="77777777" w:rsidR="00D15781" w:rsidRDefault="00D15781" w:rsidP="00D15781">
      <w:r>
        <w:t xml:space="preserve">1.3.2.3 </w:t>
      </w:r>
      <w:r>
        <w:rPr>
          <w:rFonts w:hint="eastAsia"/>
        </w:rPr>
        <w:t>Гибридные</w:t>
      </w:r>
      <w:r>
        <w:t xml:space="preserve"> </w:t>
      </w:r>
      <w:r>
        <w:rPr>
          <w:rFonts w:hint="eastAsia"/>
        </w:rPr>
        <w:t>технологии</w:t>
      </w:r>
    </w:p>
    <w:p w14:paraId="44E17E8B" w14:textId="77777777" w:rsidR="00D15781" w:rsidRDefault="00D15781" w:rsidP="00D15781"/>
    <w:p w14:paraId="19C06C3F" w14:textId="77777777" w:rsidR="00D15781" w:rsidRDefault="00D15781" w:rsidP="00D15781">
      <w:r>
        <w:t xml:space="preserve">1.3.2 </w:t>
      </w:r>
      <w:r>
        <w:rPr>
          <w:rFonts w:hint="eastAsia"/>
        </w:rPr>
        <w:t>Получение</w:t>
      </w:r>
      <w:r>
        <w:t xml:space="preserve"> </w:t>
      </w:r>
      <w:r>
        <w:rPr>
          <w:rFonts w:hint="eastAsia"/>
        </w:rPr>
        <w:t>керамико</w:t>
      </w:r>
      <w:r>
        <w:t>-</w:t>
      </w:r>
      <w:r>
        <w:rPr>
          <w:rFonts w:hint="eastAsia"/>
        </w:rPr>
        <w:t>матричных</w:t>
      </w:r>
      <w:r>
        <w:t xml:space="preserve"> </w:t>
      </w:r>
      <w:r>
        <w:rPr>
          <w:rFonts w:hint="eastAsia"/>
        </w:rPr>
        <w:t>материалов</w:t>
      </w:r>
      <w:r>
        <w:t xml:space="preserve"> </w:t>
      </w:r>
      <w:r>
        <w:rPr>
          <w:rFonts w:hint="eastAsia"/>
        </w:rPr>
        <w:t>с</w:t>
      </w:r>
      <w:r>
        <w:t xml:space="preserve"> </w:t>
      </w:r>
      <w:r>
        <w:rPr>
          <w:rFonts w:hint="eastAsia"/>
        </w:rPr>
        <w:t>матрицей</w:t>
      </w:r>
      <w:r>
        <w:t xml:space="preserve"> </w:t>
      </w:r>
      <w:r>
        <w:rPr>
          <w:rFonts w:hint="eastAsia"/>
        </w:rPr>
        <w:t>на</w:t>
      </w:r>
      <w:r>
        <w:t xml:space="preserve"> </w:t>
      </w:r>
      <w:r>
        <w:rPr>
          <w:rFonts w:hint="eastAsia"/>
        </w:rPr>
        <w:t>боридной</w:t>
      </w:r>
      <w:r>
        <w:t xml:space="preserve">, </w:t>
      </w:r>
      <w:r>
        <w:rPr>
          <w:rFonts w:hint="eastAsia"/>
        </w:rPr>
        <w:t>карбидной</w:t>
      </w:r>
    </w:p>
    <w:p w14:paraId="060566E3" w14:textId="77777777" w:rsidR="00D15781" w:rsidRDefault="00D15781" w:rsidP="00D15781"/>
    <w:p w14:paraId="1848B635" w14:textId="77777777" w:rsidR="00D15781" w:rsidRDefault="00D15781" w:rsidP="00D15781">
      <w:r>
        <w:rPr>
          <w:rFonts w:hint="eastAsia"/>
        </w:rPr>
        <w:t>и</w:t>
      </w:r>
      <w:r>
        <w:t xml:space="preserve"> </w:t>
      </w:r>
      <w:r>
        <w:rPr>
          <w:rFonts w:hint="eastAsia"/>
        </w:rPr>
        <w:t>силицидной</w:t>
      </w:r>
      <w:r>
        <w:t xml:space="preserve"> </w:t>
      </w:r>
      <w:r>
        <w:rPr>
          <w:rFonts w:hint="eastAsia"/>
        </w:rPr>
        <w:t>основе</w:t>
      </w:r>
    </w:p>
    <w:p w14:paraId="3882DB62" w14:textId="77777777" w:rsidR="00D15781" w:rsidRDefault="00D15781" w:rsidP="00D15781"/>
    <w:p w14:paraId="0F27070F" w14:textId="77777777" w:rsidR="00D15781" w:rsidRDefault="00D15781" w:rsidP="00D15781">
      <w:r>
        <w:t xml:space="preserve">1.3.2.1 </w:t>
      </w:r>
      <w:r>
        <w:rPr>
          <w:rFonts w:hint="eastAsia"/>
        </w:rPr>
        <w:t>Золь</w:t>
      </w:r>
      <w:r>
        <w:t>-</w:t>
      </w:r>
      <w:r>
        <w:rPr>
          <w:rFonts w:hint="eastAsia"/>
        </w:rPr>
        <w:t>гель</w:t>
      </w:r>
      <w:r>
        <w:t xml:space="preserve"> </w:t>
      </w:r>
      <w:r>
        <w:rPr>
          <w:rFonts w:hint="eastAsia"/>
        </w:rPr>
        <w:t>метод</w:t>
      </w:r>
    </w:p>
    <w:p w14:paraId="674696B9" w14:textId="77777777" w:rsidR="00D15781" w:rsidRDefault="00D15781" w:rsidP="00D15781"/>
    <w:p w14:paraId="1A1133F7" w14:textId="77777777" w:rsidR="00D15781" w:rsidRDefault="00D15781" w:rsidP="00D15781">
      <w:r>
        <w:t xml:space="preserve">1.3.2.2 </w:t>
      </w:r>
      <w:r>
        <w:rPr>
          <w:rFonts w:hint="eastAsia"/>
        </w:rPr>
        <w:t>Полимерная</w:t>
      </w:r>
      <w:r>
        <w:t xml:space="preserve"> </w:t>
      </w:r>
      <w:r>
        <w:rPr>
          <w:rFonts w:hint="eastAsia"/>
        </w:rPr>
        <w:t>инфильтрация</w:t>
      </w:r>
      <w:r>
        <w:t xml:space="preserve"> </w:t>
      </w:r>
      <w:r>
        <w:rPr>
          <w:rFonts w:hint="eastAsia"/>
        </w:rPr>
        <w:t>и</w:t>
      </w:r>
      <w:r>
        <w:t xml:space="preserve"> </w:t>
      </w:r>
      <w:r>
        <w:rPr>
          <w:rFonts w:hint="eastAsia"/>
        </w:rPr>
        <w:t>пиролиз</w:t>
      </w:r>
    </w:p>
    <w:p w14:paraId="21034EC4" w14:textId="77777777" w:rsidR="00D15781" w:rsidRDefault="00D15781" w:rsidP="00D15781"/>
    <w:p w14:paraId="16F18C59" w14:textId="77777777" w:rsidR="00D15781" w:rsidRDefault="00D15781" w:rsidP="00D15781">
      <w:r>
        <w:t xml:space="preserve">1.3.2.3 </w:t>
      </w:r>
      <w:r>
        <w:rPr>
          <w:rFonts w:hint="eastAsia"/>
        </w:rPr>
        <w:t>Химическая</w:t>
      </w:r>
      <w:r>
        <w:t xml:space="preserve"> </w:t>
      </w:r>
      <w:r>
        <w:rPr>
          <w:rFonts w:hint="eastAsia"/>
        </w:rPr>
        <w:t>инфильтрация</w:t>
      </w:r>
      <w:r>
        <w:t xml:space="preserve"> </w:t>
      </w:r>
      <w:r>
        <w:rPr>
          <w:rFonts w:hint="eastAsia"/>
        </w:rPr>
        <w:t>паров</w:t>
      </w:r>
    </w:p>
    <w:p w14:paraId="4BA1EF53" w14:textId="77777777" w:rsidR="00D15781" w:rsidRDefault="00D15781" w:rsidP="00D15781"/>
    <w:p w14:paraId="1E671773" w14:textId="77777777" w:rsidR="00D15781" w:rsidRDefault="00D15781" w:rsidP="00D15781">
      <w:r>
        <w:t xml:space="preserve">1.3.2.4 </w:t>
      </w:r>
      <w:r>
        <w:rPr>
          <w:rFonts w:hint="eastAsia"/>
        </w:rPr>
        <w:t>Насыщение</w:t>
      </w:r>
      <w:r>
        <w:t xml:space="preserve"> </w:t>
      </w:r>
      <w:r>
        <w:rPr>
          <w:rFonts w:hint="eastAsia"/>
        </w:rPr>
        <w:t>суспензией</w:t>
      </w:r>
    </w:p>
    <w:p w14:paraId="73FB5783" w14:textId="77777777" w:rsidR="00D15781" w:rsidRDefault="00D15781" w:rsidP="00D15781"/>
    <w:p w14:paraId="0C593A66" w14:textId="77777777" w:rsidR="00D15781" w:rsidRDefault="00D15781" w:rsidP="00D15781">
      <w:r>
        <w:t xml:space="preserve">1.3.2.4 </w:t>
      </w:r>
      <w:r>
        <w:rPr>
          <w:rFonts w:hint="eastAsia"/>
        </w:rPr>
        <w:t>Инфильтрация</w:t>
      </w:r>
      <w:r>
        <w:t xml:space="preserve"> </w:t>
      </w:r>
      <w:r>
        <w:rPr>
          <w:rFonts w:hint="eastAsia"/>
        </w:rPr>
        <w:t>расплава</w:t>
      </w:r>
    </w:p>
    <w:p w14:paraId="56220DA1" w14:textId="77777777" w:rsidR="00D15781" w:rsidRDefault="00D15781" w:rsidP="00D15781"/>
    <w:p w14:paraId="7371CAA1" w14:textId="77777777" w:rsidR="00D15781" w:rsidRDefault="00D15781" w:rsidP="00D15781">
      <w:r>
        <w:t xml:space="preserve">1.4 </w:t>
      </w:r>
      <w:r>
        <w:rPr>
          <w:rFonts w:hint="eastAsia"/>
        </w:rPr>
        <w:t>Заключение</w:t>
      </w:r>
      <w:r>
        <w:t xml:space="preserve"> </w:t>
      </w:r>
      <w:r>
        <w:rPr>
          <w:rFonts w:hint="eastAsia"/>
        </w:rPr>
        <w:t>к</w:t>
      </w:r>
      <w:r>
        <w:t xml:space="preserve"> </w:t>
      </w:r>
      <w:r>
        <w:rPr>
          <w:rFonts w:hint="eastAsia"/>
        </w:rPr>
        <w:t>литературному</w:t>
      </w:r>
      <w:r>
        <w:t xml:space="preserve"> </w:t>
      </w:r>
      <w:r>
        <w:rPr>
          <w:rFonts w:hint="eastAsia"/>
        </w:rPr>
        <w:t>обзору</w:t>
      </w:r>
    </w:p>
    <w:p w14:paraId="6F7766F7" w14:textId="77777777" w:rsidR="00D15781" w:rsidRDefault="00D15781" w:rsidP="00D15781"/>
    <w:p w14:paraId="52B601E6" w14:textId="77777777" w:rsidR="00D15781" w:rsidRDefault="00D15781" w:rsidP="00D15781">
      <w:r>
        <w:rPr>
          <w:rFonts w:hint="eastAsia"/>
        </w:rPr>
        <w:t>ГЛАВА</w:t>
      </w:r>
      <w:r>
        <w:t xml:space="preserve"> 2. </w:t>
      </w:r>
      <w:r>
        <w:rPr>
          <w:rFonts w:hint="eastAsia"/>
        </w:rPr>
        <w:t>ИСХОДНЫЕ</w:t>
      </w:r>
      <w:r>
        <w:t xml:space="preserve"> </w:t>
      </w:r>
      <w:r>
        <w:rPr>
          <w:rFonts w:hint="eastAsia"/>
        </w:rPr>
        <w:t>МАТЕРИАЛЫ</w:t>
      </w:r>
      <w:r>
        <w:t xml:space="preserve">, </w:t>
      </w:r>
      <w:r>
        <w:rPr>
          <w:rFonts w:hint="eastAsia"/>
        </w:rPr>
        <w:t>ОБОРУДОВАНИЕ</w:t>
      </w:r>
      <w:r>
        <w:t xml:space="preserve"> </w:t>
      </w:r>
      <w:r>
        <w:rPr>
          <w:rFonts w:hint="eastAsia"/>
        </w:rPr>
        <w:t>И</w:t>
      </w:r>
      <w:r>
        <w:t xml:space="preserve"> </w:t>
      </w:r>
      <w:r>
        <w:rPr>
          <w:rFonts w:hint="eastAsia"/>
        </w:rPr>
        <w:t>МЕТОДИКИ</w:t>
      </w:r>
      <w:r>
        <w:t xml:space="preserve"> </w:t>
      </w:r>
      <w:r>
        <w:rPr>
          <w:rFonts w:hint="eastAsia"/>
        </w:rPr>
        <w:t>ИССЛЕДОВАНИЯ</w:t>
      </w:r>
    </w:p>
    <w:p w14:paraId="2B73AB40" w14:textId="77777777" w:rsidR="00D15781" w:rsidRDefault="00D15781" w:rsidP="00D15781"/>
    <w:p w14:paraId="0F7D6FCC" w14:textId="77777777" w:rsidR="00D15781" w:rsidRDefault="00D15781" w:rsidP="00D15781">
      <w:r>
        <w:t xml:space="preserve">2.1. </w:t>
      </w:r>
      <w:r>
        <w:rPr>
          <w:rFonts w:hint="eastAsia"/>
        </w:rPr>
        <w:t>Исходные</w:t>
      </w:r>
      <w:r>
        <w:t xml:space="preserve"> </w:t>
      </w:r>
      <w:r>
        <w:rPr>
          <w:rFonts w:hint="eastAsia"/>
        </w:rPr>
        <w:t>материалы</w:t>
      </w:r>
      <w:r>
        <w:t xml:space="preserve"> </w:t>
      </w:r>
      <w:r>
        <w:rPr>
          <w:rFonts w:hint="eastAsia"/>
        </w:rPr>
        <w:t>и</w:t>
      </w:r>
      <w:r>
        <w:t xml:space="preserve"> </w:t>
      </w:r>
      <w:r>
        <w:rPr>
          <w:rFonts w:hint="eastAsia"/>
        </w:rPr>
        <w:t>составы</w:t>
      </w:r>
    </w:p>
    <w:p w14:paraId="5A36ABC4" w14:textId="77777777" w:rsidR="00D15781" w:rsidRDefault="00D15781" w:rsidP="00D15781"/>
    <w:p w14:paraId="7E68630E" w14:textId="77777777" w:rsidR="00D15781" w:rsidRDefault="00D15781" w:rsidP="00D15781">
      <w:r>
        <w:t xml:space="preserve">2.2 </w:t>
      </w:r>
      <w:r>
        <w:rPr>
          <w:rFonts w:hint="eastAsia"/>
        </w:rPr>
        <w:t>Термодинамический</w:t>
      </w:r>
      <w:r>
        <w:t xml:space="preserve"> </w:t>
      </w:r>
      <w:r>
        <w:rPr>
          <w:rFonts w:hint="eastAsia"/>
        </w:rPr>
        <w:t>анализ</w:t>
      </w:r>
      <w:r>
        <w:t xml:space="preserve"> </w:t>
      </w:r>
      <w:r>
        <w:rPr>
          <w:rFonts w:hint="eastAsia"/>
        </w:rPr>
        <w:t>химических</w:t>
      </w:r>
      <w:r>
        <w:t xml:space="preserve"> </w:t>
      </w:r>
      <w:r>
        <w:rPr>
          <w:rFonts w:hint="eastAsia"/>
        </w:rPr>
        <w:t>реакций</w:t>
      </w:r>
      <w:r>
        <w:t xml:space="preserve"> </w:t>
      </w:r>
      <w:r>
        <w:rPr>
          <w:rFonts w:hint="eastAsia"/>
        </w:rPr>
        <w:t>и</w:t>
      </w:r>
      <w:r>
        <w:t xml:space="preserve"> </w:t>
      </w:r>
      <w:r>
        <w:rPr>
          <w:rFonts w:hint="eastAsia"/>
        </w:rPr>
        <w:t>фазовых</w:t>
      </w:r>
      <w:r>
        <w:t xml:space="preserve"> </w:t>
      </w:r>
      <w:r>
        <w:rPr>
          <w:rFonts w:hint="eastAsia"/>
        </w:rPr>
        <w:t>превращений</w:t>
      </w:r>
      <w:r>
        <w:t xml:space="preserve"> </w:t>
      </w:r>
      <w:r>
        <w:rPr>
          <w:rFonts w:hint="eastAsia"/>
        </w:rPr>
        <w:t>при</w:t>
      </w:r>
      <w:r>
        <w:t xml:space="preserve"> </w:t>
      </w:r>
      <w:r>
        <w:rPr>
          <w:rFonts w:hint="eastAsia"/>
        </w:rPr>
        <w:t>СВС</w:t>
      </w:r>
      <w:r>
        <w:t xml:space="preserve">, </w:t>
      </w:r>
      <w:r>
        <w:rPr>
          <w:rFonts w:hint="eastAsia"/>
        </w:rPr>
        <w:t>а</w:t>
      </w:r>
      <w:r>
        <w:t xml:space="preserve"> </w:t>
      </w:r>
      <w:r>
        <w:rPr>
          <w:rFonts w:hint="eastAsia"/>
        </w:rPr>
        <w:t>также</w:t>
      </w:r>
      <w:r>
        <w:t xml:space="preserve"> </w:t>
      </w:r>
      <w:r>
        <w:rPr>
          <w:rFonts w:hint="eastAsia"/>
        </w:rPr>
        <w:t>фазовой</w:t>
      </w:r>
      <w:r>
        <w:t xml:space="preserve"> </w:t>
      </w:r>
      <w:r>
        <w:rPr>
          <w:rFonts w:hint="eastAsia"/>
        </w:rPr>
        <w:t>стабильности</w:t>
      </w:r>
      <w:r>
        <w:t xml:space="preserve"> </w:t>
      </w:r>
      <w:r>
        <w:rPr>
          <w:rFonts w:hint="eastAsia"/>
        </w:rPr>
        <w:t>продуктов</w:t>
      </w:r>
      <w:r>
        <w:t xml:space="preserve"> </w:t>
      </w:r>
      <w:r>
        <w:rPr>
          <w:rFonts w:hint="eastAsia"/>
        </w:rPr>
        <w:t>синтеза</w:t>
      </w:r>
    </w:p>
    <w:p w14:paraId="05ACFCA9" w14:textId="77777777" w:rsidR="00D15781" w:rsidRDefault="00D15781" w:rsidP="00D15781"/>
    <w:p w14:paraId="58659A83" w14:textId="77777777" w:rsidR="00D15781" w:rsidRDefault="00D15781" w:rsidP="00D15781">
      <w:r>
        <w:t xml:space="preserve">2.3. </w:t>
      </w:r>
      <w:r>
        <w:rPr>
          <w:rFonts w:hint="eastAsia"/>
        </w:rPr>
        <w:t>Методики</w:t>
      </w:r>
      <w:r>
        <w:t xml:space="preserve"> </w:t>
      </w:r>
      <w:r>
        <w:rPr>
          <w:rFonts w:hint="eastAsia"/>
        </w:rPr>
        <w:t>экспериментального</w:t>
      </w:r>
      <w:r>
        <w:t xml:space="preserve"> </w:t>
      </w:r>
      <w:r>
        <w:rPr>
          <w:rFonts w:hint="eastAsia"/>
        </w:rPr>
        <w:t>исследования</w:t>
      </w:r>
      <w:r>
        <w:t xml:space="preserve"> </w:t>
      </w:r>
      <w:r>
        <w:rPr>
          <w:rFonts w:hint="eastAsia"/>
        </w:rPr>
        <w:t>макрокинетических</w:t>
      </w:r>
      <w:r>
        <w:t xml:space="preserve"> </w:t>
      </w:r>
      <w:r>
        <w:rPr>
          <w:rFonts w:hint="eastAsia"/>
        </w:rPr>
        <w:t>параметров</w:t>
      </w:r>
      <w:r>
        <w:t xml:space="preserve"> </w:t>
      </w:r>
      <w:r>
        <w:rPr>
          <w:rFonts w:hint="eastAsia"/>
        </w:rPr>
        <w:t>процесса</w:t>
      </w:r>
      <w:r>
        <w:t xml:space="preserve"> </w:t>
      </w:r>
      <w:r>
        <w:rPr>
          <w:rFonts w:hint="eastAsia"/>
        </w:rPr>
        <w:t>горения</w:t>
      </w:r>
    </w:p>
    <w:p w14:paraId="4CE5797E" w14:textId="77777777" w:rsidR="00D15781" w:rsidRDefault="00D15781" w:rsidP="00D15781"/>
    <w:p w14:paraId="1A72B1D0" w14:textId="77777777" w:rsidR="00D15781" w:rsidRDefault="00D15781" w:rsidP="00D15781">
      <w:r>
        <w:t xml:space="preserve">2.4 </w:t>
      </w:r>
      <w:r>
        <w:rPr>
          <w:rFonts w:hint="eastAsia"/>
        </w:rPr>
        <w:t>Методика</w:t>
      </w:r>
      <w:r>
        <w:t xml:space="preserve"> </w:t>
      </w:r>
      <w:r>
        <w:rPr>
          <w:rFonts w:hint="eastAsia"/>
        </w:rPr>
        <w:t>определения</w:t>
      </w:r>
      <w:r>
        <w:t xml:space="preserve"> </w:t>
      </w:r>
      <w:r>
        <w:rPr>
          <w:rFonts w:hint="eastAsia"/>
        </w:rPr>
        <w:t>тепловыделения</w:t>
      </w:r>
      <w:r>
        <w:t xml:space="preserve"> </w:t>
      </w:r>
      <w:r>
        <w:rPr>
          <w:rFonts w:hint="eastAsia"/>
        </w:rPr>
        <w:t>при</w:t>
      </w:r>
      <w:r>
        <w:t xml:space="preserve"> </w:t>
      </w:r>
      <w:r>
        <w:rPr>
          <w:rFonts w:hint="eastAsia"/>
        </w:rPr>
        <w:t>горении</w:t>
      </w:r>
      <w:r>
        <w:t xml:space="preserve"> </w:t>
      </w:r>
      <w:r>
        <w:rPr>
          <w:rFonts w:hint="eastAsia"/>
        </w:rPr>
        <w:t>реакционных</w:t>
      </w:r>
      <w:r>
        <w:t xml:space="preserve"> </w:t>
      </w:r>
      <w:r>
        <w:rPr>
          <w:rFonts w:hint="eastAsia"/>
        </w:rPr>
        <w:t>смесей</w:t>
      </w:r>
    </w:p>
    <w:p w14:paraId="3D1C46A3" w14:textId="77777777" w:rsidR="00D15781" w:rsidRDefault="00D15781" w:rsidP="00D15781"/>
    <w:p w14:paraId="00CEBF66" w14:textId="77777777" w:rsidR="00D15781" w:rsidRDefault="00D15781" w:rsidP="00D15781">
      <w:r>
        <w:t xml:space="preserve">2.5 </w:t>
      </w:r>
      <w:r>
        <w:rPr>
          <w:rFonts w:hint="eastAsia"/>
        </w:rPr>
        <w:t>Методики</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процессов</w:t>
      </w:r>
      <w:r>
        <w:t xml:space="preserve"> </w:t>
      </w:r>
      <w:r>
        <w:rPr>
          <w:rFonts w:hint="eastAsia"/>
        </w:rPr>
        <w:t>фазо</w:t>
      </w:r>
      <w:r>
        <w:t xml:space="preserve">- </w:t>
      </w:r>
      <w:r>
        <w:rPr>
          <w:rFonts w:hint="eastAsia"/>
        </w:rPr>
        <w:t>и</w:t>
      </w:r>
      <w:r>
        <w:t xml:space="preserve"> </w:t>
      </w:r>
      <w:r>
        <w:rPr>
          <w:rFonts w:hint="eastAsia"/>
        </w:rPr>
        <w:t>структурообразования</w:t>
      </w:r>
      <w:r>
        <w:t xml:space="preserve"> </w:t>
      </w:r>
      <w:r>
        <w:rPr>
          <w:rFonts w:hint="eastAsia"/>
        </w:rPr>
        <w:t>при</w:t>
      </w:r>
      <w:r>
        <w:t xml:space="preserve"> </w:t>
      </w:r>
      <w:r>
        <w:rPr>
          <w:rFonts w:hint="eastAsia"/>
        </w:rPr>
        <w:t>синтезе</w:t>
      </w:r>
      <w:r>
        <w:t xml:space="preserve"> </w:t>
      </w:r>
      <w:r>
        <w:rPr>
          <w:rFonts w:hint="eastAsia"/>
        </w:rPr>
        <w:t>керамик</w:t>
      </w:r>
      <w:r>
        <w:t xml:space="preserve"> </w:t>
      </w:r>
      <w:r>
        <w:rPr>
          <w:rFonts w:hint="eastAsia"/>
        </w:rPr>
        <w:t>в</w:t>
      </w:r>
      <w:r>
        <w:t xml:space="preserve"> </w:t>
      </w:r>
      <w:r>
        <w:rPr>
          <w:rFonts w:hint="eastAsia"/>
        </w:rPr>
        <w:t>режиме</w:t>
      </w:r>
      <w:r>
        <w:t xml:space="preserve"> </w:t>
      </w:r>
      <w:r>
        <w:rPr>
          <w:rFonts w:hint="eastAsia"/>
        </w:rPr>
        <w:t>горения</w:t>
      </w:r>
    </w:p>
    <w:p w14:paraId="169159EA" w14:textId="77777777" w:rsidR="00D15781" w:rsidRDefault="00D15781" w:rsidP="00D15781"/>
    <w:p w14:paraId="61331FC7" w14:textId="77777777" w:rsidR="00D15781" w:rsidRDefault="00D15781" w:rsidP="00D15781">
      <w:r>
        <w:t xml:space="preserve">2.5.1 </w:t>
      </w:r>
      <w:r>
        <w:rPr>
          <w:rFonts w:hint="eastAsia"/>
        </w:rPr>
        <w:t>Закалка</w:t>
      </w:r>
      <w:r>
        <w:t xml:space="preserve"> </w:t>
      </w:r>
      <w:r>
        <w:rPr>
          <w:rFonts w:hint="eastAsia"/>
        </w:rPr>
        <w:t>фронта</w:t>
      </w:r>
      <w:r>
        <w:t xml:space="preserve"> </w:t>
      </w:r>
      <w:r>
        <w:rPr>
          <w:rFonts w:hint="eastAsia"/>
        </w:rPr>
        <w:t>горения</w:t>
      </w:r>
      <w:r>
        <w:t xml:space="preserve"> </w:t>
      </w:r>
      <w:r>
        <w:rPr>
          <w:rFonts w:hint="eastAsia"/>
        </w:rPr>
        <w:t>в</w:t>
      </w:r>
      <w:r>
        <w:t xml:space="preserve"> </w:t>
      </w:r>
      <w:r>
        <w:rPr>
          <w:rFonts w:hint="eastAsia"/>
        </w:rPr>
        <w:t>медном</w:t>
      </w:r>
      <w:r>
        <w:t xml:space="preserve"> </w:t>
      </w:r>
      <w:r>
        <w:rPr>
          <w:rFonts w:hint="eastAsia"/>
        </w:rPr>
        <w:t>клине</w:t>
      </w:r>
    </w:p>
    <w:p w14:paraId="0156FC5C" w14:textId="77777777" w:rsidR="00D15781" w:rsidRDefault="00D15781" w:rsidP="00D15781"/>
    <w:p w14:paraId="011C162A" w14:textId="77777777" w:rsidR="00D15781" w:rsidRDefault="00D15781" w:rsidP="00D15781">
      <w:r>
        <w:t xml:space="preserve">2.5.2. </w:t>
      </w:r>
      <w:r>
        <w:rPr>
          <w:rFonts w:hint="eastAsia"/>
        </w:rPr>
        <w:t>Динамическая</w:t>
      </w:r>
      <w:r>
        <w:t xml:space="preserve"> </w:t>
      </w:r>
      <w:r>
        <w:rPr>
          <w:rFonts w:hint="eastAsia"/>
        </w:rPr>
        <w:t>дифрактография</w:t>
      </w:r>
    </w:p>
    <w:p w14:paraId="2D8AFA57" w14:textId="77777777" w:rsidR="00D15781" w:rsidRDefault="00D15781" w:rsidP="00D15781"/>
    <w:p w14:paraId="47B2999B" w14:textId="77777777" w:rsidR="00D15781" w:rsidRDefault="00D15781" w:rsidP="00D15781">
      <w:r>
        <w:t xml:space="preserve">2.6 </w:t>
      </w:r>
      <w:r>
        <w:rPr>
          <w:rFonts w:hint="eastAsia"/>
        </w:rPr>
        <w:t>Методики</w:t>
      </w:r>
      <w:r>
        <w:t xml:space="preserve"> </w:t>
      </w:r>
      <w:r>
        <w:rPr>
          <w:rFonts w:hint="eastAsia"/>
        </w:rPr>
        <w:t>синтеза</w:t>
      </w:r>
      <w:r>
        <w:t xml:space="preserve"> </w:t>
      </w:r>
      <w:r>
        <w:rPr>
          <w:rFonts w:hint="eastAsia"/>
        </w:rPr>
        <w:t>и</w:t>
      </w:r>
      <w:r>
        <w:t xml:space="preserve"> </w:t>
      </w:r>
      <w:r>
        <w:rPr>
          <w:rFonts w:hint="eastAsia"/>
        </w:rPr>
        <w:t>консолидации</w:t>
      </w:r>
      <w:r>
        <w:t xml:space="preserve"> </w:t>
      </w:r>
      <w:r>
        <w:rPr>
          <w:rFonts w:hint="eastAsia"/>
        </w:rPr>
        <w:t>гетерофазных</w:t>
      </w:r>
      <w:r>
        <w:t xml:space="preserve"> </w:t>
      </w:r>
      <w:r>
        <w:rPr>
          <w:rFonts w:hint="eastAsia"/>
        </w:rPr>
        <w:t>керамических</w:t>
      </w:r>
      <w:r>
        <w:t xml:space="preserve"> </w:t>
      </w:r>
      <w:r>
        <w:rPr>
          <w:rFonts w:hint="eastAsia"/>
        </w:rPr>
        <w:t>порошков</w:t>
      </w:r>
    </w:p>
    <w:p w14:paraId="29BBB121" w14:textId="77777777" w:rsidR="00D15781" w:rsidRDefault="00D15781" w:rsidP="00D15781"/>
    <w:p w14:paraId="20870AAB" w14:textId="77777777" w:rsidR="00D15781" w:rsidRDefault="00D15781" w:rsidP="00D15781">
      <w:r>
        <w:t xml:space="preserve">2.6.1 </w:t>
      </w:r>
      <w:r>
        <w:rPr>
          <w:rFonts w:hint="eastAsia"/>
        </w:rPr>
        <w:t>Прямой</w:t>
      </w:r>
      <w:r>
        <w:t xml:space="preserve"> </w:t>
      </w:r>
      <w:r>
        <w:rPr>
          <w:rFonts w:hint="eastAsia"/>
        </w:rPr>
        <w:t>синтез</w:t>
      </w:r>
      <w:r>
        <w:t xml:space="preserve"> </w:t>
      </w:r>
      <w:r>
        <w:rPr>
          <w:rFonts w:hint="eastAsia"/>
        </w:rPr>
        <w:t>из</w:t>
      </w:r>
      <w:r>
        <w:t xml:space="preserve"> </w:t>
      </w:r>
      <w:r>
        <w:rPr>
          <w:rFonts w:hint="eastAsia"/>
        </w:rPr>
        <w:t>элементов</w:t>
      </w:r>
      <w:r>
        <w:t xml:space="preserve"> </w:t>
      </w:r>
      <w:r>
        <w:rPr>
          <w:rFonts w:hint="eastAsia"/>
        </w:rPr>
        <w:t>и</w:t>
      </w:r>
      <w:r>
        <w:t xml:space="preserve"> </w:t>
      </w:r>
      <w:r>
        <w:rPr>
          <w:rFonts w:hint="eastAsia"/>
        </w:rPr>
        <w:t>магнийтермическ</w:t>
      </w:r>
      <w:r>
        <w:rPr>
          <w:rFonts w:hint="eastAsia"/>
        </w:rPr>
        <w:lastRenderedPageBreak/>
        <w:t>ое</w:t>
      </w:r>
      <w:r>
        <w:t xml:space="preserve"> </w:t>
      </w:r>
      <w:r>
        <w:rPr>
          <w:rFonts w:hint="eastAsia"/>
        </w:rPr>
        <w:t>восстановление</w:t>
      </w:r>
      <w:r>
        <w:t xml:space="preserve"> </w:t>
      </w:r>
      <w:r>
        <w:rPr>
          <w:rFonts w:hint="eastAsia"/>
        </w:rPr>
        <w:t>оксидов</w:t>
      </w:r>
      <w:r>
        <w:t xml:space="preserve"> </w:t>
      </w:r>
      <w:r>
        <w:rPr>
          <w:rFonts w:hint="eastAsia"/>
        </w:rPr>
        <w:t>в</w:t>
      </w:r>
      <w:r>
        <w:t xml:space="preserve"> </w:t>
      </w:r>
      <w:r>
        <w:rPr>
          <w:rFonts w:hint="eastAsia"/>
        </w:rPr>
        <w:t>режиме</w:t>
      </w:r>
      <w:r>
        <w:t xml:space="preserve"> </w:t>
      </w:r>
      <w:r>
        <w:rPr>
          <w:rFonts w:hint="eastAsia"/>
        </w:rPr>
        <w:t>рения</w:t>
      </w:r>
    </w:p>
    <w:p w14:paraId="77B10721" w14:textId="77777777" w:rsidR="00D15781" w:rsidRDefault="00D15781" w:rsidP="00D15781"/>
    <w:p w14:paraId="5D6B61FD" w14:textId="77777777" w:rsidR="00D15781" w:rsidRDefault="00D15781" w:rsidP="00D15781">
      <w:r>
        <w:t xml:space="preserve">2.6.2 </w:t>
      </w:r>
      <w:r>
        <w:rPr>
          <w:rFonts w:hint="eastAsia"/>
        </w:rPr>
        <w:t>Получение</w:t>
      </w:r>
      <w:r>
        <w:t xml:space="preserve"> </w:t>
      </w:r>
      <w:r>
        <w:rPr>
          <w:rFonts w:hint="eastAsia"/>
        </w:rPr>
        <w:t>гетерофазного</w:t>
      </w:r>
      <w:r>
        <w:t xml:space="preserve"> </w:t>
      </w:r>
      <w:r>
        <w:rPr>
          <w:rFonts w:hint="eastAsia"/>
        </w:rPr>
        <w:t>порошка</w:t>
      </w:r>
      <w:r>
        <w:t xml:space="preserve"> </w:t>
      </w:r>
      <w:r>
        <w:rPr>
          <w:rFonts w:hint="eastAsia"/>
        </w:rPr>
        <w:t>из</w:t>
      </w:r>
      <w:r>
        <w:t xml:space="preserve"> </w:t>
      </w:r>
      <w:r>
        <w:rPr>
          <w:rFonts w:hint="eastAsia"/>
        </w:rPr>
        <w:t>продуктов</w:t>
      </w:r>
      <w:r>
        <w:t xml:space="preserve"> </w:t>
      </w:r>
      <w:r>
        <w:rPr>
          <w:rFonts w:hint="eastAsia"/>
        </w:rPr>
        <w:t>горения</w:t>
      </w:r>
    </w:p>
    <w:p w14:paraId="7B9B216A" w14:textId="77777777" w:rsidR="00D15781" w:rsidRDefault="00D15781" w:rsidP="00D15781"/>
    <w:p w14:paraId="095DDF0A" w14:textId="77777777" w:rsidR="00D15781" w:rsidRDefault="00D15781" w:rsidP="00D15781">
      <w:r>
        <w:t xml:space="preserve">2.6.3 </w:t>
      </w:r>
      <w:r>
        <w:rPr>
          <w:rFonts w:hint="eastAsia"/>
        </w:rPr>
        <w:t>Горячее</w:t>
      </w:r>
      <w:r>
        <w:t xml:space="preserve"> </w:t>
      </w:r>
      <w:r>
        <w:rPr>
          <w:rFonts w:hint="eastAsia"/>
        </w:rPr>
        <w:t>прессование</w:t>
      </w:r>
    </w:p>
    <w:p w14:paraId="71423C1A" w14:textId="77777777" w:rsidR="00D15781" w:rsidRDefault="00D15781" w:rsidP="00D15781"/>
    <w:p w14:paraId="15089780" w14:textId="77777777" w:rsidR="00D15781" w:rsidRDefault="00D15781" w:rsidP="00D15781">
      <w:r>
        <w:t xml:space="preserve">2.7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05A8CC44" w14:textId="77777777" w:rsidR="00D15781" w:rsidRDefault="00D15781" w:rsidP="00D15781"/>
    <w:p w14:paraId="37B0FA1C" w14:textId="77777777" w:rsidR="00D15781" w:rsidRDefault="00D15781" w:rsidP="00D15781">
      <w:r>
        <w:t xml:space="preserve">2.7.1 </w:t>
      </w:r>
      <w:r>
        <w:rPr>
          <w:rFonts w:hint="eastAsia"/>
        </w:rPr>
        <w:t>Определение</w:t>
      </w:r>
      <w:r>
        <w:t xml:space="preserve"> </w:t>
      </w:r>
      <w:r>
        <w:rPr>
          <w:rFonts w:hint="eastAsia"/>
        </w:rPr>
        <w:t>интервалов</w:t>
      </w:r>
      <w:r>
        <w:t xml:space="preserve"> </w:t>
      </w:r>
      <w:r>
        <w:rPr>
          <w:rFonts w:hint="eastAsia"/>
        </w:rPr>
        <w:t>плавления</w:t>
      </w:r>
      <w:r>
        <w:t xml:space="preserve"> </w:t>
      </w:r>
      <w:r>
        <w:rPr>
          <w:rFonts w:hint="eastAsia"/>
        </w:rPr>
        <w:t>смесей</w:t>
      </w:r>
    </w:p>
    <w:p w14:paraId="1B77E0DC" w14:textId="77777777" w:rsidR="00D15781" w:rsidRDefault="00D15781" w:rsidP="00D15781"/>
    <w:p w14:paraId="60FA25D8" w14:textId="77777777" w:rsidR="00D15781" w:rsidRDefault="00D15781" w:rsidP="00D15781">
      <w:r>
        <w:t xml:space="preserve">2.7.3 </w:t>
      </w:r>
      <w:r>
        <w:rPr>
          <w:rFonts w:hint="eastAsia"/>
        </w:rPr>
        <w:t>Сканирующая</w:t>
      </w:r>
      <w:r>
        <w:t xml:space="preserve"> </w:t>
      </w:r>
      <w:r>
        <w:rPr>
          <w:rFonts w:hint="eastAsia"/>
        </w:rPr>
        <w:t>и</w:t>
      </w:r>
      <w:r>
        <w:t xml:space="preserve"> </w:t>
      </w:r>
      <w:r>
        <w:rPr>
          <w:rFonts w:hint="eastAsia"/>
        </w:rPr>
        <w:t>просвечивающая</w:t>
      </w:r>
      <w:r>
        <w:t xml:space="preserve"> </w:t>
      </w:r>
      <w:r>
        <w:rPr>
          <w:rFonts w:hint="eastAsia"/>
        </w:rPr>
        <w:t>электронная</w:t>
      </w:r>
      <w:r>
        <w:t xml:space="preserve"> </w:t>
      </w:r>
      <w:r>
        <w:rPr>
          <w:rFonts w:hint="eastAsia"/>
        </w:rPr>
        <w:t>микроскопия</w:t>
      </w:r>
      <w:r>
        <w:t xml:space="preserve">, </w:t>
      </w:r>
      <w:r>
        <w:rPr>
          <w:rFonts w:hint="eastAsia"/>
        </w:rPr>
        <w:t>микрорентгеноспектральный</w:t>
      </w:r>
      <w:r>
        <w:t xml:space="preserve"> </w:t>
      </w:r>
      <w:r>
        <w:rPr>
          <w:rFonts w:hint="eastAsia"/>
        </w:rPr>
        <w:t>анализ</w:t>
      </w:r>
    </w:p>
    <w:p w14:paraId="778ACC12" w14:textId="77777777" w:rsidR="00D15781" w:rsidRDefault="00D15781" w:rsidP="00D15781"/>
    <w:p w14:paraId="22C3D15E" w14:textId="77777777" w:rsidR="00D15781" w:rsidRDefault="00D15781" w:rsidP="00D15781">
      <w:r>
        <w:t xml:space="preserve">2.7.4 </w:t>
      </w:r>
      <w:r>
        <w:rPr>
          <w:rFonts w:hint="eastAsia"/>
        </w:rPr>
        <w:t>Определение</w:t>
      </w:r>
      <w:r>
        <w:t xml:space="preserve"> </w:t>
      </w:r>
      <w:r>
        <w:rPr>
          <w:rFonts w:hint="eastAsia"/>
        </w:rPr>
        <w:t>гранулометрического</w:t>
      </w:r>
      <w:r>
        <w:t xml:space="preserve"> </w:t>
      </w:r>
      <w:r>
        <w:rPr>
          <w:rFonts w:hint="eastAsia"/>
        </w:rPr>
        <w:t>состава</w:t>
      </w:r>
      <w:r>
        <w:t xml:space="preserve"> </w:t>
      </w:r>
      <w:r>
        <w:rPr>
          <w:rFonts w:hint="eastAsia"/>
        </w:rPr>
        <w:t>порошков</w:t>
      </w:r>
      <w:r>
        <w:t xml:space="preserve"> </w:t>
      </w:r>
      <w:r>
        <w:rPr>
          <w:rFonts w:hint="eastAsia"/>
        </w:rPr>
        <w:t>методом</w:t>
      </w:r>
      <w:r>
        <w:t xml:space="preserve"> </w:t>
      </w:r>
      <w:r>
        <w:rPr>
          <w:rFonts w:hint="eastAsia"/>
        </w:rPr>
        <w:t>дифракции</w:t>
      </w:r>
      <w:r>
        <w:t xml:space="preserve"> </w:t>
      </w:r>
      <w:r>
        <w:rPr>
          <w:rFonts w:hint="eastAsia"/>
        </w:rPr>
        <w:t>лазерного</w:t>
      </w:r>
      <w:r>
        <w:t xml:space="preserve"> </w:t>
      </w:r>
      <w:r>
        <w:rPr>
          <w:rFonts w:hint="eastAsia"/>
        </w:rPr>
        <w:t>излучения</w:t>
      </w:r>
    </w:p>
    <w:p w14:paraId="4D43BC51" w14:textId="77777777" w:rsidR="00D15781" w:rsidRDefault="00D15781" w:rsidP="00D15781"/>
    <w:p w14:paraId="3A9C5FF8" w14:textId="77777777" w:rsidR="00D15781" w:rsidRDefault="00D15781" w:rsidP="00D15781">
      <w:r>
        <w:t xml:space="preserve">2.7.5 </w:t>
      </w:r>
      <w:r>
        <w:rPr>
          <w:rFonts w:hint="eastAsia"/>
        </w:rPr>
        <w:t>Определение</w:t>
      </w:r>
      <w:r>
        <w:t xml:space="preserve"> </w:t>
      </w:r>
      <w:r>
        <w:rPr>
          <w:rFonts w:hint="eastAsia"/>
        </w:rPr>
        <w:t>плотности</w:t>
      </w:r>
      <w:r>
        <w:t xml:space="preserve"> </w:t>
      </w:r>
      <w:r>
        <w:rPr>
          <w:rFonts w:hint="eastAsia"/>
        </w:rPr>
        <w:t>и</w:t>
      </w:r>
      <w:r>
        <w:t xml:space="preserve"> </w:t>
      </w:r>
      <w:r>
        <w:rPr>
          <w:rFonts w:hint="eastAsia"/>
        </w:rPr>
        <w:t>пористости</w:t>
      </w:r>
      <w:r>
        <w:t xml:space="preserve"> </w:t>
      </w:r>
      <w:r>
        <w:rPr>
          <w:rFonts w:hint="eastAsia"/>
        </w:rPr>
        <w:t>образцов</w:t>
      </w:r>
      <w:r>
        <w:t xml:space="preserve"> </w:t>
      </w:r>
      <w:r>
        <w:rPr>
          <w:rFonts w:hint="eastAsia"/>
        </w:rPr>
        <w:t>методами</w:t>
      </w:r>
      <w:r>
        <w:t xml:space="preserve"> </w:t>
      </w:r>
      <w:r>
        <w:rPr>
          <w:rFonts w:hint="eastAsia"/>
        </w:rPr>
        <w:t>гидростатического</w:t>
      </w:r>
      <w:r>
        <w:t xml:space="preserve"> </w:t>
      </w:r>
      <w:r>
        <w:rPr>
          <w:rFonts w:hint="eastAsia"/>
        </w:rPr>
        <w:t>взвешивания</w:t>
      </w:r>
      <w:r>
        <w:t xml:space="preserve"> </w:t>
      </w:r>
      <w:r>
        <w:rPr>
          <w:rFonts w:hint="eastAsia"/>
        </w:rPr>
        <w:t>и</w:t>
      </w:r>
      <w:r>
        <w:t xml:space="preserve"> </w:t>
      </w:r>
      <w:r>
        <w:rPr>
          <w:rFonts w:hint="eastAsia"/>
        </w:rPr>
        <w:t>гелиевой</w:t>
      </w:r>
      <w:r>
        <w:t xml:space="preserve"> </w:t>
      </w:r>
      <w:r>
        <w:rPr>
          <w:rFonts w:hint="eastAsia"/>
        </w:rPr>
        <w:t>пикнометрии</w:t>
      </w:r>
    </w:p>
    <w:p w14:paraId="1C1A8031" w14:textId="77777777" w:rsidR="00D15781" w:rsidRDefault="00D15781" w:rsidP="00D15781"/>
    <w:p w14:paraId="3FB49C23" w14:textId="77777777" w:rsidR="00D15781" w:rsidRDefault="00D15781" w:rsidP="00D15781">
      <w:r>
        <w:t xml:space="preserve">2.7.6 </w:t>
      </w:r>
      <w:r>
        <w:rPr>
          <w:rFonts w:hint="eastAsia"/>
        </w:rPr>
        <w:t>Определение</w:t>
      </w:r>
      <w:r>
        <w:t xml:space="preserve"> </w:t>
      </w:r>
      <w:r>
        <w:rPr>
          <w:rFonts w:hint="eastAsia"/>
        </w:rPr>
        <w:t>теплоплофизических</w:t>
      </w:r>
      <w:r>
        <w:t xml:space="preserve"> </w:t>
      </w:r>
      <w:r>
        <w:rPr>
          <w:rFonts w:hint="eastAsia"/>
        </w:rPr>
        <w:t>характеристик</w:t>
      </w:r>
      <w:r>
        <w:t xml:space="preserve"> </w:t>
      </w:r>
      <w:r>
        <w:rPr>
          <w:rFonts w:hint="eastAsia"/>
        </w:rPr>
        <w:t>консолидированной</w:t>
      </w:r>
      <w:r>
        <w:t xml:space="preserve"> </w:t>
      </w:r>
      <w:r>
        <w:rPr>
          <w:rFonts w:hint="eastAsia"/>
        </w:rPr>
        <w:t>керамики</w:t>
      </w:r>
    </w:p>
    <w:p w14:paraId="0ED6B75F" w14:textId="77777777" w:rsidR="00D15781" w:rsidRDefault="00D15781" w:rsidP="00D15781"/>
    <w:p w14:paraId="5E456405" w14:textId="77777777" w:rsidR="00D15781" w:rsidRDefault="00D15781" w:rsidP="00D15781">
      <w:r>
        <w:t xml:space="preserve">2.7.7 </w:t>
      </w:r>
      <w:r>
        <w:rPr>
          <w:rFonts w:hint="eastAsia"/>
        </w:rPr>
        <w:t>Определение</w:t>
      </w:r>
      <w:r>
        <w:t xml:space="preserve"> </w:t>
      </w:r>
      <w:r>
        <w:rPr>
          <w:rFonts w:hint="eastAsia"/>
        </w:rPr>
        <w:t>стойкости</w:t>
      </w:r>
      <w:r>
        <w:t xml:space="preserve"> </w:t>
      </w:r>
      <w:r>
        <w:rPr>
          <w:rFonts w:hint="eastAsia"/>
        </w:rPr>
        <w:t>к</w:t>
      </w:r>
      <w:r>
        <w:t xml:space="preserve"> </w:t>
      </w:r>
      <w:r>
        <w:rPr>
          <w:rFonts w:hint="eastAsia"/>
        </w:rPr>
        <w:t>высокотемпературному</w:t>
      </w:r>
      <w:r>
        <w:t xml:space="preserve"> </w:t>
      </w:r>
      <w:r>
        <w:rPr>
          <w:rFonts w:hint="eastAsia"/>
        </w:rPr>
        <w:t>окислению</w:t>
      </w:r>
    </w:p>
    <w:p w14:paraId="271AE99C" w14:textId="77777777" w:rsidR="00D15781" w:rsidRDefault="00D15781" w:rsidP="00D15781"/>
    <w:p w14:paraId="4E80DEB0" w14:textId="77777777" w:rsidR="00D15781" w:rsidRDefault="00D15781" w:rsidP="00D15781">
      <w:r>
        <w:rPr>
          <w:rFonts w:hint="eastAsia"/>
        </w:rPr>
        <w:t>ГЛАВА</w:t>
      </w:r>
      <w:r>
        <w:t xml:space="preserve"> 3. </w:t>
      </w:r>
      <w:r>
        <w:rPr>
          <w:rFonts w:hint="eastAsia"/>
        </w:rPr>
        <w:t>ИССЛЕДОВАНИЯ</w:t>
      </w:r>
      <w:r>
        <w:t xml:space="preserve"> </w:t>
      </w:r>
      <w:r>
        <w:rPr>
          <w:rFonts w:hint="eastAsia"/>
        </w:rPr>
        <w:t>ОСОБЕННОЙСТЕЙ</w:t>
      </w:r>
      <w:r>
        <w:t xml:space="preserve"> </w:t>
      </w:r>
      <w:r>
        <w:rPr>
          <w:rFonts w:hint="eastAsia"/>
        </w:rPr>
        <w:t>ГОРЕНИЯ</w:t>
      </w:r>
      <w:r>
        <w:t xml:space="preserve">, </w:t>
      </w:r>
      <w:r>
        <w:rPr>
          <w:rFonts w:hint="eastAsia"/>
        </w:rPr>
        <w:t>ФАЗО</w:t>
      </w:r>
      <w:r>
        <w:t xml:space="preserve">- </w:t>
      </w:r>
      <w:r>
        <w:rPr>
          <w:rFonts w:hint="eastAsia"/>
        </w:rPr>
        <w:t>И</w:t>
      </w:r>
      <w:r>
        <w:t xml:space="preserve"> </w:t>
      </w:r>
      <w:r>
        <w:rPr>
          <w:rFonts w:hint="eastAsia"/>
        </w:rPr>
        <w:t>СТРУКТУРООБРАЗОВАНИЯ</w:t>
      </w:r>
      <w:r>
        <w:t xml:space="preserve"> </w:t>
      </w:r>
      <w:r>
        <w:rPr>
          <w:rFonts w:hint="eastAsia"/>
        </w:rPr>
        <w:t>ПРИ</w:t>
      </w:r>
      <w:r>
        <w:t xml:space="preserve"> </w:t>
      </w:r>
      <w:r>
        <w:rPr>
          <w:rFonts w:hint="eastAsia"/>
        </w:rPr>
        <w:t>ЭЛЕМЕНТНОМ</w:t>
      </w:r>
      <w:r>
        <w:t xml:space="preserve"> </w:t>
      </w:r>
      <w:r>
        <w:rPr>
          <w:rFonts w:hint="eastAsia"/>
        </w:rPr>
        <w:t>СИНТЕЗЕ</w:t>
      </w:r>
      <w:r>
        <w:t xml:space="preserve"> </w:t>
      </w:r>
      <w:r>
        <w:rPr>
          <w:rFonts w:hint="eastAsia"/>
        </w:rPr>
        <w:t>ГЕТЕРОФАЗНЫХ</w:t>
      </w:r>
      <w:r>
        <w:t xml:space="preserve"> </w:t>
      </w:r>
      <w:r>
        <w:rPr>
          <w:rFonts w:hint="eastAsia"/>
        </w:rPr>
        <w:t>КЕРАМИЧЕСКИХ</w:t>
      </w:r>
      <w:r>
        <w:t xml:space="preserve"> </w:t>
      </w:r>
      <w:r>
        <w:rPr>
          <w:rFonts w:hint="eastAsia"/>
        </w:rPr>
        <w:t>МАТЕРИАЛОВ</w:t>
      </w:r>
      <w:r>
        <w:t xml:space="preserve"> </w:t>
      </w:r>
      <w:r>
        <w:rPr>
          <w:rFonts w:hint="eastAsia"/>
        </w:rPr>
        <w:t>В</w:t>
      </w:r>
      <w:r>
        <w:t xml:space="preserve"> </w:t>
      </w:r>
      <w:r>
        <w:rPr>
          <w:rFonts w:hint="eastAsia"/>
        </w:rPr>
        <w:t>СИСТЕМЕ</w:t>
      </w:r>
      <w:r>
        <w:t xml:space="preserve"> Zr-Si-Mo-B. </w:t>
      </w:r>
      <w:r>
        <w:rPr>
          <w:rFonts w:hint="eastAsia"/>
        </w:rPr>
        <w:t>ИССЛЕДОВАНИЕ</w:t>
      </w:r>
      <w:r>
        <w:t xml:space="preserve"> </w:t>
      </w:r>
      <w:r>
        <w:rPr>
          <w:rFonts w:hint="eastAsia"/>
        </w:rPr>
        <w:t>СТРУКТУРЫ</w:t>
      </w:r>
      <w:r>
        <w:t xml:space="preserve"> </w:t>
      </w:r>
      <w:r>
        <w:rPr>
          <w:rFonts w:hint="eastAsia"/>
        </w:rPr>
        <w:t>ГЕТЕРОФАЗНЫХ</w:t>
      </w:r>
      <w:r>
        <w:t xml:space="preserve"> </w:t>
      </w:r>
      <w:r>
        <w:rPr>
          <w:rFonts w:hint="eastAsia"/>
        </w:rPr>
        <w:t>СВС</w:t>
      </w:r>
      <w:r>
        <w:t>-</w:t>
      </w:r>
      <w:r>
        <w:rPr>
          <w:rFonts w:hint="eastAsia"/>
        </w:rPr>
        <w:t>ПОРОШКОВ</w:t>
      </w:r>
    </w:p>
    <w:p w14:paraId="40EBD7AF" w14:textId="77777777" w:rsidR="00D15781" w:rsidRDefault="00D15781" w:rsidP="00D15781"/>
    <w:p w14:paraId="32BE34EF" w14:textId="77777777" w:rsidR="00D15781" w:rsidRDefault="00D15781" w:rsidP="00D15781">
      <w:r>
        <w:t xml:space="preserve">3.1 </w:t>
      </w:r>
      <w:r>
        <w:rPr>
          <w:rFonts w:hint="eastAsia"/>
        </w:rPr>
        <w:t>Результаты</w:t>
      </w:r>
      <w:r>
        <w:t xml:space="preserve"> </w:t>
      </w:r>
      <w:r>
        <w:rPr>
          <w:rFonts w:hint="eastAsia"/>
        </w:rPr>
        <w:t>термодинамического</w:t>
      </w:r>
      <w:r>
        <w:t xml:space="preserve"> </w:t>
      </w:r>
      <w:r>
        <w:rPr>
          <w:rFonts w:hint="eastAsia"/>
        </w:rPr>
        <w:t>анализа</w:t>
      </w:r>
    </w:p>
    <w:p w14:paraId="46017EEE" w14:textId="77777777" w:rsidR="00D15781" w:rsidRDefault="00D15781" w:rsidP="00D15781"/>
    <w:p w14:paraId="426F3C97" w14:textId="77777777" w:rsidR="00D15781" w:rsidRDefault="00D15781" w:rsidP="00D15781">
      <w:r>
        <w:lastRenderedPageBreak/>
        <w:t xml:space="preserve">3.1.1 </w:t>
      </w:r>
      <w:r>
        <w:rPr>
          <w:rFonts w:hint="eastAsia"/>
        </w:rPr>
        <w:t>Адиабатическая</w:t>
      </w:r>
      <w:r>
        <w:t xml:space="preserve"> </w:t>
      </w:r>
      <w:r>
        <w:rPr>
          <w:rFonts w:hint="eastAsia"/>
        </w:rPr>
        <w:t>температура</w:t>
      </w:r>
      <w:r>
        <w:t xml:space="preserve"> </w:t>
      </w:r>
      <w:r>
        <w:rPr>
          <w:rFonts w:hint="eastAsia"/>
        </w:rPr>
        <w:t>горения</w:t>
      </w:r>
      <w:r>
        <w:t xml:space="preserve"> </w:t>
      </w:r>
      <w:r>
        <w:rPr>
          <w:rFonts w:hint="eastAsia"/>
        </w:rPr>
        <w:t>и</w:t>
      </w:r>
      <w:r>
        <w:t xml:space="preserve"> </w:t>
      </w:r>
      <w:r>
        <w:rPr>
          <w:rFonts w:hint="eastAsia"/>
        </w:rPr>
        <w:t>равновесный</w:t>
      </w:r>
      <w:r>
        <w:t xml:space="preserve"> </w:t>
      </w:r>
      <w:r>
        <w:rPr>
          <w:rFonts w:hint="eastAsia"/>
        </w:rPr>
        <w:t>состав</w:t>
      </w:r>
      <w:r>
        <w:t xml:space="preserve"> </w:t>
      </w:r>
      <w:r>
        <w:rPr>
          <w:rFonts w:hint="eastAsia"/>
        </w:rPr>
        <w:t>продуктов</w:t>
      </w:r>
      <w:r>
        <w:t xml:space="preserve"> </w:t>
      </w:r>
      <w:r>
        <w:rPr>
          <w:rFonts w:hint="eastAsia"/>
        </w:rPr>
        <w:t>СВС</w:t>
      </w:r>
      <w:r>
        <w:t xml:space="preserve"> </w:t>
      </w:r>
      <w:r>
        <w:rPr>
          <w:rFonts w:hint="eastAsia"/>
        </w:rPr>
        <w:t>реакций</w:t>
      </w:r>
      <w:r>
        <w:t xml:space="preserve">. </w:t>
      </w:r>
      <w:r>
        <w:rPr>
          <w:rFonts w:hint="eastAsia"/>
        </w:rPr>
        <w:t>Термодинамический</w:t>
      </w:r>
      <w:r>
        <w:t xml:space="preserve"> </w:t>
      </w:r>
      <w:r>
        <w:rPr>
          <w:rFonts w:hint="eastAsia"/>
        </w:rPr>
        <w:t>анализ</w:t>
      </w:r>
      <w:r>
        <w:t xml:space="preserve"> </w:t>
      </w:r>
      <w:r>
        <w:rPr>
          <w:rFonts w:hint="eastAsia"/>
        </w:rPr>
        <w:t>возможных</w:t>
      </w:r>
      <w:r>
        <w:t xml:space="preserve"> </w:t>
      </w:r>
      <w:r>
        <w:rPr>
          <w:rFonts w:hint="eastAsia"/>
        </w:rPr>
        <w:t>химических</w:t>
      </w:r>
      <w:r>
        <w:t xml:space="preserve"> </w:t>
      </w:r>
      <w:r>
        <w:rPr>
          <w:rFonts w:hint="eastAsia"/>
        </w:rPr>
        <w:t>реакций</w:t>
      </w:r>
      <w:r>
        <w:t xml:space="preserve"> </w:t>
      </w:r>
      <w:r>
        <w:rPr>
          <w:rFonts w:hint="eastAsia"/>
        </w:rPr>
        <w:t>и</w:t>
      </w:r>
      <w:r>
        <w:t xml:space="preserve"> </w:t>
      </w:r>
      <w:r>
        <w:rPr>
          <w:rFonts w:hint="eastAsia"/>
        </w:rPr>
        <w:t>фазовых</w:t>
      </w:r>
      <w:r>
        <w:t xml:space="preserve"> </w:t>
      </w:r>
      <w:r>
        <w:rPr>
          <w:rFonts w:hint="eastAsia"/>
        </w:rPr>
        <w:t>превращений</w:t>
      </w:r>
      <w:r>
        <w:t xml:space="preserve"> </w:t>
      </w:r>
      <w:r>
        <w:rPr>
          <w:rFonts w:hint="eastAsia"/>
        </w:rPr>
        <w:t>при</w:t>
      </w:r>
      <w:r>
        <w:t xml:space="preserve"> </w:t>
      </w:r>
      <w:r>
        <w:rPr>
          <w:rFonts w:hint="eastAsia"/>
        </w:rPr>
        <w:t>СВС</w:t>
      </w:r>
    </w:p>
    <w:p w14:paraId="40743550" w14:textId="77777777" w:rsidR="00D15781" w:rsidRDefault="00D15781" w:rsidP="00D15781"/>
    <w:p w14:paraId="452E0A57" w14:textId="77777777" w:rsidR="00D15781" w:rsidRDefault="00D15781" w:rsidP="00D15781">
      <w:r>
        <w:t xml:space="preserve">3.1.2 </w:t>
      </w:r>
      <w:r>
        <w:rPr>
          <w:rFonts w:hint="eastAsia"/>
        </w:rPr>
        <w:t>Анализ</w:t>
      </w:r>
      <w:r>
        <w:t xml:space="preserve"> </w:t>
      </w:r>
      <w:r>
        <w:rPr>
          <w:rFonts w:hint="eastAsia"/>
        </w:rPr>
        <w:t>фазовой</w:t>
      </w:r>
      <w:r>
        <w:t xml:space="preserve"> </w:t>
      </w:r>
      <w:r>
        <w:rPr>
          <w:rFonts w:hint="eastAsia"/>
        </w:rPr>
        <w:t>стабильности</w:t>
      </w:r>
      <w:r>
        <w:t xml:space="preserve"> </w:t>
      </w:r>
      <w:r>
        <w:rPr>
          <w:rFonts w:hint="eastAsia"/>
        </w:rPr>
        <w:t>продуктов</w:t>
      </w:r>
      <w:r>
        <w:t xml:space="preserve"> </w:t>
      </w:r>
      <w:r>
        <w:rPr>
          <w:rFonts w:hint="eastAsia"/>
        </w:rPr>
        <w:t>синтеза</w:t>
      </w:r>
    </w:p>
    <w:p w14:paraId="124F8200" w14:textId="77777777" w:rsidR="00D15781" w:rsidRDefault="00D15781" w:rsidP="00D15781"/>
    <w:p w14:paraId="0F3AFE0A" w14:textId="77777777" w:rsidR="00D15781" w:rsidRDefault="00D15781" w:rsidP="00D15781">
      <w:r>
        <w:t xml:space="preserve">3.2 </w:t>
      </w:r>
      <w:r>
        <w:rPr>
          <w:rFonts w:hint="eastAsia"/>
        </w:rPr>
        <w:t>Результаты</w:t>
      </w:r>
      <w:r>
        <w:t xml:space="preserve"> </w:t>
      </w:r>
      <w:r>
        <w:rPr>
          <w:rFonts w:hint="eastAsia"/>
        </w:rPr>
        <w:t>исследований</w:t>
      </w:r>
      <w:r>
        <w:t xml:space="preserve"> </w:t>
      </w:r>
      <w:r>
        <w:rPr>
          <w:rFonts w:hint="eastAsia"/>
        </w:rPr>
        <w:t>тепловыделения</w:t>
      </w:r>
      <w:r>
        <w:t xml:space="preserve"> </w:t>
      </w:r>
      <w:r>
        <w:rPr>
          <w:rFonts w:hint="eastAsia"/>
        </w:rPr>
        <w:t>и</w:t>
      </w:r>
      <w:r>
        <w:t xml:space="preserve"> </w:t>
      </w:r>
      <w:r>
        <w:rPr>
          <w:rFonts w:hint="eastAsia"/>
        </w:rPr>
        <w:t>макрокинетики</w:t>
      </w:r>
      <w:r>
        <w:t xml:space="preserve"> </w:t>
      </w:r>
      <w:r>
        <w:rPr>
          <w:rFonts w:hint="eastAsia"/>
        </w:rPr>
        <w:t>процесса</w:t>
      </w:r>
      <w:r>
        <w:t xml:space="preserve"> </w:t>
      </w:r>
      <w:r>
        <w:rPr>
          <w:rFonts w:hint="eastAsia"/>
        </w:rPr>
        <w:t>горения</w:t>
      </w:r>
    </w:p>
    <w:p w14:paraId="65307669" w14:textId="77777777" w:rsidR="00D15781" w:rsidRDefault="00D15781" w:rsidP="00D15781"/>
    <w:p w14:paraId="0F3B7D81" w14:textId="77777777" w:rsidR="00D15781" w:rsidRDefault="00D15781" w:rsidP="00D15781">
      <w:r>
        <w:t xml:space="preserve">3.3 </w:t>
      </w:r>
      <w:r>
        <w:rPr>
          <w:rFonts w:hint="eastAsia"/>
        </w:rPr>
        <w:t>Исследование</w:t>
      </w:r>
      <w:r>
        <w:t xml:space="preserve"> </w:t>
      </w:r>
      <w:r>
        <w:rPr>
          <w:rFonts w:hint="eastAsia"/>
        </w:rPr>
        <w:t>механизмов</w:t>
      </w:r>
      <w:r>
        <w:t xml:space="preserve"> </w:t>
      </w:r>
      <w:r>
        <w:rPr>
          <w:rFonts w:hint="eastAsia"/>
        </w:rPr>
        <w:t>фазо</w:t>
      </w:r>
      <w:r>
        <w:t xml:space="preserve">- </w:t>
      </w:r>
      <w:r>
        <w:rPr>
          <w:rFonts w:hint="eastAsia"/>
        </w:rPr>
        <w:t>и</w:t>
      </w:r>
      <w:r>
        <w:t xml:space="preserve"> </w:t>
      </w:r>
      <w:r>
        <w:rPr>
          <w:rFonts w:hint="eastAsia"/>
        </w:rPr>
        <w:t>структурообразования</w:t>
      </w:r>
      <w:r>
        <w:t xml:space="preserve"> </w:t>
      </w:r>
      <w:r>
        <w:rPr>
          <w:rFonts w:hint="eastAsia"/>
        </w:rPr>
        <w:t>керамики</w:t>
      </w:r>
      <w:r>
        <w:t xml:space="preserve"> </w:t>
      </w:r>
      <w:r>
        <w:rPr>
          <w:rFonts w:hint="eastAsia"/>
        </w:rPr>
        <w:t>в</w:t>
      </w:r>
      <w:r>
        <w:t xml:space="preserve"> </w:t>
      </w:r>
      <w:r>
        <w:rPr>
          <w:rFonts w:hint="eastAsia"/>
        </w:rPr>
        <w:t>процессе</w:t>
      </w:r>
      <w:r>
        <w:t xml:space="preserve"> </w:t>
      </w:r>
      <w:r>
        <w:rPr>
          <w:rFonts w:hint="eastAsia"/>
        </w:rPr>
        <w:t>горения</w:t>
      </w:r>
    </w:p>
    <w:p w14:paraId="784A6BCB" w14:textId="77777777" w:rsidR="00D15781" w:rsidRDefault="00D15781" w:rsidP="00D15781"/>
    <w:p w14:paraId="5A1631D9" w14:textId="77777777" w:rsidR="00D15781" w:rsidRDefault="00D15781" w:rsidP="00D15781">
      <w:r>
        <w:t xml:space="preserve">3.4 </w:t>
      </w:r>
      <w:r>
        <w:rPr>
          <w:rFonts w:hint="eastAsia"/>
        </w:rPr>
        <w:t>Морфология</w:t>
      </w:r>
      <w:r>
        <w:t xml:space="preserve">, </w:t>
      </w:r>
      <w:r>
        <w:rPr>
          <w:rFonts w:hint="eastAsia"/>
        </w:rPr>
        <w:t>гранулометрический</w:t>
      </w:r>
      <w:r>
        <w:t xml:space="preserve"> </w:t>
      </w:r>
      <w:r>
        <w:rPr>
          <w:rFonts w:hint="eastAsia"/>
        </w:rPr>
        <w:t>и</w:t>
      </w:r>
      <w:r>
        <w:t xml:space="preserve"> </w:t>
      </w:r>
      <w:r>
        <w:rPr>
          <w:rFonts w:hint="eastAsia"/>
        </w:rPr>
        <w:t>фазовый</w:t>
      </w:r>
      <w:r>
        <w:t xml:space="preserve"> </w:t>
      </w:r>
      <w:r>
        <w:rPr>
          <w:rFonts w:hint="eastAsia"/>
        </w:rPr>
        <w:t>составы</w:t>
      </w:r>
      <w:r>
        <w:t xml:space="preserve"> </w:t>
      </w:r>
      <w:r>
        <w:rPr>
          <w:rFonts w:hint="eastAsia"/>
        </w:rPr>
        <w:t>гетерофазных</w:t>
      </w:r>
      <w:r>
        <w:t xml:space="preserve"> </w:t>
      </w:r>
      <w:r>
        <w:rPr>
          <w:rFonts w:hint="eastAsia"/>
        </w:rPr>
        <w:t>керамических</w:t>
      </w:r>
      <w:r>
        <w:t xml:space="preserve"> </w:t>
      </w:r>
      <w:r>
        <w:rPr>
          <w:rFonts w:hint="eastAsia"/>
        </w:rPr>
        <w:t>СВС</w:t>
      </w:r>
      <w:r>
        <w:t xml:space="preserve">- </w:t>
      </w:r>
      <w:r>
        <w:rPr>
          <w:rFonts w:hint="eastAsia"/>
        </w:rPr>
        <w:t>порошков</w:t>
      </w:r>
    </w:p>
    <w:p w14:paraId="20832947" w14:textId="77777777" w:rsidR="00D15781" w:rsidRDefault="00D15781" w:rsidP="00D15781"/>
    <w:p w14:paraId="62D33B4B" w14:textId="77777777" w:rsidR="00D15781" w:rsidRDefault="00D15781" w:rsidP="00D15781">
      <w:r>
        <w:rPr>
          <w:rFonts w:hint="eastAsia"/>
        </w:rPr>
        <w:t>ГЛАВА</w:t>
      </w:r>
      <w:r>
        <w:t xml:space="preserve"> 4. </w:t>
      </w:r>
      <w:r>
        <w:rPr>
          <w:rFonts w:hint="eastAsia"/>
        </w:rPr>
        <w:t>ИССЛЕДОВАНИЯ</w:t>
      </w:r>
      <w:r>
        <w:t xml:space="preserve"> </w:t>
      </w:r>
      <w:r>
        <w:rPr>
          <w:rFonts w:hint="eastAsia"/>
        </w:rPr>
        <w:t>ОСОБЕННОЙСТЕЙ</w:t>
      </w:r>
      <w:r>
        <w:t xml:space="preserve"> </w:t>
      </w:r>
      <w:r>
        <w:rPr>
          <w:rFonts w:hint="eastAsia"/>
        </w:rPr>
        <w:t>ГОРЕНИЯ</w:t>
      </w:r>
      <w:r>
        <w:t xml:space="preserve">, </w:t>
      </w:r>
      <w:r>
        <w:rPr>
          <w:rFonts w:hint="eastAsia"/>
        </w:rPr>
        <w:t>ФАЗО</w:t>
      </w:r>
      <w:r>
        <w:t xml:space="preserve">- </w:t>
      </w:r>
      <w:r>
        <w:rPr>
          <w:rFonts w:hint="eastAsia"/>
        </w:rPr>
        <w:t>И</w:t>
      </w:r>
      <w:r>
        <w:t xml:space="preserve"> </w:t>
      </w:r>
      <w:r>
        <w:rPr>
          <w:rFonts w:hint="eastAsia"/>
        </w:rPr>
        <w:t>СТРУКТУРООБРАЗОВАНИЯ</w:t>
      </w:r>
      <w:r>
        <w:t xml:space="preserve"> </w:t>
      </w:r>
      <w:r>
        <w:rPr>
          <w:rFonts w:hint="eastAsia"/>
        </w:rPr>
        <w:t>ПРИ</w:t>
      </w:r>
      <w:r>
        <w:t xml:space="preserve"> </w:t>
      </w:r>
      <w:r>
        <w:rPr>
          <w:rFonts w:hint="eastAsia"/>
        </w:rPr>
        <w:t>ЭЛЕМЕНТНОМ</w:t>
      </w:r>
      <w:r>
        <w:t xml:space="preserve"> </w:t>
      </w:r>
      <w:r>
        <w:rPr>
          <w:rFonts w:hint="eastAsia"/>
        </w:rPr>
        <w:t>СИНТЕЗЕ</w:t>
      </w:r>
      <w:r>
        <w:t xml:space="preserve"> </w:t>
      </w:r>
      <w:r>
        <w:rPr>
          <w:rFonts w:hint="eastAsia"/>
        </w:rPr>
        <w:t>ГЕТЕРОФАЗНЫХ</w:t>
      </w:r>
      <w:r>
        <w:t xml:space="preserve"> </w:t>
      </w:r>
      <w:r>
        <w:rPr>
          <w:rFonts w:hint="eastAsia"/>
        </w:rPr>
        <w:t>КЕРАМИЧЕСКИХ</w:t>
      </w:r>
      <w:r>
        <w:t xml:space="preserve"> </w:t>
      </w:r>
      <w:r>
        <w:rPr>
          <w:rFonts w:hint="eastAsia"/>
        </w:rPr>
        <w:t>МАТЕРИАЛОВ</w:t>
      </w:r>
      <w:r>
        <w:t xml:space="preserve"> </w:t>
      </w:r>
      <w:r>
        <w:rPr>
          <w:rFonts w:hint="eastAsia"/>
        </w:rPr>
        <w:t>В</w:t>
      </w:r>
      <w:r>
        <w:t xml:space="preserve"> </w:t>
      </w:r>
      <w:r>
        <w:rPr>
          <w:rFonts w:hint="eastAsia"/>
        </w:rPr>
        <w:t>СИСТЕМЕ</w:t>
      </w:r>
      <w:r>
        <w:t xml:space="preserve"> Hf-Si-Mo-B.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ГЕТЕРОФАЗНЫХ</w:t>
      </w:r>
      <w:r>
        <w:t xml:space="preserve"> </w:t>
      </w:r>
      <w:r>
        <w:rPr>
          <w:rFonts w:hint="eastAsia"/>
        </w:rPr>
        <w:t>СВС</w:t>
      </w:r>
      <w:r>
        <w:t>-</w:t>
      </w:r>
      <w:r>
        <w:rPr>
          <w:rFonts w:hint="eastAsia"/>
        </w:rPr>
        <w:t>ПОРОШКОВ</w:t>
      </w:r>
    </w:p>
    <w:p w14:paraId="5C96966B" w14:textId="77777777" w:rsidR="00D15781" w:rsidRDefault="00D15781" w:rsidP="00D15781"/>
    <w:p w14:paraId="18156F79" w14:textId="77777777" w:rsidR="00D15781" w:rsidRDefault="00D15781" w:rsidP="00D15781">
      <w:r>
        <w:t xml:space="preserve">4.1 </w:t>
      </w:r>
      <w:r>
        <w:rPr>
          <w:rFonts w:hint="eastAsia"/>
        </w:rPr>
        <w:t>Результаты</w:t>
      </w:r>
      <w:r>
        <w:t xml:space="preserve"> </w:t>
      </w:r>
      <w:r>
        <w:rPr>
          <w:rFonts w:hint="eastAsia"/>
        </w:rPr>
        <w:t>термодинамического</w:t>
      </w:r>
      <w:r>
        <w:t xml:space="preserve"> </w:t>
      </w:r>
      <w:r>
        <w:rPr>
          <w:rFonts w:hint="eastAsia"/>
        </w:rPr>
        <w:t>анализа</w:t>
      </w:r>
    </w:p>
    <w:p w14:paraId="09623E51" w14:textId="77777777" w:rsidR="00D15781" w:rsidRDefault="00D15781" w:rsidP="00D15781"/>
    <w:p w14:paraId="18FD563C" w14:textId="77777777" w:rsidR="00D15781" w:rsidRDefault="00D15781" w:rsidP="00D15781">
      <w:r>
        <w:t xml:space="preserve">4.1.1 </w:t>
      </w:r>
      <w:r>
        <w:rPr>
          <w:rFonts w:hint="eastAsia"/>
        </w:rPr>
        <w:t>Адиабатическая</w:t>
      </w:r>
      <w:r>
        <w:t xml:space="preserve"> </w:t>
      </w:r>
      <w:r>
        <w:rPr>
          <w:rFonts w:hint="eastAsia"/>
        </w:rPr>
        <w:t>температура</w:t>
      </w:r>
      <w:r>
        <w:t xml:space="preserve"> </w:t>
      </w:r>
      <w:r>
        <w:rPr>
          <w:rFonts w:hint="eastAsia"/>
        </w:rPr>
        <w:t>горения</w:t>
      </w:r>
      <w:r>
        <w:t xml:space="preserve"> </w:t>
      </w:r>
      <w:r>
        <w:rPr>
          <w:rFonts w:hint="eastAsia"/>
        </w:rPr>
        <w:t>и</w:t>
      </w:r>
      <w:r>
        <w:t xml:space="preserve"> </w:t>
      </w:r>
      <w:r>
        <w:rPr>
          <w:rFonts w:hint="eastAsia"/>
        </w:rPr>
        <w:t>равновесный</w:t>
      </w:r>
      <w:r>
        <w:t xml:space="preserve"> </w:t>
      </w:r>
      <w:r>
        <w:rPr>
          <w:rFonts w:hint="eastAsia"/>
        </w:rPr>
        <w:t>состав</w:t>
      </w:r>
      <w:r>
        <w:t xml:space="preserve"> </w:t>
      </w:r>
      <w:r>
        <w:rPr>
          <w:rFonts w:hint="eastAsia"/>
        </w:rPr>
        <w:t>продуктов</w:t>
      </w:r>
      <w:r>
        <w:t xml:space="preserve"> </w:t>
      </w:r>
      <w:r>
        <w:rPr>
          <w:rFonts w:hint="eastAsia"/>
        </w:rPr>
        <w:t>СВС</w:t>
      </w:r>
      <w:r>
        <w:t xml:space="preserve"> </w:t>
      </w:r>
      <w:r>
        <w:rPr>
          <w:rFonts w:hint="eastAsia"/>
        </w:rPr>
        <w:t>реакций</w:t>
      </w:r>
      <w:r>
        <w:t xml:space="preserve">. </w:t>
      </w:r>
      <w:r>
        <w:rPr>
          <w:rFonts w:hint="eastAsia"/>
        </w:rPr>
        <w:t>Термодинамический</w:t>
      </w:r>
      <w:r>
        <w:t xml:space="preserve"> </w:t>
      </w:r>
      <w:r>
        <w:rPr>
          <w:rFonts w:hint="eastAsia"/>
        </w:rPr>
        <w:t>анализ</w:t>
      </w:r>
      <w:r>
        <w:t xml:space="preserve"> </w:t>
      </w:r>
      <w:r>
        <w:rPr>
          <w:rFonts w:hint="eastAsia"/>
        </w:rPr>
        <w:t>возможных</w:t>
      </w:r>
      <w:r>
        <w:t xml:space="preserve"> </w:t>
      </w:r>
      <w:r>
        <w:rPr>
          <w:rFonts w:hint="eastAsia"/>
        </w:rPr>
        <w:t>химических</w:t>
      </w:r>
      <w:r>
        <w:t xml:space="preserve"> </w:t>
      </w:r>
      <w:r>
        <w:rPr>
          <w:rFonts w:hint="eastAsia"/>
        </w:rPr>
        <w:t>реакций</w:t>
      </w:r>
      <w:r>
        <w:t xml:space="preserve"> </w:t>
      </w:r>
      <w:r>
        <w:rPr>
          <w:rFonts w:hint="eastAsia"/>
        </w:rPr>
        <w:t>и</w:t>
      </w:r>
      <w:r>
        <w:t xml:space="preserve"> </w:t>
      </w:r>
      <w:r>
        <w:rPr>
          <w:rFonts w:hint="eastAsia"/>
        </w:rPr>
        <w:t>фазовых</w:t>
      </w:r>
      <w:r>
        <w:t xml:space="preserve"> </w:t>
      </w:r>
      <w:r>
        <w:rPr>
          <w:rFonts w:hint="eastAsia"/>
        </w:rPr>
        <w:t>превращений</w:t>
      </w:r>
      <w:r>
        <w:t xml:space="preserve"> </w:t>
      </w:r>
      <w:r>
        <w:rPr>
          <w:rFonts w:hint="eastAsia"/>
        </w:rPr>
        <w:t>при</w:t>
      </w:r>
      <w:r>
        <w:t xml:space="preserve"> </w:t>
      </w:r>
      <w:r>
        <w:rPr>
          <w:rFonts w:hint="eastAsia"/>
        </w:rPr>
        <w:t>СВС</w:t>
      </w:r>
    </w:p>
    <w:p w14:paraId="49E20719" w14:textId="77777777" w:rsidR="00D15781" w:rsidRDefault="00D15781" w:rsidP="00D15781"/>
    <w:p w14:paraId="7F3738F9" w14:textId="77777777" w:rsidR="00D15781" w:rsidRDefault="00D15781" w:rsidP="00D15781">
      <w:r>
        <w:t xml:space="preserve">4.1.2 </w:t>
      </w:r>
      <w:r>
        <w:rPr>
          <w:rFonts w:hint="eastAsia"/>
        </w:rPr>
        <w:t>Анализ</w:t>
      </w:r>
      <w:r>
        <w:t xml:space="preserve"> </w:t>
      </w:r>
      <w:r>
        <w:rPr>
          <w:rFonts w:hint="eastAsia"/>
        </w:rPr>
        <w:t>фазовой</w:t>
      </w:r>
      <w:r>
        <w:t xml:space="preserve"> </w:t>
      </w:r>
      <w:r>
        <w:rPr>
          <w:rFonts w:hint="eastAsia"/>
        </w:rPr>
        <w:t>стабильности</w:t>
      </w:r>
      <w:r>
        <w:t xml:space="preserve"> </w:t>
      </w:r>
      <w:r>
        <w:rPr>
          <w:rFonts w:hint="eastAsia"/>
        </w:rPr>
        <w:t>продуктов</w:t>
      </w:r>
      <w:r>
        <w:t xml:space="preserve"> </w:t>
      </w:r>
      <w:r>
        <w:rPr>
          <w:rFonts w:hint="eastAsia"/>
        </w:rPr>
        <w:t>синтеза</w:t>
      </w:r>
    </w:p>
    <w:p w14:paraId="0491A212" w14:textId="77777777" w:rsidR="00D15781" w:rsidRDefault="00D15781" w:rsidP="00D15781"/>
    <w:p w14:paraId="62033885" w14:textId="77777777" w:rsidR="00D15781" w:rsidRDefault="00D15781" w:rsidP="00D15781">
      <w:r>
        <w:t xml:space="preserve">4.2 </w:t>
      </w:r>
      <w:r>
        <w:rPr>
          <w:rFonts w:hint="eastAsia"/>
        </w:rPr>
        <w:t>Результаты</w:t>
      </w:r>
      <w:r>
        <w:t xml:space="preserve"> </w:t>
      </w:r>
      <w:r>
        <w:rPr>
          <w:rFonts w:hint="eastAsia"/>
        </w:rPr>
        <w:t>исследований</w:t>
      </w:r>
      <w:r>
        <w:t xml:space="preserve"> </w:t>
      </w:r>
      <w:r>
        <w:rPr>
          <w:rFonts w:hint="eastAsia"/>
        </w:rPr>
        <w:t>тепловыделения</w:t>
      </w:r>
      <w:r>
        <w:t xml:space="preserve"> </w:t>
      </w:r>
      <w:r>
        <w:rPr>
          <w:rFonts w:hint="eastAsia"/>
        </w:rPr>
        <w:t>и</w:t>
      </w:r>
      <w:r>
        <w:t xml:space="preserve"> </w:t>
      </w:r>
      <w:r>
        <w:rPr>
          <w:rFonts w:hint="eastAsia"/>
        </w:rPr>
        <w:t>макрокинетики</w:t>
      </w:r>
      <w:r>
        <w:t xml:space="preserve"> </w:t>
      </w:r>
      <w:r>
        <w:rPr>
          <w:rFonts w:hint="eastAsia"/>
        </w:rPr>
        <w:t>процесса</w:t>
      </w:r>
      <w:r>
        <w:t xml:space="preserve"> </w:t>
      </w:r>
      <w:r>
        <w:rPr>
          <w:rFonts w:hint="eastAsia"/>
        </w:rPr>
        <w:t>горения</w:t>
      </w:r>
    </w:p>
    <w:p w14:paraId="309C380F" w14:textId="77777777" w:rsidR="00D15781" w:rsidRDefault="00D15781" w:rsidP="00D15781"/>
    <w:p w14:paraId="741F66F2" w14:textId="77777777" w:rsidR="00D15781" w:rsidRDefault="00D15781" w:rsidP="00D15781">
      <w:r>
        <w:t xml:space="preserve">4.3 </w:t>
      </w:r>
      <w:r>
        <w:rPr>
          <w:rFonts w:hint="eastAsia"/>
        </w:rPr>
        <w:t>Исследование</w:t>
      </w:r>
      <w:r>
        <w:t xml:space="preserve"> </w:t>
      </w:r>
      <w:r>
        <w:rPr>
          <w:rFonts w:hint="eastAsia"/>
        </w:rPr>
        <w:t>механизма</w:t>
      </w:r>
      <w:r>
        <w:t xml:space="preserve"> </w:t>
      </w:r>
      <w:r>
        <w:rPr>
          <w:rFonts w:hint="eastAsia"/>
        </w:rPr>
        <w:t>фазообразования</w:t>
      </w:r>
      <w:r>
        <w:t xml:space="preserve"> </w:t>
      </w:r>
      <w:r>
        <w:rPr>
          <w:rFonts w:hint="eastAsia"/>
        </w:rPr>
        <w:t>кера</w:t>
      </w:r>
      <w:r>
        <w:rPr>
          <w:rFonts w:hint="eastAsia"/>
        </w:rPr>
        <w:lastRenderedPageBreak/>
        <w:t>мики</w:t>
      </w:r>
      <w:r>
        <w:t xml:space="preserve"> </w:t>
      </w:r>
      <w:r>
        <w:rPr>
          <w:rFonts w:hint="eastAsia"/>
        </w:rPr>
        <w:t>в</w:t>
      </w:r>
      <w:r>
        <w:t xml:space="preserve"> </w:t>
      </w:r>
      <w:r>
        <w:rPr>
          <w:rFonts w:hint="eastAsia"/>
        </w:rPr>
        <w:t>процессе</w:t>
      </w:r>
      <w:r>
        <w:t xml:space="preserve"> </w:t>
      </w:r>
      <w:r>
        <w:rPr>
          <w:rFonts w:hint="eastAsia"/>
        </w:rPr>
        <w:t>горения</w:t>
      </w:r>
    </w:p>
    <w:p w14:paraId="73BD4766" w14:textId="77777777" w:rsidR="00D15781" w:rsidRDefault="00D15781" w:rsidP="00D15781"/>
    <w:p w14:paraId="3F690D10" w14:textId="77777777" w:rsidR="00D15781" w:rsidRDefault="00D15781" w:rsidP="00D15781">
      <w:r>
        <w:t xml:space="preserve">4.4 </w:t>
      </w:r>
      <w:r>
        <w:rPr>
          <w:rFonts w:hint="eastAsia"/>
        </w:rPr>
        <w:t>Морфология</w:t>
      </w:r>
      <w:r>
        <w:t xml:space="preserve">, </w:t>
      </w:r>
      <w:r>
        <w:rPr>
          <w:rFonts w:hint="eastAsia"/>
        </w:rPr>
        <w:t>гранулометрический</w:t>
      </w:r>
      <w:r>
        <w:t xml:space="preserve"> </w:t>
      </w:r>
      <w:r>
        <w:rPr>
          <w:rFonts w:hint="eastAsia"/>
        </w:rPr>
        <w:t>и</w:t>
      </w:r>
      <w:r>
        <w:t xml:space="preserve"> </w:t>
      </w:r>
      <w:r>
        <w:rPr>
          <w:rFonts w:hint="eastAsia"/>
        </w:rPr>
        <w:t>фазовый</w:t>
      </w:r>
      <w:r>
        <w:t xml:space="preserve"> </w:t>
      </w:r>
      <w:r>
        <w:rPr>
          <w:rFonts w:hint="eastAsia"/>
        </w:rPr>
        <w:t>составы</w:t>
      </w:r>
      <w:r>
        <w:t xml:space="preserve"> </w:t>
      </w:r>
      <w:r>
        <w:rPr>
          <w:rFonts w:hint="eastAsia"/>
        </w:rPr>
        <w:t>гетерофазных</w:t>
      </w:r>
      <w:r>
        <w:t xml:space="preserve"> </w:t>
      </w:r>
      <w:r>
        <w:rPr>
          <w:rFonts w:hint="eastAsia"/>
        </w:rPr>
        <w:t>керамических</w:t>
      </w:r>
      <w:r>
        <w:t xml:space="preserve"> </w:t>
      </w:r>
      <w:r>
        <w:rPr>
          <w:rFonts w:hint="eastAsia"/>
        </w:rPr>
        <w:t>СВС</w:t>
      </w:r>
      <w:r>
        <w:t xml:space="preserve">- </w:t>
      </w:r>
      <w:r>
        <w:rPr>
          <w:rFonts w:hint="eastAsia"/>
        </w:rPr>
        <w:t>порошков</w:t>
      </w:r>
    </w:p>
    <w:p w14:paraId="3C270624" w14:textId="77777777" w:rsidR="00D15781" w:rsidRDefault="00D15781" w:rsidP="00D15781"/>
    <w:p w14:paraId="40235910" w14:textId="77777777" w:rsidR="00D15781" w:rsidRDefault="00D15781" w:rsidP="00D15781">
      <w:r>
        <w:rPr>
          <w:rFonts w:hint="eastAsia"/>
        </w:rPr>
        <w:t>ГЛАВА</w:t>
      </w:r>
      <w:r>
        <w:t xml:space="preserve"> 5.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ГЕТЕРОФАЗНЫХ</w:t>
      </w:r>
      <w:r>
        <w:t xml:space="preserve"> </w:t>
      </w:r>
      <w:r>
        <w:rPr>
          <w:rFonts w:hint="eastAsia"/>
        </w:rPr>
        <w:t>ПОРОШКОВ</w:t>
      </w:r>
      <w:r>
        <w:t xml:space="preserve">, </w:t>
      </w:r>
      <w:r>
        <w:rPr>
          <w:rFonts w:hint="eastAsia"/>
        </w:rPr>
        <w:t>ПОЛУЧЕННЫХ</w:t>
      </w:r>
      <w:r>
        <w:t xml:space="preserve"> </w:t>
      </w:r>
      <w:r>
        <w:rPr>
          <w:rFonts w:hint="eastAsia"/>
        </w:rPr>
        <w:t>МАГНИЙТЕРМИЧЕСКИМ</w:t>
      </w:r>
      <w:r>
        <w:t xml:space="preserve"> </w:t>
      </w:r>
      <w:r>
        <w:rPr>
          <w:rFonts w:hint="eastAsia"/>
        </w:rPr>
        <w:t>ВОССТАНОВЛЕНИЕМ</w:t>
      </w:r>
      <w:r>
        <w:t xml:space="preserve"> </w:t>
      </w:r>
      <w:r>
        <w:rPr>
          <w:rFonts w:hint="eastAsia"/>
        </w:rPr>
        <w:t>ОКИСДОВ</w:t>
      </w:r>
    </w:p>
    <w:p w14:paraId="271C8751" w14:textId="77777777" w:rsidR="00D15781" w:rsidRDefault="00D15781" w:rsidP="00D15781"/>
    <w:p w14:paraId="0C7FF35D" w14:textId="77777777" w:rsidR="00D15781" w:rsidRDefault="00D15781" w:rsidP="00D15781">
      <w:r>
        <w:t xml:space="preserve">5.1 </w:t>
      </w:r>
      <w:r>
        <w:rPr>
          <w:rFonts w:hint="eastAsia"/>
        </w:rPr>
        <w:t>Особенности</w:t>
      </w:r>
      <w:r>
        <w:t xml:space="preserve"> </w:t>
      </w:r>
      <w:r>
        <w:rPr>
          <w:rFonts w:hint="eastAsia"/>
        </w:rPr>
        <w:t>синтеза</w:t>
      </w:r>
      <w:r>
        <w:t xml:space="preserve"> </w:t>
      </w:r>
      <w:r>
        <w:rPr>
          <w:rFonts w:hint="eastAsia"/>
        </w:rPr>
        <w:t>керамических</w:t>
      </w:r>
      <w:r>
        <w:t xml:space="preserve"> </w:t>
      </w:r>
      <w:r>
        <w:rPr>
          <w:rFonts w:hint="eastAsia"/>
        </w:rPr>
        <w:t>гетерофазных</w:t>
      </w:r>
      <w:r>
        <w:t xml:space="preserve"> </w:t>
      </w:r>
      <w:r>
        <w:rPr>
          <w:rFonts w:hint="eastAsia"/>
        </w:rPr>
        <w:t>порошков</w:t>
      </w:r>
      <w:r>
        <w:t xml:space="preserve"> </w:t>
      </w:r>
      <w:r>
        <w:rPr>
          <w:rFonts w:hint="eastAsia"/>
        </w:rPr>
        <w:t>магнийтермическим</w:t>
      </w:r>
      <w:r>
        <w:t xml:space="preserve"> </w:t>
      </w:r>
      <w:r>
        <w:rPr>
          <w:rFonts w:hint="eastAsia"/>
        </w:rPr>
        <w:t>восстановлением</w:t>
      </w:r>
      <w:r>
        <w:t xml:space="preserve"> </w:t>
      </w:r>
      <w:r>
        <w:rPr>
          <w:rFonts w:hint="eastAsia"/>
        </w:rPr>
        <w:t>оксидов</w:t>
      </w:r>
    </w:p>
    <w:p w14:paraId="23A7EE75" w14:textId="77777777" w:rsidR="00D15781" w:rsidRDefault="00D15781" w:rsidP="00D15781"/>
    <w:p w14:paraId="7C73D6C4" w14:textId="77777777" w:rsidR="00D15781" w:rsidRDefault="00D15781" w:rsidP="00D15781">
      <w:r>
        <w:t xml:space="preserve">5.2 </w:t>
      </w:r>
      <w:r>
        <w:rPr>
          <w:rFonts w:hint="eastAsia"/>
        </w:rPr>
        <w:t>Морфология</w:t>
      </w:r>
      <w:r>
        <w:t xml:space="preserve">, </w:t>
      </w:r>
      <w:r>
        <w:rPr>
          <w:rFonts w:hint="eastAsia"/>
        </w:rPr>
        <w:t>микроструктура</w:t>
      </w:r>
      <w:r>
        <w:t xml:space="preserve">, </w:t>
      </w:r>
      <w:r>
        <w:rPr>
          <w:rFonts w:hint="eastAsia"/>
        </w:rPr>
        <w:t>фазовый</w:t>
      </w:r>
      <w:r>
        <w:t xml:space="preserve"> </w:t>
      </w:r>
      <w:r>
        <w:rPr>
          <w:rFonts w:hint="eastAsia"/>
        </w:rPr>
        <w:t>и</w:t>
      </w:r>
      <w:r>
        <w:t xml:space="preserve"> </w:t>
      </w:r>
      <w:r>
        <w:rPr>
          <w:rFonts w:hint="eastAsia"/>
        </w:rPr>
        <w:t>гранулометрический</w:t>
      </w:r>
      <w:r>
        <w:t xml:space="preserve"> </w:t>
      </w:r>
      <w:r>
        <w:rPr>
          <w:rFonts w:hint="eastAsia"/>
        </w:rPr>
        <w:t>состав</w:t>
      </w:r>
      <w:r>
        <w:t xml:space="preserve"> </w:t>
      </w:r>
      <w:r>
        <w:rPr>
          <w:rFonts w:hint="eastAsia"/>
        </w:rPr>
        <w:t>гетерофазных</w:t>
      </w:r>
      <w:r>
        <w:t xml:space="preserve"> </w:t>
      </w:r>
      <w:r>
        <w:rPr>
          <w:rFonts w:hint="eastAsia"/>
        </w:rPr>
        <w:t>керамических</w:t>
      </w:r>
      <w:r>
        <w:t xml:space="preserve"> </w:t>
      </w:r>
      <w:r>
        <w:rPr>
          <w:rFonts w:hint="eastAsia"/>
        </w:rPr>
        <w:t>СВС</w:t>
      </w:r>
      <w:r>
        <w:t xml:space="preserve">- </w:t>
      </w:r>
      <w:r>
        <w:rPr>
          <w:rFonts w:hint="eastAsia"/>
        </w:rPr>
        <w:t>порошков</w:t>
      </w:r>
    </w:p>
    <w:p w14:paraId="03031C5C" w14:textId="77777777" w:rsidR="00D15781" w:rsidRDefault="00D15781" w:rsidP="00D15781"/>
    <w:p w14:paraId="2963B257" w14:textId="77777777" w:rsidR="00D15781" w:rsidRDefault="00D15781" w:rsidP="00D15781">
      <w:r>
        <w:rPr>
          <w:rFonts w:hint="eastAsia"/>
        </w:rPr>
        <w:t>ГЛАВА</w:t>
      </w:r>
      <w:r>
        <w:t xml:space="preserve"> 6.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КОНСОЛИДИРОВАННОЙ</w:t>
      </w:r>
      <w:r>
        <w:t xml:space="preserve"> </w:t>
      </w:r>
      <w:r>
        <w:rPr>
          <w:rFonts w:hint="eastAsia"/>
        </w:rPr>
        <w:t>КЕРАМИКИ</w:t>
      </w:r>
      <w:r>
        <w:t xml:space="preserve"> </w:t>
      </w:r>
      <w:r>
        <w:rPr>
          <w:rFonts w:hint="eastAsia"/>
        </w:rPr>
        <w:t>НА</w:t>
      </w:r>
      <w:r>
        <w:t xml:space="preserve"> </w:t>
      </w:r>
      <w:r>
        <w:rPr>
          <w:rFonts w:hint="eastAsia"/>
        </w:rPr>
        <w:t>ОСНОВЕ</w:t>
      </w:r>
      <w:r>
        <w:t xml:space="preserve"> ZrB2-ZrSi2-MoSi2 </w:t>
      </w:r>
      <w:r>
        <w:rPr>
          <w:rFonts w:hint="eastAsia"/>
        </w:rPr>
        <w:t>и</w:t>
      </w:r>
      <w:r>
        <w:t xml:space="preserve"> </w:t>
      </w:r>
      <w:r>
        <w:rPr>
          <w:rFonts w:hint="eastAsia"/>
        </w:rPr>
        <w:t>НШ</w:t>
      </w:r>
      <w:r>
        <w:t>2-</w:t>
      </w:r>
      <w:r>
        <w:rPr>
          <w:rFonts w:hint="eastAsia"/>
        </w:rPr>
        <w:t>Иге</w:t>
      </w:r>
      <w:r>
        <w:t>12-</w:t>
      </w:r>
      <w:r>
        <w:rPr>
          <w:rFonts w:hint="eastAsia"/>
        </w:rPr>
        <w:t>Мо</w:t>
      </w:r>
      <w:r>
        <w:t xml:space="preserve">812 </w:t>
      </w:r>
      <w:r>
        <w:rPr>
          <w:rFonts w:hint="eastAsia"/>
        </w:rPr>
        <w:t>И</w:t>
      </w:r>
      <w:r>
        <w:t xml:space="preserve"> </w:t>
      </w:r>
      <w:r>
        <w:rPr>
          <w:rFonts w:hint="eastAsia"/>
        </w:rPr>
        <w:t>КЕРАМИКО</w:t>
      </w:r>
      <w:r>
        <w:t>-</w:t>
      </w:r>
      <w:r>
        <w:rPr>
          <w:rFonts w:hint="eastAsia"/>
        </w:rPr>
        <w:t>МАТРИЧНЫХ</w:t>
      </w:r>
      <w:r>
        <w:t xml:space="preserve"> </w:t>
      </w:r>
      <w:r>
        <w:rPr>
          <w:rFonts w:hint="eastAsia"/>
        </w:rPr>
        <w:t>МАТЕРИАЛОВ</w:t>
      </w:r>
    </w:p>
    <w:p w14:paraId="70BD80EE" w14:textId="77777777" w:rsidR="00D15781" w:rsidRDefault="00D15781" w:rsidP="00D15781"/>
    <w:p w14:paraId="31082CB0" w14:textId="77777777" w:rsidR="00D15781" w:rsidRDefault="00D15781" w:rsidP="00D15781">
      <w:r>
        <w:t xml:space="preserve">6.1 </w:t>
      </w:r>
      <w:r>
        <w:rPr>
          <w:rFonts w:hint="eastAsia"/>
        </w:rPr>
        <w:t>Оптимизация</w:t>
      </w:r>
      <w:r>
        <w:t xml:space="preserve"> </w:t>
      </w:r>
      <w:r>
        <w:rPr>
          <w:rFonts w:hint="eastAsia"/>
        </w:rPr>
        <w:t>режимов</w:t>
      </w:r>
      <w:r>
        <w:t xml:space="preserve"> </w:t>
      </w:r>
      <w:r>
        <w:rPr>
          <w:rFonts w:hint="eastAsia"/>
        </w:rPr>
        <w:t>горячего</w:t>
      </w:r>
      <w:r>
        <w:t xml:space="preserve"> </w:t>
      </w:r>
      <w:r>
        <w:rPr>
          <w:rFonts w:hint="eastAsia"/>
        </w:rPr>
        <w:t>прессования</w:t>
      </w:r>
      <w:r>
        <w:t xml:space="preserve">. </w:t>
      </w:r>
      <w:r>
        <w:rPr>
          <w:rFonts w:hint="eastAsia"/>
        </w:rPr>
        <w:t>Фазовый</w:t>
      </w:r>
      <w:r>
        <w:t xml:space="preserve"> </w:t>
      </w:r>
      <w:r>
        <w:rPr>
          <w:rFonts w:hint="eastAsia"/>
        </w:rPr>
        <w:t>состав</w:t>
      </w:r>
      <w:r>
        <w:t xml:space="preserve">, </w:t>
      </w:r>
      <w:r>
        <w:rPr>
          <w:rFonts w:hint="eastAsia"/>
        </w:rPr>
        <w:t>микроструктура</w:t>
      </w:r>
      <w:r>
        <w:t xml:space="preserve"> </w:t>
      </w:r>
      <w:r>
        <w:rPr>
          <w:rFonts w:hint="eastAsia"/>
        </w:rPr>
        <w:t>и</w:t>
      </w:r>
      <w:r>
        <w:t xml:space="preserve"> </w:t>
      </w:r>
      <w:r>
        <w:rPr>
          <w:rFonts w:hint="eastAsia"/>
        </w:rPr>
        <w:t>тонкая</w:t>
      </w:r>
      <w:r>
        <w:t xml:space="preserve"> </w:t>
      </w:r>
      <w:r>
        <w:rPr>
          <w:rFonts w:hint="eastAsia"/>
        </w:rPr>
        <w:t>структура</w:t>
      </w:r>
      <w:r>
        <w:t xml:space="preserve"> </w:t>
      </w:r>
      <w:r>
        <w:rPr>
          <w:rFonts w:hint="eastAsia"/>
        </w:rPr>
        <w:t>консолидированной</w:t>
      </w:r>
      <w:r>
        <w:t xml:space="preserve"> </w:t>
      </w:r>
      <w:r>
        <w:rPr>
          <w:rFonts w:hint="eastAsia"/>
        </w:rPr>
        <w:t>керамики</w:t>
      </w:r>
      <w:r>
        <w:t xml:space="preserve"> </w:t>
      </w:r>
      <w:r>
        <w:rPr>
          <w:rFonts w:hint="eastAsia"/>
        </w:rPr>
        <w:t>на</w:t>
      </w:r>
      <w:r>
        <w:t xml:space="preserve"> </w:t>
      </w:r>
      <w:r>
        <w:rPr>
          <w:rFonts w:hint="eastAsia"/>
        </w:rPr>
        <w:t>основе</w:t>
      </w:r>
      <w:r>
        <w:t xml:space="preserve"> </w:t>
      </w:r>
      <w:r>
        <w:rPr>
          <w:rFonts w:hint="eastAsia"/>
        </w:rPr>
        <w:t>гетерофазных</w:t>
      </w:r>
      <w:r>
        <w:t xml:space="preserve"> </w:t>
      </w:r>
      <w:r>
        <w:rPr>
          <w:rFonts w:hint="eastAsia"/>
        </w:rPr>
        <w:t>керамических</w:t>
      </w:r>
      <w:r>
        <w:t xml:space="preserve"> </w:t>
      </w:r>
      <w:r>
        <w:rPr>
          <w:rFonts w:hint="eastAsia"/>
        </w:rPr>
        <w:t>СВС</w:t>
      </w:r>
      <w:r>
        <w:t xml:space="preserve">- </w:t>
      </w:r>
      <w:r>
        <w:rPr>
          <w:rFonts w:hint="eastAsia"/>
        </w:rPr>
        <w:t>порошков</w:t>
      </w:r>
      <w:r>
        <w:t xml:space="preserve">. </w:t>
      </w:r>
      <w:r>
        <w:rPr>
          <w:rFonts w:hint="eastAsia"/>
        </w:rPr>
        <w:t>Физические</w:t>
      </w:r>
      <w:r>
        <w:t xml:space="preserve"> </w:t>
      </w:r>
      <w:r>
        <w:rPr>
          <w:rFonts w:hint="eastAsia"/>
        </w:rPr>
        <w:t>и</w:t>
      </w:r>
      <w:r>
        <w:t xml:space="preserve"> </w:t>
      </w:r>
      <w:r>
        <w:rPr>
          <w:rFonts w:hint="eastAsia"/>
        </w:rPr>
        <w:t>теплофизические</w:t>
      </w:r>
      <w:r>
        <w:t xml:space="preserve"> </w:t>
      </w:r>
      <w:r>
        <w:rPr>
          <w:rFonts w:hint="eastAsia"/>
        </w:rPr>
        <w:t>свойства</w:t>
      </w:r>
    </w:p>
    <w:p w14:paraId="21A72A17" w14:textId="77777777" w:rsidR="00D15781" w:rsidRDefault="00D15781" w:rsidP="00D15781"/>
    <w:p w14:paraId="25067924" w14:textId="77777777" w:rsidR="00D15781" w:rsidRDefault="00D15781" w:rsidP="00D15781">
      <w:r>
        <w:t xml:space="preserve">6.2 </w:t>
      </w:r>
      <w:r>
        <w:rPr>
          <w:rFonts w:hint="eastAsia"/>
        </w:rPr>
        <w:t>Исследование</w:t>
      </w:r>
      <w:r>
        <w:t xml:space="preserve"> </w:t>
      </w:r>
      <w:r>
        <w:rPr>
          <w:rFonts w:hint="eastAsia"/>
        </w:rPr>
        <w:t>интервалов</w:t>
      </w:r>
      <w:r>
        <w:t xml:space="preserve"> </w:t>
      </w:r>
      <w:r>
        <w:rPr>
          <w:rFonts w:hint="eastAsia"/>
        </w:rPr>
        <w:t>плавления</w:t>
      </w:r>
      <w:r>
        <w:t xml:space="preserve"> </w:t>
      </w:r>
      <w:r>
        <w:rPr>
          <w:rFonts w:hint="eastAsia"/>
        </w:rPr>
        <w:t>смесей</w:t>
      </w:r>
      <w:r>
        <w:t xml:space="preserve">, </w:t>
      </w:r>
      <w:r>
        <w:rPr>
          <w:rFonts w:hint="eastAsia"/>
        </w:rPr>
        <w:t>содержащих</w:t>
      </w:r>
      <w:r>
        <w:t xml:space="preserve"> </w:t>
      </w:r>
      <w:r>
        <w:rPr>
          <w:rFonts w:hint="eastAsia"/>
        </w:rPr>
        <w:t>гетерофазные</w:t>
      </w:r>
      <w:r>
        <w:t xml:space="preserve"> </w:t>
      </w:r>
      <w:r>
        <w:rPr>
          <w:rFonts w:hint="eastAsia"/>
        </w:rPr>
        <w:t>СВС</w:t>
      </w:r>
      <w:r>
        <w:t>-</w:t>
      </w:r>
      <w:r>
        <w:rPr>
          <w:rFonts w:hint="eastAsia"/>
        </w:rPr>
        <w:t>порошки</w:t>
      </w:r>
      <w:r>
        <w:t xml:space="preserve">.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микроструктура</w:t>
      </w:r>
      <w:r>
        <w:t xml:space="preserve"> </w:t>
      </w:r>
      <w:r>
        <w:rPr>
          <w:rFonts w:hint="eastAsia"/>
        </w:rPr>
        <w:t>слитков</w:t>
      </w:r>
    </w:p>
    <w:p w14:paraId="04622A2E" w14:textId="77777777" w:rsidR="00D15781" w:rsidRDefault="00D15781" w:rsidP="00D15781"/>
    <w:p w14:paraId="44F8E0DB" w14:textId="77777777" w:rsidR="00D15781" w:rsidRDefault="00D15781" w:rsidP="00D15781">
      <w:r>
        <w:t xml:space="preserve">6.3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керамико</w:t>
      </w:r>
      <w:r>
        <w:t>-</w:t>
      </w:r>
      <w:r>
        <w:rPr>
          <w:rFonts w:hint="eastAsia"/>
        </w:rPr>
        <w:t>матричных</w:t>
      </w:r>
      <w:r>
        <w:t xml:space="preserve"> </w:t>
      </w:r>
      <w:r>
        <w:rPr>
          <w:rFonts w:hint="eastAsia"/>
        </w:rPr>
        <w:t>материалов</w:t>
      </w:r>
      <w:r>
        <w:t xml:space="preserve">, </w:t>
      </w:r>
      <w:r>
        <w:rPr>
          <w:rFonts w:hint="eastAsia"/>
        </w:rPr>
        <w:t>полученных</w:t>
      </w:r>
      <w:r>
        <w:t xml:space="preserve"> </w:t>
      </w:r>
      <w:r>
        <w:rPr>
          <w:rFonts w:hint="eastAsia"/>
        </w:rPr>
        <w:t>при</w:t>
      </w:r>
      <w:r>
        <w:t xml:space="preserve"> </w:t>
      </w:r>
      <w:r>
        <w:rPr>
          <w:rFonts w:hint="eastAsia"/>
        </w:rPr>
        <w:t>использовании</w:t>
      </w:r>
      <w:r>
        <w:t xml:space="preserve"> </w:t>
      </w:r>
      <w:r>
        <w:rPr>
          <w:rFonts w:hint="eastAsia"/>
        </w:rPr>
        <w:t>гетерофазных</w:t>
      </w:r>
      <w:r>
        <w:t xml:space="preserve"> </w:t>
      </w:r>
      <w:r>
        <w:rPr>
          <w:rFonts w:hint="eastAsia"/>
        </w:rPr>
        <w:t>СВС</w:t>
      </w:r>
      <w:r>
        <w:t>-</w:t>
      </w:r>
      <w:r>
        <w:rPr>
          <w:rFonts w:hint="eastAsia"/>
        </w:rPr>
        <w:t>порошков</w:t>
      </w:r>
    </w:p>
    <w:p w14:paraId="1AD7099A" w14:textId="77777777" w:rsidR="00D15781" w:rsidRDefault="00D15781" w:rsidP="00D15781"/>
    <w:p w14:paraId="46981CD5" w14:textId="77777777" w:rsidR="00D15781" w:rsidRDefault="00D15781" w:rsidP="00D15781">
      <w:r>
        <w:rPr>
          <w:rFonts w:hint="eastAsia"/>
        </w:rPr>
        <w:t>ГЛАВА</w:t>
      </w:r>
      <w:r>
        <w:t xml:space="preserve"> 7. </w:t>
      </w:r>
      <w:r>
        <w:rPr>
          <w:rFonts w:hint="eastAsia"/>
        </w:rPr>
        <w:t>ОСОБЕННОСТИ</w:t>
      </w:r>
      <w:r>
        <w:t xml:space="preserve"> </w:t>
      </w:r>
      <w:r>
        <w:rPr>
          <w:rFonts w:hint="eastAsia"/>
        </w:rPr>
        <w:t>ВЫСОКОТЕМПЕРАТУРНОГО</w:t>
      </w:r>
      <w:r>
        <w:t xml:space="preserve"> </w:t>
      </w:r>
      <w:r>
        <w:rPr>
          <w:rFonts w:hint="eastAsia"/>
        </w:rPr>
        <w:t>ОКИСЛЕНИЯ</w:t>
      </w:r>
      <w:r>
        <w:t xml:space="preserve"> </w:t>
      </w:r>
      <w:r>
        <w:rPr>
          <w:rFonts w:hint="eastAsia"/>
        </w:rPr>
        <w:t>КОНСОЛИДИРОВАННОЙ</w:t>
      </w:r>
      <w:r>
        <w:t xml:space="preserve"> </w:t>
      </w:r>
      <w:r>
        <w:rPr>
          <w:rFonts w:hint="eastAsia"/>
        </w:rPr>
        <w:t>КЕРАМИКИ</w:t>
      </w:r>
      <w:r>
        <w:t xml:space="preserve"> </w:t>
      </w:r>
      <w:r>
        <w:rPr>
          <w:rFonts w:hint="eastAsia"/>
        </w:rPr>
        <w:t>И</w:t>
      </w:r>
      <w:r>
        <w:t xml:space="preserve"> </w:t>
      </w:r>
      <w:r>
        <w:rPr>
          <w:rFonts w:hint="eastAsia"/>
        </w:rPr>
        <w:t>КЕРАМИКО</w:t>
      </w:r>
      <w:r>
        <w:t>-</w:t>
      </w:r>
      <w:r>
        <w:rPr>
          <w:rFonts w:hint="eastAsia"/>
        </w:rPr>
        <w:t>МАТРИЧНЫХ</w:t>
      </w:r>
      <w:r>
        <w:t xml:space="preserve"> </w:t>
      </w:r>
      <w:r>
        <w:rPr>
          <w:rFonts w:hint="eastAsia"/>
        </w:rPr>
        <w:t>МАТЕРИАЛОВ</w:t>
      </w:r>
    </w:p>
    <w:p w14:paraId="5496E095" w14:textId="77777777" w:rsidR="00D15781" w:rsidRDefault="00D15781" w:rsidP="00D15781"/>
    <w:p w14:paraId="3B329FBA" w14:textId="77777777" w:rsidR="00D15781" w:rsidRDefault="00D15781" w:rsidP="00D15781">
      <w:r>
        <w:t xml:space="preserve">7.1. </w:t>
      </w:r>
      <w:r>
        <w:rPr>
          <w:rFonts w:hint="eastAsia"/>
        </w:rPr>
        <w:t>Высокотемпературное</w:t>
      </w:r>
      <w:r>
        <w:t xml:space="preserve"> </w:t>
      </w:r>
      <w:r>
        <w:rPr>
          <w:rFonts w:hint="eastAsia"/>
        </w:rPr>
        <w:t>окисление</w:t>
      </w:r>
      <w:r>
        <w:t xml:space="preserve"> </w:t>
      </w:r>
      <w:r>
        <w:rPr>
          <w:rFonts w:hint="eastAsia"/>
        </w:rPr>
        <w:t>консолидированной</w:t>
      </w:r>
      <w:r>
        <w:t xml:space="preserve"> </w:t>
      </w:r>
      <w:r>
        <w:rPr>
          <w:rFonts w:hint="eastAsia"/>
        </w:rPr>
        <w:t>керамики</w:t>
      </w:r>
      <w:r>
        <w:t xml:space="preserve"> </w:t>
      </w:r>
      <w:r>
        <w:rPr>
          <w:rFonts w:hint="eastAsia"/>
        </w:rPr>
        <w:t>из</w:t>
      </w:r>
      <w:r>
        <w:t xml:space="preserve"> </w:t>
      </w:r>
      <w:r>
        <w:rPr>
          <w:rFonts w:hint="eastAsia"/>
        </w:rPr>
        <w:t>гетерофазных</w:t>
      </w:r>
      <w:r>
        <w:t xml:space="preserve"> </w:t>
      </w:r>
      <w:r>
        <w:rPr>
          <w:rFonts w:hint="eastAsia"/>
        </w:rPr>
        <w:t>СВС</w:t>
      </w:r>
      <w:r>
        <w:t>-</w:t>
      </w:r>
      <w:r>
        <w:rPr>
          <w:rFonts w:hint="eastAsia"/>
        </w:rPr>
        <w:t>порошков</w:t>
      </w:r>
      <w:r>
        <w:t xml:space="preserve"> </w:t>
      </w:r>
      <w:r>
        <w:rPr>
          <w:rFonts w:hint="eastAsia"/>
        </w:rPr>
        <w:t>в</w:t>
      </w:r>
      <w:r>
        <w:t xml:space="preserve"> </w:t>
      </w:r>
      <w:r>
        <w:rPr>
          <w:rFonts w:hint="eastAsia"/>
        </w:rPr>
        <w:t>статических</w:t>
      </w:r>
      <w:r>
        <w:t xml:space="preserve"> </w:t>
      </w:r>
      <w:r>
        <w:rPr>
          <w:rFonts w:hint="eastAsia"/>
        </w:rPr>
        <w:t>условиях</w:t>
      </w:r>
    </w:p>
    <w:p w14:paraId="2026761E" w14:textId="77777777" w:rsidR="00D15781" w:rsidRDefault="00D15781" w:rsidP="00D15781"/>
    <w:p w14:paraId="7E8E24AD" w14:textId="77777777" w:rsidR="00D15781" w:rsidRDefault="00D15781" w:rsidP="00D15781">
      <w:r>
        <w:t xml:space="preserve">7.1.1 </w:t>
      </w:r>
      <w:r>
        <w:rPr>
          <w:rFonts w:hint="eastAsia"/>
        </w:rPr>
        <w:t>Кинетика</w:t>
      </w:r>
      <w:r>
        <w:t xml:space="preserve"> </w:t>
      </w:r>
      <w:r>
        <w:rPr>
          <w:rFonts w:hint="eastAsia"/>
        </w:rPr>
        <w:t>окисления</w:t>
      </w:r>
      <w:r>
        <w:t xml:space="preserve"> </w:t>
      </w:r>
      <w:r>
        <w:rPr>
          <w:rFonts w:hint="eastAsia"/>
        </w:rPr>
        <w:t>консолидированной</w:t>
      </w:r>
      <w:r>
        <w:t xml:space="preserve"> </w:t>
      </w:r>
      <w:r>
        <w:rPr>
          <w:rFonts w:hint="eastAsia"/>
        </w:rPr>
        <w:t>керамики</w:t>
      </w:r>
    </w:p>
    <w:p w14:paraId="2E220180" w14:textId="77777777" w:rsidR="00D15781" w:rsidRDefault="00D15781" w:rsidP="00D15781"/>
    <w:p w14:paraId="69A060B1" w14:textId="77777777" w:rsidR="00D15781" w:rsidRDefault="00D15781" w:rsidP="00D15781">
      <w:r>
        <w:t xml:space="preserve">7.1.2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микроструктура</w:t>
      </w:r>
      <w:r>
        <w:t xml:space="preserve"> </w:t>
      </w:r>
      <w:r>
        <w:rPr>
          <w:rFonts w:hint="eastAsia"/>
        </w:rPr>
        <w:t>окисленного</w:t>
      </w:r>
      <w:r>
        <w:t xml:space="preserve"> </w:t>
      </w:r>
      <w:r>
        <w:rPr>
          <w:rFonts w:hint="eastAsia"/>
        </w:rPr>
        <w:t>слоя</w:t>
      </w:r>
    </w:p>
    <w:p w14:paraId="48AA544C" w14:textId="77777777" w:rsidR="00D15781" w:rsidRDefault="00D15781" w:rsidP="00D15781"/>
    <w:p w14:paraId="4970B3F6" w14:textId="77777777" w:rsidR="00D15781" w:rsidRDefault="00D15781" w:rsidP="00D15781">
      <w:r>
        <w:t xml:space="preserve">7.2 </w:t>
      </w:r>
      <w:r>
        <w:rPr>
          <w:rFonts w:hint="eastAsia"/>
        </w:rPr>
        <w:t>Газодинамические</w:t>
      </w:r>
      <w:r>
        <w:t xml:space="preserve"> </w:t>
      </w:r>
      <w:r>
        <w:rPr>
          <w:rFonts w:hint="eastAsia"/>
        </w:rPr>
        <w:t>испытания</w:t>
      </w:r>
      <w:r>
        <w:t xml:space="preserve"> </w:t>
      </w:r>
      <w:r>
        <w:rPr>
          <w:rFonts w:hint="eastAsia"/>
        </w:rPr>
        <w:t>керамико</w:t>
      </w:r>
      <w:r>
        <w:t>-</w:t>
      </w:r>
      <w:r>
        <w:rPr>
          <w:rFonts w:hint="eastAsia"/>
        </w:rPr>
        <w:t>матричных</w:t>
      </w:r>
      <w:r>
        <w:t xml:space="preserve"> </w:t>
      </w:r>
      <w:r>
        <w:rPr>
          <w:rFonts w:hint="eastAsia"/>
        </w:rPr>
        <w:t>материалов</w:t>
      </w:r>
      <w:r>
        <w:t xml:space="preserve">, </w:t>
      </w:r>
      <w:r>
        <w:rPr>
          <w:rFonts w:hint="eastAsia"/>
        </w:rPr>
        <w:t>полученных</w:t>
      </w:r>
      <w:r>
        <w:t xml:space="preserve"> </w:t>
      </w:r>
      <w:r>
        <w:rPr>
          <w:rFonts w:hint="eastAsia"/>
        </w:rPr>
        <w:t>с</w:t>
      </w:r>
      <w:r>
        <w:t xml:space="preserve"> </w:t>
      </w:r>
      <w:r>
        <w:rPr>
          <w:rFonts w:hint="eastAsia"/>
        </w:rPr>
        <w:t>использованием</w:t>
      </w:r>
      <w:r>
        <w:t xml:space="preserve"> </w:t>
      </w:r>
      <w:r>
        <w:rPr>
          <w:rFonts w:hint="eastAsia"/>
        </w:rPr>
        <w:t>гетерофазных</w:t>
      </w:r>
      <w:r>
        <w:t xml:space="preserve"> </w:t>
      </w:r>
      <w:r>
        <w:rPr>
          <w:rFonts w:hint="eastAsia"/>
        </w:rPr>
        <w:t>СВС</w:t>
      </w:r>
      <w:r>
        <w:t xml:space="preserve">- </w:t>
      </w:r>
      <w:r>
        <w:rPr>
          <w:rFonts w:hint="eastAsia"/>
        </w:rPr>
        <w:t>порошков</w:t>
      </w:r>
    </w:p>
    <w:p w14:paraId="03B4C1BB" w14:textId="77777777" w:rsidR="00D15781" w:rsidRDefault="00D15781" w:rsidP="00D15781"/>
    <w:p w14:paraId="4878E2D9" w14:textId="77777777" w:rsidR="00D15781" w:rsidRDefault="00D15781" w:rsidP="00D15781">
      <w:r>
        <w:t xml:space="preserve">7.2.1 </w:t>
      </w:r>
      <w:r>
        <w:rPr>
          <w:rFonts w:hint="eastAsia"/>
        </w:rPr>
        <w:t>Поведение</w:t>
      </w:r>
      <w:r>
        <w:t xml:space="preserve"> </w:t>
      </w:r>
      <w:r>
        <w:rPr>
          <w:rFonts w:hint="eastAsia"/>
        </w:rPr>
        <w:t>керамико</w:t>
      </w:r>
      <w:r>
        <w:t>-</w:t>
      </w:r>
      <w:r>
        <w:rPr>
          <w:rFonts w:hint="eastAsia"/>
        </w:rPr>
        <w:t>матричных</w:t>
      </w:r>
      <w:r>
        <w:t xml:space="preserve"> </w:t>
      </w:r>
      <w:r>
        <w:rPr>
          <w:rFonts w:hint="eastAsia"/>
        </w:rPr>
        <w:t>материалов</w:t>
      </w:r>
      <w:r>
        <w:t xml:space="preserve"> </w:t>
      </w:r>
      <w:r>
        <w:rPr>
          <w:rFonts w:hint="eastAsia"/>
        </w:rPr>
        <w:t>в</w:t>
      </w:r>
      <w:r>
        <w:t xml:space="preserve"> </w:t>
      </w:r>
      <w:r>
        <w:rPr>
          <w:rFonts w:hint="eastAsia"/>
        </w:rPr>
        <w:t>условиях</w:t>
      </w:r>
      <w:r>
        <w:t xml:space="preserve"> </w:t>
      </w:r>
      <w:r>
        <w:rPr>
          <w:rFonts w:hint="eastAsia"/>
        </w:rPr>
        <w:t>взаимодействия</w:t>
      </w:r>
      <w:r>
        <w:t xml:space="preserve"> </w:t>
      </w:r>
      <w:r>
        <w:rPr>
          <w:rFonts w:hint="eastAsia"/>
        </w:rPr>
        <w:t>с</w:t>
      </w:r>
      <w:r>
        <w:t xml:space="preserve"> </w:t>
      </w:r>
      <w:r>
        <w:rPr>
          <w:rFonts w:hint="eastAsia"/>
        </w:rPr>
        <w:t>высокоэнтальпийным</w:t>
      </w:r>
      <w:r>
        <w:t xml:space="preserve"> </w:t>
      </w:r>
      <w:r>
        <w:rPr>
          <w:rFonts w:hint="eastAsia"/>
        </w:rPr>
        <w:t>потоком</w:t>
      </w:r>
      <w:r>
        <w:t xml:space="preserve"> </w:t>
      </w:r>
      <w:r>
        <w:rPr>
          <w:rFonts w:hint="eastAsia"/>
        </w:rPr>
        <w:t>окислительного</w:t>
      </w:r>
      <w:r>
        <w:t xml:space="preserve"> </w:t>
      </w:r>
      <w:r>
        <w:rPr>
          <w:rFonts w:hint="eastAsia"/>
        </w:rPr>
        <w:t>газа</w:t>
      </w:r>
    </w:p>
    <w:p w14:paraId="60A37659" w14:textId="77777777" w:rsidR="00D15781" w:rsidRDefault="00D15781" w:rsidP="00D15781"/>
    <w:p w14:paraId="7A001429" w14:textId="77777777" w:rsidR="00D15781" w:rsidRDefault="00D15781" w:rsidP="00D15781">
      <w:r>
        <w:t xml:space="preserve">7.2.2 </w:t>
      </w:r>
      <w:r>
        <w:rPr>
          <w:rFonts w:hint="eastAsia"/>
        </w:rPr>
        <w:t>Микроструктура</w:t>
      </w:r>
      <w:r>
        <w:t xml:space="preserve"> </w:t>
      </w:r>
      <w:r>
        <w:rPr>
          <w:rFonts w:hint="eastAsia"/>
        </w:rPr>
        <w:t>окисленных</w:t>
      </w:r>
      <w:r>
        <w:t xml:space="preserve"> </w:t>
      </w:r>
      <w:r>
        <w:rPr>
          <w:rFonts w:hint="eastAsia"/>
        </w:rPr>
        <w:t>слоев</w:t>
      </w:r>
      <w:r>
        <w:t xml:space="preserve">, </w:t>
      </w:r>
      <w:r>
        <w:rPr>
          <w:rFonts w:hint="eastAsia"/>
        </w:rPr>
        <w:t>формирующихся</w:t>
      </w:r>
      <w:r>
        <w:t xml:space="preserve"> </w:t>
      </w:r>
      <w:r>
        <w:rPr>
          <w:rFonts w:hint="eastAsia"/>
        </w:rPr>
        <w:t>на</w:t>
      </w:r>
      <w:r>
        <w:t xml:space="preserve"> </w:t>
      </w:r>
      <w:r>
        <w:rPr>
          <w:rFonts w:hint="eastAsia"/>
        </w:rPr>
        <w:t>поверхности</w:t>
      </w:r>
      <w:r>
        <w:t xml:space="preserve"> </w:t>
      </w:r>
      <w:r>
        <w:rPr>
          <w:rFonts w:hint="eastAsia"/>
        </w:rPr>
        <w:t>образцов</w:t>
      </w:r>
      <w:r>
        <w:t xml:space="preserve"> </w:t>
      </w:r>
      <w:r>
        <w:rPr>
          <w:rFonts w:hint="eastAsia"/>
        </w:rPr>
        <w:t>керамико</w:t>
      </w:r>
      <w:r>
        <w:t>-</w:t>
      </w:r>
      <w:r>
        <w:rPr>
          <w:rFonts w:hint="eastAsia"/>
        </w:rPr>
        <w:t>матричного</w:t>
      </w:r>
      <w:r>
        <w:t xml:space="preserve"> </w:t>
      </w:r>
      <w:r>
        <w:rPr>
          <w:rFonts w:hint="eastAsia"/>
        </w:rPr>
        <w:t>материала</w:t>
      </w:r>
      <w:r>
        <w:t xml:space="preserve"> </w:t>
      </w:r>
      <w:r>
        <w:rPr>
          <w:rFonts w:hint="eastAsia"/>
        </w:rPr>
        <w:t>в</w:t>
      </w:r>
      <w:r>
        <w:t xml:space="preserve"> </w:t>
      </w:r>
      <w:r>
        <w:rPr>
          <w:rFonts w:hint="eastAsia"/>
        </w:rPr>
        <w:t>процессе</w:t>
      </w:r>
      <w:r>
        <w:t xml:space="preserve"> </w:t>
      </w:r>
      <w:r>
        <w:rPr>
          <w:rFonts w:hint="eastAsia"/>
        </w:rPr>
        <w:t>газодинамических</w:t>
      </w:r>
      <w:r>
        <w:t xml:space="preserve"> </w:t>
      </w:r>
      <w:r>
        <w:rPr>
          <w:rFonts w:hint="eastAsia"/>
        </w:rPr>
        <w:t>испытаний</w:t>
      </w:r>
    </w:p>
    <w:p w14:paraId="7012754F" w14:textId="77777777" w:rsidR="00D15781" w:rsidRDefault="00D15781" w:rsidP="00D15781"/>
    <w:p w14:paraId="0F2B40D4" w14:textId="77777777" w:rsidR="00D15781" w:rsidRDefault="00D15781" w:rsidP="00D15781">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0962B280" w14:textId="77777777" w:rsidR="00D15781" w:rsidRDefault="00D15781" w:rsidP="00D15781"/>
    <w:p w14:paraId="2A6695CB" w14:textId="77777777" w:rsidR="00D15781" w:rsidRDefault="00D15781" w:rsidP="00D15781">
      <w:r>
        <w:rPr>
          <w:rFonts w:hint="eastAsia"/>
        </w:rPr>
        <w:t>СПИСОК</w:t>
      </w:r>
      <w:r>
        <w:t xml:space="preserve"> </w:t>
      </w:r>
      <w:r>
        <w:rPr>
          <w:rFonts w:hint="eastAsia"/>
        </w:rPr>
        <w:t>ЛИТЕРАТУРЫ</w:t>
      </w:r>
    </w:p>
    <w:p w14:paraId="3C8D568D" w14:textId="77777777" w:rsidR="00D15781" w:rsidRDefault="00D15781" w:rsidP="00D15781"/>
    <w:p w14:paraId="153E35D8" w14:textId="77777777" w:rsidR="00D15781" w:rsidRDefault="00D15781" w:rsidP="00D15781">
      <w:r>
        <w:rPr>
          <w:rFonts w:hint="eastAsia"/>
        </w:rPr>
        <w:t>ПРИЛОЖЕНИЕ</w:t>
      </w:r>
      <w:r>
        <w:t xml:space="preserve"> </w:t>
      </w:r>
      <w:r>
        <w:rPr>
          <w:rFonts w:hint="eastAsia"/>
        </w:rPr>
        <w:t>А</w:t>
      </w:r>
    </w:p>
    <w:p w14:paraId="0EA4520C" w14:textId="77777777" w:rsidR="00D15781" w:rsidRDefault="00D15781" w:rsidP="00D15781"/>
    <w:p w14:paraId="50EC6123" w14:textId="77777777" w:rsidR="00D15781" w:rsidRDefault="00D15781" w:rsidP="00D15781">
      <w:r>
        <w:rPr>
          <w:rFonts w:hint="eastAsia"/>
        </w:rPr>
        <w:t>ПРИЛОЖЕНИЕ</w:t>
      </w:r>
      <w:r>
        <w:t xml:space="preserve"> </w:t>
      </w:r>
      <w:r>
        <w:rPr>
          <w:rFonts w:hint="eastAsia"/>
        </w:rPr>
        <w:t>Б</w:t>
      </w:r>
    </w:p>
    <w:p w14:paraId="17576032" w14:textId="77777777" w:rsidR="00D15781" w:rsidRDefault="00D15781" w:rsidP="00D15781"/>
    <w:p w14:paraId="0E1227E6" w14:textId="77777777" w:rsidR="00D15781" w:rsidRDefault="00D15781" w:rsidP="00D15781">
      <w:r>
        <w:rPr>
          <w:rFonts w:hint="eastAsia"/>
        </w:rPr>
        <w:t>ПРИЛОЖЕНИЕ</w:t>
      </w:r>
      <w:r>
        <w:t xml:space="preserve"> </w:t>
      </w:r>
      <w:r>
        <w:rPr>
          <w:rFonts w:hint="eastAsia"/>
        </w:rPr>
        <w:t>В</w:t>
      </w:r>
    </w:p>
    <w:p w14:paraId="69914BD7" w14:textId="77777777" w:rsidR="00D15781" w:rsidRDefault="00D15781" w:rsidP="00D15781"/>
    <w:p w14:paraId="1212E511" w14:textId="0617542C" w:rsidR="00D15781" w:rsidRPr="00D15781" w:rsidRDefault="00D15781" w:rsidP="00D15781">
      <w:r>
        <w:rPr>
          <w:rFonts w:hint="eastAsia"/>
        </w:rPr>
        <w:t>ПРИЛОЖЕНИЕ</w:t>
      </w:r>
      <w:r>
        <w:t xml:space="preserve"> </w:t>
      </w:r>
      <w:r>
        <w:rPr>
          <w:rFonts w:hint="eastAsia"/>
        </w:rPr>
        <w:t>Г</w:t>
      </w:r>
    </w:p>
    <w:sectPr w:rsidR="00D15781" w:rsidRPr="00D15781" w:rsidSect="00F865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459C" w14:textId="77777777" w:rsidR="00F86528" w:rsidRDefault="00F86528">
      <w:pPr>
        <w:spacing w:after="0" w:line="240" w:lineRule="auto"/>
      </w:pPr>
      <w:r>
        <w:separator/>
      </w:r>
    </w:p>
  </w:endnote>
  <w:endnote w:type="continuationSeparator" w:id="0">
    <w:p w14:paraId="119EBA9B" w14:textId="77777777" w:rsidR="00F86528" w:rsidRDefault="00F8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8997" w14:textId="77777777" w:rsidR="00F86528" w:rsidRDefault="00F86528"/>
    <w:p w14:paraId="64F716EE" w14:textId="77777777" w:rsidR="00F86528" w:rsidRDefault="00F86528"/>
    <w:p w14:paraId="7637A7B0" w14:textId="77777777" w:rsidR="00F86528" w:rsidRDefault="00F86528"/>
    <w:p w14:paraId="5028F51C" w14:textId="77777777" w:rsidR="00F86528" w:rsidRDefault="00F86528"/>
    <w:p w14:paraId="4E501BD9" w14:textId="77777777" w:rsidR="00F86528" w:rsidRDefault="00F86528"/>
    <w:p w14:paraId="72492427" w14:textId="77777777" w:rsidR="00F86528" w:rsidRDefault="00F86528"/>
    <w:p w14:paraId="7AFCE194" w14:textId="77777777" w:rsidR="00F86528" w:rsidRDefault="00F865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75BE5C" wp14:editId="3614B5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E9063" w14:textId="77777777" w:rsidR="00F86528" w:rsidRDefault="00F865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75BE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1E9063" w14:textId="77777777" w:rsidR="00F86528" w:rsidRDefault="00F865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66DCE1" w14:textId="77777777" w:rsidR="00F86528" w:rsidRDefault="00F86528"/>
    <w:p w14:paraId="4F349627" w14:textId="77777777" w:rsidR="00F86528" w:rsidRDefault="00F86528"/>
    <w:p w14:paraId="2F713E05" w14:textId="77777777" w:rsidR="00F86528" w:rsidRDefault="00F865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7FEC23" wp14:editId="6D92CB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2AFE" w14:textId="77777777" w:rsidR="00F86528" w:rsidRDefault="00F86528"/>
                          <w:p w14:paraId="052816E9" w14:textId="77777777" w:rsidR="00F86528" w:rsidRDefault="00F865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7FEC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B22AFE" w14:textId="77777777" w:rsidR="00F86528" w:rsidRDefault="00F86528"/>
                    <w:p w14:paraId="052816E9" w14:textId="77777777" w:rsidR="00F86528" w:rsidRDefault="00F865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651637" w14:textId="77777777" w:rsidR="00F86528" w:rsidRDefault="00F86528"/>
    <w:p w14:paraId="0F121200" w14:textId="77777777" w:rsidR="00F86528" w:rsidRDefault="00F86528">
      <w:pPr>
        <w:rPr>
          <w:sz w:val="2"/>
          <w:szCs w:val="2"/>
        </w:rPr>
      </w:pPr>
    </w:p>
    <w:p w14:paraId="4349518F" w14:textId="77777777" w:rsidR="00F86528" w:rsidRDefault="00F86528"/>
    <w:p w14:paraId="6ECAA055" w14:textId="77777777" w:rsidR="00F86528" w:rsidRDefault="00F86528">
      <w:pPr>
        <w:spacing w:after="0" w:line="240" w:lineRule="auto"/>
      </w:pPr>
    </w:p>
  </w:footnote>
  <w:footnote w:type="continuationSeparator" w:id="0">
    <w:p w14:paraId="5E410D73" w14:textId="77777777" w:rsidR="00F86528" w:rsidRDefault="00F8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28"/>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27959</TotalTime>
  <Pages>7</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3614</cp:revision>
  <cp:lastPrinted>2009-02-06T05:36:00Z</cp:lastPrinted>
  <dcterms:created xsi:type="dcterms:W3CDTF">2024-01-07T13:43:00Z</dcterms:created>
  <dcterms:modified xsi:type="dcterms:W3CDTF">2024-02-21T10:14:00Z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