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D1D8B" w14:textId="77777777" w:rsidR="00260A88" w:rsidRDefault="00260A88" w:rsidP="00260A88">
      <w:pPr>
        <w:pStyle w:val="afffffffffffffffffffffffffff5"/>
        <w:rPr>
          <w:rFonts w:ascii="Verdana" w:hAnsi="Verdana"/>
          <w:color w:val="000000"/>
          <w:sz w:val="21"/>
          <w:szCs w:val="21"/>
        </w:rPr>
      </w:pPr>
      <w:r>
        <w:rPr>
          <w:rFonts w:ascii="Helvetica" w:hAnsi="Helvetica" w:cs="Helvetica"/>
          <w:b/>
          <w:bCs w:val="0"/>
          <w:color w:val="222222"/>
          <w:sz w:val="21"/>
          <w:szCs w:val="21"/>
        </w:rPr>
        <w:t>Аржевикин, Юрий Анатольевич.</w:t>
      </w:r>
    </w:p>
    <w:p w14:paraId="76430A3A" w14:textId="77777777" w:rsidR="00260A88" w:rsidRDefault="00260A88" w:rsidP="00260A88">
      <w:pPr>
        <w:pStyle w:val="20"/>
        <w:spacing w:before="0" w:after="312"/>
        <w:rPr>
          <w:rFonts w:ascii="Arial" w:hAnsi="Arial" w:cs="Arial"/>
          <w:caps/>
          <w:color w:val="333333"/>
          <w:sz w:val="27"/>
          <w:szCs w:val="27"/>
        </w:rPr>
      </w:pPr>
      <w:r>
        <w:rPr>
          <w:rFonts w:ascii="Helvetica" w:hAnsi="Helvetica" w:cs="Helvetica"/>
          <w:caps/>
          <w:color w:val="222222"/>
          <w:sz w:val="21"/>
          <w:szCs w:val="21"/>
        </w:rPr>
        <w:t>Статистические алгоритмы прослеживания и классификации геофизических объектов : диссертация ... кандидата физико-математических наук : 01.04.12. - Ленинград, 1985. - 155 с. : ил.</w:t>
      </w:r>
    </w:p>
    <w:p w14:paraId="04EC3DC6" w14:textId="77777777" w:rsidR="00260A88" w:rsidRDefault="00260A88" w:rsidP="00260A8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Аржевикин, Юрий Анатольевич</w:t>
      </w:r>
    </w:p>
    <w:p w14:paraId="760A7B37" w14:textId="77777777" w:rsidR="00260A88" w:rsidRDefault="00260A88" w:rsidP="00260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сокращений . к</w:t>
      </w:r>
    </w:p>
    <w:p w14:paraId="0B25E638" w14:textId="77777777" w:rsidR="00260A88" w:rsidRDefault="00260A88" w:rsidP="00260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7FDA1EC" w14:textId="77777777" w:rsidR="00260A88" w:rsidRDefault="00260A88" w:rsidP="00260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Основные теоретические положения.2 к</w:t>
      </w:r>
    </w:p>
    <w:p w14:paraId="6839C1AF" w14:textId="77777777" w:rsidR="00260A88" w:rsidRDefault="00260A88" w:rsidP="00260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Основные определения.Ik</w:t>
      </w:r>
    </w:p>
    <w:p w14:paraId="0AC84672" w14:textId="77777777" w:rsidR="00260A88" w:rsidRDefault="00260A88" w:rsidP="00260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Прогнозирование ожидаемых значений признаков.</w:t>
      </w:r>
    </w:p>
    <w:p w14:paraId="40433E28" w14:textId="77777777" w:rsidR="00260A88" w:rsidRDefault="00260A88" w:rsidP="00260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Определение функции отклика</w:t>
      </w:r>
    </w:p>
    <w:p w14:paraId="6EB46DF4" w14:textId="77777777" w:rsidR="00260A88" w:rsidRDefault="00260A88" w:rsidP="00260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Схема процедуры.прослеживания с известным числом Т объектов . .к</w:t>
      </w:r>
    </w:p>
    <w:p w14:paraId="1AEB1949" w14:textId="77777777" w:rsidR="00260A88" w:rsidRDefault="00260A88" w:rsidP="00260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Схема процедуры классификаций (прослеживания) с неизвестным числом классов.</w:t>
      </w:r>
    </w:p>
    <w:p w14:paraId="4835D1DF" w14:textId="77777777" w:rsidR="00260A88" w:rsidRDefault="00260A88" w:rsidP="00260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Аппроксимация значений признаков.к В</w:t>
      </w:r>
    </w:p>
    <w:p w14:paraId="77FDBE4B" w14:textId="5EB1AFDF" w:rsidR="00410372" w:rsidRPr="00260A88" w:rsidRDefault="00410372" w:rsidP="00260A88"/>
    <w:sectPr w:rsidR="00410372" w:rsidRPr="00260A8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C6645" w14:textId="77777777" w:rsidR="0035627B" w:rsidRDefault="0035627B">
      <w:pPr>
        <w:spacing w:after="0" w:line="240" w:lineRule="auto"/>
      </w:pPr>
      <w:r>
        <w:separator/>
      </w:r>
    </w:p>
  </w:endnote>
  <w:endnote w:type="continuationSeparator" w:id="0">
    <w:p w14:paraId="6CDB859F" w14:textId="77777777" w:rsidR="0035627B" w:rsidRDefault="00356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8B94E" w14:textId="77777777" w:rsidR="0035627B" w:rsidRDefault="0035627B"/>
    <w:p w14:paraId="1F69BD14" w14:textId="77777777" w:rsidR="0035627B" w:rsidRDefault="0035627B"/>
    <w:p w14:paraId="368776A4" w14:textId="77777777" w:rsidR="0035627B" w:rsidRDefault="0035627B"/>
    <w:p w14:paraId="05DF4B45" w14:textId="77777777" w:rsidR="0035627B" w:rsidRDefault="0035627B"/>
    <w:p w14:paraId="625759CD" w14:textId="77777777" w:rsidR="0035627B" w:rsidRDefault="0035627B"/>
    <w:p w14:paraId="4C1CEF1B" w14:textId="77777777" w:rsidR="0035627B" w:rsidRDefault="0035627B"/>
    <w:p w14:paraId="0D0DAC4A" w14:textId="77777777" w:rsidR="0035627B" w:rsidRDefault="0035627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944212" wp14:editId="7BB7937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457AA" w14:textId="77777777" w:rsidR="0035627B" w:rsidRDefault="003562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94421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7457AA" w14:textId="77777777" w:rsidR="0035627B" w:rsidRDefault="003562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973F50" w14:textId="77777777" w:rsidR="0035627B" w:rsidRDefault="0035627B"/>
    <w:p w14:paraId="2564D541" w14:textId="77777777" w:rsidR="0035627B" w:rsidRDefault="0035627B"/>
    <w:p w14:paraId="2855D563" w14:textId="77777777" w:rsidR="0035627B" w:rsidRDefault="0035627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A21247" wp14:editId="00A40EF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A06A4" w14:textId="77777777" w:rsidR="0035627B" w:rsidRDefault="0035627B"/>
                          <w:p w14:paraId="681D95A5" w14:textId="77777777" w:rsidR="0035627B" w:rsidRDefault="003562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A2124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3A06A4" w14:textId="77777777" w:rsidR="0035627B" w:rsidRDefault="0035627B"/>
                    <w:p w14:paraId="681D95A5" w14:textId="77777777" w:rsidR="0035627B" w:rsidRDefault="003562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E80855" w14:textId="77777777" w:rsidR="0035627B" w:rsidRDefault="0035627B"/>
    <w:p w14:paraId="0394AF20" w14:textId="77777777" w:rsidR="0035627B" w:rsidRDefault="0035627B">
      <w:pPr>
        <w:rPr>
          <w:sz w:val="2"/>
          <w:szCs w:val="2"/>
        </w:rPr>
      </w:pPr>
    </w:p>
    <w:p w14:paraId="7A0F170B" w14:textId="77777777" w:rsidR="0035627B" w:rsidRDefault="0035627B"/>
    <w:p w14:paraId="2FF3F895" w14:textId="77777777" w:rsidR="0035627B" w:rsidRDefault="0035627B">
      <w:pPr>
        <w:spacing w:after="0" w:line="240" w:lineRule="auto"/>
      </w:pPr>
    </w:p>
  </w:footnote>
  <w:footnote w:type="continuationSeparator" w:id="0">
    <w:p w14:paraId="0313AE5C" w14:textId="77777777" w:rsidR="0035627B" w:rsidRDefault="00356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7B"/>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133489</TotalTime>
  <Pages>1</Pages>
  <Words>103</Words>
  <Characters>588</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3487</cp:revision>
  <cp:lastPrinted>2009-02-06T05:36:00Z</cp:lastPrinted>
  <dcterms:created xsi:type="dcterms:W3CDTF">2024-01-07T13:43:00Z</dcterms:created>
  <dcterms:modified xsi:type="dcterms:W3CDTF">2025-07-17T08:21:00Z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