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8B4E2"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Галиев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Ильдар</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Мурзагитович</w:t>
      </w:r>
      <w:r w:rsidRPr="00EE7409">
        <w:rPr>
          <w:rFonts w:ascii="Helvetica" w:hAnsi="Helvetica" w:cs="Helvetica"/>
          <w:b/>
          <w:bCs/>
          <w:color w:val="222222"/>
          <w:sz w:val="21"/>
          <w:szCs w:val="21"/>
        </w:rPr>
        <w:t>.</w:t>
      </w:r>
    </w:p>
    <w:p w14:paraId="79A00A67"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Исследование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теплообмена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наличии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естественной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конвекции</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диссертация</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кандидата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физико</w:t>
      </w:r>
      <w:r w:rsidRPr="00EE7409">
        <w:rPr>
          <w:rFonts w:ascii="Helvetica" w:hAnsi="Helvetica" w:cs="Helvetica"/>
          <w:b/>
          <w:bCs/>
          <w:color w:val="222222"/>
          <w:sz w:val="21"/>
          <w:szCs w:val="21"/>
        </w:rPr>
        <w:t>-</w:t>
      </w:r>
      <w:r w:rsidRPr="00EE7409">
        <w:rPr>
          <w:rFonts w:ascii="Helvetica" w:hAnsi="Helvetica" w:cs="Helvetica" w:hint="eastAsia"/>
          <w:b/>
          <w:bCs/>
          <w:color w:val="222222"/>
          <w:sz w:val="21"/>
          <w:szCs w:val="21"/>
        </w:rPr>
        <w:t>математических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наук</w:t>
      </w:r>
      <w:r w:rsidRPr="00EE7409">
        <w:rPr>
          <w:rFonts w:ascii="Helvetica" w:hAnsi="Helvetica" w:cs="Helvetica"/>
          <w:b/>
          <w:bCs/>
          <w:color w:val="222222"/>
          <w:sz w:val="21"/>
          <w:szCs w:val="21"/>
        </w:rPr>
        <w:t xml:space="preserve"> : 01.02.05. - </w:t>
      </w:r>
      <w:r w:rsidRPr="00EE7409">
        <w:rPr>
          <w:rFonts w:ascii="Helvetica" w:hAnsi="Helvetica" w:cs="Helvetica" w:hint="eastAsia"/>
          <w:b/>
          <w:bCs/>
          <w:color w:val="222222"/>
          <w:sz w:val="21"/>
          <w:szCs w:val="21"/>
        </w:rPr>
        <w:t>Тюмень</w:t>
      </w:r>
      <w:r w:rsidRPr="00EE7409">
        <w:rPr>
          <w:rFonts w:ascii="Helvetica" w:hAnsi="Helvetica" w:cs="Helvetica"/>
          <w:b/>
          <w:bCs/>
          <w:color w:val="222222"/>
          <w:sz w:val="21"/>
          <w:szCs w:val="21"/>
        </w:rPr>
        <w:t xml:space="preserve">, 1999. - 141 </w:t>
      </w:r>
      <w:r w:rsidRPr="00EE7409">
        <w:rPr>
          <w:rFonts w:ascii="Helvetica" w:hAnsi="Helvetica" w:cs="Helvetica" w:hint="eastAsia"/>
          <w:b/>
          <w:bCs/>
          <w:color w:val="222222"/>
          <w:sz w:val="21"/>
          <w:szCs w:val="21"/>
        </w:rPr>
        <w:t>с</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ил</w:t>
      </w:r>
      <w:r w:rsidRPr="00EE7409">
        <w:rPr>
          <w:rFonts w:ascii="Helvetica" w:hAnsi="Helvetica" w:cs="Helvetica"/>
          <w:b/>
          <w:bCs/>
          <w:color w:val="222222"/>
          <w:sz w:val="21"/>
          <w:szCs w:val="21"/>
        </w:rPr>
        <w:t>.</w:t>
      </w:r>
    </w:p>
    <w:p w14:paraId="0BBC1C7D"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больше</w:t>
      </w:r>
    </w:p>
    <w:p w14:paraId="4A9D9FAE"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Цитаты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из</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текста</w:t>
      </w:r>
      <w:r w:rsidRPr="00EE7409">
        <w:rPr>
          <w:rFonts w:ascii="Helvetica" w:hAnsi="Helvetica" w:cs="Helvetica"/>
          <w:b/>
          <w:bCs/>
          <w:color w:val="222222"/>
          <w:sz w:val="21"/>
          <w:szCs w:val="21"/>
        </w:rPr>
        <w:t>:</w:t>
      </w:r>
    </w:p>
    <w:p w14:paraId="1C03BFDD"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стр</w:t>
      </w:r>
      <w:r w:rsidRPr="00EE7409">
        <w:rPr>
          <w:rFonts w:ascii="Helvetica" w:hAnsi="Helvetica" w:cs="Helvetica"/>
          <w:b/>
          <w:bCs/>
          <w:color w:val="222222"/>
          <w:sz w:val="21"/>
          <w:szCs w:val="21"/>
        </w:rPr>
        <w:t>. 1</w:t>
      </w:r>
    </w:p>
    <w:p w14:paraId="56E4391B"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ТЮМЕНСКИЙ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ФИЛИАЛ</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ИНСТИТУТА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ТЕОРЕТИЧЕСКОЙ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ПРИКЛАДНОЙ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МЕХАНИКИ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РАН</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СУРГУТСКИЙ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ГОСУДАРСТВЕННЫЙ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УНИВЕРСИТЕТ</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правах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рукописи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ГАЛИЕВ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ИЛЬДАР</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МУРЗАГИТОВИЧ</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ИССЛЕДОВАНИЕ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ТЕПЛООБМЕНА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НАЛИЧИИ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ЕСТЕСТВЕННОЙ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КОНВЕКЦИИ</w:t>
      </w:r>
      <w:r w:rsidRPr="00EE7409">
        <w:rPr>
          <w:rFonts w:ascii="Helvetica" w:hAnsi="Helvetica" w:cs="Helvetica"/>
          <w:b/>
          <w:bCs/>
          <w:color w:val="222222"/>
          <w:sz w:val="21"/>
          <w:szCs w:val="21"/>
        </w:rPr>
        <w:t xml:space="preserve"> 01.02.05 - </w:t>
      </w:r>
      <w:r w:rsidRPr="00EE7409">
        <w:rPr>
          <w:rFonts w:ascii="Helvetica" w:hAnsi="Helvetica" w:cs="Helvetica" w:hint="eastAsia"/>
          <w:b/>
          <w:bCs/>
          <w:color w:val="222222"/>
          <w:sz w:val="21"/>
          <w:szCs w:val="21"/>
        </w:rPr>
        <w:t>Механика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жидкости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газа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плазмы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Диссертация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соискание</w:t>
      </w:r>
    </w:p>
    <w:p w14:paraId="0C6FA704"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стр</w:t>
      </w:r>
      <w:r w:rsidRPr="00EE7409">
        <w:rPr>
          <w:rFonts w:ascii="Helvetica" w:hAnsi="Helvetica" w:cs="Helvetica"/>
          <w:b/>
          <w:bCs/>
          <w:color w:val="222222"/>
          <w:sz w:val="21"/>
          <w:szCs w:val="21"/>
        </w:rPr>
        <w:t>. 2</w:t>
      </w:r>
    </w:p>
    <w:p w14:paraId="3266EEA4"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плоскопараллельном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канале</w:t>
      </w:r>
      <w:r w:rsidRPr="00EE7409">
        <w:rPr>
          <w:rFonts w:ascii="Helvetica" w:hAnsi="Helvetica" w:cs="Helvetica"/>
          <w:b/>
          <w:bCs/>
          <w:color w:val="222222"/>
          <w:sz w:val="21"/>
          <w:szCs w:val="21"/>
        </w:rPr>
        <w:t xml:space="preserve"> 2.4 </w:t>
      </w:r>
      <w:r w:rsidRPr="00EE7409">
        <w:rPr>
          <w:rFonts w:ascii="Helvetica" w:hAnsi="Helvetica" w:cs="Helvetica" w:hint="eastAsia"/>
          <w:b/>
          <w:bCs/>
          <w:color w:val="222222"/>
          <w:sz w:val="21"/>
          <w:szCs w:val="21"/>
        </w:rPr>
        <w:t>Смешанная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холодной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начальном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тепловом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участке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горизонтального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плоскопараллельного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w:t>
      </w:r>
      <w:r w:rsidRPr="00EE7409">
        <w:rPr>
          <w:rFonts w:ascii="Helvetica" w:hAnsi="Helvetica" w:cs="Helvetica"/>
          <w:b/>
          <w:bCs/>
          <w:color w:val="222222"/>
          <w:sz w:val="21"/>
          <w:szCs w:val="21"/>
        </w:rPr>
        <w:t xml:space="preserve"> 71 59 38 2.5 </w:t>
      </w:r>
      <w:r w:rsidRPr="00EE7409">
        <w:rPr>
          <w:rFonts w:ascii="Helvetica" w:hAnsi="Helvetica" w:cs="Helvetica" w:hint="eastAsia"/>
          <w:b/>
          <w:bCs/>
          <w:color w:val="222222"/>
          <w:sz w:val="21"/>
          <w:szCs w:val="21"/>
        </w:rPr>
        <w:t>Численное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исследование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теплообмена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смешанной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горизонтальном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наклонных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Выводы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главе</w:t>
      </w:r>
      <w:r w:rsidRPr="00EE7409">
        <w:rPr>
          <w:rFonts w:ascii="Helvetica" w:hAnsi="Helvetica" w:cs="Helvetica"/>
          <w:b/>
          <w:bCs/>
          <w:color w:val="222222"/>
          <w:sz w:val="21"/>
          <w:szCs w:val="21"/>
        </w:rPr>
        <w:t xml:space="preserve"> 2 85 96 3. </w:t>
      </w:r>
      <w:r w:rsidRPr="00EE7409">
        <w:rPr>
          <w:rFonts w:ascii="Helvetica" w:hAnsi="Helvetica" w:cs="Helvetica" w:hint="eastAsia"/>
          <w:b/>
          <w:bCs/>
          <w:color w:val="222222"/>
          <w:sz w:val="21"/>
          <w:szCs w:val="21"/>
        </w:rPr>
        <w:t>Смешанная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горизонтальном</w:t>
      </w:r>
    </w:p>
    <w:p w14:paraId="31DDC72C"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стр</w:t>
      </w:r>
      <w:r w:rsidRPr="00EE7409">
        <w:rPr>
          <w:rFonts w:ascii="Helvetica" w:hAnsi="Helvetica" w:cs="Helvetica"/>
          <w:b/>
          <w:bCs/>
          <w:color w:val="222222"/>
          <w:sz w:val="21"/>
          <w:szCs w:val="21"/>
        </w:rPr>
        <w:t>. 37</w:t>
      </w:r>
    </w:p>
    <w:p w14:paraId="242EA24D"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случае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персональном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компьютере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фирмы</w:t>
      </w:r>
      <w:r w:rsidRPr="00EE7409">
        <w:rPr>
          <w:rFonts w:ascii="Helvetica" w:hAnsi="Helvetica" w:cs="Helvetica"/>
          <w:b/>
          <w:bCs/>
          <w:color w:val="222222"/>
          <w:sz w:val="21"/>
          <w:szCs w:val="21"/>
        </w:rPr>
        <w:t xml:space="preserve"> I B M Pentium </w:t>
      </w:r>
      <w:r w:rsidRPr="00EE7409">
        <w:rPr>
          <w:rFonts w:ascii="Helvetica" w:hAnsi="Helvetica" w:cs="Helvetica" w:hint="eastAsia"/>
          <w:b/>
          <w:bCs/>
          <w:color w:val="222222"/>
          <w:sz w:val="21"/>
          <w:szCs w:val="21"/>
        </w:rPr>
        <w:t>с</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тактовой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частотой</w:t>
      </w:r>
      <w:r w:rsidRPr="00EE7409">
        <w:rPr>
          <w:rFonts w:ascii="Helvetica" w:hAnsi="Helvetica" w:cs="Helvetica"/>
          <w:b/>
          <w:bCs/>
          <w:color w:val="222222"/>
          <w:sz w:val="21"/>
          <w:szCs w:val="21"/>
        </w:rPr>
        <w:t xml:space="preserve"> 133 </w:t>
      </w:r>
      <w:r w:rsidRPr="00EE7409">
        <w:rPr>
          <w:rFonts w:ascii="Helvetica" w:hAnsi="Helvetica" w:cs="Helvetica" w:hint="eastAsia"/>
          <w:b/>
          <w:bCs/>
          <w:color w:val="222222"/>
          <w:sz w:val="21"/>
          <w:szCs w:val="21"/>
        </w:rPr>
        <w:t>МГц</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составляло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менее</w:t>
      </w:r>
      <w:r w:rsidRPr="00EE7409">
        <w:rPr>
          <w:rFonts w:ascii="Helvetica" w:hAnsi="Helvetica" w:cs="Helvetica"/>
          <w:b/>
          <w:bCs/>
          <w:color w:val="222222"/>
          <w:sz w:val="21"/>
          <w:szCs w:val="21"/>
        </w:rPr>
        <w:t xml:space="preserve"> 44 </w:t>
      </w:r>
      <w:r w:rsidRPr="00EE7409">
        <w:rPr>
          <w:rFonts w:ascii="Helvetica" w:hAnsi="Helvetica" w:cs="Helvetica" w:hint="eastAsia"/>
          <w:b/>
          <w:bCs/>
          <w:color w:val="222222"/>
          <w:sz w:val="21"/>
          <w:szCs w:val="21"/>
        </w:rPr>
        <w:t>часов</w:t>
      </w:r>
      <w:r w:rsidRPr="00EE7409">
        <w:rPr>
          <w:rFonts w:ascii="Helvetica" w:hAnsi="Helvetica" w:cs="Helvetica"/>
          <w:b/>
          <w:bCs/>
          <w:color w:val="222222"/>
          <w:sz w:val="21"/>
          <w:szCs w:val="21"/>
        </w:rPr>
        <w:t xml:space="preserve">. 37 2.2 </w:t>
      </w:r>
      <w:r w:rsidRPr="00EE7409">
        <w:rPr>
          <w:rFonts w:ascii="Helvetica" w:hAnsi="Helvetica" w:cs="Helvetica" w:hint="eastAsia"/>
          <w:b/>
          <w:bCs/>
          <w:color w:val="222222"/>
          <w:sz w:val="21"/>
          <w:szCs w:val="21"/>
        </w:rPr>
        <w:t>Исследование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влияния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естественной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вынужденное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плоскопараллельном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Целью</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данного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исследования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является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определение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влияния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длины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нагреваемого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участка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теплообмен</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определение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основных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видов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изменении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числа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Грасгофа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особенностей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движения</w:t>
      </w:r>
      <w:r w:rsidRPr="00EE7409">
        <w:rPr>
          <w:rFonts w:ascii="Helvetica" w:hAnsi="Helvetica" w:cs="Helvetica"/>
          <w:b/>
          <w:bCs/>
          <w:color w:val="222222"/>
          <w:sz w:val="21"/>
          <w:szCs w:val="21"/>
        </w:rPr>
        <w:t>...</w:t>
      </w:r>
    </w:p>
    <w:p w14:paraId="2C152A1B" w14:textId="77777777" w:rsidR="00EE7409" w:rsidRPr="00EE7409" w:rsidRDefault="00EE7409" w:rsidP="00EE7409">
      <w:pPr>
        <w:rPr>
          <w:rFonts w:ascii="Helvetica" w:hAnsi="Helvetica" w:cs="Helvetica"/>
          <w:b/>
          <w:bCs/>
          <w:color w:val="222222"/>
          <w:sz w:val="21"/>
          <w:szCs w:val="21"/>
        </w:rPr>
      </w:pPr>
    </w:p>
    <w:p w14:paraId="42FD283F"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Оглавление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диссертации</w:t>
      </w:r>
    </w:p>
    <w:p w14:paraId="04FDDBF2"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lastRenderedPageBreak/>
        <w:t>кандидат</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физико</w:t>
      </w:r>
      <w:r w:rsidRPr="00EE7409">
        <w:rPr>
          <w:rFonts w:ascii="Helvetica" w:hAnsi="Helvetica" w:cs="Helvetica"/>
          <w:b/>
          <w:bCs/>
          <w:color w:val="222222"/>
          <w:sz w:val="21"/>
          <w:szCs w:val="21"/>
        </w:rPr>
        <w:t>-</w:t>
      </w:r>
      <w:r w:rsidRPr="00EE7409">
        <w:rPr>
          <w:rFonts w:ascii="Helvetica" w:hAnsi="Helvetica" w:cs="Helvetica" w:hint="eastAsia"/>
          <w:b/>
          <w:bCs/>
          <w:color w:val="222222"/>
          <w:sz w:val="21"/>
          <w:szCs w:val="21"/>
        </w:rPr>
        <w:t>математических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наук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Галиев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Ильдар</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Мурзагитович</w:t>
      </w:r>
    </w:p>
    <w:p w14:paraId="19EB8B56"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Обозначения</w:t>
      </w:r>
    </w:p>
    <w:p w14:paraId="7C4D3376" w14:textId="77777777" w:rsidR="00EE7409" w:rsidRPr="00EE7409" w:rsidRDefault="00EE7409" w:rsidP="00EE7409">
      <w:pPr>
        <w:rPr>
          <w:rFonts w:ascii="Helvetica" w:hAnsi="Helvetica" w:cs="Helvetica"/>
          <w:b/>
          <w:bCs/>
          <w:color w:val="222222"/>
          <w:sz w:val="21"/>
          <w:szCs w:val="21"/>
        </w:rPr>
      </w:pPr>
    </w:p>
    <w:p w14:paraId="38BC322D"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Введение</w:t>
      </w:r>
    </w:p>
    <w:p w14:paraId="26DDA903" w14:textId="77777777" w:rsidR="00EE7409" w:rsidRPr="00EE7409" w:rsidRDefault="00EE7409" w:rsidP="00EE7409">
      <w:pPr>
        <w:rPr>
          <w:rFonts w:ascii="Helvetica" w:hAnsi="Helvetica" w:cs="Helvetica"/>
          <w:b/>
          <w:bCs/>
          <w:color w:val="222222"/>
          <w:sz w:val="21"/>
          <w:szCs w:val="21"/>
        </w:rPr>
      </w:pPr>
    </w:p>
    <w:p w14:paraId="20A9A891"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1 .</w:t>
      </w:r>
      <w:r w:rsidRPr="00EE7409">
        <w:rPr>
          <w:rFonts w:ascii="Helvetica" w:hAnsi="Helvetica" w:cs="Helvetica" w:hint="eastAsia"/>
          <w:b/>
          <w:bCs/>
          <w:color w:val="222222"/>
          <w:sz w:val="21"/>
          <w:szCs w:val="21"/>
        </w:rPr>
        <w:t>Краткий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обзор</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литературы</w:t>
      </w:r>
    </w:p>
    <w:p w14:paraId="27B4794D" w14:textId="77777777" w:rsidR="00EE7409" w:rsidRPr="00EE7409" w:rsidRDefault="00EE7409" w:rsidP="00EE7409">
      <w:pPr>
        <w:rPr>
          <w:rFonts w:ascii="Helvetica" w:hAnsi="Helvetica" w:cs="Helvetica"/>
          <w:b/>
          <w:bCs/>
          <w:color w:val="222222"/>
          <w:sz w:val="21"/>
          <w:szCs w:val="21"/>
        </w:rPr>
      </w:pPr>
    </w:p>
    <w:p w14:paraId="519E4268"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2.</w:t>
      </w:r>
      <w:r w:rsidRPr="00EE7409">
        <w:rPr>
          <w:rFonts w:ascii="Helvetica" w:hAnsi="Helvetica" w:cs="Helvetica" w:hint="eastAsia"/>
          <w:b/>
          <w:bCs/>
          <w:color w:val="222222"/>
          <w:sz w:val="21"/>
          <w:szCs w:val="21"/>
        </w:rPr>
        <w:t>Смешанная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плоскопараллельных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каналах</w:t>
      </w:r>
    </w:p>
    <w:p w14:paraId="3F667BE7" w14:textId="77777777" w:rsidR="00EE7409" w:rsidRPr="00EE7409" w:rsidRDefault="00EE7409" w:rsidP="00EE7409">
      <w:pPr>
        <w:rPr>
          <w:rFonts w:ascii="Helvetica" w:hAnsi="Helvetica" w:cs="Helvetica"/>
          <w:b/>
          <w:bCs/>
          <w:color w:val="222222"/>
          <w:sz w:val="21"/>
          <w:szCs w:val="21"/>
        </w:rPr>
      </w:pPr>
    </w:p>
    <w:p w14:paraId="59AC2AE0"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2.1 </w:t>
      </w:r>
      <w:r w:rsidRPr="00EE7409">
        <w:rPr>
          <w:rFonts w:ascii="Helvetica" w:hAnsi="Helvetica" w:cs="Helvetica" w:hint="eastAsia"/>
          <w:b/>
          <w:bCs/>
          <w:color w:val="222222"/>
          <w:sz w:val="21"/>
          <w:szCs w:val="21"/>
        </w:rPr>
        <w:t>Постановка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задачи</w:t>
      </w:r>
    </w:p>
    <w:p w14:paraId="3CF5CB09" w14:textId="77777777" w:rsidR="00EE7409" w:rsidRPr="00EE7409" w:rsidRDefault="00EE7409" w:rsidP="00EE7409">
      <w:pPr>
        <w:rPr>
          <w:rFonts w:ascii="Helvetica" w:hAnsi="Helvetica" w:cs="Helvetica"/>
          <w:b/>
          <w:bCs/>
          <w:color w:val="222222"/>
          <w:sz w:val="21"/>
          <w:szCs w:val="21"/>
        </w:rPr>
      </w:pPr>
    </w:p>
    <w:p w14:paraId="3C7AF52E"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2.2 </w:t>
      </w:r>
      <w:r w:rsidRPr="00EE7409">
        <w:rPr>
          <w:rFonts w:ascii="Helvetica" w:hAnsi="Helvetica" w:cs="Helvetica" w:hint="eastAsia"/>
          <w:b/>
          <w:bCs/>
          <w:color w:val="222222"/>
          <w:sz w:val="21"/>
          <w:szCs w:val="21"/>
        </w:rPr>
        <w:t>Исследование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влияния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естественной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вынужденное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плоскопараллельном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канале</w:t>
      </w:r>
    </w:p>
    <w:p w14:paraId="541CC88A" w14:textId="77777777" w:rsidR="00EE7409" w:rsidRPr="00EE7409" w:rsidRDefault="00EE7409" w:rsidP="00EE7409">
      <w:pPr>
        <w:rPr>
          <w:rFonts w:ascii="Helvetica" w:hAnsi="Helvetica" w:cs="Helvetica"/>
          <w:b/>
          <w:bCs/>
          <w:color w:val="222222"/>
          <w:sz w:val="21"/>
          <w:szCs w:val="21"/>
        </w:rPr>
      </w:pPr>
    </w:p>
    <w:p w14:paraId="6F46465F"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2.3 </w:t>
      </w:r>
      <w:r w:rsidRPr="00EE7409">
        <w:rPr>
          <w:rFonts w:ascii="Helvetica" w:hAnsi="Helvetica" w:cs="Helvetica" w:hint="eastAsia"/>
          <w:b/>
          <w:bCs/>
          <w:color w:val="222222"/>
          <w:sz w:val="21"/>
          <w:szCs w:val="21"/>
        </w:rPr>
        <w:t>Влияние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инверсии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плотности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холодной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теплоперенос</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плоскопараллельном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канале</w:t>
      </w:r>
    </w:p>
    <w:p w14:paraId="7606AE75" w14:textId="77777777" w:rsidR="00EE7409" w:rsidRPr="00EE7409" w:rsidRDefault="00EE7409" w:rsidP="00EE7409">
      <w:pPr>
        <w:rPr>
          <w:rFonts w:ascii="Helvetica" w:hAnsi="Helvetica" w:cs="Helvetica"/>
          <w:b/>
          <w:bCs/>
          <w:color w:val="222222"/>
          <w:sz w:val="21"/>
          <w:szCs w:val="21"/>
        </w:rPr>
      </w:pPr>
    </w:p>
    <w:p w14:paraId="795FB9C2"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2.4 </w:t>
      </w:r>
      <w:r w:rsidRPr="00EE7409">
        <w:rPr>
          <w:rFonts w:ascii="Helvetica" w:hAnsi="Helvetica" w:cs="Helvetica" w:hint="eastAsia"/>
          <w:b/>
          <w:bCs/>
          <w:color w:val="222222"/>
          <w:sz w:val="21"/>
          <w:szCs w:val="21"/>
        </w:rPr>
        <w:t>Смешанная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холодной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начальном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тепловом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участке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горизонтального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плоскопараллельного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w:t>
      </w:r>
    </w:p>
    <w:p w14:paraId="68664009" w14:textId="77777777" w:rsidR="00EE7409" w:rsidRPr="00EE7409" w:rsidRDefault="00EE7409" w:rsidP="00EE7409">
      <w:pPr>
        <w:rPr>
          <w:rFonts w:ascii="Helvetica" w:hAnsi="Helvetica" w:cs="Helvetica"/>
          <w:b/>
          <w:bCs/>
          <w:color w:val="222222"/>
          <w:sz w:val="21"/>
          <w:szCs w:val="21"/>
        </w:rPr>
      </w:pPr>
    </w:p>
    <w:p w14:paraId="35B37D26"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2.5 </w:t>
      </w:r>
      <w:r w:rsidRPr="00EE7409">
        <w:rPr>
          <w:rFonts w:ascii="Helvetica" w:hAnsi="Helvetica" w:cs="Helvetica" w:hint="eastAsia"/>
          <w:b/>
          <w:bCs/>
          <w:color w:val="222222"/>
          <w:sz w:val="21"/>
          <w:szCs w:val="21"/>
        </w:rPr>
        <w:t>Численное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исследование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теплообмена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смешанной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горизонтальном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наклонных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каналах</w:t>
      </w:r>
    </w:p>
    <w:p w14:paraId="41D4F984" w14:textId="77777777" w:rsidR="00EE7409" w:rsidRPr="00EE7409" w:rsidRDefault="00EE7409" w:rsidP="00EE7409">
      <w:pPr>
        <w:rPr>
          <w:rFonts w:ascii="Helvetica" w:hAnsi="Helvetica" w:cs="Helvetica"/>
          <w:b/>
          <w:bCs/>
          <w:color w:val="222222"/>
          <w:sz w:val="21"/>
          <w:szCs w:val="21"/>
        </w:rPr>
      </w:pPr>
    </w:p>
    <w:p w14:paraId="22750736"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Выводы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главе</w:t>
      </w:r>
    </w:p>
    <w:p w14:paraId="7EA25650" w14:textId="77777777" w:rsidR="00EE7409" w:rsidRPr="00EE7409" w:rsidRDefault="00EE7409" w:rsidP="00EE7409">
      <w:pPr>
        <w:rPr>
          <w:rFonts w:ascii="Helvetica" w:hAnsi="Helvetica" w:cs="Helvetica"/>
          <w:b/>
          <w:bCs/>
          <w:color w:val="222222"/>
          <w:sz w:val="21"/>
          <w:szCs w:val="21"/>
        </w:rPr>
      </w:pPr>
    </w:p>
    <w:p w14:paraId="34D64801"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3.</w:t>
      </w:r>
      <w:r w:rsidRPr="00EE7409">
        <w:rPr>
          <w:rFonts w:ascii="Helvetica" w:hAnsi="Helvetica" w:cs="Helvetica" w:hint="eastAsia"/>
          <w:b/>
          <w:bCs/>
          <w:color w:val="222222"/>
          <w:sz w:val="21"/>
          <w:szCs w:val="21"/>
        </w:rPr>
        <w:t>Смешанная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конвекция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горизонтальном</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w:t>
      </w:r>
      <w:r w:rsidRPr="00EE7409">
        <w:rPr>
          <w:rFonts w:ascii="Helvetica" w:hAnsi="Helvetica" w:cs="Helvetica" w:hint="eastAsia"/>
          <w:b/>
          <w:bCs/>
          <w:color w:val="222222"/>
          <w:sz w:val="21"/>
          <w:szCs w:val="21"/>
        </w:rPr>
        <w:lastRenderedPageBreak/>
        <w:t>нале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квадратного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сечения</w:t>
      </w:r>
      <w:r w:rsidRPr="00EE7409">
        <w:rPr>
          <w:rFonts w:ascii="Helvetica" w:hAnsi="Helvetica" w:cs="Helvetica"/>
          <w:b/>
          <w:bCs/>
          <w:color w:val="222222"/>
          <w:sz w:val="21"/>
          <w:szCs w:val="21"/>
        </w:rPr>
        <w:t xml:space="preserve"> 3.1 </w:t>
      </w:r>
      <w:r w:rsidRPr="00EE7409">
        <w:rPr>
          <w:rFonts w:ascii="Helvetica" w:hAnsi="Helvetica" w:cs="Helvetica" w:hint="eastAsia"/>
          <w:b/>
          <w:bCs/>
          <w:color w:val="222222"/>
          <w:sz w:val="21"/>
          <w:szCs w:val="21"/>
        </w:rPr>
        <w:t>Тестовые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расчеты</w:t>
      </w:r>
    </w:p>
    <w:p w14:paraId="1B951B78" w14:textId="77777777" w:rsidR="00EE7409" w:rsidRPr="00EE7409" w:rsidRDefault="00EE7409" w:rsidP="00EE7409">
      <w:pPr>
        <w:rPr>
          <w:rFonts w:ascii="Helvetica" w:hAnsi="Helvetica" w:cs="Helvetica"/>
          <w:b/>
          <w:bCs/>
          <w:color w:val="222222"/>
          <w:sz w:val="21"/>
          <w:szCs w:val="21"/>
        </w:rPr>
      </w:pPr>
    </w:p>
    <w:p w14:paraId="424B7A8C"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3.1 </w:t>
      </w:r>
      <w:r w:rsidRPr="00EE7409">
        <w:rPr>
          <w:rFonts w:ascii="Helvetica" w:hAnsi="Helvetica" w:cs="Helvetica" w:hint="eastAsia"/>
          <w:b/>
          <w:bCs/>
          <w:color w:val="222222"/>
          <w:sz w:val="21"/>
          <w:szCs w:val="21"/>
        </w:rPr>
        <w:t>Математическая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модель</w:t>
      </w:r>
    </w:p>
    <w:p w14:paraId="64A9304A" w14:textId="77777777" w:rsidR="00EE7409" w:rsidRPr="00EE7409" w:rsidRDefault="00EE7409" w:rsidP="00EE7409">
      <w:pPr>
        <w:rPr>
          <w:rFonts w:ascii="Helvetica" w:hAnsi="Helvetica" w:cs="Helvetica"/>
          <w:b/>
          <w:bCs/>
          <w:color w:val="222222"/>
          <w:sz w:val="21"/>
          <w:szCs w:val="21"/>
        </w:rPr>
      </w:pPr>
    </w:p>
    <w:p w14:paraId="49AE6225"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3.2 </w:t>
      </w:r>
      <w:r w:rsidRPr="00EE7409">
        <w:rPr>
          <w:rFonts w:ascii="Helvetica" w:hAnsi="Helvetica" w:cs="Helvetica" w:hint="eastAsia"/>
          <w:b/>
          <w:bCs/>
          <w:color w:val="222222"/>
          <w:sz w:val="21"/>
          <w:szCs w:val="21"/>
        </w:rPr>
        <w:t>Анализ</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результатов</w:t>
      </w:r>
      <w:r w:rsidRPr="00EE7409">
        <w:rPr>
          <w:rFonts w:ascii="Helvetica" w:hAnsi="Helvetica" w:cs="Helvetica"/>
          <w:b/>
          <w:bCs/>
          <w:color w:val="222222"/>
          <w:sz w:val="21"/>
          <w:szCs w:val="21"/>
        </w:rPr>
        <w:t xml:space="preserve"> 113 </w:t>
      </w:r>
      <w:r w:rsidRPr="00EE7409">
        <w:rPr>
          <w:rFonts w:ascii="Helvetica" w:hAnsi="Helvetica" w:cs="Helvetica" w:hint="eastAsia"/>
          <w:b/>
          <w:bCs/>
          <w:color w:val="222222"/>
          <w:sz w:val="21"/>
          <w:szCs w:val="21"/>
        </w:rPr>
        <w:t>Выводы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главе</w:t>
      </w:r>
    </w:p>
    <w:p w14:paraId="41F8086C" w14:textId="77777777" w:rsidR="00EE7409" w:rsidRPr="00EE7409" w:rsidRDefault="00EE7409" w:rsidP="00EE7409">
      <w:pPr>
        <w:rPr>
          <w:rFonts w:ascii="Helvetica" w:hAnsi="Helvetica" w:cs="Helvetica"/>
          <w:b/>
          <w:bCs/>
          <w:color w:val="222222"/>
          <w:sz w:val="21"/>
          <w:szCs w:val="21"/>
        </w:rPr>
      </w:pPr>
    </w:p>
    <w:p w14:paraId="6367EF0C"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4.</w:t>
      </w:r>
      <w:r w:rsidRPr="00EE7409">
        <w:rPr>
          <w:rFonts w:ascii="Helvetica" w:hAnsi="Helvetica" w:cs="Helvetica" w:hint="eastAsia"/>
          <w:b/>
          <w:bCs/>
          <w:color w:val="222222"/>
          <w:sz w:val="21"/>
          <w:szCs w:val="21"/>
        </w:rPr>
        <w:t>Устойчивость</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конвективных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квадратной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полости</w:t>
      </w:r>
    </w:p>
    <w:p w14:paraId="254A9B11" w14:textId="77777777" w:rsidR="00EE7409" w:rsidRPr="00EE7409" w:rsidRDefault="00EE7409" w:rsidP="00EE7409">
      <w:pPr>
        <w:rPr>
          <w:rFonts w:ascii="Helvetica" w:hAnsi="Helvetica" w:cs="Helvetica"/>
          <w:b/>
          <w:bCs/>
          <w:color w:val="222222"/>
          <w:sz w:val="21"/>
          <w:szCs w:val="21"/>
        </w:rPr>
      </w:pPr>
    </w:p>
    <w:p w14:paraId="3A2BB0BF"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4.1 </w:t>
      </w:r>
      <w:r w:rsidRPr="00EE7409">
        <w:rPr>
          <w:rFonts w:ascii="Helvetica" w:hAnsi="Helvetica" w:cs="Helvetica" w:hint="eastAsia"/>
          <w:b/>
          <w:bCs/>
          <w:color w:val="222222"/>
          <w:sz w:val="21"/>
          <w:szCs w:val="21"/>
        </w:rPr>
        <w:t>Постановка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задачи</w:t>
      </w:r>
    </w:p>
    <w:p w14:paraId="3928537F" w14:textId="77777777" w:rsidR="00EE7409" w:rsidRPr="00EE7409" w:rsidRDefault="00EE7409" w:rsidP="00EE7409">
      <w:pPr>
        <w:rPr>
          <w:rFonts w:ascii="Helvetica" w:hAnsi="Helvetica" w:cs="Helvetica"/>
          <w:b/>
          <w:bCs/>
          <w:color w:val="222222"/>
          <w:sz w:val="21"/>
          <w:szCs w:val="21"/>
        </w:rPr>
      </w:pPr>
    </w:p>
    <w:p w14:paraId="5B180D3F"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4.2 </w:t>
      </w:r>
      <w:r w:rsidRPr="00EE7409">
        <w:rPr>
          <w:rFonts w:ascii="Helvetica" w:hAnsi="Helvetica" w:cs="Helvetica" w:hint="eastAsia"/>
          <w:b/>
          <w:bCs/>
          <w:color w:val="222222"/>
          <w:sz w:val="21"/>
          <w:szCs w:val="21"/>
        </w:rPr>
        <w:t>Результаты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расчетов</w:t>
      </w:r>
      <w:r w:rsidRPr="00EE7409">
        <w:rPr>
          <w:rFonts w:ascii="Helvetica" w:hAnsi="Helvetica" w:cs="Helvetica"/>
          <w:b/>
          <w:bCs/>
          <w:color w:val="222222"/>
          <w:sz w:val="21"/>
          <w:szCs w:val="21"/>
        </w:rPr>
        <w:t xml:space="preserve"> 125 </w:t>
      </w:r>
      <w:r w:rsidRPr="00EE7409">
        <w:rPr>
          <w:rFonts w:ascii="Helvetica" w:hAnsi="Helvetica" w:cs="Helvetica" w:hint="eastAsia"/>
          <w:b/>
          <w:bCs/>
          <w:color w:val="222222"/>
          <w:sz w:val="21"/>
          <w:szCs w:val="21"/>
        </w:rPr>
        <w:t>Выводы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главе</w:t>
      </w:r>
      <w:r w:rsidRPr="00EE7409">
        <w:rPr>
          <w:rFonts w:ascii="Helvetica" w:hAnsi="Helvetica" w:cs="Helvetica"/>
          <w:b/>
          <w:bCs/>
          <w:color w:val="222222"/>
          <w:sz w:val="21"/>
          <w:szCs w:val="21"/>
        </w:rPr>
        <w:t xml:space="preserve"> 4 131 </w:t>
      </w:r>
      <w:r w:rsidRPr="00EE7409">
        <w:rPr>
          <w:rFonts w:ascii="Helvetica" w:hAnsi="Helvetica" w:cs="Helvetica" w:hint="eastAsia"/>
          <w:b/>
          <w:bCs/>
          <w:color w:val="222222"/>
          <w:sz w:val="21"/>
          <w:szCs w:val="21"/>
        </w:rPr>
        <w:t>Заключение</w:t>
      </w:r>
      <w:r w:rsidRPr="00EE7409">
        <w:rPr>
          <w:rFonts w:ascii="Helvetica" w:hAnsi="Helvetica" w:cs="Helvetica"/>
          <w:b/>
          <w:bCs/>
          <w:color w:val="222222"/>
          <w:sz w:val="21"/>
          <w:szCs w:val="21"/>
        </w:rPr>
        <w:t xml:space="preserve"> 132 </w:t>
      </w:r>
      <w:r w:rsidRPr="00EE7409">
        <w:rPr>
          <w:rFonts w:ascii="Helvetica" w:hAnsi="Helvetica" w:cs="Helvetica" w:hint="eastAsia"/>
          <w:b/>
          <w:bCs/>
          <w:color w:val="222222"/>
          <w:sz w:val="21"/>
          <w:szCs w:val="21"/>
        </w:rPr>
        <w:t>Литература</w:t>
      </w:r>
    </w:p>
    <w:p w14:paraId="44C1091F" w14:textId="77777777" w:rsidR="00EE7409" w:rsidRPr="00EE7409" w:rsidRDefault="00EE7409" w:rsidP="00EE7409">
      <w:pPr>
        <w:rPr>
          <w:rFonts w:ascii="Helvetica" w:hAnsi="Helvetica" w:cs="Helvetica"/>
          <w:b/>
          <w:bCs/>
          <w:color w:val="222222"/>
          <w:sz w:val="21"/>
          <w:szCs w:val="21"/>
        </w:rPr>
      </w:pPr>
    </w:p>
    <w:p w14:paraId="3C87BEEE"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ОБОЗНАЧЕНИЯ</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высота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w:t>
      </w:r>
    </w:p>
    <w:p w14:paraId="3EB4940B" w14:textId="77777777" w:rsidR="00EE7409" w:rsidRPr="00EE7409" w:rsidRDefault="00EE7409" w:rsidP="00EE7409">
      <w:pPr>
        <w:rPr>
          <w:rFonts w:ascii="Helvetica" w:hAnsi="Helvetica" w:cs="Helvetica"/>
          <w:b/>
          <w:bCs/>
          <w:color w:val="222222"/>
          <w:sz w:val="21"/>
          <w:szCs w:val="21"/>
        </w:rPr>
      </w:pPr>
    </w:p>
    <w:p w14:paraId="30A02CD5"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Э</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безразмерный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период</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течения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Бо</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число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Фурье</w:t>
      </w:r>
      <w:r w:rsidRPr="00EE7409">
        <w:rPr>
          <w:rFonts w:ascii="Helvetica" w:hAnsi="Helvetica" w:cs="Helvetica"/>
          <w:b/>
          <w:bCs/>
          <w:color w:val="222222"/>
          <w:sz w:val="21"/>
          <w:szCs w:val="21"/>
        </w:rPr>
        <w:t>, *</w:t>
      </w:r>
    </w:p>
    <w:p w14:paraId="0BE4C21F" w14:textId="77777777" w:rsidR="00EE7409" w:rsidRPr="00EE7409" w:rsidRDefault="00EE7409" w:rsidP="00EE7409">
      <w:pPr>
        <w:rPr>
          <w:rFonts w:ascii="Helvetica" w:hAnsi="Helvetica" w:cs="Helvetica"/>
          <w:b/>
          <w:bCs/>
          <w:color w:val="222222"/>
          <w:sz w:val="21"/>
          <w:szCs w:val="21"/>
        </w:rPr>
      </w:pPr>
    </w:p>
    <w:p w14:paraId="61F7D176"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Г</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коэффициент</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трения</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w:t>
      </w:r>
      <w:r w:rsidRPr="00EE7409">
        <w:rPr>
          <w:rFonts w:ascii="Helvetica" w:hAnsi="Helvetica" w:cs="Helvetica"/>
          <w:b/>
          <w:bCs/>
          <w:color w:val="222222"/>
          <w:sz w:val="21"/>
          <w:szCs w:val="21"/>
        </w:rPr>
        <w:t xml:space="preserve"> ^ ^</w:t>
      </w:r>
    </w:p>
    <w:p w14:paraId="7B2B9087" w14:textId="77777777" w:rsidR="00EE7409" w:rsidRPr="00EE7409" w:rsidRDefault="00EE7409" w:rsidP="00EE7409">
      <w:pPr>
        <w:rPr>
          <w:rFonts w:ascii="Helvetica" w:hAnsi="Helvetica" w:cs="Helvetica"/>
          <w:b/>
          <w:bCs/>
          <w:color w:val="222222"/>
          <w:sz w:val="21"/>
          <w:szCs w:val="21"/>
        </w:rPr>
      </w:pPr>
    </w:p>
    <w:p w14:paraId="51548420"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дп</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ускорение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свободного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падения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с</w:t>
      </w:r>
      <w:r w:rsidRPr="00EE7409">
        <w:rPr>
          <w:rFonts w:ascii="Helvetica" w:hAnsi="Helvetica" w:cs="Helvetica"/>
          <w:b/>
          <w:bCs/>
          <w:color w:val="222222"/>
          <w:sz w:val="21"/>
          <w:szCs w:val="21"/>
        </w:rPr>
        <w:t xml:space="preserve">2; </w:t>
      </w:r>
      <w:r w:rsidRPr="00EE7409">
        <w:rPr>
          <w:rFonts w:ascii="Helvetica" w:hAnsi="Helvetica" w:cs="Helvetica" w:hint="eastAsia"/>
          <w:b/>
          <w:bCs/>
          <w:color w:val="222222"/>
          <w:sz w:val="21"/>
          <w:szCs w:val="21"/>
        </w:rPr>
        <w:t>вг</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число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Грасгофа</w:t>
      </w:r>
      <w:r w:rsidRPr="00EE7409">
        <w:rPr>
          <w:rFonts w:ascii="Helvetica" w:hAnsi="Helvetica" w:cs="Helvetica"/>
          <w:b/>
          <w:bCs/>
          <w:color w:val="222222"/>
          <w:sz w:val="21"/>
          <w:szCs w:val="21"/>
        </w:rPr>
        <w:t>;</w:t>
      </w:r>
    </w:p>
    <w:p w14:paraId="325DADD8" w14:textId="77777777" w:rsidR="00EE7409" w:rsidRPr="00EE7409" w:rsidRDefault="00EE7409" w:rsidP="00EE7409">
      <w:pPr>
        <w:rPr>
          <w:rFonts w:ascii="Helvetica" w:hAnsi="Helvetica" w:cs="Helvetica"/>
          <w:b/>
          <w:bCs/>
          <w:color w:val="222222"/>
          <w:sz w:val="21"/>
          <w:szCs w:val="21"/>
        </w:rPr>
      </w:pPr>
    </w:p>
    <w:p w14:paraId="4EE318BA"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Ь</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коэффициент</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теплоотдачи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Вт</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2-</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коэффициент</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теплопроводности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Вт</w:t>
      </w:r>
      <w:r w:rsidRPr="00EE7409">
        <w:rPr>
          <w:rFonts w:ascii="Helvetica" w:hAnsi="Helvetica" w:cs="Helvetica"/>
          <w:b/>
          <w:bCs/>
          <w:color w:val="222222"/>
          <w:sz w:val="21"/>
          <w:szCs w:val="21"/>
        </w:rPr>
        <w:t xml:space="preserve"> / (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Ь</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безразмерная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длина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нагреваемого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участка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Ь</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безразмерная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длина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входного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участка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Ь</w:t>
      </w:r>
      <w:r w:rsidRPr="00EE7409">
        <w:rPr>
          <w:rFonts w:ascii="Helvetica" w:hAnsi="Helvetica" w:cs="Helvetica"/>
          <w:b/>
          <w:bCs/>
          <w:color w:val="222222"/>
          <w:sz w:val="21"/>
          <w:szCs w:val="21"/>
        </w:rPr>
        <w:t xml:space="preserve">2 - </w:t>
      </w:r>
      <w:r w:rsidRPr="00EE7409">
        <w:rPr>
          <w:rFonts w:ascii="Helvetica" w:hAnsi="Helvetica" w:cs="Helvetica" w:hint="eastAsia"/>
          <w:b/>
          <w:bCs/>
          <w:color w:val="222222"/>
          <w:sz w:val="21"/>
          <w:szCs w:val="21"/>
        </w:rPr>
        <w:t>безразмерная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длина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выходного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участка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канала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безразмерная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координата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появления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термика</w:t>
      </w:r>
      <w:r w:rsidRPr="00EE7409">
        <w:rPr>
          <w:rFonts w:ascii="Helvetica" w:hAnsi="Helvetica" w:cs="Helvetica"/>
          <w:b/>
          <w:bCs/>
          <w:color w:val="222222"/>
          <w:sz w:val="21"/>
          <w:szCs w:val="21"/>
        </w:rPr>
        <w:t>";</w:t>
      </w:r>
    </w:p>
    <w:p w14:paraId="79386891" w14:textId="77777777" w:rsidR="00EE7409" w:rsidRPr="00EE7409" w:rsidRDefault="00EE7409" w:rsidP="00EE7409">
      <w:pPr>
        <w:rPr>
          <w:rFonts w:ascii="Helvetica" w:hAnsi="Helvetica" w:cs="Helvetica"/>
          <w:b/>
          <w:bCs/>
          <w:color w:val="222222"/>
          <w:sz w:val="21"/>
          <w:szCs w:val="21"/>
        </w:rPr>
      </w:pPr>
    </w:p>
    <w:p w14:paraId="04106A15"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lastRenderedPageBreak/>
        <w:t xml:space="preserve">N11 - </w:t>
      </w:r>
      <w:r w:rsidRPr="00EE7409">
        <w:rPr>
          <w:rFonts w:ascii="Helvetica" w:hAnsi="Helvetica" w:cs="Helvetica" w:hint="eastAsia"/>
          <w:b/>
          <w:bCs/>
          <w:color w:val="222222"/>
          <w:sz w:val="21"/>
          <w:szCs w:val="21"/>
        </w:rPr>
        <w:t>число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Нуссельта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внешняя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нормаль</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поверхности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давление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конвективная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добавка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гидростатическому</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давлению</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безразмерная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конвективная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добавка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гидростатическому</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давлению</w:t>
      </w:r>
      <w:r w:rsidRPr="00EE7409">
        <w:rPr>
          <w:rFonts w:ascii="Helvetica" w:hAnsi="Helvetica" w:cs="Helvetica"/>
          <w:b/>
          <w:bCs/>
          <w:color w:val="222222"/>
          <w:sz w:val="21"/>
          <w:szCs w:val="21"/>
        </w:rPr>
        <w:t>,</w:t>
      </w:r>
    </w:p>
    <w:p w14:paraId="04C24E39" w14:textId="77777777" w:rsidR="00EE7409" w:rsidRPr="00EE7409" w:rsidRDefault="00EE7409" w:rsidP="00EE7409">
      <w:pPr>
        <w:rPr>
          <w:rFonts w:ascii="Helvetica" w:hAnsi="Helvetica" w:cs="Helvetica"/>
          <w:b/>
          <w:bCs/>
          <w:color w:val="222222"/>
          <w:sz w:val="21"/>
          <w:szCs w:val="21"/>
        </w:rPr>
      </w:pPr>
    </w:p>
    <w:p w14:paraId="2D3F82BA"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-2 ' </w:t>
      </w:r>
      <w:r w:rsidRPr="00EE7409">
        <w:rPr>
          <w:rFonts w:ascii="Helvetica" w:hAnsi="Helvetica" w:cs="Helvetica" w:hint="eastAsia"/>
          <w:b/>
          <w:bCs/>
          <w:color w:val="222222"/>
          <w:sz w:val="21"/>
          <w:szCs w:val="21"/>
        </w:rPr>
        <w:t>Рие</w:t>
      </w:r>
    </w:p>
    <w:p w14:paraId="7886DEE0" w14:textId="77777777" w:rsidR="00EE7409" w:rsidRPr="00EE7409" w:rsidRDefault="00EE7409" w:rsidP="00EE7409">
      <w:pPr>
        <w:rPr>
          <w:rFonts w:ascii="Helvetica" w:hAnsi="Helvetica" w:cs="Helvetica"/>
          <w:b/>
          <w:bCs/>
          <w:color w:val="222222"/>
          <w:sz w:val="21"/>
          <w:szCs w:val="21"/>
        </w:rPr>
      </w:pPr>
    </w:p>
    <w:p w14:paraId="69213840"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Рг</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число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Прандтля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w:t>
      </w:r>
      <w:r w:rsidRPr="00EE7409">
        <w:rPr>
          <w:rFonts w:ascii="Helvetica" w:hAnsi="Helvetica" w:cs="Helvetica"/>
          <w:b/>
          <w:bCs/>
          <w:color w:val="222222"/>
          <w:sz w:val="21"/>
          <w:szCs w:val="21"/>
        </w:rPr>
        <w:t>;</w:t>
      </w:r>
    </w:p>
    <w:p w14:paraId="3A77D946" w14:textId="77777777" w:rsidR="00EE7409" w:rsidRPr="00EE7409" w:rsidRDefault="00EE7409" w:rsidP="00EE7409">
      <w:pPr>
        <w:rPr>
          <w:rFonts w:ascii="Helvetica" w:hAnsi="Helvetica" w:cs="Helvetica"/>
          <w:b/>
          <w:bCs/>
          <w:color w:val="222222"/>
          <w:sz w:val="21"/>
          <w:szCs w:val="21"/>
        </w:rPr>
      </w:pPr>
    </w:p>
    <w:p w14:paraId="22D72D18"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Иа</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число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Релея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йг</w:t>
      </w:r>
      <w:r w:rsidRPr="00EE7409">
        <w:rPr>
          <w:rFonts w:ascii="Helvetica" w:hAnsi="Helvetica" w:cs="Helvetica"/>
          <w:b/>
          <w:bCs/>
          <w:color w:val="222222"/>
          <w:sz w:val="21"/>
          <w:szCs w:val="21"/>
        </w:rPr>
        <w:t>-</w:t>
      </w:r>
      <w:r w:rsidRPr="00EE7409">
        <w:rPr>
          <w:rFonts w:ascii="Helvetica" w:hAnsi="Helvetica" w:cs="Helvetica" w:hint="eastAsia"/>
          <w:b/>
          <w:bCs/>
          <w:color w:val="222222"/>
          <w:sz w:val="21"/>
          <w:szCs w:val="21"/>
        </w:rPr>
        <w:t>Рг</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Ие</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число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Рейнольдса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йес</w:t>
      </w:r>
      <w:r w:rsidRPr="00EE7409">
        <w:rPr>
          <w:rFonts w:ascii="Helvetica" w:hAnsi="Helvetica" w:cs="Helvetica"/>
          <w:b/>
          <w:bCs/>
          <w:color w:val="222222"/>
          <w:sz w:val="21"/>
          <w:szCs w:val="21"/>
        </w:rPr>
        <w:t xml:space="preserve">1 /V; t - </w:t>
      </w:r>
      <w:r w:rsidRPr="00EE7409">
        <w:rPr>
          <w:rFonts w:ascii="Helvetica" w:hAnsi="Helvetica" w:cs="Helvetica" w:hint="eastAsia"/>
          <w:b/>
          <w:bCs/>
          <w:color w:val="222222"/>
          <w:sz w:val="21"/>
          <w:szCs w:val="21"/>
        </w:rPr>
        <w:t>время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температура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w:t>
      </w:r>
    </w:p>
    <w:p w14:paraId="33E9C351" w14:textId="77777777" w:rsidR="00EE7409" w:rsidRPr="00EE7409" w:rsidRDefault="00EE7409" w:rsidP="00EE7409">
      <w:pPr>
        <w:rPr>
          <w:rFonts w:ascii="Helvetica" w:hAnsi="Helvetica" w:cs="Helvetica"/>
          <w:b/>
          <w:bCs/>
          <w:color w:val="222222"/>
          <w:sz w:val="21"/>
          <w:szCs w:val="21"/>
        </w:rPr>
      </w:pPr>
    </w:p>
    <w:p w14:paraId="29F6CCD9"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Т</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добавка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средней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температуре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 u, v - </w:t>
      </w:r>
      <w:r w:rsidRPr="00EE7409">
        <w:rPr>
          <w:rFonts w:ascii="Helvetica" w:hAnsi="Helvetica" w:cs="Helvetica" w:hint="eastAsia"/>
          <w:b/>
          <w:bCs/>
          <w:color w:val="222222"/>
          <w:sz w:val="21"/>
          <w:szCs w:val="21"/>
        </w:rPr>
        <w:t>составляющие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скорости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вдоль</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осей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соответственно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w:t>
      </w:r>
      <w:r w:rsidRPr="00EE7409">
        <w:rPr>
          <w:rFonts w:ascii="Helvetica" w:hAnsi="Helvetica" w:cs="Helvetica" w:hint="eastAsia"/>
          <w:b/>
          <w:bCs/>
          <w:color w:val="222222"/>
          <w:sz w:val="21"/>
          <w:szCs w:val="21"/>
        </w:rPr>
        <w:t>с</w:t>
      </w:r>
      <w:r w:rsidRPr="00EE7409">
        <w:rPr>
          <w:rFonts w:ascii="Helvetica" w:hAnsi="Helvetica" w:cs="Helvetica"/>
          <w:b/>
          <w:bCs/>
          <w:color w:val="222222"/>
          <w:sz w:val="21"/>
          <w:szCs w:val="21"/>
        </w:rPr>
        <w:t>;</w:t>
      </w:r>
    </w:p>
    <w:p w14:paraId="7C1D732D" w14:textId="77777777" w:rsidR="00EE7409" w:rsidRPr="00EE7409" w:rsidRDefault="00EE7409" w:rsidP="00EE7409">
      <w:pPr>
        <w:rPr>
          <w:rFonts w:ascii="Helvetica" w:hAnsi="Helvetica" w:cs="Helvetica"/>
          <w:b/>
          <w:bCs/>
          <w:color w:val="222222"/>
          <w:sz w:val="21"/>
          <w:szCs w:val="21"/>
        </w:rPr>
      </w:pPr>
    </w:p>
    <w:p w14:paraId="10D87718"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U, V - </w:t>
      </w:r>
      <w:r w:rsidRPr="00EE7409">
        <w:rPr>
          <w:rFonts w:ascii="Helvetica" w:hAnsi="Helvetica" w:cs="Helvetica" w:hint="eastAsia"/>
          <w:b/>
          <w:bCs/>
          <w:color w:val="222222"/>
          <w:sz w:val="21"/>
          <w:szCs w:val="21"/>
        </w:rPr>
        <w:t>безразмерные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составляющие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скорости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вдоль</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осей</w:t>
      </w:r>
      <w:r w:rsidRPr="00EE7409">
        <w:rPr>
          <w:rFonts w:ascii="Helvetica" w:hAnsi="Helvetica" w:cs="Helvetica"/>
          <w:b/>
          <w:bCs/>
          <w:color w:val="222222"/>
          <w:sz w:val="21"/>
          <w:szCs w:val="21"/>
        </w:rPr>
        <w:t xml:space="preserve"> X, Y </w:t>
      </w:r>
      <w:r w:rsidRPr="00EE7409">
        <w:rPr>
          <w:rFonts w:ascii="Helvetica" w:hAnsi="Helvetica" w:cs="Helvetica" w:hint="eastAsia"/>
          <w:b/>
          <w:bCs/>
          <w:color w:val="222222"/>
          <w:sz w:val="21"/>
          <w:szCs w:val="21"/>
        </w:rPr>
        <w:t>соответственно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х</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декартовы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координаты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w:t>
      </w:r>
    </w:p>
    <w:p w14:paraId="5B5D7D01" w14:textId="77777777" w:rsidR="00EE7409" w:rsidRPr="00EE7409" w:rsidRDefault="00EE7409" w:rsidP="00EE7409">
      <w:pPr>
        <w:rPr>
          <w:rFonts w:ascii="Helvetica" w:hAnsi="Helvetica" w:cs="Helvetica"/>
          <w:b/>
          <w:bCs/>
          <w:color w:val="222222"/>
          <w:sz w:val="21"/>
          <w:szCs w:val="21"/>
        </w:rPr>
      </w:pPr>
    </w:p>
    <w:p w14:paraId="2C916C6D"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X, Y - </w:t>
      </w:r>
      <w:r w:rsidRPr="00EE7409">
        <w:rPr>
          <w:rFonts w:ascii="Helvetica" w:hAnsi="Helvetica" w:cs="Helvetica" w:hint="eastAsia"/>
          <w:b/>
          <w:bCs/>
          <w:color w:val="222222"/>
          <w:sz w:val="21"/>
          <w:szCs w:val="21"/>
        </w:rPr>
        <w:t>безразмерные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декартовы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координаты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а</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коэффициент</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температуропроводности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 xml:space="preserve">2/ </w:t>
      </w:r>
      <w:r w:rsidRPr="00EE7409">
        <w:rPr>
          <w:rFonts w:ascii="Helvetica" w:hAnsi="Helvetica" w:cs="Helvetica" w:hint="eastAsia"/>
          <w:b/>
          <w:bCs/>
          <w:color w:val="222222"/>
          <w:sz w:val="21"/>
          <w:szCs w:val="21"/>
        </w:rPr>
        <w:t>с</w:t>
      </w:r>
      <w:r w:rsidRPr="00EE7409">
        <w:rPr>
          <w:rFonts w:ascii="Helvetica" w:hAnsi="Helvetica" w:cs="Helvetica"/>
          <w:b/>
          <w:bCs/>
          <w:color w:val="222222"/>
          <w:sz w:val="21"/>
          <w:szCs w:val="21"/>
        </w:rPr>
        <w:t>;</w:t>
      </w:r>
    </w:p>
    <w:p w14:paraId="61F95C00" w14:textId="77777777" w:rsidR="00EE7409" w:rsidRPr="00EE7409" w:rsidRDefault="00EE7409" w:rsidP="00EE7409">
      <w:pPr>
        <w:rPr>
          <w:rFonts w:ascii="Helvetica" w:hAnsi="Helvetica" w:cs="Helvetica"/>
          <w:b/>
          <w:bCs/>
          <w:color w:val="222222"/>
          <w:sz w:val="21"/>
          <w:szCs w:val="21"/>
        </w:rPr>
      </w:pPr>
    </w:p>
    <w:p w14:paraId="364B5400"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hint="eastAsia"/>
          <w:b/>
          <w:bCs/>
          <w:color w:val="222222"/>
          <w:sz w:val="21"/>
          <w:szCs w:val="21"/>
        </w:rPr>
        <w:t>Р</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температурный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коэффициент</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расширения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w:t>
      </w:r>
      <w:r w:rsidRPr="00EE7409">
        <w:rPr>
          <w:rFonts w:ascii="Helvetica" w:hAnsi="Helvetica" w:cs="Helvetica"/>
          <w:b/>
          <w:bCs/>
          <w:color w:val="222222"/>
          <w:sz w:val="21"/>
          <w:szCs w:val="21"/>
        </w:rPr>
        <w:t xml:space="preserve">"1; </w:t>
      </w:r>
      <w:r w:rsidRPr="00EE7409">
        <w:rPr>
          <w:rFonts w:ascii="Helvetica" w:hAnsi="Helvetica" w:cs="Helvetica" w:hint="eastAsia"/>
          <w:b/>
          <w:bCs/>
          <w:color w:val="222222"/>
          <w:sz w:val="21"/>
          <w:szCs w:val="21"/>
        </w:rPr>
        <w:t>у</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показатель</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степени</w:t>
      </w:r>
      <w:r w:rsidRPr="00EE7409">
        <w:rPr>
          <w:rFonts w:ascii="Helvetica" w:hAnsi="Helvetica" w:cs="Helvetica"/>
          <w:b/>
          <w:bCs/>
          <w:color w:val="222222"/>
          <w:sz w:val="21"/>
          <w:szCs w:val="21"/>
        </w:rPr>
        <w:t xml:space="preserve">; v - </w:t>
      </w:r>
      <w:r w:rsidRPr="00EE7409">
        <w:rPr>
          <w:rFonts w:ascii="Helvetica" w:hAnsi="Helvetica" w:cs="Helvetica" w:hint="eastAsia"/>
          <w:b/>
          <w:bCs/>
          <w:color w:val="222222"/>
          <w:sz w:val="21"/>
          <w:szCs w:val="21"/>
        </w:rPr>
        <w:t>кинематическая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вязкость</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 xml:space="preserve">2 i </w:t>
      </w:r>
      <w:r w:rsidRPr="00EE7409">
        <w:rPr>
          <w:rFonts w:ascii="Helvetica" w:hAnsi="Helvetica" w:cs="Helvetica" w:hint="eastAsia"/>
          <w:b/>
          <w:bCs/>
          <w:color w:val="222222"/>
          <w:sz w:val="21"/>
          <w:szCs w:val="21"/>
        </w:rPr>
        <w:t>с</w:t>
      </w:r>
      <w:r w:rsidRPr="00EE7409">
        <w:rPr>
          <w:rFonts w:ascii="Helvetica" w:hAnsi="Helvetica" w:cs="Helvetica"/>
          <w:b/>
          <w:bCs/>
          <w:color w:val="222222"/>
          <w:sz w:val="21"/>
          <w:szCs w:val="21"/>
        </w:rPr>
        <w:t>;</w:t>
      </w:r>
    </w:p>
    <w:p w14:paraId="02E26257" w14:textId="77777777" w:rsidR="00EE7409" w:rsidRPr="00EE7409" w:rsidRDefault="00EE7409" w:rsidP="00EE7409">
      <w:pPr>
        <w:rPr>
          <w:rFonts w:ascii="Helvetica" w:hAnsi="Helvetica" w:cs="Helvetica"/>
          <w:b/>
          <w:bCs/>
          <w:color w:val="222222"/>
          <w:sz w:val="21"/>
          <w:szCs w:val="21"/>
        </w:rPr>
      </w:pPr>
    </w:p>
    <w:p w14:paraId="41E34B05"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0 - </w:t>
      </w:r>
      <w:r w:rsidRPr="00EE7409">
        <w:rPr>
          <w:rFonts w:ascii="Helvetica" w:hAnsi="Helvetica" w:cs="Helvetica" w:hint="eastAsia"/>
          <w:b/>
          <w:bCs/>
          <w:color w:val="222222"/>
          <w:sz w:val="21"/>
          <w:szCs w:val="21"/>
        </w:rPr>
        <w:t>безразмерная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температура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ц</w:t>
      </w:r>
      <w:r w:rsidRPr="00EE7409">
        <w:rPr>
          <w:rFonts w:ascii="Helvetica" w:hAnsi="Helvetica" w:cs="Helvetica"/>
          <w:b/>
          <w:bCs/>
          <w:color w:val="222222"/>
          <w:sz w:val="21"/>
          <w:szCs w:val="21"/>
        </w:rPr>
        <w:t xml:space="preserve">&gt; - </w:t>
      </w:r>
      <w:r w:rsidRPr="00EE7409">
        <w:rPr>
          <w:rFonts w:ascii="Helvetica" w:hAnsi="Helvetica" w:cs="Helvetica" w:hint="eastAsia"/>
          <w:b/>
          <w:bCs/>
          <w:color w:val="222222"/>
          <w:sz w:val="21"/>
          <w:szCs w:val="21"/>
        </w:rPr>
        <w:t>функция</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тока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а</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напряжение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ст</w:t>
      </w:r>
      <w:r w:rsidRPr="00EE7409">
        <w:rPr>
          <w:rFonts w:ascii="Helvetica" w:hAnsi="Helvetica" w:cs="Helvetica"/>
          <w:b/>
          <w:bCs/>
          <w:color w:val="222222"/>
          <w:sz w:val="21"/>
          <w:szCs w:val="21"/>
        </w:rPr>
        <w:t xml:space="preserve"> = pv</w:t>
      </w:r>
      <w:r w:rsidRPr="00EE7409">
        <w:rPr>
          <w:rFonts w:ascii="Helvetica" w:hAnsi="Helvetica" w:cs="Helvetica" w:hint="eastAsia"/>
          <w:b/>
          <w:bCs/>
          <w:color w:val="222222"/>
          <w:sz w:val="21"/>
          <w:szCs w:val="21"/>
        </w:rPr>
        <w:t>—</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w:t>
      </w:r>
      <w:r w:rsidRPr="00EE7409">
        <w:rPr>
          <w:rFonts w:ascii="Helvetica" w:hAnsi="Helvetica" w:cs="Helvetica"/>
          <w:b/>
          <w:bCs/>
          <w:color w:val="222222"/>
          <w:sz w:val="21"/>
          <w:szCs w:val="21"/>
        </w:rPr>
        <w:t>/</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р</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плотность</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жидкости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кг</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м</w:t>
      </w:r>
      <w:r w:rsidRPr="00EE7409">
        <w:rPr>
          <w:rFonts w:ascii="Helvetica" w:hAnsi="Helvetica" w:cs="Helvetica"/>
          <w:b/>
          <w:bCs/>
          <w:color w:val="222222"/>
          <w:sz w:val="21"/>
          <w:szCs w:val="21"/>
        </w:rPr>
        <w:t xml:space="preserve">3. </w:t>
      </w:r>
      <w:r w:rsidRPr="00EE7409">
        <w:rPr>
          <w:rFonts w:ascii="Helvetica" w:hAnsi="Helvetica" w:cs="Helvetica" w:hint="eastAsia"/>
          <w:b/>
          <w:bCs/>
          <w:color w:val="222222"/>
          <w:sz w:val="21"/>
          <w:szCs w:val="21"/>
        </w:rPr>
        <w:t>Индексы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усреднение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сечению</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усреднение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по</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периоду</w:t>
      </w:r>
      <w:r w:rsidRPr="00EE7409">
        <w:rPr>
          <w:rFonts w:ascii="Helvetica" w:hAnsi="Helvetica" w:cs="Helvetica"/>
          <w:b/>
          <w:bCs/>
          <w:color w:val="222222"/>
          <w:sz w:val="21"/>
          <w:szCs w:val="21"/>
        </w:rPr>
        <w:t xml:space="preserve">; d - </w:t>
      </w:r>
      <w:r w:rsidRPr="00EE7409">
        <w:rPr>
          <w:rFonts w:ascii="Helvetica" w:hAnsi="Helvetica" w:cs="Helvetica" w:hint="eastAsia"/>
          <w:b/>
          <w:bCs/>
          <w:color w:val="222222"/>
          <w:sz w:val="21"/>
          <w:szCs w:val="21"/>
        </w:rPr>
        <w:t>параметры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нижней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стенке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е</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параметры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входе</w:t>
      </w:r>
      <w:r w:rsidRPr="00EE7409">
        <w:rPr>
          <w:rFonts w:ascii="Helvetica" w:hAnsi="Helvetica" w:cs="Helvetica"/>
          <w:b/>
          <w:bCs/>
          <w:color w:val="222222"/>
          <w:sz w:val="21"/>
          <w:szCs w:val="21"/>
        </w:rPr>
        <w:t>;</w:t>
      </w:r>
    </w:p>
    <w:p w14:paraId="47C1C720" w14:textId="77777777" w:rsidR="00EE7409" w:rsidRPr="00EE7409" w:rsidRDefault="00EE7409" w:rsidP="00EE7409">
      <w:pPr>
        <w:rPr>
          <w:rFonts w:ascii="Helvetica" w:hAnsi="Helvetica" w:cs="Helvetica"/>
          <w:b/>
          <w:bCs/>
          <w:color w:val="222222"/>
          <w:sz w:val="21"/>
          <w:szCs w:val="21"/>
        </w:rPr>
      </w:pPr>
    </w:p>
    <w:p w14:paraId="7000EBF7" w14:textId="77777777" w:rsidR="00EE7409" w:rsidRPr="00EE7409" w:rsidRDefault="00EE7409" w:rsidP="00EE7409">
      <w:pPr>
        <w:rPr>
          <w:rFonts w:ascii="Helvetica" w:hAnsi="Helvetica" w:cs="Helvetica"/>
          <w:b/>
          <w:bCs/>
          <w:color w:val="222222"/>
          <w:sz w:val="21"/>
          <w:szCs w:val="21"/>
        </w:rPr>
      </w:pPr>
      <w:r w:rsidRPr="00EE7409">
        <w:rPr>
          <w:rFonts w:ascii="Helvetica" w:hAnsi="Helvetica" w:cs="Helvetica"/>
          <w:b/>
          <w:bCs/>
          <w:color w:val="222222"/>
          <w:sz w:val="21"/>
          <w:szCs w:val="21"/>
        </w:rPr>
        <w:t xml:space="preserve">1 - </w:t>
      </w:r>
      <w:r w:rsidRPr="00EE7409">
        <w:rPr>
          <w:rFonts w:ascii="Helvetica" w:hAnsi="Helvetica" w:cs="Helvetica" w:hint="eastAsia"/>
          <w:b/>
          <w:bCs/>
          <w:color w:val="222222"/>
          <w:sz w:val="21"/>
          <w:szCs w:val="21"/>
        </w:rPr>
        <w:t>точка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инверсии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плотности</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шах</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максимальное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з</w:t>
      </w:r>
      <w:r w:rsidRPr="00EE7409">
        <w:rPr>
          <w:rFonts w:ascii="Helvetica" w:hAnsi="Helvetica" w:cs="Helvetica" w:hint="eastAsia"/>
          <w:b/>
          <w:bCs/>
          <w:color w:val="222222"/>
          <w:sz w:val="21"/>
          <w:szCs w:val="21"/>
        </w:rPr>
        <w:lastRenderedPageBreak/>
        <w:t>начение</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и</w:t>
      </w:r>
      <w:r w:rsidRPr="00EE7409">
        <w:rPr>
          <w:rFonts w:ascii="Helvetica" w:hAnsi="Helvetica" w:cs="Helvetica"/>
          <w:b/>
          <w:bCs/>
          <w:color w:val="222222"/>
          <w:sz w:val="21"/>
          <w:szCs w:val="21"/>
        </w:rPr>
        <w:t xml:space="preserve"> - </w:t>
      </w:r>
      <w:r w:rsidRPr="00EE7409">
        <w:rPr>
          <w:rFonts w:ascii="Helvetica" w:hAnsi="Helvetica" w:cs="Helvetica" w:hint="eastAsia"/>
          <w:b/>
          <w:bCs/>
          <w:color w:val="222222"/>
          <w:sz w:val="21"/>
          <w:szCs w:val="21"/>
        </w:rPr>
        <w:t>параметры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верхней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стенке</w:t>
      </w:r>
      <w:r w:rsidRPr="00EE7409">
        <w:rPr>
          <w:rFonts w:ascii="Helvetica" w:hAnsi="Helvetica" w:cs="Helvetica"/>
          <w:b/>
          <w:bCs/>
          <w:color w:val="222222"/>
          <w:sz w:val="21"/>
          <w:szCs w:val="21"/>
        </w:rPr>
        <w:t xml:space="preserve">; R - </w:t>
      </w:r>
      <w:r w:rsidRPr="00EE7409">
        <w:rPr>
          <w:rFonts w:ascii="Helvetica" w:hAnsi="Helvetica" w:cs="Helvetica" w:hint="eastAsia"/>
          <w:b/>
          <w:bCs/>
          <w:color w:val="222222"/>
          <w:sz w:val="21"/>
          <w:szCs w:val="21"/>
        </w:rPr>
        <w:t>параметры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правой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стенке</w:t>
      </w:r>
      <w:r w:rsidRPr="00EE7409">
        <w:rPr>
          <w:rFonts w:ascii="Helvetica" w:hAnsi="Helvetica" w:cs="Helvetica"/>
          <w:b/>
          <w:bCs/>
          <w:color w:val="222222"/>
          <w:sz w:val="21"/>
          <w:szCs w:val="21"/>
        </w:rPr>
        <w:t>;</w:t>
      </w:r>
    </w:p>
    <w:p w14:paraId="6E695EA9" w14:textId="77777777" w:rsidR="00EE7409" w:rsidRPr="00EE7409" w:rsidRDefault="00EE7409" w:rsidP="00EE7409">
      <w:pPr>
        <w:rPr>
          <w:rFonts w:ascii="Helvetica" w:hAnsi="Helvetica" w:cs="Helvetica"/>
          <w:b/>
          <w:bCs/>
          <w:color w:val="222222"/>
          <w:sz w:val="21"/>
          <w:szCs w:val="21"/>
        </w:rPr>
      </w:pPr>
    </w:p>
    <w:p w14:paraId="4CCADE6E" w14:textId="5B616404" w:rsidR="004F7911" w:rsidRPr="00EE7409" w:rsidRDefault="00EE7409" w:rsidP="00EE7409">
      <w:r w:rsidRPr="00EE7409">
        <w:rPr>
          <w:rFonts w:ascii="Helvetica" w:hAnsi="Helvetica" w:cs="Helvetica"/>
          <w:b/>
          <w:bCs/>
          <w:color w:val="222222"/>
          <w:sz w:val="21"/>
          <w:szCs w:val="21"/>
        </w:rPr>
        <w:t xml:space="preserve">L </w:t>
      </w:r>
      <w:r w:rsidRPr="00EE7409">
        <w:rPr>
          <w:rFonts w:ascii="Helvetica" w:hAnsi="Helvetica" w:cs="Helvetica" w:hint="eastAsia"/>
          <w:b/>
          <w:bCs/>
          <w:color w:val="222222"/>
          <w:sz w:val="21"/>
          <w:szCs w:val="21"/>
        </w:rPr>
        <w:t>параметры</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на</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левой</w:t>
      </w:r>
      <w:r w:rsidRPr="00EE7409">
        <w:rPr>
          <w:rFonts w:ascii="Helvetica" w:hAnsi="Helvetica" w:cs="Helvetica"/>
          <w:b/>
          <w:bCs/>
          <w:color w:val="222222"/>
          <w:sz w:val="21"/>
          <w:szCs w:val="21"/>
        </w:rPr>
        <w:t xml:space="preserve"> </w:t>
      </w:r>
      <w:r w:rsidRPr="00EE7409">
        <w:rPr>
          <w:rFonts w:ascii="Helvetica" w:hAnsi="Helvetica" w:cs="Helvetica" w:hint="eastAsia"/>
          <w:b/>
          <w:bCs/>
          <w:color w:val="222222"/>
          <w:sz w:val="21"/>
          <w:szCs w:val="21"/>
        </w:rPr>
        <w:t>стенке</w:t>
      </w:r>
      <w:r w:rsidRPr="00EE7409">
        <w:rPr>
          <w:rFonts w:ascii="Helvetica" w:hAnsi="Helvetica" w:cs="Helvetica"/>
          <w:b/>
          <w:bCs/>
          <w:color w:val="222222"/>
          <w:sz w:val="21"/>
          <w:szCs w:val="21"/>
        </w:rPr>
        <w:t>.</w:t>
      </w:r>
    </w:p>
    <w:sectPr w:rsidR="004F7911" w:rsidRPr="00EE74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14A4" w14:textId="77777777" w:rsidR="00AB7773" w:rsidRDefault="00AB7773">
      <w:pPr>
        <w:spacing w:after="0" w:line="240" w:lineRule="auto"/>
      </w:pPr>
      <w:r>
        <w:separator/>
      </w:r>
    </w:p>
  </w:endnote>
  <w:endnote w:type="continuationSeparator" w:id="0">
    <w:p w14:paraId="1C4BD8CD" w14:textId="77777777" w:rsidR="00AB7773" w:rsidRDefault="00AB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8009" w14:textId="77777777" w:rsidR="00AB7773" w:rsidRDefault="00AB7773"/>
    <w:p w14:paraId="2DAED4FA" w14:textId="77777777" w:rsidR="00AB7773" w:rsidRDefault="00AB7773"/>
    <w:p w14:paraId="272D5064" w14:textId="77777777" w:rsidR="00AB7773" w:rsidRDefault="00AB7773"/>
    <w:p w14:paraId="1071D071" w14:textId="77777777" w:rsidR="00AB7773" w:rsidRDefault="00AB7773"/>
    <w:p w14:paraId="795636CB" w14:textId="77777777" w:rsidR="00AB7773" w:rsidRDefault="00AB7773"/>
    <w:p w14:paraId="7B810F57" w14:textId="77777777" w:rsidR="00AB7773" w:rsidRDefault="00AB7773"/>
    <w:p w14:paraId="213677B7" w14:textId="77777777" w:rsidR="00AB7773" w:rsidRDefault="00AB77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7BBB88" wp14:editId="53D609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A348" w14:textId="77777777" w:rsidR="00AB7773" w:rsidRDefault="00AB77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BBB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7A348" w14:textId="77777777" w:rsidR="00AB7773" w:rsidRDefault="00AB77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9B6BBE" w14:textId="77777777" w:rsidR="00AB7773" w:rsidRDefault="00AB7773"/>
    <w:p w14:paraId="02811DB6" w14:textId="77777777" w:rsidR="00AB7773" w:rsidRDefault="00AB7773"/>
    <w:p w14:paraId="2E5D7FBF" w14:textId="77777777" w:rsidR="00AB7773" w:rsidRDefault="00AB77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375D13" wp14:editId="47FA79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7DE00" w14:textId="77777777" w:rsidR="00AB7773" w:rsidRDefault="00AB7773"/>
                          <w:p w14:paraId="160C9845" w14:textId="77777777" w:rsidR="00AB7773" w:rsidRDefault="00AB77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75D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F7DE00" w14:textId="77777777" w:rsidR="00AB7773" w:rsidRDefault="00AB7773"/>
                    <w:p w14:paraId="160C9845" w14:textId="77777777" w:rsidR="00AB7773" w:rsidRDefault="00AB77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FA97CE" w14:textId="77777777" w:rsidR="00AB7773" w:rsidRDefault="00AB7773"/>
    <w:p w14:paraId="4F9EAD60" w14:textId="77777777" w:rsidR="00AB7773" w:rsidRDefault="00AB7773">
      <w:pPr>
        <w:rPr>
          <w:sz w:val="2"/>
          <w:szCs w:val="2"/>
        </w:rPr>
      </w:pPr>
    </w:p>
    <w:p w14:paraId="156E192A" w14:textId="77777777" w:rsidR="00AB7773" w:rsidRDefault="00AB7773"/>
    <w:p w14:paraId="3BC81934" w14:textId="77777777" w:rsidR="00AB7773" w:rsidRDefault="00AB7773">
      <w:pPr>
        <w:spacing w:after="0" w:line="240" w:lineRule="auto"/>
      </w:pPr>
    </w:p>
  </w:footnote>
  <w:footnote w:type="continuationSeparator" w:id="0">
    <w:p w14:paraId="3BFC80E2" w14:textId="77777777" w:rsidR="00AB7773" w:rsidRDefault="00AB7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7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186799</TotalTime>
  <Pages>5</Pages>
  <Words>581</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cp:revision>
  <cp:lastPrinted>2009-02-06T05:36:00Z</cp:lastPrinted>
  <dcterms:created xsi:type="dcterms:W3CDTF">2024-01-07T13:43:00Z</dcterms:created>
  <dcterms:modified xsi:type="dcterms:W3CDTF">2025-10-17T23:31:00Z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