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C1F6"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Сыромятников, Алексей Геральдович.</w:t>
      </w:r>
    </w:p>
    <w:p w14:paraId="1EC1CD04"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Теоретическое исследование процессов формирования и структурных свойств металлических атомных проводов : диссертация ... кандидата физико-математических наук : 01.04.07 / Сыромятников Алексей Геральдович; [Место защиты: ФГБОУ ВО «Московский государственный университет имени М.В. Ломоносова»]. - Москва, 2020. - 120 с. : ил.</w:t>
      </w:r>
    </w:p>
    <w:p w14:paraId="0BE2D358"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Оглавление диссертациикандидат наук Сыромятников Алексей Геральдович</w:t>
      </w:r>
    </w:p>
    <w:p w14:paraId="17D295FC"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2.2 Методы Монте-Карло</w:t>
      </w:r>
    </w:p>
    <w:p w14:paraId="04D0B52C"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2.2.1 Алгоритм Метрополиса</w:t>
      </w:r>
    </w:p>
    <w:p w14:paraId="55C31D8B"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2.2.2 Кинетический метод Монте-Карло</w:t>
      </w:r>
    </w:p>
    <w:p w14:paraId="39513F0E"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2.3 Основные результаты второй главы</w:t>
      </w:r>
    </w:p>
    <w:p w14:paraId="7CECC297"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3 Взаимодействие адатомов на вицинальных поверхностях металлов</w:t>
      </w:r>
    </w:p>
    <w:p w14:paraId="21F21823"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3.1 Взаимодействие адатомов на вицинальных поверхностях меди с бесконечными террасами</w:t>
      </w:r>
    </w:p>
    <w:p w14:paraId="5F94C52A"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3.2 Взаимодействие адатомов на вицинальных поверхностях меди с узкими террасами</w:t>
      </w:r>
    </w:p>
    <w:p w14:paraId="695CBCEA"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3.3 Зависимость энергии связи от длины цепочки для Co/Cu(111)</w:t>
      </w:r>
    </w:p>
    <w:p w14:paraId="25C842FD"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3.4 Основные результаты третьей главы</w:t>
      </w:r>
    </w:p>
    <w:p w14:paraId="0EBE9F8E"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4 Формирование наноструктур на вицинальных поверхностях металлов</w:t>
      </w:r>
    </w:p>
    <w:p w14:paraId="41FBD48A"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4.1 кМС4 — инструмент для моделирования формирования наноструктур</w:t>
      </w:r>
    </w:p>
    <w:p w14:paraId="751596AF"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4.2 Однотемпературный режим</w:t>
      </w:r>
    </w:p>
    <w:p w14:paraId="5842AEA2"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4.3 Двухтемпературный режим</w:t>
      </w:r>
    </w:p>
    <w:p w14:paraId="11326ED2"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4.4 Основные результаты четвертой главы</w:t>
      </w:r>
    </w:p>
    <w:p w14:paraId="56D22C54"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5 Распределение длин одномерных островков</w:t>
      </w:r>
    </w:p>
    <w:p w14:paraId="57FB7BA4"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5.1 Равновесное распределение длин одномерных островков</w:t>
      </w:r>
    </w:p>
    <w:p w14:paraId="65C31659"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5.2 Время жизни одномерных островков</w:t>
      </w:r>
    </w:p>
    <w:p w14:paraId="083D3106"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5.3 Распределение длин одномерных островков с учетом их распада</w:t>
      </w:r>
    </w:p>
    <w:p w14:paraId="2E8E5ABE"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5.4 Определение энергии связи в одномерных островках</w:t>
      </w:r>
    </w:p>
    <w:p w14:paraId="263C0145"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5.5 Основные результаты пятой главы</w:t>
      </w:r>
    </w:p>
    <w:p w14:paraId="67096A2A"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6 Структурный фазовый переход в атомных цепочках Со на поверхности Си(775)</w:t>
      </w:r>
    </w:p>
    <w:p w14:paraId="6F3AACA4"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6.1 Модель для исследования структурного фазового перехода в атомных цепочках</w:t>
      </w:r>
    </w:p>
    <w:p w14:paraId="38FDF22F"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6.2 Влияние различных параметров на температуру фазового перехода в атомных цепочках</w:t>
      </w:r>
    </w:p>
    <w:p w14:paraId="0140D06A"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6.3 Основные результаты шестой главы</w:t>
      </w:r>
    </w:p>
    <w:p w14:paraId="2E883618"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Основные результаты и выводы</w:t>
      </w:r>
    </w:p>
    <w:p w14:paraId="3A900A6A"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lastRenderedPageBreak/>
        <w:t>Литература</w:t>
      </w:r>
    </w:p>
    <w:p w14:paraId="42EC65BA"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Список опубликованных работ</w:t>
      </w:r>
    </w:p>
    <w:p w14:paraId="0207713B"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Статьи в научных журналах</w:t>
      </w:r>
    </w:p>
    <w:p w14:paraId="728FA40C"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Публикации в сборниках тезисов конференций</w:t>
      </w:r>
    </w:p>
    <w:p w14:paraId="0B95425F" w14:textId="77777777" w:rsidR="00C63579" w:rsidRPr="00C63579" w:rsidRDefault="00C63579" w:rsidP="00C63579">
      <w:pPr>
        <w:rPr>
          <w:rFonts w:ascii="Helvetica" w:eastAsia="Symbol" w:hAnsi="Helvetica" w:cs="Helvetica"/>
          <w:b/>
          <w:bCs/>
          <w:color w:val="222222"/>
          <w:kern w:val="0"/>
          <w:sz w:val="21"/>
          <w:szCs w:val="21"/>
          <w:lang w:eastAsia="ru-RU"/>
        </w:rPr>
      </w:pPr>
      <w:r w:rsidRPr="00C63579">
        <w:rPr>
          <w:rFonts w:ascii="Helvetica" w:eastAsia="Symbol" w:hAnsi="Helvetica" w:cs="Helvetica"/>
          <w:b/>
          <w:bCs/>
          <w:color w:val="222222"/>
          <w:kern w:val="0"/>
          <w:sz w:val="21"/>
          <w:szCs w:val="21"/>
          <w:lang w:eastAsia="ru-RU"/>
        </w:rPr>
        <w:t>Введение</w:t>
      </w:r>
    </w:p>
    <w:p w14:paraId="071EBB05" w14:textId="16FF0A10" w:rsidR="00E67B85" w:rsidRPr="00C63579" w:rsidRDefault="00E67B85" w:rsidP="00C63579"/>
    <w:sectPr w:rsidR="00E67B85" w:rsidRPr="00C6357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EE800" w14:textId="77777777" w:rsidR="00051EE5" w:rsidRDefault="00051EE5">
      <w:pPr>
        <w:spacing w:after="0" w:line="240" w:lineRule="auto"/>
      </w:pPr>
      <w:r>
        <w:separator/>
      </w:r>
    </w:p>
  </w:endnote>
  <w:endnote w:type="continuationSeparator" w:id="0">
    <w:p w14:paraId="696B05AF" w14:textId="77777777" w:rsidR="00051EE5" w:rsidRDefault="00051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2D0EE" w14:textId="77777777" w:rsidR="00051EE5" w:rsidRDefault="00051EE5"/>
    <w:p w14:paraId="7DC5FFFE" w14:textId="77777777" w:rsidR="00051EE5" w:rsidRDefault="00051EE5"/>
    <w:p w14:paraId="2FFAA2B1" w14:textId="77777777" w:rsidR="00051EE5" w:rsidRDefault="00051EE5"/>
    <w:p w14:paraId="3D403E09" w14:textId="77777777" w:rsidR="00051EE5" w:rsidRDefault="00051EE5"/>
    <w:p w14:paraId="6498C206" w14:textId="77777777" w:rsidR="00051EE5" w:rsidRDefault="00051EE5"/>
    <w:p w14:paraId="53584974" w14:textId="77777777" w:rsidR="00051EE5" w:rsidRDefault="00051EE5"/>
    <w:p w14:paraId="7D06C8D8" w14:textId="77777777" w:rsidR="00051EE5" w:rsidRDefault="00051EE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8FEB35" wp14:editId="273F222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4A034" w14:textId="77777777" w:rsidR="00051EE5" w:rsidRDefault="00051E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8FEB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A4A034" w14:textId="77777777" w:rsidR="00051EE5" w:rsidRDefault="00051EE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540148" w14:textId="77777777" w:rsidR="00051EE5" w:rsidRDefault="00051EE5"/>
    <w:p w14:paraId="19C1CF8C" w14:textId="77777777" w:rsidR="00051EE5" w:rsidRDefault="00051EE5"/>
    <w:p w14:paraId="3B43DDAA" w14:textId="77777777" w:rsidR="00051EE5" w:rsidRDefault="00051EE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0DFA1A" wp14:editId="7F4079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8AD67" w14:textId="77777777" w:rsidR="00051EE5" w:rsidRDefault="00051EE5"/>
                          <w:p w14:paraId="7CB1081B" w14:textId="77777777" w:rsidR="00051EE5" w:rsidRDefault="00051E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0DFA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C8AD67" w14:textId="77777777" w:rsidR="00051EE5" w:rsidRDefault="00051EE5"/>
                    <w:p w14:paraId="7CB1081B" w14:textId="77777777" w:rsidR="00051EE5" w:rsidRDefault="00051EE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9B9841" w14:textId="77777777" w:rsidR="00051EE5" w:rsidRDefault="00051EE5"/>
    <w:p w14:paraId="2D2CB2C2" w14:textId="77777777" w:rsidR="00051EE5" w:rsidRDefault="00051EE5">
      <w:pPr>
        <w:rPr>
          <w:sz w:val="2"/>
          <w:szCs w:val="2"/>
        </w:rPr>
      </w:pPr>
    </w:p>
    <w:p w14:paraId="26D27859" w14:textId="77777777" w:rsidR="00051EE5" w:rsidRDefault="00051EE5"/>
    <w:p w14:paraId="735FA6D3" w14:textId="77777777" w:rsidR="00051EE5" w:rsidRDefault="00051EE5">
      <w:pPr>
        <w:spacing w:after="0" w:line="240" w:lineRule="auto"/>
      </w:pPr>
    </w:p>
  </w:footnote>
  <w:footnote w:type="continuationSeparator" w:id="0">
    <w:p w14:paraId="653C2753" w14:textId="77777777" w:rsidR="00051EE5" w:rsidRDefault="00051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1EE5"/>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110351</TotalTime>
  <Pages>2</Pages>
  <Words>271</Words>
  <Characters>1548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1716</cp:revision>
  <cp:lastPrinted>2009-02-06T05:36:00Z</cp:lastPrinted>
  <dcterms:created xsi:type="dcterms:W3CDTF">2024-01-07T13:43:00Z</dcterms:created>
  <dcterms:modified xsi:type="dcterms:W3CDTF">2025-06-09T19:10:00Z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