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888F" w14:textId="0163C8CD" w:rsidR="00F306CB" w:rsidRDefault="00F836A3" w:rsidP="00F836A3">
      <w:r w:rsidRPr="00F836A3">
        <w:rPr>
          <w:rFonts w:hint="eastAsia"/>
        </w:rPr>
        <w:t>Трищенко</w:t>
      </w:r>
      <w:r w:rsidRPr="00F836A3">
        <w:t xml:space="preserve"> </w:t>
      </w:r>
      <w:r w:rsidRPr="00F836A3">
        <w:rPr>
          <w:rFonts w:hint="eastAsia"/>
        </w:rPr>
        <w:t>Наталия</w:t>
      </w:r>
      <w:r w:rsidRPr="00F836A3">
        <w:t xml:space="preserve"> </w:t>
      </w:r>
      <w:r w:rsidRPr="00F836A3">
        <w:rPr>
          <w:rFonts w:hint="eastAsia"/>
        </w:rPr>
        <w:t>Дмитриевна</w:t>
      </w:r>
      <w:r>
        <w:rPr>
          <w:rFonts w:hint="cs"/>
        </w:rPr>
        <w:t xml:space="preserve"> </w:t>
      </w:r>
      <w:r w:rsidRPr="00F836A3">
        <w:rPr>
          <w:rFonts w:hint="eastAsia"/>
        </w:rPr>
        <w:t>Трансформация</w:t>
      </w:r>
      <w:r w:rsidRPr="00F836A3">
        <w:t xml:space="preserve"> </w:t>
      </w:r>
      <w:r w:rsidRPr="00F836A3">
        <w:rPr>
          <w:rFonts w:hint="eastAsia"/>
        </w:rPr>
        <w:t>системы</w:t>
      </w:r>
      <w:r w:rsidRPr="00F836A3">
        <w:t xml:space="preserve"> </w:t>
      </w:r>
      <w:r w:rsidRPr="00F836A3">
        <w:rPr>
          <w:rFonts w:hint="eastAsia"/>
        </w:rPr>
        <w:t>научных</w:t>
      </w:r>
      <w:r w:rsidRPr="00F836A3">
        <w:t xml:space="preserve"> </w:t>
      </w:r>
      <w:r w:rsidRPr="00F836A3">
        <w:rPr>
          <w:rFonts w:hint="eastAsia"/>
        </w:rPr>
        <w:t>журналов</w:t>
      </w:r>
      <w:r w:rsidRPr="00F836A3">
        <w:t xml:space="preserve"> </w:t>
      </w:r>
      <w:r w:rsidRPr="00F836A3">
        <w:rPr>
          <w:rFonts w:hint="eastAsia"/>
        </w:rPr>
        <w:t>по</w:t>
      </w:r>
      <w:r w:rsidRPr="00F836A3">
        <w:t xml:space="preserve"> </w:t>
      </w:r>
      <w:r w:rsidRPr="00F836A3">
        <w:rPr>
          <w:rFonts w:hint="eastAsia"/>
        </w:rPr>
        <w:t>массовой</w:t>
      </w:r>
      <w:r w:rsidRPr="00F836A3">
        <w:t xml:space="preserve"> </w:t>
      </w:r>
      <w:r w:rsidRPr="00F836A3">
        <w:rPr>
          <w:rFonts w:hint="eastAsia"/>
        </w:rPr>
        <w:t>коммуникации</w:t>
      </w:r>
      <w:r w:rsidRPr="00F836A3">
        <w:t xml:space="preserve"> </w:t>
      </w:r>
      <w:r w:rsidRPr="00F836A3">
        <w:rPr>
          <w:rFonts w:hint="eastAsia"/>
        </w:rPr>
        <w:t>под</w:t>
      </w:r>
      <w:r w:rsidRPr="00F836A3">
        <w:t xml:space="preserve"> </w:t>
      </w:r>
      <w:r w:rsidRPr="00F836A3">
        <w:rPr>
          <w:rFonts w:hint="eastAsia"/>
        </w:rPr>
        <w:t>влиянием</w:t>
      </w:r>
      <w:r w:rsidRPr="00F836A3">
        <w:t xml:space="preserve"> </w:t>
      </w:r>
      <w:r w:rsidRPr="00F836A3">
        <w:rPr>
          <w:rFonts w:hint="eastAsia"/>
        </w:rPr>
        <w:t>открытого</w:t>
      </w:r>
      <w:r w:rsidRPr="00F836A3">
        <w:t xml:space="preserve"> </w:t>
      </w:r>
      <w:r w:rsidRPr="00F836A3">
        <w:rPr>
          <w:rFonts w:hint="eastAsia"/>
        </w:rPr>
        <w:t>доступа</w:t>
      </w:r>
    </w:p>
    <w:p w14:paraId="1AFEC2BF" w14:textId="77777777" w:rsidR="00F836A3" w:rsidRDefault="00F836A3" w:rsidP="00F836A3">
      <w:r>
        <w:rPr>
          <w:rFonts w:hint="eastAsia"/>
        </w:rPr>
        <w:t>ОГЛАВЛЕНИЕ</w:t>
      </w:r>
      <w:r>
        <w:t xml:space="preserve"> </w:t>
      </w:r>
      <w:r>
        <w:rPr>
          <w:rFonts w:hint="eastAsia"/>
        </w:rPr>
        <w:t>ДИССЕРТАЦИИ</w:t>
      </w:r>
    </w:p>
    <w:p w14:paraId="3A81D841" w14:textId="77777777" w:rsidR="00F836A3" w:rsidRDefault="00F836A3" w:rsidP="00F836A3">
      <w:r>
        <w:rPr>
          <w:rFonts w:hint="eastAsia"/>
        </w:rPr>
        <w:t>кандидат</w:t>
      </w:r>
      <w:r>
        <w:t xml:space="preserve"> </w:t>
      </w:r>
      <w:r>
        <w:rPr>
          <w:rFonts w:hint="eastAsia"/>
        </w:rPr>
        <w:t>наук</w:t>
      </w:r>
      <w:r>
        <w:t xml:space="preserve"> </w:t>
      </w:r>
      <w:r>
        <w:rPr>
          <w:rFonts w:hint="eastAsia"/>
        </w:rPr>
        <w:t>Трищенко</w:t>
      </w:r>
      <w:r>
        <w:t xml:space="preserve"> </w:t>
      </w:r>
      <w:r>
        <w:rPr>
          <w:rFonts w:hint="eastAsia"/>
        </w:rPr>
        <w:t>Наталия</w:t>
      </w:r>
      <w:r>
        <w:t xml:space="preserve"> </w:t>
      </w:r>
      <w:r>
        <w:rPr>
          <w:rFonts w:hint="eastAsia"/>
        </w:rPr>
        <w:t>Дмитриевна</w:t>
      </w:r>
    </w:p>
    <w:p w14:paraId="2251F84D" w14:textId="77777777" w:rsidR="00F836A3" w:rsidRDefault="00F836A3" w:rsidP="00F836A3">
      <w:r>
        <w:rPr>
          <w:rFonts w:hint="eastAsia"/>
        </w:rPr>
        <w:t>Введение</w:t>
      </w:r>
    </w:p>
    <w:p w14:paraId="3DAF6EC6" w14:textId="77777777" w:rsidR="00F836A3" w:rsidRDefault="00F836A3" w:rsidP="00F836A3"/>
    <w:p w14:paraId="0E3982BE" w14:textId="77777777" w:rsidR="00F836A3" w:rsidRDefault="00F836A3" w:rsidP="00F836A3">
      <w:r>
        <w:rPr>
          <w:rFonts w:hint="eastAsia"/>
        </w:rPr>
        <w:t>Глава</w:t>
      </w:r>
      <w:r>
        <w:t xml:space="preserve"> I. </w:t>
      </w:r>
      <w:r>
        <w:rPr>
          <w:rFonts w:hint="eastAsia"/>
        </w:rPr>
        <w:t>Воздействие</w:t>
      </w:r>
      <w:r>
        <w:t xml:space="preserve"> </w:t>
      </w:r>
      <w:r>
        <w:rPr>
          <w:rFonts w:hint="eastAsia"/>
        </w:rPr>
        <w:t>движения</w:t>
      </w:r>
      <w:r>
        <w:t xml:space="preserve"> </w:t>
      </w:r>
      <w:r>
        <w:rPr>
          <w:rFonts w:hint="eastAsia"/>
        </w:rPr>
        <w:t>за</w:t>
      </w:r>
      <w:r>
        <w:t xml:space="preserve"> </w:t>
      </w:r>
      <w:r>
        <w:rPr>
          <w:rFonts w:hint="eastAsia"/>
        </w:rPr>
        <w:t>открытый</w:t>
      </w:r>
      <w:r>
        <w:t xml:space="preserve"> </w:t>
      </w:r>
      <w:r>
        <w:rPr>
          <w:rFonts w:hint="eastAsia"/>
        </w:rPr>
        <w:t>доступ</w:t>
      </w:r>
      <w:r>
        <w:t xml:space="preserve"> </w:t>
      </w:r>
      <w:r>
        <w:rPr>
          <w:rFonts w:hint="eastAsia"/>
        </w:rPr>
        <w:t>на</w:t>
      </w:r>
      <w:r>
        <w:t xml:space="preserve"> </w:t>
      </w:r>
      <w:r>
        <w:rPr>
          <w:rFonts w:hint="eastAsia"/>
        </w:rPr>
        <w:t>глобальную</w:t>
      </w:r>
      <w:r>
        <w:t xml:space="preserve"> </w:t>
      </w:r>
      <w:r>
        <w:rPr>
          <w:rFonts w:hint="eastAsia"/>
        </w:rPr>
        <w:t>систему</w:t>
      </w:r>
      <w:r>
        <w:t xml:space="preserve"> </w:t>
      </w:r>
      <w:r>
        <w:rPr>
          <w:rFonts w:hint="eastAsia"/>
        </w:rPr>
        <w:t>научных</w:t>
      </w:r>
      <w:r>
        <w:t xml:space="preserve"> </w:t>
      </w:r>
      <w:r>
        <w:rPr>
          <w:rFonts w:hint="eastAsia"/>
        </w:rPr>
        <w:t>журналов</w:t>
      </w:r>
    </w:p>
    <w:p w14:paraId="4F595A36" w14:textId="77777777" w:rsidR="00F836A3" w:rsidRDefault="00F836A3" w:rsidP="00F836A3"/>
    <w:p w14:paraId="31E6A362" w14:textId="77777777" w:rsidR="00F836A3" w:rsidRDefault="00F836A3" w:rsidP="00F836A3">
      <w:r>
        <w:t xml:space="preserve">1.1.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системы</w:t>
      </w:r>
      <w:r>
        <w:t xml:space="preserve"> </w:t>
      </w:r>
      <w:r>
        <w:rPr>
          <w:rFonts w:hint="eastAsia"/>
        </w:rPr>
        <w:t>научных</w:t>
      </w:r>
      <w:r>
        <w:t xml:space="preserve"> </w:t>
      </w:r>
      <w:r>
        <w:rPr>
          <w:rFonts w:hint="eastAsia"/>
        </w:rPr>
        <w:t>журналов</w:t>
      </w:r>
      <w:r>
        <w:t xml:space="preserve"> </w:t>
      </w:r>
      <w:r>
        <w:rPr>
          <w:rFonts w:hint="eastAsia"/>
        </w:rPr>
        <w:t>в</w:t>
      </w:r>
      <w:r>
        <w:t xml:space="preserve"> </w:t>
      </w:r>
      <w:r>
        <w:rPr>
          <w:rFonts w:hint="eastAsia"/>
        </w:rPr>
        <w:t>начале</w:t>
      </w:r>
      <w:r>
        <w:t xml:space="preserve"> XXI </w:t>
      </w:r>
      <w:r>
        <w:rPr>
          <w:rFonts w:hint="eastAsia"/>
        </w:rPr>
        <w:t>века</w:t>
      </w:r>
    </w:p>
    <w:p w14:paraId="7816B14D" w14:textId="77777777" w:rsidR="00F836A3" w:rsidRDefault="00F836A3" w:rsidP="00F836A3"/>
    <w:p w14:paraId="199CDAD9" w14:textId="77777777" w:rsidR="00F836A3" w:rsidRDefault="00F836A3" w:rsidP="00F836A3">
      <w:r>
        <w:t xml:space="preserve">1.2. </w:t>
      </w:r>
      <w:r>
        <w:rPr>
          <w:rFonts w:hint="eastAsia"/>
        </w:rPr>
        <w:t>Факторы</w:t>
      </w:r>
      <w:r>
        <w:t xml:space="preserve"> </w:t>
      </w:r>
      <w:r>
        <w:rPr>
          <w:rFonts w:hint="eastAsia"/>
        </w:rPr>
        <w:t>трансформации</w:t>
      </w:r>
      <w:r>
        <w:t xml:space="preserve"> </w:t>
      </w:r>
      <w:r>
        <w:rPr>
          <w:rFonts w:hint="eastAsia"/>
        </w:rPr>
        <w:t>системы</w:t>
      </w:r>
      <w:r>
        <w:t xml:space="preserve"> </w:t>
      </w:r>
      <w:r>
        <w:rPr>
          <w:rFonts w:hint="eastAsia"/>
        </w:rPr>
        <w:t>научной</w:t>
      </w:r>
      <w:r>
        <w:t xml:space="preserve"> </w:t>
      </w:r>
      <w:r>
        <w:rPr>
          <w:rFonts w:hint="eastAsia"/>
        </w:rPr>
        <w:t>коммуникации</w:t>
      </w:r>
      <w:r>
        <w:t xml:space="preserve"> </w:t>
      </w:r>
      <w:r>
        <w:rPr>
          <w:rFonts w:hint="eastAsia"/>
        </w:rPr>
        <w:t>под</w:t>
      </w:r>
      <w:r>
        <w:t xml:space="preserve"> </w:t>
      </w:r>
      <w:r>
        <w:rPr>
          <w:rFonts w:hint="eastAsia"/>
        </w:rPr>
        <w:t>влиянием</w:t>
      </w:r>
      <w:r>
        <w:t xml:space="preserve"> </w:t>
      </w:r>
      <w:r>
        <w:rPr>
          <w:rFonts w:hint="eastAsia"/>
        </w:rPr>
        <w:t>открытого</w:t>
      </w:r>
      <w:r>
        <w:t xml:space="preserve"> </w:t>
      </w:r>
      <w:r>
        <w:rPr>
          <w:rFonts w:hint="eastAsia"/>
        </w:rPr>
        <w:t>доступа</w:t>
      </w:r>
    </w:p>
    <w:p w14:paraId="318484AF" w14:textId="77777777" w:rsidR="00F836A3" w:rsidRDefault="00F836A3" w:rsidP="00F836A3"/>
    <w:p w14:paraId="43E2FCD9" w14:textId="77777777" w:rsidR="00F836A3" w:rsidRDefault="00F836A3" w:rsidP="00F836A3">
      <w:r>
        <w:t xml:space="preserve">1.3.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открытого</w:t>
      </w:r>
      <w:r>
        <w:t xml:space="preserve"> </w:t>
      </w:r>
      <w:r>
        <w:rPr>
          <w:rFonts w:hint="eastAsia"/>
        </w:rPr>
        <w:t>доступа</w:t>
      </w:r>
      <w:r>
        <w:t xml:space="preserve"> </w:t>
      </w:r>
      <w:r>
        <w:rPr>
          <w:rFonts w:hint="eastAsia"/>
        </w:rPr>
        <w:t>в</w:t>
      </w:r>
      <w:r>
        <w:t xml:space="preserve"> </w:t>
      </w:r>
      <w:r>
        <w:rPr>
          <w:rFonts w:hint="eastAsia"/>
        </w:rPr>
        <w:t>современной</w:t>
      </w:r>
      <w:r>
        <w:t xml:space="preserve"> </w:t>
      </w:r>
      <w:r>
        <w:rPr>
          <w:rFonts w:hint="eastAsia"/>
        </w:rPr>
        <w:t>системе</w:t>
      </w:r>
      <w:r>
        <w:t xml:space="preserve"> </w:t>
      </w:r>
      <w:r>
        <w:rPr>
          <w:rFonts w:hint="eastAsia"/>
        </w:rPr>
        <w:t>научных</w:t>
      </w:r>
      <w:r>
        <w:t xml:space="preserve"> </w:t>
      </w:r>
      <w:r>
        <w:rPr>
          <w:rFonts w:hint="eastAsia"/>
        </w:rPr>
        <w:t>журналов</w:t>
      </w:r>
    </w:p>
    <w:p w14:paraId="760AF169" w14:textId="77777777" w:rsidR="00F836A3" w:rsidRDefault="00F836A3" w:rsidP="00F836A3"/>
    <w:p w14:paraId="1CDC4E85" w14:textId="77777777" w:rsidR="00F836A3" w:rsidRDefault="00F836A3" w:rsidP="00F836A3">
      <w:r>
        <w:rPr>
          <w:rFonts w:hint="eastAsia"/>
        </w:rPr>
        <w:t>Выводы</w:t>
      </w:r>
    </w:p>
    <w:p w14:paraId="4ABD0414" w14:textId="77777777" w:rsidR="00F836A3" w:rsidRDefault="00F836A3" w:rsidP="00F836A3"/>
    <w:p w14:paraId="50526335" w14:textId="77777777" w:rsidR="00F836A3" w:rsidRDefault="00F836A3" w:rsidP="00F836A3">
      <w:r>
        <w:rPr>
          <w:rFonts w:hint="eastAsia"/>
        </w:rPr>
        <w:t>Глава</w:t>
      </w:r>
      <w:r>
        <w:t xml:space="preserve"> II. </w:t>
      </w:r>
      <w:r>
        <w:rPr>
          <w:rFonts w:hint="eastAsia"/>
        </w:rPr>
        <w:t>Экспертные</w:t>
      </w:r>
      <w:r>
        <w:t xml:space="preserve"> </w:t>
      </w:r>
      <w:r>
        <w:rPr>
          <w:rFonts w:hint="eastAsia"/>
        </w:rPr>
        <w:t>оценки</w:t>
      </w:r>
      <w:r>
        <w:t xml:space="preserve"> </w:t>
      </w:r>
      <w:r>
        <w:rPr>
          <w:rFonts w:hint="eastAsia"/>
        </w:rPr>
        <w:t>влияния</w:t>
      </w:r>
      <w:r>
        <w:t xml:space="preserve"> </w:t>
      </w:r>
      <w:r>
        <w:rPr>
          <w:rFonts w:hint="eastAsia"/>
        </w:rPr>
        <w:t>открытого</w:t>
      </w:r>
      <w:r>
        <w:t xml:space="preserve"> </w:t>
      </w:r>
      <w:r>
        <w:rPr>
          <w:rFonts w:hint="eastAsia"/>
        </w:rPr>
        <w:t>доступа</w:t>
      </w:r>
      <w:r>
        <w:t xml:space="preserve"> </w:t>
      </w:r>
      <w:r>
        <w:rPr>
          <w:rFonts w:hint="eastAsia"/>
        </w:rPr>
        <w:t>на</w:t>
      </w:r>
      <w:r>
        <w:t xml:space="preserve"> </w:t>
      </w:r>
      <w:r>
        <w:rPr>
          <w:rFonts w:hint="eastAsia"/>
        </w:rPr>
        <w:t>современную</w:t>
      </w:r>
      <w:r>
        <w:t xml:space="preserve"> </w:t>
      </w:r>
      <w:r>
        <w:rPr>
          <w:rFonts w:hint="eastAsia"/>
        </w:rPr>
        <w:t>научную</w:t>
      </w:r>
      <w:r>
        <w:t xml:space="preserve"> </w:t>
      </w:r>
      <w:r>
        <w:rPr>
          <w:rFonts w:hint="eastAsia"/>
        </w:rPr>
        <w:t>коммуникацию</w:t>
      </w:r>
    </w:p>
    <w:p w14:paraId="03B4D055" w14:textId="77777777" w:rsidR="00F836A3" w:rsidRDefault="00F836A3" w:rsidP="00F836A3"/>
    <w:p w14:paraId="4AA90BD1" w14:textId="77777777" w:rsidR="00F836A3" w:rsidRDefault="00F836A3" w:rsidP="00F836A3">
      <w:r>
        <w:t xml:space="preserve">2.1. </w:t>
      </w:r>
      <w:r>
        <w:rPr>
          <w:rFonts w:hint="eastAsia"/>
        </w:rPr>
        <w:t>Проблемы</w:t>
      </w:r>
      <w:r>
        <w:t xml:space="preserve"> </w:t>
      </w:r>
      <w:r>
        <w:rPr>
          <w:rFonts w:hint="eastAsia"/>
        </w:rPr>
        <w:t>традиционной</w:t>
      </w:r>
      <w:r>
        <w:t xml:space="preserve"> (</w:t>
      </w:r>
      <w:r>
        <w:rPr>
          <w:rFonts w:hint="eastAsia"/>
        </w:rPr>
        <w:t>подписной</w:t>
      </w:r>
      <w:r>
        <w:t xml:space="preserve">) </w:t>
      </w:r>
      <w:r>
        <w:rPr>
          <w:rFonts w:hint="eastAsia"/>
        </w:rPr>
        <w:t>системы</w:t>
      </w:r>
      <w:r>
        <w:t xml:space="preserve"> </w:t>
      </w:r>
      <w:r>
        <w:rPr>
          <w:rFonts w:hint="eastAsia"/>
        </w:rPr>
        <w:t>научных</w:t>
      </w:r>
      <w:r>
        <w:t xml:space="preserve"> </w:t>
      </w:r>
      <w:r>
        <w:rPr>
          <w:rFonts w:hint="eastAsia"/>
        </w:rPr>
        <w:t>журналов</w:t>
      </w:r>
    </w:p>
    <w:p w14:paraId="523740F1" w14:textId="77777777" w:rsidR="00F836A3" w:rsidRDefault="00F836A3" w:rsidP="00F836A3"/>
    <w:p w14:paraId="2CC34C99" w14:textId="77777777" w:rsidR="00F836A3" w:rsidRDefault="00F836A3" w:rsidP="00F836A3">
      <w:r>
        <w:t xml:space="preserve">2.2. </w:t>
      </w:r>
      <w:r>
        <w:rPr>
          <w:rFonts w:hint="eastAsia"/>
        </w:rPr>
        <w:t>Открытый</w:t>
      </w:r>
      <w:r>
        <w:t xml:space="preserve"> </w:t>
      </w:r>
      <w:r>
        <w:rPr>
          <w:rFonts w:hint="eastAsia"/>
        </w:rPr>
        <w:t>доступ</w:t>
      </w:r>
      <w:r>
        <w:t xml:space="preserve">: </w:t>
      </w:r>
      <w:r>
        <w:rPr>
          <w:rFonts w:hint="eastAsia"/>
        </w:rPr>
        <w:t>сущность</w:t>
      </w:r>
      <w:r>
        <w:t xml:space="preserve"> </w:t>
      </w:r>
      <w:r>
        <w:rPr>
          <w:rFonts w:hint="eastAsia"/>
        </w:rPr>
        <w:t>явления</w:t>
      </w:r>
      <w:r>
        <w:t xml:space="preserve"> </w:t>
      </w:r>
      <w:r>
        <w:rPr>
          <w:rFonts w:hint="eastAsia"/>
        </w:rPr>
        <w:t>и</w:t>
      </w:r>
      <w:r>
        <w:t xml:space="preserve"> </w:t>
      </w:r>
      <w:r>
        <w:rPr>
          <w:rFonts w:hint="eastAsia"/>
        </w:rPr>
        <w:t>перспективы</w:t>
      </w:r>
      <w:r>
        <w:t xml:space="preserve"> </w:t>
      </w:r>
      <w:r>
        <w:rPr>
          <w:rFonts w:hint="eastAsia"/>
        </w:rPr>
        <w:t>дальнейшего</w:t>
      </w:r>
      <w:r>
        <w:t xml:space="preserve"> </w:t>
      </w:r>
      <w:r>
        <w:rPr>
          <w:rFonts w:hint="eastAsia"/>
        </w:rPr>
        <w:t>развития</w:t>
      </w:r>
    </w:p>
    <w:p w14:paraId="5B5E4466" w14:textId="77777777" w:rsidR="00F836A3" w:rsidRDefault="00F836A3" w:rsidP="00F836A3"/>
    <w:p w14:paraId="4A72ED72" w14:textId="77777777" w:rsidR="00F836A3" w:rsidRDefault="00F836A3" w:rsidP="00F836A3">
      <w:r>
        <w:t xml:space="preserve">2.3. </w:t>
      </w:r>
      <w:r>
        <w:rPr>
          <w:rFonts w:hint="eastAsia"/>
        </w:rPr>
        <w:t>Потенциальные</w:t>
      </w:r>
      <w:r>
        <w:t xml:space="preserve"> </w:t>
      </w:r>
      <w:r>
        <w:rPr>
          <w:rFonts w:hint="eastAsia"/>
        </w:rPr>
        <w:t>эффекты</w:t>
      </w:r>
      <w:r>
        <w:t xml:space="preserve"> </w:t>
      </w:r>
      <w:r>
        <w:rPr>
          <w:rFonts w:hint="eastAsia"/>
        </w:rPr>
        <w:t>открытого</w:t>
      </w:r>
      <w:r>
        <w:t xml:space="preserve"> </w:t>
      </w:r>
      <w:r>
        <w:rPr>
          <w:rFonts w:hint="eastAsia"/>
        </w:rPr>
        <w:t>доступа</w:t>
      </w:r>
    </w:p>
    <w:p w14:paraId="360C19F0" w14:textId="77777777" w:rsidR="00F836A3" w:rsidRDefault="00F836A3" w:rsidP="00F836A3"/>
    <w:p w14:paraId="094BD8C5" w14:textId="77777777" w:rsidR="00F836A3" w:rsidRDefault="00F836A3" w:rsidP="00F836A3">
      <w:r>
        <w:t xml:space="preserve">2.4. </w:t>
      </w:r>
      <w:r>
        <w:rPr>
          <w:rFonts w:hint="eastAsia"/>
        </w:rPr>
        <w:t>Будущее</w:t>
      </w:r>
      <w:r>
        <w:t xml:space="preserve"> </w:t>
      </w:r>
      <w:r>
        <w:rPr>
          <w:rFonts w:hint="eastAsia"/>
        </w:rPr>
        <w:t>системы</w:t>
      </w:r>
      <w:r>
        <w:t xml:space="preserve"> </w:t>
      </w:r>
      <w:r>
        <w:rPr>
          <w:rFonts w:hint="eastAsia"/>
        </w:rPr>
        <w:t>научной</w:t>
      </w:r>
      <w:r>
        <w:t xml:space="preserve"> </w:t>
      </w:r>
      <w:r>
        <w:rPr>
          <w:rFonts w:hint="eastAsia"/>
        </w:rPr>
        <w:t>коммуникации</w:t>
      </w:r>
    </w:p>
    <w:p w14:paraId="3DC7A31B" w14:textId="77777777" w:rsidR="00F836A3" w:rsidRDefault="00F836A3" w:rsidP="00F836A3"/>
    <w:p w14:paraId="2EC91CB9" w14:textId="77777777" w:rsidR="00F836A3" w:rsidRDefault="00F836A3" w:rsidP="00F836A3">
      <w:r>
        <w:rPr>
          <w:rFonts w:hint="eastAsia"/>
        </w:rPr>
        <w:lastRenderedPageBreak/>
        <w:t>Выводы</w:t>
      </w:r>
    </w:p>
    <w:p w14:paraId="745FBDD8" w14:textId="77777777" w:rsidR="00F836A3" w:rsidRDefault="00F836A3" w:rsidP="00F836A3"/>
    <w:p w14:paraId="1803031A" w14:textId="77777777" w:rsidR="00F836A3" w:rsidRDefault="00F836A3" w:rsidP="00F836A3">
      <w:r>
        <w:rPr>
          <w:rFonts w:hint="eastAsia"/>
        </w:rPr>
        <w:t>Глава</w:t>
      </w:r>
      <w:r>
        <w:t xml:space="preserve"> III. </w:t>
      </w:r>
      <w:r>
        <w:rPr>
          <w:rFonts w:hint="eastAsia"/>
        </w:rPr>
        <w:t>Влияние</w:t>
      </w:r>
      <w:r>
        <w:t xml:space="preserve"> </w:t>
      </w:r>
      <w:r>
        <w:rPr>
          <w:rFonts w:hint="eastAsia"/>
        </w:rPr>
        <w:t>открытого</w:t>
      </w:r>
      <w:r>
        <w:t xml:space="preserve"> </w:t>
      </w:r>
      <w:r>
        <w:rPr>
          <w:rFonts w:hint="eastAsia"/>
        </w:rPr>
        <w:t>доступа</w:t>
      </w:r>
      <w:r>
        <w:t xml:space="preserve"> </w:t>
      </w:r>
      <w:r>
        <w:rPr>
          <w:rFonts w:hint="eastAsia"/>
        </w:rPr>
        <w:t>на</w:t>
      </w:r>
      <w:r>
        <w:t xml:space="preserve"> </w:t>
      </w:r>
      <w:r>
        <w:rPr>
          <w:rFonts w:hint="eastAsia"/>
        </w:rPr>
        <w:t>систему</w:t>
      </w:r>
      <w:r>
        <w:t xml:space="preserve"> </w:t>
      </w:r>
      <w:r>
        <w:rPr>
          <w:rFonts w:hint="eastAsia"/>
        </w:rPr>
        <w:t>научных</w:t>
      </w:r>
      <w:r>
        <w:t xml:space="preserve"> </w:t>
      </w:r>
      <w:r>
        <w:rPr>
          <w:rFonts w:hint="eastAsia"/>
        </w:rPr>
        <w:t>журналов</w:t>
      </w:r>
      <w:r>
        <w:t xml:space="preserve"> </w:t>
      </w:r>
      <w:r>
        <w:rPr>
          <w:rFonts w:hint="eastAsia"/>
        </w:rPr>
        <w:t>по</w:t>
      </w:r>
      <w:r>
        <w:t xml:space="preserve"> </w:t>
      </w:r>
      <w:r>
        <w:rPr>
          <w:rFonts w:hint="eastAsia"/>
        </w:rPr>
        <w:t>массовой</w:t>
      </w:r>
      <w:r>
        <w:t xml:space="preserve"> </w:t>
      </w:r>
      <w:r>
        <w:rPr>
          <w:rFonts w:hint="eastAsia"/>
        </w:rPr>
        <w:t>коммуникации</w:t>
      </w:r>
    </w:p>
    <w:p w14:paraId="469ACB32" w14:textId="77777777" w:rsidR="00F836A3" w:rsidRDefault="00F836A3" w:rsidP="00F836A3"/>
    <w:p w14:paraId="3B721355" w14:textId="77777777" w:rsidR="00F836A3" w:rsidRDefault="00F836A3" w:rsidP="00F836A3">
      <w:r>
        <w:t xml:space="preserve">3.1. </w:t>
      </w:r>
      <w:r>
        <w:rPr>
          <w:rFonts w:hint="eastAsia"/>
        </w:rPr>
        <w:t>Влияние</w:t>
      </w:r>
      <w:r>
        <w:t xml:space="preserve"> </w:t>
      </w:r>
      <w:r>
        <w:rPr>
          <w:rFonts w:hint="eastAsia"/>
        </w:rPr>
        <w:t>открытого</w:t>
      </w:r>
      <w:r>
        <w:t xml:space="preserve"> </w:t>
      </w:r>
      <w:r>
        <w:rPr>
          <w:rFonts w:hint="eastAsia"/>
        </w:rPr>
        <w:t>доступа</w:t>
      </w:r>
      <w:r>
        <w:t xml:space="preserve"> </w:t>
      </w:r>
      <w:r>
        <w:rPr>
          <w:rFonts w:hint="eastAsia"/>
        </w:rPr>
        <w:t>на</w:t>
      </w:r>
      <w:r>
        <w:t xml:space="preserve"> </w:t>
      </w:r>
      <w:r>
        <w:rPr>
          <w:rFonts w:hint="eastAsia"/>
        </w:rPr>
        <w:t>показатели</w:t>
      </w:r>
      <w:r>
        <w:t xml:space="preserve"> </w:t>
      </w:r>
      <w:r>
        <w:rPr>
          <w:rFonts w:hint="eastAsia"/>
        </w:rPr>
        <w:t>цитируемости</w:t>
      </w:r>
      <w:r>
        <w:t xml:space="preserve"> </w:t>
      </w:r>
      <w:r>
        <w:rPr>
          <w:rFonts w:hint="eastAsia"/>
        </w:rPr>
        <w:t>и</w:t>
      </w:r>
      <w:r>
        <w:t xml:space="preserve"> </w:t>
      </w:r>
      <w:r>
        <w:rPr>
          <w:rFonts w:hint="eastAsia"/>
        </w:rPr>
        <w:t>альтернативных</w:t>
      </w:r>
      <w:r>
        <w:t xml:space="preserve"> </w:t>
      </w:r>
      <w:r>
        <w:rPr>
          <w:rFonts w:hint="eastAsia"/>
        </w:rPr>
        <w:t>метрик</w:t>
      </w:r>
      <w:r>
        <w:t xml:space="preserve"> </w:t>
      </w:r>
      <w:r>
        <w:rPr>
          <w:rFonts w:hint="eastAsia"/>
        </w:rPr>
        <w:t>научных</w:t>
      </w:r>
      <w:r>
        <w:t xml:space="preserve"> </w:t>
      </w:r>
      <w:r>
        <w:rPr>
          <w:rFonts w:hint="eastAsia"/>
        </w:rPr>
        <w:t>статей</w:t>
      </w:r>
      <w:r>
        <w:t xml:space="preserve"> </w:t>
      </w:r>
      <w:r>
        <w:rPr>
          <w:rFonts w:hint="eastAsia"/>
        </w:rPr>
        <w:t>по</w:t>
      </w:r>
      <w:r>
        <w:t xml:space="preserve"> </w:t>
      </w:r>
      <w:r>
        <w:rPr>
          <w:rFonts w:hint="eastAsia"/>
        </w:rPr>
        <w:t>медиа</w:t>
      </w:r>
      <w:r>
        <w:t xml:space="preserve"> </w:t>
      </w:r>
      <w:r>
        <w:rPr>
          <w:rFonts w:hint="eastAsia"/>
        </w:rPr>
        <w:t>и</w:t>
      </w:r>
      <w:r>
        <w:t xml:space="preserve"> </w:t>
      </w:r>
      <w:r>
        <w:rPr>
          <w:rFonts w:hint="eastAsia"/>
        </w:rPr>
        <w:t>коммуникации</w:t>
      </w:r>
    </w:p>
    <w:p w14:paraId="225C7960" w14:textId="77777777" w:rsidR="00F836A3" w:rsidRDefault="00F836A3" w:rsidP="00F836A3"/>
    <w:p w14:paraId="50A91504" w14:textId="77777777" w:rsidR="00F836A3" w:rsidRDefault="00F836A3" w:rsidP="00F836A3">
      <w:r>
        <w:t xml:space="preserve">3.2. </w:t>
      </w:r>
      <w:r>
        <w:rPr>
          <w:rFonts w:hint="eastAsia"/>
        </w:rPr>
        <w:t>Специфика</w:t>
      </w:r>
      <w:r>
        <w:t xml:space="preserve"> </w:t>
      </w:r>
      <w:r>
        <w:rPr>
          <w:rFonts w:hint="eastAsia"/>
        </w:rPr>
        <w:t>журналов</w:t>
      </w:r>
      <w:r>
        <w:t xml:space="preserve"> </w:t>
      </w:r>
      <w:r>
        <w:rPr>
          <w:rFonts w:hint="eastAsia"/>
        </w:rPr>
        <w:t>открытого</w:t>
      </w:r>
      <w:r>
        <w:t xml:space="preserve"> </w:t>
      </w:r>
      <w:r>
        <w:rPr>
          <w:rFonts w:hint="eastAsia"/>
        </w:rPr>
        <w:t>доступа</w:t>
      </w:r>
      <w:r>
        <w:t xml:space="preserve"> </w:t>
      </w:r>
      <w:r>
        <w:rPr>
          <w:rFonts w:hint="eastAsia"/>
        </w:rPr>
        <w:t>по</w:t>
      </w:r>
      <w:r>
        <w:t xml:space="preserve"> </w:t>
      </w:r>
      <w:r>
        <w:rPr>
          <w:rFonts w:hint="eastAsia"/>
        </w:rPr>
        <w:t>массовой</w:t>
      </w:r>
      <w:r>
        <w:t xml:space="preserve"> </w:t>
      </w:r>
      <w:r>
        <w:rPr>
          <w:rFonts w:hint="eastAsia"/>
        </w:rPr>
        <w:t>коммуникации</w:t>
      </w:r>
    </w:p>
    <w:p w14:paraId="01981CB0" w14:textId="77777777" w:rsidR="00F836A3" w:rsidRDefault="00F836A3" w:rsidP="00F836A3"/>
    <w:p w14:paraId="4391446F" w14:textId="77777777" w:rsidR="00F836A3" w:rsidRDefault="00F836A3" w:rsidP="00F836A3">
      <w:r>
        <w:t xml:space="preserve">3.3. </w:t>
      </w:r>
      <w:r>
        <w:rPr>
          <w:rFonts w:hint="eastAsia"/>
        </w:rPr>
        <w:t>Сравнение</w:t>
      </w:r>
      <w:r>
        <w:t xml:space="preserve"> </w:t>
      </w:r>
      <w:r>
        <w:rPr>
          <w:rFonts w:hint="eastAsia"/>
        </w:rPr>
        <w:t>характеристик</w:t>
      </w:r>
      <w:r>
        <w:t xml:space="preserve"> </w:t>
      </w:r>
      <w:r>
        <w:rPr>
          <w:rFonts w:hint="eastAsia"/>
        </w:rPr>
        <w:t>журналов</w:t>
      </w:r>
      <w:r>
        <w:t xml:space="preserve"> </w:t>
      </w:r>
      <w:r>
        <w:rPr>
          <w:rFonts w:hint="eastAsia"/>
        </w:rPr>
        <w:t>с</w:t>
      </w:r>
      <w:r>
        <w:t xml:space="preserve"> </w:t>
      </w:r>
      <w:r>
        <w:rPr>
          <w:rFonts w:hint="eastAsia"/>
        </w:rPr>
        <w:t>разными</w:t>
      </w:r>
      <w:r>
        <w:t xml:space="preserve"> </w:t>
      </w:r>
      <w:r>
        <w:rPr>
          <w:rFonts w:hint="eastAsia"/>
        </w:rPr>
        <w:t>типами</w:t>
      </w:r>
      <w:r>
        <w:t xml:space="preserve"> </w:t>
      </w:r>
      <w:r>
        <w:rPr>
          <w:rFonts w:hint="eastAsia"/>
        </w:rPr>
        <w:t>доступа</w:t>
      </w:r>
    </w:p>
    <w:p w14:paraId="36FB2E84" w14:textId="77777777" w:rsidR="00F836A3" w:rsidRDefault="00F836A3" w:rsidP="00F836A3"/>
    <w:p w14:paraId="5D345B3D" w14:textId="77777777" w:rsidR="00F836A3" w:rsidRDefault="00F836A3" w:rsidP="00F836A3">
      <w:r>
        <w:rPr>
          <w:rFonts w:hint="eastAsia"/>
        </w:rPr>
        <w:t>Выводы</w:t>
      </w:r>
    </w:p>
    <w:p w14:paraId="3C9D1278" w14:textId="77777777" w:rsidR="00F836A3" w:rsidRDefault="00F836A3" w:rsidP="00F836A3"/>
    <w:p w14:paraId="70DA613A" w14:textId="77777777" w:rsidR="00F836A3" w:rsidRDefault="00F836A3" w:rsidP="00F836A3">
      <w:r>
        <w:rPr>
          <w:rFonts w:hint="eastAsia"/>
        </w:rPr>
        <w:t>Заключение</w:t>
      </w:r>
    </w:p>
    <w:p w14:paraId="04D0F3E5" w14:textId="77777777" w:rsidR="00F836A3" w:rsidRDefault="00F836A3" w:rsidP="00F836A3"/>
    <w:p w14:paraId="5F295B8D" w14:textId="77777777" w:rsidR="00F836A3" w:rsidRDefault="00F836A3" w:rsidP="00F836A3">
      <w:r>
        <w:rPr>
          <w:rFonts w:hint="eastAsia"/>
        </w:rPr>
        <w:t>Библиографический</w:t>
      </w:r>
      <w:r>
        <w:t xml:space="preserve"> </w:t>
      </w:r>
      <w:r>
        <w:rPr>
          <w:rFonts w:hint="eastAsia"/>
        </w:rPr>
        <w:t>список</w:t>
      </w:r>
    </w:p>
    <w:p w14:paraId="50AA1560" w14:textId="77777777" w:rsidR="00F836A3" w:rsidRDefault="00F836A3" w:rsidP="00F836A3"/>
    <w:p w14:paraId="63BF9B22" w14:textId="2802E5F5" w:rsidR="00F836A3" w:rsidRPr="00F836A3" w:rsidRDefault="00F836A3" w:rsidP="00F836A3">
      <w:r>
        <w:rPr>
          <w:rFonts w:hint="eastAsia"/>
        </w:rPr>
        <w:t>Приложение</w:t>
      </w:r>
      <w:r>
        <w:t xml:space="preserve"> 1. </w:t>
      </w:r>
      <w:r>
        <w:rPr>
          <w:rFonts w:hint="eastAsia"/>
        </w:rPr>
        <w:t>Глоссарий</w:t>
      </w:r>
    </w:p>
    <w:sectPr w:rsidR="00F836A3" w:rsidRPr="00F836A3" w:rsidSect="00503B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1C24" w14:textId="77777777" w:rsidR="00503BCB" w:rsidRDefault="00503BCB">
      <w:pPr>
        <w:spacing w:after="0" w:line="240" w:lineRule="auto"/>
      </w:pPr>
      <w:r>
        <w:separator/>
      </w:r>
    </w:p>
  </w:endnote>
  <w:endnote w:type="continuationSeparator" w:id="0">
    <w:p w14:paraId="1909A709" w14:textId="77777777" w:rsidR="00503BCB" w:rsidRDefault="0050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6A57" w14:textId="77777777" w:rsidR="00503BCB" w:rsidRDefault="00503BCB"/>
    <w:p w14:paraId="30D44B72" w14:textId="77777777" w:rsidR="00503BCB" w:rsidRDefault="00503BCB"/>
    <w:p w14:paraId="5B5F24F6" w14:textId="77777777" w:rsidR="00503BCB" w:rsidRDefault="00503BCB"/>
    <w:p w14:paraId="6C19D552" w14:textId="77777777" w:rsidR="00503BCB" w:rsidRDefault="00503BCB"/>
    <w:p w14:paraId="36199078" w14:textId="77777777" w:rsidR="00503BCB" w:rsidRDefault="00503BCB"/>
    <w:p w14:paraId="0DC811CE" w14:textId="77777777" w:rsidR="00503BCB" w:rsidRDefault="00503BCB"/>
    <w:p w14:paraId="4F5FC6E1" w14:textId="77777777" w:rsidR="00503BCB" w:rsidRDefault="00503B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43F64" wp14:editId="73A0CA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F3D01" w14:textId="77777777" w:rsidR="00503BCB" w:rsidRDefault="00503B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43F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BF3D01" w14:textId="77777777" w:rsidR="00503BCB" w:rsidRDefault="00503B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5D84AD" w14:textId="77777777" w:rsidR="00503BCB" w:rsidRDefault="00503BCB"/>
    <w:p w14:paraId="26B799A5" w14:textId="77777777" w:rsidR="00503BCB" w:rsidRDefault="00503BCB"/>
    <w:p w14:paraId="6C8E1CA4" w14:textId="77777777" w:rsidR="00503BCB" w:rsidRDefault="00503B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8D1A1A" wp14:editId="122F59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02745" w14:textId="77777777" w:rsidR="00503BCB" w:rsidRDefault="00503BCB"/>
                          <w:p w14:paraId="7E1F57A2" w14:textId="77777777" w:rsidR="00503BCB" w:rsidRDefault="00503B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D1A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F02745" w14:textId="77777777" w:rsidR="00503BCB" w:rsidRDefault="00503BCB"/>
                    <w:p w14:paraId="7E1F57A2" w14:textId="77777777" w:rsidR="00503BCB" w:rsidRDefault="00503B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DA748" w14:textId="77777777" w:rsidR="00503BCB" w:rsidRDefault="00503BCB"/>
    <w:p w14:paraId="1237379F" w14:textId="77777777" w:rsidR="00503BCB" w:rsidRDefault="00503BCB">
      <w:pPr>
        <w:rPr>
          <w:sz w:val="2"/>
          <w:szCs w:val="2"/>
        </w:rPr>
      </w:pPr>
    </w:p>
    <w:p w14:paraId="6B5D86A8" w14:textId="77777777" w:rsidR="00503BCB" w:rsidRDefault="00503BCB"/>
    <w:p w14:paraId="7E03C833" w14:textId="77777777" w:rsidR="00503BCB" w:rsidRDefault="00503BCB">
      <w:pPr>
        <w:spacing w:after="0" w:line="240" w:lineRule="auto"/>
      </w:pPr>
    </w:p>
  </w:footnote>
  <w:footnote w:type="continuationSeparator" w:id="0">
    <w:p w14:paraId="74863E1C" w14:textId="77777777" w:rsidR="00503BCB" w:rsidRDefault="00503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C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39551</TotalTime>
  <Pages>2</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5204</cp:revision>
  <cp:lastPrinted>2009-02-06T05:36:00Z</cp:lastPrinted>
  <dcterms:created xsi:type="dcterms:W3CDTF">2024-01-07T13:43:00Z</dcterms:created>
  <dcterms:modified xsi:type="dcterms:W3CDTF">2024-03-09T17:18:00Z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