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CC0B"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НАЦІОНАЛЬНИЙ УНІВЕРСИТЕТ ДЕРЖАВНОЇ ПОДАТКОВОЇ СЛУЖБИ УКРАЇНИ</w:t>
      </w:r>
    </w:p>
    <w:p w14:paraId="51C790AC"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7005E5AE"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2D494431" w14:textId="77777777" w:rsidR="006F6791" w:rsidRPr="006F6791" w:rsidRDefault="006F6791" w:rsidP="006F6791">
      <w:pPr>
        <w:rPr>
          <w:rFonts w:ascii="Times New Roman" w:eastAsia="Arial Unicode MS" w:hAnsi="Times New Roman" w:cs="Times New Roman"/>
          <w:b/>
          <w:bCs/>
          <w:color w:val="000000"/>
          <w:kern w:val="0"/>
          <w:sz w:val="28"/>
          <w:szCs w:val="28"/>
          <w:lang w:val="x-none" w:eastAsia="ru-RU" w:bidi="uk-UA"/>
        </w:rPr>
      </w:pPr>
      <w:r w:rsidRPr="006F6791">
        <w:rPr>
          <w:rFonts w:ascii="Times New Roman" w:eastAsia="Arial Unicode MS" w:hAnsi="Times New Roman" w:cs="Times New Roman"/>
          <w:b/>
          <w:bCs/>
          <w:color w:val="000000"/>
          <w:kern w:val="0"/>
          <w:sz w:val="28"/>
          <w:szCs w:val="28"/>
          <w:lang w:val="x-none" w:eastAsia="ru-RU" w:bidi="uk-UA"/>
        </w:rPr>
        <w:t xml:space="preserve">    На правах </w:t>
      </w:r>
      <w:proofErr w:type="spellStart"/>
      <w:r w:rsidRPr="006F6791">
        <w:rPr>
          <w:rFonts w:ascii="Times New Roman" w:eastAsia="Arial Unicode MS" w:hAnsi="Times New Roman" w:cs="Times New Roman"/>
          <w:b/>
          <w:bCs/>
          <w:color w:val="000000"/>
          <w:kern w:val="0"/>
          <w:sz w:val="28"/>
          <w:szCs w:val="28"/>
          <w:lang w:val="x-none" w:eastAsia="ru-RU" w:bidi="uk-UA"/>
        </w:rPr>
        <w:t>рукопису</w:t>
      </w:r>
      <w:proofErr w:type="spellEnd"/>
    </w:p>
    <w:p w14:paraId="6EC9C891"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4E20486E" w14:textId="77777777" w:rsidR="006F6791" w:rsidRPr="006F6791" w:rsidRDefault="006F6791" w:rsidP="006F6791">
      <w:pPr>
        <w:rPr>
          <w:rFonts w:ascii="Times New Roman" w:eastAsia="Arial Unicode MS" w:hAnsi="Times New Roman" w:cs="Times New Roman"/>
          <w:b/>
          <w:bCs/>
          <w:color w:val="000000"/>
          <w:kern w:val="0"/>
          <w:sz w:val="28"/>
          <w:szCs w:val="28"/>
          <w:lang w:val="x-none" w:eastAsia="ru-RU" w:bidi="uk-UA"/>
        </w:rPr>
      </w:pPr>
      <w:r w:rsidRPr="006F6791">
        <w:rPr>
          <w:rFonts w:ascii="Times New Roman" w:eastAsia="Arial Unicode MS" w:hAnsi="Times New Roman" w:cs="Times New Roman"/>
          <w:b/>
          <w:bCs/>
          <w:color w:val="000000"/>
          <w:kern w:val="0"/>
          <w:sz w:val="28"/>
          <w:szCs w:val="28"/>
          <w:lang w:val="x-none" w:eastAsia="ru-RU" w:bidi="uk-UA"/>
        </w:rPr>
        <w:t>ОНІЩИК ЮРІЙ ВІТАЛІЙОВИЧ</w:t>
      </w:r>
    </w:p>
    <w:p w14:paraId="47877136"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320F08DF" w14:textId="77777777" w:rsidR="006F6791" w:rsidRPr="006F6791" w:rsidRDefault="006F6791" w:rsidP="006F6791">
      <w:pPr>
        <w:rPr>
          <w:rFonts w:ascii="Times New Roman" w:eastAsia="Arial Unicode MS" w:hAnsi="Times New Roman" w:cs="Times New Roman"/>
          <w:b/>
          <w:bCs/>
          <w:color w:val="000000"/>
          <w:kern w:val="0"/>
          <w:sz w:val="28"/>
          <w:szCs w:val="28"/>
          <w:lang w:val="x-none" w:eastAsia="ru-RU" w:bidi="uk-UA"/>
        </w:rPr>
      </w:pPr>
      <w:r w:rsidRPr="006F6791">
        <w:rPr>
          <w:rFonts w:ascii="Times New Roman" w:eastAsia="Arial Unicode MS" w:hAnsi="Times New Roman" w:cs="Times New Roman"/>
          <w:b/>
          <w:bCs/>
          <w:color w:val="000000"/>
          <w:kern w:val="0"/>
          <w:sz w:val="28"/>
          <w:szCs w:val="28"/>
          <w:lang w:val="x-none" w:eastAsia="ru-RU" w:bidi="uk-UA"/>
        </w:rPr>
        <w:t>УДК 347.73</w:t>
      </w:r>
    </w:p>
    <w:p w14:paraId="05D42E34"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37FD368A"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0822281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 xml:space="preserve">ПРАВОВЕ РЕГУЛЮВАННЯ МИТНИХ ВІДНОСИН В УКРАЇНІ ТА В КРАЇНАХ ЄВРОПЕЙСЬКОГО СОЮЗУ: </w:t>
      </w:r>
    </w:p>
    <w:p w14:paraId="21680F8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ФІНАНСОВО-ПРАВОВИЙ АСПЕКТ</w:t>
      </w:r>
    </w:p>
    <w:p w14:paraId="3027C751"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01164725"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4EB40C50"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Спеціальність 12.00.07 – адміністративне право і процес;</w:t>
      </w:r>
    </w:p>
    <w:p w14:paraId="6C4949E7"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фінансове право; інформаційне право</w:t>
      </w:r>
    </w:p>
    <w:p w14:paraId="52A51D5A"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2363D80B"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4863E960"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3BFCD760"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Дисертація на здобуття наукового ступеня</w:t>
      </w:r>
    </w:p>
    <w:p w14:paraId="6DDF4CFF"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доктора юридичних наук</w:t>
      </w:r>
    </w:p>
    <w:p w14:paraId="2A99CBA6" w14:textId="77777777" w:rsidR="006F6791" w:rsidRPr="006F6791" w:rsidRDefault="006F6791" w:rsidP="006F6791">
      <w:pPr>
        <w:rPr>
          <w:rFonts w:ascii="Times New Roman" w:eastAsia="Arial Unicode MS" w:hAnsi="Times New Roman" w:cs="Times New Roman"/>
          <w:b/>
          <w:bCs/>
          <w:color w:val="000000"/>
          <w:kern w:val="0"/>
          <w:sz w:val="28"/>
          <w:szCs w:val="28"/>
          <w:lang w:eastAsia="ru-RU" w:bidi="uk-UA"/>
        </w:rPr>
      </w:pPr>
    </w:p>
    <w:p w14:paraId="69266044"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 xml:space="preserve">         </w:t>
      </w:r>
    </w:p>
    <w:p w14:paraId="0047FD0E" w14:textId="77777777" w:rsidR="006F6791" w:rsidRPr="006F6791" w:rsidRDefault="006F6791" w:rsidP="006F6791">
      <w:pPr>
        <w:rPr>
          <w:rFonts w:ascii="Times New Roman" w:eastAsia="Arial Unicode MS" w:hAnsi="Times New Roman" w:cs="Times New Roman"/>
          <w:b/>
          <w:bCs/>
          <w:color w:val="000000"/>
          <w:kern w:val="0"/>
          <w:sz w:val="28"/>
          <w:szCs w:val="28"/>
          <w:lang w:eastAsia="ru-RU" w:bidi="uk-UA"/>
        </w:rPr>
      </w:pPr>
    </w:p>
    <w:p w14:paraId="64C3A839"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41197E02"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 xml:space="preserve">Науковий консультант - </w:t>
      </w:r>
    </w:p>
    <w:p w14:paraId="0A03D8CA"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Воронова Лідія Костянтинівна,</w:t>
      </w:r>
    </w:p>
    <w:p w14:paraId="50A06A7D"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lastRenderedPageBreak/>
        <w:t>академік Національної академії правових наук України,</w:t>
      </w:r>
    </w:p>
    <w:p w14:paraId="35222496"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 xml:space="preserve">доктор юридичних наук, професор     </w:t>
      </w:r>
    </w:p>
    <w:p w14:paraId="79E26CE6" w14:textId="77777777" w:rsidR="006F6791" w:rsidRPr="006F6791" w:rsidRDefault="006F6791" w:rsidP="006F6791">
      <w:pPr>
        <w:rPr>
          <w:rFonts w:ascii="Times New Roman" w:eastAsia="Arial Unicode MS" w:hAnsi="Times New Roman" w:cs="Times New Roman"/>
          <w:b/>
          <w:bCs/>
          <w:color w:val="000000"/>
          <w:kern w:val="0"/>
          <w:sz w:val="28"/>
          <w:szCs w:val="28"/>
          <w:lang w:eastAsia="ru-RU" w:bidi="uk-UA"/>
        </w:rPr>
      </w:pPr>
    </w:p>
    <w:p w14:paraId="7E78AEA9" w14:textId="77777777" w:rsidR="006F6791" w:rsidRPr="006F6791" w:rsidRDefault="006F6791" w:rsidP="006F6791">
      <w:pPr>
        <w:numPr>
          <w:ilvl w:val="0"/>
          <w:numId w:val="89"/>
        </w:num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Ірпінь – 2013</w:t>
      </w:r>
    </w:p>
    <w:p w14:paraId="76D17404"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5C5CA99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ЗМІСТ</w:t>
      </w:r>
    </w:p>
    <w:p w14:paraId="69E24A6F" w14:textId="77777777" w:rsidR="006F6791" w:rsidRPr="006F6791" w:rsidRDefault="006F6791" w:rsidP="006F6791">
      <w:pPr>
        <w:rPr>
          <w:rFonts w:ascii="Times New Roman" w:eastAsia="Arial Unicode MS" w:hAnsi="Times New Roman" w:cs="Times New Roman"/>
          <w:b/>
          <w:bCs/>
          <w:color w:val="000000"/>
          <w:kern w:val="0"/>
          <w:sz w:val="28"/>
          <w:szCs w:val="28"/>
          <w:lang w:eastAsia="ru-RU" w:bidi="uk-UA"/>
        </w:rPr>
      </w:pPr>
      <w:r w:rsidRPr="006F6791">
        <w:rPr>
          <w:rFonts w:ascii="Times New Roman" w:eastAsia="Arial Unicode MS" w:hAnsi="Times New Roman" w:cs="Times New Roman"/>
          <w:b/>
          <w:bCs/>
          <w:color w:val="000000"/>
          <w:kern w:val="0"/>
          <w:sz w:val="28"/>
          <w:szCs w:val="28"/>
          <w:lang w:val="uk-UA" w:eastAsia="ru-RU" w:bidi="uk-UA"/>
        </w:rPr>
        <w:t>ВСТУП………………………………………………………….……….....5</w:t>
      </w:r>
    </w:p>
    <w:p w14:paraId="294E82F4"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РОЗДІЛ 1. ТЕОРЕТИКО-ПРАВОВІ ПИТАННЯ РЕГУЛЮВАННЯ МИТНИХ ВІДНОСИН В УКРАЇНІ…..……………………………………...20</w:t>
      </w:r>
    </w:p>
    <w:p w14:paraId="4402A36E" w14:textId="77777777" w:rsidR="006F6791" w:rsidRPr="006F6791" w:rsidRDefault="006F6791" w:rsidP="006F6791">
      <w:pPr>
        <w:rPr>
          <w:rFonts w:ascii="Times New Roman" w:eastAsia="Arial Unicode MS" w:hAnsi="Times New Roman" w:cs="Times New Roman"/>
          <w:b/>
          <w:bCs/>
          <w:color w:val="000000"/>
          <w:kern w:val="0"/>
          <w:sz w:val="28"/>
          <w:szCs w:val="28"/>
          <w:lang w:eastAsia="ru-RU" w:bidi="uk-UA"/>
        </w:rPr>
      </w:pPr>
      <w:r w:rsidRPr="006F6791">
        <w:rPr>
          <w:rFonts w:ascii="Times New Roman" w:eastAsia="Arial Unicode MS" w:hAnsi="Times New Roman" w:cs="Times New Roman"/>
          <w:b/>
          <w:bCs/>
          <w:color w:val="000000"/>
          <w:kern w:val="0"/>
          <w:sz w:val="28"/>
          <w:szCs w:val="28"/>
          <w:lang w:val="uk-UA" w:eastAsia="ru-RU" w:bidi="uk-UA"/>
        </w:rPr>
        <w:t>1.1. Правова природа митних відносин………………….……………..20</w:t>
      </w:r>
    </w:p>
    <w:p w14:paraId="3444962B" w14:textId="77777777" w:rsidR="006F6791" w:rsidRPr="006F6791" w:rsidRDefault="006F6791" w:rsidP="006F6791">
      <w:pPr>
        <w:rPr>
          <w:rFonts w:ascii="Times New Roman" w:eastAsia="Arial Unicode MS" w:hAnsi="Times New Roman" w:cs="Times New Roman"/>
          <w:b/>
          <w:bCs/>
          <w:color w:val="000000"/>
          <w:kern w:val="0"/>
          <w:sz w:val="28"/>
          <w:szCs w:val="28"/>
          <w:lang w:eastAsia="ru-RU" w:bidi="uk-UA"/>
        </w:rPr>
      </w:pPr>
      <w:r w:rsidRPr="006F6791">
        <w:rPr>
          <w:rFonts w:ascii="Times New Roman" w:eastAsia="Arial Unicode MS" w:hAnsi="Times New Roman" w:cs="Times New Roman"/>
          <w:b/>
          <w:bCs/>
          <w:color w:val="000000"/>
          <w:kern w:val="0"/>
          <w:sz w:val="28"/>
          <w:szCs w:val="28"/>
          <w:lang w:val="uk-UA" w:eastAsia="ru-RU" w:bidi="uk-UA"/>
        </w:rPr>
        <w:t>1.2. Поняття, ознаки та види митних правовідносин………………....42</w:t>
      </w:r>
    </w:p>
    <w:p w14:paraId="4641B5FB" w14:textId="77777777" w:rsidR="006F6791" w:rsidRPr="006F6791" w:rsidRDefault="006F6791" w:rsidP="006F6791">
      <w:pPr>
        <w:rPr>
          <w:rFonts w:ascii="Times New Roman" w:eastAsia="Arial Unicode MS" w:hAnsi="Times New Roman" w:cs="Times New Roman"/>
          <w:b/>
          <w:bCs/>
          <w:color w:val="000000"/>
          <w:kern w:val="0"/>
          <w:sz w:val="28"/>
          <w:szCs w:val="28"/>
          <w:lang w:eastAsia="ru-RU" w:bidi="uk-UA"/>
        </w:rPr>
      </w:pPr>
      <w:r w:rsidRPr="006F6791">
        <w:rPr>
          <w:rFonts w:ascii="Times New Roman" w:eastAsia="Arial Unicode MS" w:hAnsi="Times New Roman" w:cs="Times New Roman"/>
          <w:b/>
          <w:bCs/>
          <w:color w:val="000000"/>
          <w:kern w:val="0"/>
          <w:sz w:val="28"/>
          <w:szCs w:val="28"/>
          <w:lang w:val="uk-UA" w:eastAsia="ru-RU" w:bidi="uk-UA"/>
        </w:rPr>
        <w:t>1.3. Структура митних правовідносин………………………………......54</w:t>
      </w:r>
    </w:p>
    <w:p w14:paraId="61EF2729"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1.4. Фінансово-правові основи регулювання митних відносин……...72</w:t>
      </w:r>
    </w:p>
    <w:p w14:paraId="2EBE4CF4"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Висновки до розділу 1……………………………………………………87</w:t>
      </w:r>
    </w:p>
    <w:p w14:paraId="559AE62F"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 xml:space="preserve">РОЗДІЛ 2. ФІНАНСОВО-ПРАВОВИЙ СТАТУС ОРГАНІВ ДОХОДІВ І ЗБОРІВ УКРАЇНИ У СФЕРІ РЕАЛІЗАЦІЇ ДЕРЖАВНОЇ МИТНОЇ ПОЛІТИКИ……………………………………………………..…..92 </w:t>
      </w:r>
    </w:p>
    <w:p w14:paraId="327D8619"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2.1. Загальна характеристика правового статусу органів доходів і зборів……………………………………………………………………………..92</w:t>
      </w:r>
    </w:p>
    <w:p w14:paraId="148E2B9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 xml:space="preserve">2.2. Фінансово-правовий статус органів доходів і зборів: поняття, сутність та структура…………………………………………….…………..108             </w:t>
      </w:r>
      <w:r w:rsidRPr="006F6791">
        <w:rPr>
          <w:rFonts w:ascii="Times New Roman" w:eastAsia="Arial Unicode MS" w:hAnsi="Times New Roman" w:cs="Times New Roman"/>
          <w:b/>
          <w:bCs/>
          <w:color w:val="000000"/>
          <w:kern w:val="0"/>
          <w:sz w:val="28"/>
          <w:szCs w:val="28"/>
          <w:lang w:val="uk-UA" w:eastAsia="ru-RU" w:bidi="uk-UA"/>
        </w:rPr>
        <w:tab/>
        <w:t>2.3. Публічна фінансова діяльність як сфера реалізації фінансово-правового статусу органів доходів і зборів..…………….……………………123</w:t>
      </w:r>
    </w:p>
    <w:p w14:paraId="2D2A6C9D"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Висновки до розділу 2…………………………….…………………..140</w:t>
      </w:r>
      <w:r w:rsidRPr="006F6791">
        <w:rPr>
          <w:rFonts w:ascii="Times New Roman" w:eastAsia="Arial Unicode MS" w:hAnsi="Times New Roman" w:cs="Times New Roman"/>
          <w:b/>
          <w:bCs/>
          <w:color w:val="000000"/>
          <w:kern w:val="0"/>
          <w:sz w:val="28"/>
          <w:szCs w:val="28"/>
          <w:lang w:val="uk-UA" w:eastAsia="ru-RU" w:bidi="uk-UA"/>
        </w:rPr>
        <w:tab/>
      </w:r>
    </w:p>
    <w:p w14:paraId="4F957E14"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РОЗДІЛ 3. ПРАВОВЕ РЕГУЛЮВАННЯ ВІДНОСИН ЩОДО СПРАВЛЯННЯ МИТНИХ ПЛАТЕЖІВ В УКРАЇНІ…………………….145</w:t>
      </w:r>
    </w:p>
    <w:p w14:paraId="3512A43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3.1. Загальна характеристика інституту митних платежів………..…145</w:t>
      </w:r>
    </w:p>
    <w:p w14:paraId="273217B0"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 xml:space="preserve">3.2. Місце та роль митних платежів в бюджетній системі доходів…..161 </w:t>
      </w:r>
    </w:p>
    <w:p w14:paraId="47C388A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3.3. Мито в системі митних платежів: поняття та правова природа…169</w:t>
      </w:r>
    </w:p>
    <w:p w14:paraId="335DBCEB"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 xml:space="preserve">3.4. Правові особливості справляння податку на додану вартість при переміщенні товарів через митний кордон…………………………………...193                         </w:t>
      </w:r>
      <w:r w:rsidRPr="006F6791">
        <w:rPr>
          <w:rFonts w:ascii="Times New Roman" w:eastAsia="Arial Unicode MS" w:hAnsi="Times New Roman" w:cs="Times New Roman"/>
          <w:b/>
          <w:bCs/>
          <w:color w:val="000000"/>
          <w:kern w:val="0"/>
          <w:sz w:val="28"/>
          <w:szCs w:val="28"/>
          <w:lang w:val="uk-UA" w:eastAsia="ru-RU" w:bidi="uk-UA"/>
        </w:rPr>
        <w:tab/>
        <w:t xml:space="preserve">3.5. Правові особливості справляння акцизного податку при переміщенні </w:t>
      </w:r>
      <w:r w:rsidRPr="006F6791">
        <w:rPr>
          <w:rFonts w:ascii="Times New Roman" w:eastAsia="Arial Unicode MS" w:hAnsi="Times New Roman" w:cs="Times New Roman"/>
          <w:b/>
          <w:bCs/>
          <w:color w:val="000000"/>
          <w:kern w:val="0"/>
          <w:sz w:val="28"/>
          <w:szCs w:val="28"/>
          <w:lang w:val="uk-UA" w:eastAsia="ru-RU" w:bidi="uk-UA"/>
        </w:rPr>
        <w:lastRenderedPageBreak/>
        <w:t xml:space="preserve">товарів через митний кордон……………………….………...209                         </w:t>
      </w:r>
    </w:p>
    <w:p w14:paraId="2E2545D5"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Висновки до розділу 3……………………………………..……….…..223</w:t>
      </w:r>
    </w:p>
    <w:p w14:paraId="66F4DAA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5A748C62"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РОЗДІЛ 4. ПРАВОВИЙ РЕЖИМ ПЕРЕМІЩЕННЯ ВАЛЮТНИХ ЦІННОСТЕЙ ЧЕРЕЗ МИТНИЙ КОРДОН УКРАЇНИ…...…….….…...229</w:t>
      </w:r>
    </w:p>
    <w:p w14:paraId="443A7E64"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4.1. Валютні цінності як предмет митних правовідносин…….…….229</w:t>
      </w:r>
    </w:p>
    <w:p w14:paraId="130FA6A9"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4.2. Порядок переміщення валютних цінностей через митний кордон………………………………………………………………..………....244</w:t>
      </w:r>
    </w:p>
    <w:p w14:paraId="5A795D30"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4.3. Особливості переміщення валютних цінностей через митний кордон учасниками зовнішньоекономічної діяльності……….………….…255</w:t>
      </w:r>
    </w:p>
    <w:p w14:paraId="7CF8D25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Висновки до розділу 4…………………………………………………..263</w:t>
      </w:r>
    </w:p>
    <w:p w14:paraId="70A9BCD3"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РОЗДІЛ 5. ПРАВОВЕ РЕГУЛЮВАННЯ МИТНИХ ВІДНОСИН В КРАЇНАХ ЄВРОПЕЙСЬКОГО СОЮЗУ...………………………………...266</w:t>
      </w:r>
    </w:p>
    <w:p w14:paraId="3ABDE277"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5.1. Правові особливості митного регулювання в країнах Європейського Союзу………………………………………………………….266</w:t>
      </w:r>
    </w:p>
    <w:p w14:paraId="21A5B3CB"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5.2. Фінансово-правовий статус митних органів держав-членів ЄС…282</w:t>
      </w:r>
    </w:p>
    <w:p w14:paraId="6CEF2DF0"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5.3. Правові основи справляння митних платежів в країнах Європейського Союзу………………………………………………………….294</w:t>
      </w:r>
    </w:p>
    <w:p w14:paraId="2EC23D0F"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5.3.1. Поняття і види митних платежів………………………………...294</w:t>
      </w:r>
    </w:p>
    <w:p w14:paraId="6CAD3F70"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5.3.2. Мито як основний вид митних платежів………………………..299</w:t>
      </w:r>
    </w:p>
    <w:p w14:paraId="4D67A778"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5.3.3. Гармонізація непрямих податків………………………………...306</w:t>
      </w:r>
    </w:p>
    <w:p w14:paraId="1C908322"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5.4. Порядок переміщення валютних цінностей через митний кордон в країнах Європейського Союзу………………………………………………...314</w:t>
      </w:r>
    </w:p>
    <w:p w14:paraId="6F036F56"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Висновки до розділу 5…………………………………………………..318</w:t>
      </w:r>
    </w:p>
    <w:p w14:paraId="71D33B16"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РОЗДІЛ 6. КОНЦЕПТУАЛЬНІ ПІДХОДИ ЩОДО ВДОСКОНАЛЕННЯ ФІНАНСОВО-ПРАВОВОГО РЕГУЛЮВАННЯ МИТНИХ ВІДНОСИН В УКРАЇНІ………………….……………………..324</w:t>
      </w:r>
    </w:p>
    <w:p w14:paraId="4F8EBD24"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6.1. Актуальні питання адаптації законодавства України відповідно до європейських стандартів у сфері митного регулювання: фінансово-правовий аспект……………………………………………………………………………324</w:t>
      </w:r>
    </w:p>
    <w:p w14:paraId="31FAFB8D"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6.2. Концепція публічної фінансової діяльності органів доходів і зборів України у сфері реалізації державної митної політики…………………………………………………………………………340</w:t>
      </w:r>
    </w:p>
    <w:p w14:paraId="0491122A"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lastRenderedPageBreak/>
        <w:t>Висновки до розділу 6…………………………………………………..349</w:t>
      </w:r>
    </w:p>
    <w:p w14:paraId="4C7282BD"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ВИСНОВКИ..…………………………………………………………...356</w:t>
      </w:r>
    </w:p>
    <w:p w14:paraId="600E7050" w14:textId="77777777" w:rsidR="006F6791" w:rsidRPr="006F6791"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СПИСОК ВИКОРИСТАНИХ ДЖЕРЕЛ….………………………...367</w:t>
      </w:r>
    </w:p>
    <w:p w14:paraId="7E71145F" w14:textId="24F79D3B" w:rsidR="000E6799" w:rsidRDefault="006F6791" w:rsidP="006F6791">
      <w:pPr>
        <w:rPr>
          <w:rFonts w:ascii="Times New Roman" w:eastAsia="Arial Unicode MS" w:hAnsi="Times New Roman" w:cs="Times New Roman"/>
          <w:b/>
          <w:bCs/>
          <w:color w:val="000000"/>
          <w:kern w:val="0"/>
          <w:sz w:val="28"/>
          <w:szCs w:val="28"/>
          <w:lang w:val="uk-UA" w:eastAsia="ru-RU" w:bidi="uk-UA"/>
        </w:rPr>
      </w:pPr>
      <w:r w:rsidRPr="006F6791">
        <w:rPr>
          <w:rFonts w:ascii="Times New Roman" w:eastAsia="Arial Unicode MS" w:hAnsi="Times New Roman" w:cs="Times New Roman"/>
          <w:b/>
          <w:bCs/>
          <w:color w:val="000000"/>
          <w:kern w:val="0"/>
          <w:sz w:val="28"/>
          <w:szCs w:val="28"/>
          <w:lang w:val="uk-UA" w:eastAsia="ru-RU" w:bidi="uk-UA"/>
        </w:rPr>
        <w:t>ДОДАТКИ……………………………………………………………….422</w:t>
      </w:r>
    </w:p>
    <w:p w14:paraId="2D9CC8DB" w14:textId="77777777" w:rsid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09C7E260" w14:textId="77777777" w:rsidR="006F6791" w:rsidRDefault="006F6791" w:rsidP="006F6791">
      <w:pPr>
        <w:rPr>
          <w:rFonts w:ascii="Times New Roman" w:eastAsia="Arial Unicode MS" w:hAnsi="Times New Roman" w:cs="Times New Roman"/>
          <w:b/>
          <w:bCs/>
          <w:color w:val="000000"/>
          <w:kern w:val="0"/>
          <w:sz w:val="28"/>
          <w:szCs w:val="28"/>
          <w:lang w:val="uk-UA" w:eastAsia="ru-RU" w:bidi="uk-UA"/>
        </w:rPr>
      </w:pPr>
    </w:p>
    <w:p w14:paraId="472221AF" w14:textId="77777777" w:rsidR="006F6791" w:rsidRPr="006F6791" w:rsidRDefault="006F6791" w:rsidP="006F6791">
      <w:pPr>
        <w:rPr>
          <w:lang w:val="uk-UA"/>
        </w:rPr>
      </w:pPr>
      <w:r w:rsidRPr="006F6791">
        <w:rPr>
          <w:rFonts w:hint="eastAsia"/>
          <w:lang w:val="uk-UA"/>
        </w:rPr>
        <w:t>ВИСНОВКИ</w:t>
      </w:r>
    </w:p>
    <w:p w14:paraId="03731BC5" w14:textId="77777777" w:rsidR="006F6791" w:rsidRPr="006F6791" w:rsidRDefault="006F6791" w:rsidP="006F6791">
      <w:pPr>
        <w:rPr>
          <w:lang w:val="uk-UA"/>
        </w:rPr>
      </w:pPr>
      <w:r>
        <w:t xml:space="preserve"> </w:t>
      </w:r>
    </w:p>
    <w:p w14:paraId="71FD009F" w14:textId="77777777" w:rsidR="006F6791" w:rsidRPr="006F6791" w:rsidRDefault="006F6791" w:rsidP="006F6791">
      <w:pPr>
        <w:rPr>
          <w:lang w:val="uk-UA"/>
        </w:rPr>
      </w:pPr>
      <w:r w:rsidRPr="006F6791">
        <w:rPr>
          <w:rFonts w:hint="eastAsia"/>
          <w:lang w:val="uk-UA"/>
        </w:rPr>
        <w:t>У</w:t>
      </w:r>
      <w:r>
        <w:t xml:space="preserve"> </w:t>
      </w:r>
      <w:r w:rsidRPr="006F6791">
        <w:rPr>
          <w:rFonts w:hint="eastAsia"/>
          <w:lang w:val="uk-UA"/>
        </w:rPr>
        <w:t>дисертаційному</w:t>
      </w:r>
      <w:r>
        <w:t xml:space="preserve"> </w:t>
      </w:r>
      <w:r w:rsidRPr="006F6791">
        <w:rPr>
          <w:rFonts w:hint="eastAsia"/>
          <w:lang w:val="uk-UA"/>
        </w:rPr>
        <w:t>дослідженні</w:t>
      </w:r>
      <w:r>
        <w:t xml:space="preserve"> </w:t>
      </w:r>
      <w:r w:rsidRPr="006F6791">
        <w:rPr>
          <w:rFonts w:hint="eastAsia"/>
          <w:lang w:val="uk-UA"/>
        </w:rPr>
        <w:t>на</w:t>
      </w:r>
      <w:r>
        <w:t xml:space="preserve"> </w:t>
      </w:r>
      <w:r w:rsidRPr="006F6791">
        <w:rPr>
          <w:rFonts w:hint="eastAsia"/>
          <w:lang w:val="uk-UA"/>
        </w:rPr>
        <w:t>основі</w:t>
      </w:r>
      <w:r>
        <w:t xml:space="preserve"> </w:t>
      </w:r>
      <w:r w:rsidRPr="006F6791">
        <w:rPr>
          <w:rFonts w:hint="eastAsia"/>
          <w:lang w:val="uk-UA"/>
        </w:rPr>
        <w:t>аналізу</w:t>
      </w:r>
      <w:r>
        <w:t xml:space="preserve"> </w:t>
      </w:r>
      <w:r w:rsidRPr="006F6791">
        <w:rPr>
          <w:rFonts w:hint="eastAsia"/>
          <w:lang w:val="uk-UA"/>
        </w:rPr>
        <w:t>національного</w:t>
      </w:r>
      <w:r>
        <w:t xml:space="preserve"> </w:t>
      </w:r>
      <w:r w:rsidRPr="006F6791">
        <w:rPr>
          <w:rFonts w:hint="eastAsia"/>
          <w:lang w:val="uk-UA"/>
        </w:rPr>
        <w:t>законодавства</w:t>
      </w:r>
      <w:r>
        <w:t xml:space="preserve">, </w:t>
      </w:r>
      <w:r w:rsidRPr="006F6791">
        <w:rPr>
          <w:rFonts w:hint="eastAsia"/>
          <w:lang w:val="uk-UA"/>
        </w:rPr>
        <w:t>законодавства</w:t>
      </w:r>
      <w:r>
        <w:t xml:space="preserve"> </w:t>
      </w:r>
      <w:r w:rsidRPr="006F6791">
        <w:rPr>
          <w:rFonts w:hint="eastAsia"/>
          <w:lang w:val="uk-UA"/>
        </w:rPr>
        <w:t>країн</w:t>
      </w:r>
      <w:r>
        <w:t xml:space="preserve"> </w:t>
      </w:r>
      <w:r w:rsidRPr="006F6791">
        <w:rPr>
          <w:rFonts w:hint="eastAsia"/>
          <w:lang w:val="uk-UA"/>
        </w:rPr>
        <w:t>Європейського</w:t>
      </w:r>
      <w:r>
        <w:t xml:space="preserve"> </w:t>
      </w:r>
      <w:r w:rsidRPr="006F6791">
        <w:rPr>
          <w:rFonts w:hint="eastAsia"/>
          <w:lang w:val="uk-UA"/>
        </w:rPr>
        <w:t>Союзу</w:t>
      </w:r>
      <w:r>
        <w:t xml:space="preserve">, </w:t>
      </w:r>
      <w:r w:rsidRPr="006F6791">
        <w:rPr>
          <w:rFonts w:hint="eastAsia"/>
          <w:lang w:val="uk-UA"/>
        </w:rPr>
        <w:t>правозастосовної</w:t>
      </w:r>
      <w:r>
        <w:t xml:space="preserve"> </w:t>
      </w:r>
      <w:r w:rsidRPr="006F6791">
        <w:rPr>
          <w:rFonts w:hint="eastAsia"/>
          <w:lang w:val="uk-UA"/>
        </w:rPr>
        <w:t>практики</w:t>
      </w:r>
      <w:r>
        <w:t xml:space="preserve">, </w:t>
      </w:r>
      <w:r w:rsidRPr="006F6791">
        <w:rPr>
          <w:rFonts w:hint="eastAsia"/>
          <w:lang w:val="uk-UA"/>
        </w:rPr>
        <w:t>осмислення</w:t>
      </w:r>
      <w:r>
        <w:t xml:space="preserve"> </w:t>
      </w:r>
      <w:r w:rsidRPr="006F6791">
        <w:rPr>
          <w:rFonts w:hint="eastAsia"/>
          <w:lang w:val="uk-UA"/>
        </w:rPr>
        <w:t>наукових</w:t>
      </w:r>
      <w:r>
        <w:t xml:space="preserve"> </w:t>
      </w:r>
      <w:r w:rsidRPr="006F6791">
        <w:rPr>
          <w:rFonts w:hint="eastAsia"/>
          <w:lang w:val="uk-UA"/>
        </w:rPr>
        <w:t>праць</w:t>
      </w:r>
      <w:r>
        <w:t xml:space="preserve"> </w:t>
      </w:r>
      <w:r w:rsidRPr="006F6791">
        <w:rPr>
          <w:rFonts w:hint="eastAsia"/>
          <w:lang w:val="uk-UA"/>
        </w:rPr>
        <w:t>із</w:t>
      </w:r>
      <w:r>
        <w:t xml:space="preserve"> </w:t>
      </w:r>
      <w:r w:rsidRPr="006F6791">
        <w:rPr>
          <w:rFonts w:hint="eastAsia"/>
          <w:lang w:val="uk-UA"/>
        </w:rPr>
        <w:t>різних</w:t>
      </w:r>
      <w:r>
        <w:t xml:space="preserve"> </w:t>
      </w:r>
      <w:r w:rsidRPr="006F6791">
        <w:rPr>
          <w:rFonts w:hint="eastAsia"/>
          <w:lang w:val="uk-UA"/>
        </w:rPr>
        <w:t>галузей</w:t>
      </w:r>
      <w:r>
        <w:t xml:space="preserve"> </w:t>
      </w:r>
      <w:r w:rsidRPr="006F6791">
        <w:rPr>
          <w:rFonts w:hint="eastAsia"/>
          <w:lang w:val="uk-UA"/>
        </w:rPr>
        <w:t>правової</w:t>
      </w:r>
      <w:r>
        <w:t xml:space="preserve"> </w:t>
      </w:r>
      <w:r w:rsidRPr="006F6791">
        <w:rPr>
          <w:rFonts w:hint="eastAsia"/>
          <w:lang w:val="uk-UA"/>
        </w:rPr>
        <w:t>науки</w:t>
      </w:r>
      <w:r>
        <w:t xml:space="preserve">, </w:t>
      </w:r>
      <w:r w:rsidRPr="006F6791">
        <w:rPr>
          <w:rFonts w:hint="eastAsia"/>
          <w:lang w:val="uk-UA"/>
        </w:rPr>
        <w:t>здійснено</w:t>
      </w:r>
      <w:r>
        <w:t xml:space="preserve"> </w:t>
      </w:r>
      <w:r w:rsidRPr="006F6791">
        <w:rPr>
          <w:rFonts w:hint="eastAsia"/>
          <w:lang w:val="uk-UA"/>
        </w:rPr>
        <w:t>теоретичне</w:t>
      </w:r>
      <w:r>
        <w:t xml:space="preserve"> </w:t>
      </w:r>
      <w:r w:rsidRPr="006F6791">
        <w:rPr>
          <w:rFonts w:hint="eastAsia"/>
          <w:lang w:val="uk-UA"/>
        </w:rPr>
        <w:t>узагальнення</w:t>
      </w:r>
      <w:r>
        <w:t xml:space="preserve"> </w:t>
      </w:r>
      <w:r w:rsidRPr="006F6791">
        <w:rPr>
          <w:rFonts w:hint="eastAsia"/>
          <w:lang w:val="uk-UA"/>
        </w:rPr>
        <w:t>та</w:t>
      </w:r>
      <w:r>
        <w:t xml:space="preserve"> </w:t>
      </w:r>
      <w:r w:rsidRPr="006F6791">
        <w:rPr>
          <w:rFonts w:hint="eastAsia"/>
          <w:lang w:val="uk-UA"/>
        </w:rPr>
        <w:t>запропоновано</w:t>
      </w:r>
      <w:r>
        <w:t xml:space="preserve"> </w:t>
      </w:r>
      <w:r w:rsidRPr="006F6791">
        <w:rPr>
          <w:rFonts w:hint="eastAsia"/>
          <w:lang w:val="uk-UA"/>
        </w:rPr>
        <w:t>нове</w:t>
      </w:r>
      <w:r>
        <w:t xml:space="preserve"> </w:t>
      </w:r>
      <w:r w:rsidRPr="006F6791">
        <w:rPr>
          <w:rFonts w:hint="eastAsia"/>
          <w:lang w:val="uk-UA"/>
        </w:rPr>
        <w:t>вирішення</w:t>
      </w:r>
      <w:r>
        <w:t xml:space="preserve"> </w:t>
      </w:r>
      <w:r w:rsidRPr="006F6791">
        <w:rPr>
          <w:rFonts w:hint="eastAsia"/>
          <w:lang w:val="uk-UA"/>
        </w:rPr>
        <w:t>наукової</w:t>
      </w:r>
      <w:r>
        <w:t xml:space="preserve"> </w:t>
      </w:r>
      <w:r w:rsidRPr="006F6791">
        <w:rPr>
          <w:rFonts w:hint="eastAsia"/>
          <w:lang w:val="uk-UA"/>
        </w:rPr>
        <w:t>проблеми</w:t>
      </w:r>
      <w:r>
        <w:t xml:space="preserve"> </w:t>
      </w:r>
      <w:r w:rsidRPr="006F6791">
        <w:rPr>
          <w:rFonts w:hint="eastAsia"/>
          <w:lang w:val="uk-UA"/>
        </w:rPr>
        <w:t>–</w:t>
      </w:r>
      <w:r>
        <w:t xml:space="preserve"> </w:t>
      </w:r>
      <w:r w:rsidRPr="006F6791">
        <w:rPr>
          <w:rFonts w:hint="eastAsia"/>
          <w:lang w:val="uk-UA"/>
        </w:rPr>
        <w:t>розроблено</w:t>
      </w:r>
      <w:r>
        <w:t xml:space="preserve"> </w:t>
      </w:r>
      <w:r w:rsidRPr="006F6791">
        <w:rPr>
          <w:rFonts w:hint="eastAsia"/>
          <w:lang w:val="uk-UA"/>
        </w:rPr>
        <w:t>концептуальні</w:t>
      </w:r>
      <w:r>
        <w:t xml:space="preserve"> </w:t>
      </w:r>
      <w:r w:rsidRPr="006F6791">
        <w:rPr>
          <w:rFonts w:hint="eastAsia"/>
          <w:lang w:val="uk-UA"/>
        </w:rPr>
        <w:t>основи</w:t>
      </w:r>
      <w:r>
        <w:t xml:space="preserve"> </w:t>
      </w:r>
      <w:r w:rsidRPr="006F6791">
        <w:rPr>
          <w:rFonts w:hint="eastAsia"/>
          <w:lang w:val="uk-UA"/>
        </w:rPr>
        <w:t>фінансово</w:t>
      </w:r>
      <w:r>
        <w:t>-</w:t>
      </w:r>
      <w:r w:rsidRPr="006F6791">
        <w:rPr>
          <w:rFonts w:hint="eastAsia"/>
          <w:lang w:val="uk-UA"/>
        </w:rPr>
        <w:t>правового</w:t>
      </w:r>
      <w:r>
        <w:t xml:space="preserve"> </w:t>
      </w:r>
      <w:r w:rsidRPr="006F6791">
        <w:rPr>
          <w:rFonts w:hint="eastAsia"/>
          <w:lang w:val="uk-UA"/>
        </w:rPr>
        <w:t>регулювання</w:t>
      </w:r>
      <w:r>
        <w:t xml:space="preserve"> </w:t>
      </w:r>
      <w:r w:rsidRPr="006F6791">
        <w:rPr>
          <w:rFonts w:hint="eastAsia"/>
          <w:lang w:val="uk-UA"/>
        </w:rPr>
        <w:t>митних</w:t>
      </w:r>
      <w:r>
        <w:t xml:space="preserve"> </w:t>
      </w:r>
      <w:r w:rsidRPr="006F6791">
        <w:rPr>
          <w:rFonts w:hint="eastAsia"/>
          <w:lang w:val="uk-UA"/>
        </w:rPr>
        <w:t>відносин</w:t>
      </w:r>
      <w:r>
        <w:t xml:space="preserve">. </w:t>
      </w:r>
      <w:r w:rsidRPr="006F6791">
        <w:rPr>
          <w:rFonts w:hint="eastAsia"/>
          <w:lang w:val="uk-UA"/>
        </w:rPr>
        <w:t>Автором</w:t>
      </w:r>
      <w:r>
        <w:t xml:space="preserve"> </w:t>
      </w:r>
      <w:r w:rsidRPr="006F6791">
        <w:rPr>
          <w:rFonts w:hint="eastAsia"/>
          <w:lang w:val="uk-UA"/>
        </w:rPr>
        <w:t>визначено</w:t>
      </w:r>
      <w:r>
        <w:t xml:space="preserve"> </w:t>
      </w:r>
      <w:r w:rsidRPr="006F6791">
        <w:rPr>
          <w:rFonts w:hint="eastAsia"/>
          <w:lang w:val="uk-UA"/>
        </w:rPr>
        <w:t>ряд</w:t>
      </w:r>
      <w:r>
        <w:t xml:space="preserve"> </w:t>
      </w:r>
      <w:r w:rsidRPr="006F6791">
        <w:rPr>
          <w:rFonts w:hint="eastAsia"/>
          <w:lang w:val="uk-UA"/>
        </w:rPr>
        <w:t>наукових</w:t>
      </w:r>
      <w:r>
        <w:t xml:space="preserve"> </w:t>
      </w:r>
      <w:r w:rsidRPr="006F6791">
        <w:rPr>
          <w:rFonts w:hint="eastAsia"/>
          <w:lang w:val="uk-UA"/>
        </w:rPr>
        <w:t>понять</w:t>
      </w:r>
      <w:r>
        <w:t xml:space="preserve"> </w:t>
      </w:r>
      <w:r w:rsidRPr="006F6791">
        <w:rPr>
          <w:rFonts w:hint="eastAsia"/>
          <w:lang w:val="uk-UA"/>
        </w:rPr>
        <w:t>і</w:t>
      </w:r>
      <w:r>
        <w:t xml:space="preserve"> </w:t>
      </w:r>
      <w:r w:rsidRPr="006F6791">
        <w:rPr>
          <w:rFonts w:hint="eastAsia"/>
          <w:lang w:val="uk-UA"/>
        </w:rPr>
        <w:t>категорій</w:t>
      </w:r>
      <w:r>
        <w:t xml:space="preserve">, </w:t>
      </w:r>
      <w:r w:rsidRPr="006F6791">
        <w:rPr>
          <w:rFonts w:hint="eastAsia"/>
          <w:lang w:val="uk-UA"/>
        </w:rPr>
        <w:t>внесено</w:t>
      </w:r>
      <w:r>
        <w:t xml:space="preserve"> </w:t>
      </w:r>
      <w:r w:rsidRPr="006F6791">
        <w:rPr>
          <w:rFonts w:hint="eastAsia"/>
          <w:lang w:val="uk-UA"/>
        </w:rPr>
        <w:t>пропозиції</w:t>
      </w:r>
      <w:r>
        <w:t xml:space="preserve"> </w:t>
      </w:r>
      <w:r w:rsidRPr="006F6791">
        <w:rPr>
          <w:rFonts w:hint="eastAsia"/>
          <w:lang w:val="uk-UA"/>
        </w:rPr>
        <w:t>щодо</w:t>
      </w:r>
      <w:r>
        <w:t xml:space="preserve"> </w:t>
      </w:r>
      <w:r w:rsidRPr="006F6791">
        <w:rPr>
          <w:rFonts w:hint="eastAsia"/>
          <w:lang w:val="uk-UA"/>
        </w:rPr>
        <w:t>удосконалення</w:t>
      </w:r>
      <w:r>
        <w:t xml:space="preserve"> </w:t>
      </w:r>
      <w:r w:rsidRPr="006F6791">
        <w:rPr>
          <w:rFonts w:hint="eastAsia"/>
          <w:lang w:val="uk-UA"/>
        </w:rPr>
        <w:t>як</w:t>
      </w:r>
      <w:r>
        <w:t xml:space="preserve"> </w:t>
      </w:r>
      <w:r w:rsidRPr="006F6791">
        <w:rPr>
          <w:rFonts w:hint="eastAsia"/>
          <w:lang w:val="uk-UA"/>
        </w:rPr>
        <w:t>митного</w:t>
      </w:r>
      <w:r>
        <w:t xml:space="preserve"> </w:t>
      </w:r>
      <w:r w:rsidRPr="006F6791">
        <w:rPr>
          <w:rFonts w:hint="eastAsia"/>
          <w:lang w:val="uk-UA"/>
        </w:rPr>
        <w:t>законодавства</w:t>
      </w:r>
      <w:r>
        <w:t xml:space="preserve"> </w:t>
      </w:r>
      <w:r w:rsidRPr="006F6791">
        <w:rPr>
          <w:rFonts w:hint="eastAsia"/>
          <w:lang w:val="uk-UA"/>
        </w:rPr>
        <w:t>України</w:t>
      </w:r>
      <w:r>
        <w:t xml:space="preserve"> </w:t>
      </w:r>
      <w:r w:rsidRPr="006F6791">
        <w:rPr>
          <w:rFonts w:hint="eastAsia"/>
          <w:lang w:val="uk-UA"/>
        </w:rPr>
        <w:t>загалом</w:t>
      </w:r>
      <w:r>
        <w:t xml:space="preserve">, </w:t>
      </w:r>
      <w:r w:rsidRPr="006F6791">
        <w:rPr>
          <w:rFonts w:hint="eastAsia"/>
          <w:lang w:val="uk-UA"/>
        </w:rPr>
        <w:t>так</w:t>
      </w:r>
      <w:r>
        <w:t xml:space="preserve"> </w:t>
      </w:r>
      <w:r w:rsidRPr="006F6791">
        <w:rPr>
          <w:rFonts w:hint="eastAsia"/>
          <w:lang w:val="uk-UA"/>
        </w:rPr>
        <w:t>і</w:t>
      </w:r>
      <w:r>
        <w:t xml:space="preserve"> </w:t>
      </w:r>
      <w:r w:rsidRPr="006F6791">
        <w:rPr>
          <w:rFonts w:hint="eastAsia"/>
          <w:lang w:val="uk-UA"/>
        </w:rPr>
        <w:t>фінансово</w:t>
      </w:r>
      <w:r>
        <w:t>-</w:t>
      </w:r>
      <w:r w:rsidRPr="006F6791">
        <w:rPr>
          <w:rFonts w:hint="eastAsia"/>
          <w:lang w:val="uk-UA"/>
        </w:rPr>
        <w:t>правового</w:t>
      </w:r>
      <w:r>
        <w:t xml:space="preserve"> </w:t>
      </w:r>
      <w:r w:rsidRPr="006F6791">
        <w:rPr>
          <w:rFonts w:hint="eastAsia"/>
          <w:lang w:val="uk-UA"/>
        </w:rPr>
        <w:t>регулювання</w:t>
      </w:r>
      <w:r>
        <w:t xml:space="preserve"> </w:t>
      </w:r>
      <w:r w:rsidRPr="006F6791">
        <w:rPr>
          <w:rFonts w:hint="eastAsia"/>
          <w:lang w:val="uk-UA"/>
        </w:rPr>
        <w:t>митних</w:t>
      </w:r>
      <w:r>
        <w:t xml:space="preserve"> </w:t>
      </w:r>
      <w:r w:rsidRPr="006F6791">
        <w:rPr>
          <w:rFonts w:hint="eastAsia"/>
          <w:lang w:val="uk-UA"/>
        </w:rPr>
        <w:t>відносин</w:t>
      </w:r>
      <w:r>
        <w:t xml:space="preserve"> </w:t>
      </w:r>
      <w:r w:rsidRPr="006F6791">
        <w:rPr>
          <w:rFonts w:hint="eastAsia"/>
          <w:lang w:val="uk-UA"/>
        </w:rPr>
        <w:t>в</w:t>
      </w:r>
      <w:r>
        <w:t xml:space="preserve"> </w:t>
      </w:r>
      <w:r w:rsidRPr="006F6791">
        <w:rPr>
          <w:rFonts w:hint="eastAsia"/>
          <w:lang w:val="uk-UA"/>
        </w:rPr>
        <w:t>Україні</w:t>
      </w:r>
      <w:r>
        <w:t xml:space="preserve">, </w:t>
      </w:r>
      <w:r w:rsidRPr="006F6791">
        <w:rPr>
          <w:rFonts w:hint="eastAsia"/>
          <w:lang w:val="uk-UA"/>
        </w:rPr>
        <w:t>зокрема</w:t>
      </w:r>
      <w:r>
        <w:t xml:space="preserve">. </w:t>
      </w:r>
      <w:r w:rsidRPr="006F6791">
        <w:rPr>
          <w:rFonts w:hint="eastAsia"/>
          <w:lang w:val="uk-UA"/>
        </w:rPr>
        <w:t>У</w:t>
      </w:r>
      <w:r>
        <w:t xml:space="preserve"> </w:t>
      </w:r>
      <w:r w:rsidRPr="006F6791">
        <w:rPr>
          <w:rFonts w:hint="eastAsia"/>
          <w:lang w:val="uk-UA"/>
        </w:rPr>
        <w:t>результаті</w:t>
      </w:r>
      <w:r>
        <w:t xml:space="preserve"> </w:t>
      </w:r>
      <w:r w:rsidRPr="006F6791">
        <w:rPr>
          <w:rFonts w:hint="eastAsia"/>
          <w:lang w:val="uk-UA"/>
        </w:rPr>
        <w:t>сформульовано</w:t>
      </w:r>
      <w:r>
        <w:t xml:space="preserve"> </w:t>
      </w:r>
      <w:r w:rsidRPr="006F6791">
        <w:rPr>
          <w:rFonts w:hint="eastAsia"/>
          <w:lang w:val="uk-UA"/>
        </w:rPr>
        <w:t>ряд</w:t>
      </w:r>
      <w:r>
        <w:t xml:space="preserve"> </w:t>
      </w:r>
      <w:r w:rsidRPr="006F6791">
        <w:rPr>
          <w:rFonts w:hint="eastAsia"/>
          <w:lang w:val="uk-UA"/>
        </w:rPr>
        <w:t>висновків</w:t>
      </w:r>
      <w:r>
        <w:t xml:space="preserve">, </w:t>
      </w:r>
      <w:r w:rsidRPr="006F6791">
        <w:rPr>
          <w:rFonts w:hint="eastAsia"/>
          <w:lang w:val="uk-UA"/>
        </w:rPr>
        <w:t>пропозицій</w:t>
      </w:r>
      <w:r>
        <w:t xml:space="preserve"> </w:t>
      </w:r>
      <w:r w:rsidRPr="006F6791">
        <w:rPr>
          <w:rFonts w:hint="eastAsia"/>
          <w:lang w:val="uk-UA"/>
        </w:rPr>
        <w:t>та</w:t>
      </w:r>
      <w:r>
        <w:t xml:space="preserve"> </w:t>
      </w:r>
      <w:r w:rsidRPr="006F6791">
        <w:rPr>
          <w:rFonts w:hint="eastAsia"/>
          <w:lang w:val="uk-UA"/>
        </w:rPr>
        <w:t>рекомендацій</w:t>
      </w:r>
      <w:r>
        <w:t xml:space="preserve">, </w:t>
      </w:r>
      <w:r w:rsidRPr="006F6791">
        <w:rPr>
          <w:rFonts w:hint="eastAsia"/>
          <w:lang w:val="uk-UA"/>
        </w:rPr>
        <w:t>що</w:t>
      </w:r>
      <w:r>
        <w:t xml:space="preserve"> </w:t>
      </w:r>
      <w:r w:rsidRPr="006F6791">
        <w:rPr>
          <w:rFonts w:hint="eastAsia"/>
          <w:lang w:val="uk-UA"/>
        </w:rPr>
        <w:t>полягають</w:t>
      </w:r>
      <w:r>
        <w:t xml:space="preserve"> </w:t>
      </w:r>
      <w:r w:rsidRPr="006F6791">
        <w:rPr>
          <w:rFonts w:hint="eastAsia"/>
          <w:lang w:val="uk-UA"/>
        </w:rPr>
        <w:t>у</w:t>
      </w:r>
      <w:r>
        <w:t xml:space="preserve"> </w:t>
      </w:r>
      <w:r w:rsidRPr="006F6791">
        <w:rPr>
          <w:rFonts w:hint="eastAsia"/>
          <w:lang w:val="uk-UA"/>
        </w:rPr>
        <w:t>наступному</w:t>
      </w:r>
      <w:r>
        <w:t>:</w:t>
      </w:r>
    </w:p>
    <w:p w14:paraId="120DCC79" w14:textId="77777777" w:rsidR="006F6791" w:rsidRPr="006F6791" w:rsidRDefault="006F6791" w:rsidP="006F6791">
      <w:pPr>
        <w:rPr>
          <w:lang w:val="uk-UA"/>
        </w:rPr>
      </w:pPr>
    </w:p>
    <w:p w14:paraId="366A0969" w14:textId="77777777" w:rsidR="006F6791" w:rsidRPr="006F6791" w:rsidRDefault="006F6791" w:rsidP="006F6791">
      <w:pPr>
        <w:rPr>
          <w:lang w:val="uk-UA"/>
        </w:rPr>
      </w:pPr>
      <w:r>
        <w:t xml:space="preserve">1. </w:t>
      </w:r>
      <w:r w:rsidRPr="006F6791">
        <w:rPr>
          <w:rFonts w:hint="eastAsia"/>
          <w:lang w:val="uk-UA"/>
        </w:rPr>
        <w:t>Аналіз</w:t>
      </w:r>
      <w:r>
        <w:t xml:space="preserve"> </w:t>
      </w:r>
      <w:r w:rsidRPr="006F6791">
        <w:rPr>
          <w:rFonts w:hint="eastAsia"/>
          <w:lang w:val="uk-UA"/>
        </w:rPr>
        <w:t>чинного</w:t>
      </w:r>
      <w:r>
        <w:t xml:space="preserve"> </w:t>
      </w:r>
      <w:r w:rsidRPr="006F6791">
        <w:rPr>
          <w:rFonts w:hint="eastAsia"/>
          <w:lang w:val="uk-UA"/>
        </w:rPr>
        <w:t>законодавства</w:t>
      </w:r>
      <w:r>
        <w:t xml:space="preserve"> </w:t>
      </w:r>
      <w:r w:rsidRPr="006F6791">
        <w:rPr>
          <w:rFonts w:hint="eastAsia"/>
          <w:lang w:val="uk-UA"/>
        </w:rPr>
        <w:t>України</w:t>
      </w:r>
      <w:r>
        <w:t xml:space="preserve"> </w:t>
      </w:r>
      <w:r w:rsidRPr="006F6791">
        <w:rPr>
          <w:rFonts w:hint="eastAsia"/>
          <w:lang w:val="uk-UA"/>
        </w:rPr>
        <w:t>дає</w:t>
      </w:r>
      <w:r>
        <w:t xml:space="preserve"> </w:t>
      </w:r>
      <w:r w:rsidRPr="006F6791">
        <w:rPr>
          <w:rFonts w:hint="eastAsia"/>
          <w:lang w:val="uk-UA"/>
        </w:rPr>
        <w:t>підстави</w:t>
      </w:r>
      <w:r>
        <w:t xml:space="preserve"> </w:t>
      </w:r>
      <w:r w:rsidRPr="006F6791">
        <w:rPr>
          <w:rFonts w:hint="eastAsia"/>
          <w:lang w:val="uk-UA"/>
        </w:rPr>
        <w:t>стверджувати</w:t>
      </w:r>
      <w:r>
        <w:t xml:space="preserve">, </w:t>
      </w:r>
      <w:r w:rsidRPr="006F6791">
        <w:rPr>
          <w:rFonts w:hint="eastAsia"/>
          <w:lang w:val="uk-UA"/>
        </w:rPr>
        <w:t>що</w:t>
      </w:r>
      <w:r>
        <w:t xml:space="preserve"> </w:t>
      </w:r>
      <w:r w:rsidRPr="006F6791">
        <w:rPr>
          <w:rFonts w:hint="eastAsia"/>
          <w:lang w:val="uk-UA"/>
        </w:rPr>
        <w:t>митні</w:t>
      </w:r>
      <w:r>
        <w:t xml:space="preserve"> </w:t>
      </w:r>
      <w:r w:rsidRPr="006F6791">
        <w:rPr>
          <w:rFonts w:hint="eastAsia"/>
          <w:lang w:val="uk-UA"/>
        </w:rPr>
        <w:t>відносини</w:t>
      </w:r>
      <w:r>
        <w:t xml:space="preserve"> </w:t>
      </w:r>
      <w:r w:rsidRPr="006F6791">
        <w:rPr>
          <w:rFonts w:hint="eastAsia"/>
          <w:lang w:val="uk-UA"/>
        </w:rPr>
        <w:t>регулюються</w:t>
      </w:r>
      <w:r>
        <w:t xml:space="preserve"> </w:t>
      </w:r>
      <w:r w:rsidRPr="006F6791">
        <w:rPr>
          <w:rFonts w:hint="eastAsia"/>
          <w:lang w:val="uk-UA"/>
        </w:rPr>
        <w:t>як</w:t>
      </w:r>
      <w:r>
        <w:t xml:space="preserve"> </w:t>
      </w:r>
      <w:r w:rsidRPr="006F6791">
        <w:rPr>
          <w:rFonts w:hint="eastAsia"/>
          <w:lang w:val="uk-UA"/>
        </w:rPr>
        <w:t>нормами</w:t>
      </w:r>
      <w:r>
        <w:t xml:space="preserve"> </w:t>
      </w:r>
      <w:r w:rsidRPr="006F6791">
        <w:rPr>
          <w:rFonts w:hint="eastAsia"/>
          <w:lang w:val="uk-UA"/>
        </w:rPr>
        <w:t>митного</w:t>
      </w:r>
      <w:r>
        <w:t xml:space="preserve"> </w:t>
      </w:r>
      <w:r w:rsidRPr="006F6791">
        <w:rPr>
          <w:rFonts w:hint="eastAsia"/>
          <w:lang w:val="uk-UA"/>
        </w:rPr>
        <w:t>законодавства</w:t>
      </w:r>
      <w:r>
        <w:t xml:space="preserve">, </w:t>
      </w:r>
      <w:r w:rsidRPr="006F6791">
        <w:rPr>
          <w:rFonts w:hint="eastAsia"/>
          <w:lang w:val="uk-UA"/>
        </w:rPr>
        <w:t>так</w:t>
      </w:r>
      <w:r>
        <w:t xml:space="preserve"> </w:t>
      </w:r>
      <w:r w:rsidRPr="006F6791">
        <w:rPr>
          <w:rFonts w:hint="eastAsia"/>
          <w:lang w:val="uk-UA"/>
        </w:rPr>
        <w:t>і</w:t>
      </w:r>
      <w:r>
        <w:t xml:space="preserve"> </w:t>
      </w:r>
      <w:r w:rsidRPr="006F6791">
        <w:rPr>
          <w:rFonts w:hint="eastAsia"/>
          <w:lang w:val="uk-UA"/>
        </w:rPr>
        <w:t>положеннями</w:t>
      </w:r>
      <w:r>
        <w:t xml:space="preserve"> </w:t>
      </w:r>
      <w:r w:rsidRPr="006F6791">
        <w:rPr>
          <w:rFonts w:hint="eastAsia"/>
          <w:lang w:val="uk-UA"/>
        </w:rPr>
        <w:t>різних</w:t>
      </w:r>
      <w:r>
        <w:t xml:space="preserve"> </w:t>
      </w:r>
      <w:r w:rsidRPr="006F6791">
        <w:rPr>
          <w:rFonts w:hint="eastAsia"/>
          <w:lang w:val="uk-UA"/>
        </w:rPr>
        <w:t>галузей</w:t>
      </w:r>
      <w:r>
        <w:t xml:space="preserve"> </w:t>
      </w:r>
      <w:r w:rsidRPr="006F6791">
        <w:rPr>
          <w:rFonts w:hint="eastAsia"/>
          <w:lang w:val="uk-UA"/>
        </w:rPr>
        <w:t>законодавства</w:t>
      </w:r>
      <w:r>
        <w:t xml:space="preserve"> (</w:t>
      </w:r>
      <w:r w:rsidRPr="006F6791">
        <w:rPr>
          <w:rFonts w:hint="eastAsia"/>
          <w:lang w:val="uk-UA"/>
        </w:rPr>
        <w:t>адміністративне</w:t>
      </w:r>
      <w:r>
        <w:t xml:space="preserve">, </w:t>
      </w:r>
      <w:r w:rsidRPr="006F6791">
        <w:rPr>
          <w:rFonts w:hint="eastAsia"/>
          <w:lang w:val="uk-UA"/>
        </w:rPr>
        <w:t>фінансове</w:t>
      </w:r>
      <w:r>
        <w:t xml:space="preserve">, </w:t>
      </w:r>
      <w:r w:rsidRPr="006F6791">
        <w:rPr>
          <w:rFonts w:hint="eastAsia"/>
          <w:lang w:val="uk-UA"/>
        </w:rPr>
        <w:t>цивільне</w:t>
      </w:r>
      <w:r>
        <w:t xml:space="preserve"> </w:t>
      </w:r>
      <w:r w:rsidRPr="006F6791">
        <w:rPr>
          <w:rFonts w:hint="eastAsia"/>
          <w:lang w:val="uk-UA"/>
        </w:rPr>
        <w:t>та</w:t>
      </w:r>
      <w:r>
        <w:t xml:space="preserve"> </w:t>
      </w:r>
      <w:r w:rsidRPr="006F6791">
        <w:rPr>
          <w:rFonts w:hint="eastAsia"/>
          <w:lang w:val="uk-UA"/>
        </w:rPr>
        <w:t>міжнародне</w:t>
      </w:r>
      <w:r>
        <w:t xml:space="preserve">). </w:t>
      </w:r>
      <w:r w:rsidRPr="006F6791">
        <w:rPr>
          <w:rFonts w:hint="eastAsia"/>
          <w:lang w:val="uk-UA"/>
        </w:rPr>
        <w:t>Цей</w:t>
      </w:r>
      <w:r>
        <w:t xml:space="preserve"> </w:t>
      </w:r>
      <w:r w:rsidRPr="006F6791">
        <w:rPr>
          <w:rFonts w:hint="eastAsia"/>
          <w:lang w:val="uk-UA"/>
        </w:rPr>
        <w:t>зв’язок</w:t>
      </w:r>
      <w:r>
        <w:t xml:space="preserve"> </w:t>
      </w:r>
      <w:r w:rsidRPr="006F6791">
        <w:rPr>
          <w:rFonts w:hint="eastAsia"/>
          <w:lang w:val="uk-UA"/>
        </w:rPr>
        <w:t>відіграє</w:t>
      </w:r>
      <w:r>
        <w:t xml:space="preserve"> </w:t>
      </w:r>
      <w:r w:rsidRPr="006F6791">
        <w:rPr>
          <w:rFonts w:hint="eastAsia"/>
          <w:lang w:val="uk-UA"/>
        </w:rPr>
        <w:t>суттєву</w:t>
      </w:r>
      <w:r>
        <w:t xml:space="preserve"> </w:t>
      </w:r>
      <w:r w:rsidRPr="006F6791">
        <w:rPr>
          <w:rFonts w:hint="eastAsia"/>
          <w:lang w:val="uk-UA"/>
        </w:rPr>
        <w:t>роль</w:t>
      </w:r>
      <w:r>
        <w:t xml:space="preserve"> </w:t>
      </w:r>
      <w:r w:rsidRPr="006F6791">
        <w:rPr>
          <w:rFonts w:hint="eastAsia"/>
          <w:lang w:val="uk-UA"/>
        </w:rPr>
        <w:t>у</w:t>
      </w:r>
      <w:r>
        <w:t xml:space="preserve"> </w:t>
      </w:r>
      <w:r w:rsidRPr="006F6791">
        <w:rPr>
          <w:rFonts w:hint="eastAsia"/>
          <w:lang w:val="uk-UA"/>
        </w:rPr>
        <w:t>правовому</w:t>
      </w:r>
      <w:r>
        <w:t xml:space="preserve"> </w:t>
      </w:r>
      <w:r w:rsidRPr="006F6791">
        <w:rPr>
          <w:rFonts w:hint="eastAsia"/>
          <w:lang w:val="uk-UA"/>
        </w:rPr>
        <w:t>регулюванні</w:t>
      </w:r>
      <w:r>
        <w:t xml:space="preserve"> </w:t>
      </w:r>
      <w:r w:rsidRPr="006F6791">
        <w:rPr>
          <w:rFonts w:hint="eastAsia"/>
          <w:lang w:val="uk-UA"/>
        </w:rPr>
        <w:t>митних</w:t>
      </w:r>
      <w:r>
        <w:t xml:space="preserve"> </w:t>
      </w:r>
      <w:r w:rsidRPr="006F6791">
        <w:rPr>
          <w:rFonts w:hint="eastAsia"/>
          <w:lang w:val="uk-UA"/>
        </w:rPr>
        <w:t>відносин</w:t>
      </w:r>
      <w:r>
        <w:t xml:space="preserve">. </w:t>
      </w:r>
      <w:r w:rsidRPr="006F6791">
        <w:rPr>
          <w:rFonts w:hint="eastAsia"/>
          <w:lang w:val="uk-UA"/>
        </w:rPr>
        <w:t>Основною</w:t>
      </w:r>
      <w:r>
        <w:t xml:space="preserve"> </w:t>
      </w:r>
      <w:r w:rsidRPr="006F6791">
        <w:rPr>
          <w:rFonts w:hint="eastAsia"/>
          <w:lang w:val="uk-UA"/>
        </w:rPr>
        <w:t>специфічною</w:t>
      </w:r>
      <w:r>
        <w:t xml:space="preserve"> </w:t>
      </w:r>
      <w:r w:rsidRPr="006F6791">
        <w:rPr>
          <w:rFonts w:hint="eastAsia"/>
          <w:lang w:val="uk-UA"/>
        </w:rPr>
        <w:t>ознакою</w:t>
      </w:r>
      <w:r>
        <w:t xml:space="preserve"> </w:t>
      </w:r>
      <w:r w:rsidRPr="006F6791">
        <w:rPr>
          <w:rFonts w:hint="eastAsia"/>
          <w:lang w:val="uk-UA"/>
        </w:rPr>
        <w:t>митних</w:t>
      </w:r>
      <w:r>
        <w:t xml:space="preserve"> </w:t>
      </w:r>
      <w:r w:rsidRPr="006F6791">
        <w:rPr>
          <w:rFonts w:hint="eastAsia"/>
          <w:lang w:val="uk-UA"/>
        </w:rPr>
        <w:t>правовідносин</w:t>
      </w:r>
      <w:r>
        <w:t xml:space="preserve"> </w:t>
      </w:r>
      <w:r w:rsidRPr="006F6791">
        <w:rPr>
          <w:rFonts w:hint="eastAsia"/>
          <w:lang w:val="uk-UA"/>
        </w:rPr>
        <w:t>є</w:t>
      </w:r>
      <w:r>
        <w:t xml:space="preserve"> </w:t>
      </w:r>
      <w:r w:rsidRPr="006F6791">
        <w:rPr>
          <w:rFonts w:hint="eastAsia"/>
          <w:lang w:val="uk-UA"/>
        </w:rPr>
        <w:t>їх</w:t>
      </w:r>
      <w:r>
        <w:t xml:space="preserve"> </w:t>
      </w:r>
      <w:r w:rsidRPr="006F6791">
        <w:rPr>
          <w:rFonts w:hint="eastAsia"/>
          <w:lang w:val="uk-UA"/>
        </w:rPr>
        <w:t>комплексний</w:t>
      </w:r>
      <w:r>
        <w:t xml:space="preserve"> </w:t>
      </w:r>
      <w:r w:rsidRPr="006F6791">
        <w:rPr>
          <w:rFonts w:hint="eastAsia"/>
          <w:lang w:val="uk-UA"/>
        </w:rPr>
        <w:t>характер</w:t>
      </w:r>
      <w:r>
        <w:t xml:space="preserve">, </w:t>
      </w:r>
      <w:r w:rsidRPr="006F6791">
        <w:rPr>
          <w:rFonts w:hint="eastAsia"/>
          <w:lang w:val="uk-UA"/>
        </w:rPr>
        <w:t>адже</w:t>
      </w:r>
      <w:r>
        <w:t xml:space="preserve"> </w:t>
      </w:r>
      <w:r w:rsidRPr="006F6791">
        <w:rPr>
          <w:rFonts w:hint="eastAsia"/>
          <w:lang w:val="uk-UA"/>
        </w:rPr>
        <w:t>суспільні</w:t>
      </w:r>
      <w:r>
        <w:t xml:space="preserve"> </w:t>
      </w:r>
      <w:r w:rsidRPr="006F6791">
        <w:rPr>
          <w:rFonts w:hint="eastAsia"/>
          <w:lang w:val="uk-UA"/>
        </w:rPr>
        <w:t>відносини</w:t>
      </w:r>
      <w:r>
        <w:t xml:space="preserve"> </w:t>
      </w:r>
      <w:r w:rsidRPr="006F6791">
        <w:rPr>
          <w:rFonts w:hint="eastAsia"/>
          <w:lang w:val="uk-UA"/>
        </w:rPr>
        <w:t>у</w:t>
      </w:r>
      <w:r>
        <w:t xml:space="preserve"> </w:t>
      </w:r>
      <w:r w:rsidRPr="006F6791">
        <w:rPr>
          <w:rFonts w:hint="eastAsia"/>
          <w:lang w:val="uk-UA"/>
        </w:rPr>
        <w:t>митній</w:t>
      </w:r>
      <w:r>
        <w:t xml:space="preserve"> </w:t>
      </w:r>
      <w:r w:rsidRPr="006F6791">
        <w:rPr>
          <w:rFonts w:hint="eastAsia"/>
          <w:lang w:val="uk-UA"/>
        </w:rPr>
        <w:t>сфері</w:t>
      </w:r>
      <w:r>
        <w:t xml:space="preserve"> </w:t>
      </w:r>
      <w:r w:rsidRPr="006F6791">
        <w:rPr>
          <w:rFonts w:hint="eastAsia"/>
          <w:lang w:val="uk-UA"/>
        </w:rPr>
        <w:t>регулюються</w:t>
      </w:r>
      <w:r>
        <w:t xml:space="preserve"> </w:t>
      </w:r>
      <w:r w:rsidRPr="006F6791">
        <w:rPr>
          <w:rFonts w:hint="eastAsia"/>
          <w:lang w:val="uk-UA"/>
        </w:rPr>
        <w:t>сукупністю</w:t>
      </w:r>
      <w:r>
        <w:t xml:space="preserve"> </w:t>
      </w:r>
      <w:r w:rsidRPr="006F6791">
        <w:rPr>
          <w:rFonts w:hint="eastAsia"/>
          <w:lang w:val="uk-UA"/>
        </w:rPr>
        <w:t>правових</w:t>
      </w:r>
      <w:r>
        <w:t xml:space="preserve"> </w:t>
      </w:r>
      <w:r w:rsidRPr="006F6791">
        <w:rPr>
          <w:rFonts w:hint="eastAsia"/>
          <w:lang w:val="uk-UA"/>
        </w:rPr>
        <w:t>норм</w:t>
      </w:r>
      <w:r>
        <w:t xml:space="preserve"> </w:t>
      </w:r>
      <w:r w:rsidRPr="006F6791">
        <w:rPr>
          <w:rFonts w:hint="eastAsia"/>
          <w:lang w:val="uk-UA"/>
        </w:rPr>
        <w:t>різної</w:t>
      </w:r>
      <w:r>
        <w:t xml:space="preserve"> </w:t>
      </w:r>
      <w:r w:rsidRPr="006F6791">
        <w:rPr>
          <w:rFonts w:hint="eastAsia"/>
          <w:lang w:val="uk-UA"/>
        </w:rPr>
        <w:t>галузевої</w:t>
      </w:r>
      <w:r>
        <w:t xml:space="preserve"> </w:t>
      </w:r>
      <w:r w:rsidRPr="006F6791">
        <w:rPr>
          <w:rFonts w:hint="eastAsia"/>
          <w:lang w:val="uk-UA"/>
        </w:rPr>
        <w:t>належності</w:t>
      </w:r>
      <w:r>
        <w:t xml:space="preserve">. </w:t>
      </w:r>
      <w:r w:rsidRPr="006F6791">
        <w:rPr>
          <w:rFonts w:hint="eastAsia"/>
          <w:lang w:val="uk-UA"/>
        </w:rPr>
        <w:t>Митні</w:t>
      </w:r>
      <w:r>
        <w:t xml:space="preserve"> </w:t>
      </w:r>
      <w:r w:rsidRPr="006F6791">
        <w:rPr>
          <w:rFonts w:hint="eastAsia"/>
          <w:lang w:val="uk-UA"/>
        </w:rPr>
        <w:t>правовідносини</w:t>
      </w:r>
      <w:r>
        <w:t xml:space="preserve"> </w:t>
      </w:r>
      <w:r w:rsidRPr="006F6791">
        <w:rPr>
          <w:rFonts w:hint="eastAsia"/>
          <w:lang w:val="uk-UA"/>
        </w:rPr>
        <w:t>складаються</w:t>
      </w:r>
      <w:r>
        <w:t xml:space="preserve"> </w:t>
      </w:r>
      <w:r w:rsidRPr="006F6791">
        <w:rPr>
          <w:rFonts w:hint="eastAsia"/>
          <w:lang w:val="uk-UA"/>
        </w:rPr>
        <w:t>з</w:t>
      </w:r>
      <w:r>
        <w:t xml:space="preserve"> </w:t>
      </w:r>
      <w:r w:rsidRPr="006F6791">
        <w:rPr>
          <w:rFonts w:hint="eastAsia"/>
          <w:lang w:val="uk-UA"/>
        </w:rPr>
        <w:t>найрізноманітніших</w:t>
      </w:r>
      <w:r>
        <w:t xml:space="preserve"> </w:t>
      </w:r>
      <w:r w:rsidRPr="006F6791">
        <w:rPr>
          <w:rFonts w:hint="eastAsia"/>
          <w:lang w:val="uk-UA"/>
        </w:rPr>
        <w:t>зв’язків</w:t>
      </w:r>
      <w:r>
        <w:t xml:space="preserve">, </w:t>
      </w:r>
      <w:r w:rsidRPr="006F6791">
        <w:rPr>
          <w:rFonts w:hint="eastAsia"/>
          <w:lang w:val="uk-UA"/>
        </w:rPr>
        <w:t>що</w:t>
      </w:r>
      <w:r>
        <w:t xml:space="preserve"> </w:t>
      </w:r>
      <w:r w:rsidRPr="006F6791">
        <w:rPr>
          <w:rFonts w:hint="eastAsia"/>
          <w:lang w:val="uk-UA"/>
        </w:rPr>
        <w:t>істотно</w:t>
      </w:r>
      <w:r>
        <w:t xml:space="preserve"> </w:t>
      </w:r>
      <w:r w:rsidRPr="006F6791">
        <w:rPr>
          <w:rFonts w:hint="eastAsia"/>
          <w:lang w:val="uk-UA"/>
        </w:rPr>
        <w:t>відрізняються</w:t>
      </w:r>
      <w:r>
        <w:t xml:space="preserve"> </w:t>
      </w:r>
      <w:r w:rsidRPr="006F6791">
        <w:rPr>
          <w:rFonts w:hint="eastAsia"/>
          <w:lang w:val="uk-UA"/>
        </w:rPr>
        <w:t>один</w:t>
      </w:r>
      <w:r>
        <w:t xml:space="preserve"> </w:t>
      </w:r>
      <w:r w:rsidRPr="006F6791">
        <w:rPr>
          <w:rFonts w:hint="eastAsia"/>
          <w:lang w:val="uk-UA"/>
        </w:rPr>
        <w:t>від</w:t>
      </w:r>
      <w:r>
        <w:t xml:space="preserve"> </w:t>
      </w:r>
      <w:r w:rsidRPr="006F6791">
        <w:rPr>
          <w:rFonts w:hint="eastAsia"/>
          <w:lang w:val="uk-UA"/>
        </w:rPr>
        <w:t>одного</w:t>
      </w:r>
      <w:r>
        <w:t xml:space="preserve">, </w:t>
      </w:r>
      <w:r w:rsidRPr="006F6791">
        <w:rPr>
          <w:rFonts w:hint="eastAsia"/>
          <w:lang w:val="uk-UA"/>
        </w:rPr>
        <w:t>але</w:t>
      </w:r>
      <w:r>
        <w:t xml:space="preserve"> </w:t>
      </w:r>
      <w:r w:rsidRPr="006F6791">
        <w:rPr>
          <w:rFonts w:hint="eastAsia"/>
          <w:lang w:val="uk-UA"/>
        </w:rPr>
        <w:t>пов’язані</w:t>
      </w:r>
      <w:r>
        <w:t xml:space="preserve"> </w:t>
      </w:r>
      <w:r w:rsidRPr="006F6791">
        <w:rPr>
          <w:rFonts w:hint="eastAsia"/>
          <w:lang w:val="uk-UA"/>
        </w:rPr>
        <w:t>вони</w:t>
      </w:r>
      <w:r>
        <w:t xml:space="preserve"> </w:t>
      </w:r>
      <w:r w:rsidRPr="006F6791">
        <w:rPr>
          <w:rFonts w:hint="eastAsia"/>
          <w:lang w:val="uk-UA"/>
        </w:rPr>
        <w:t>тим</w:t>
      </w:r>
      <w:r>
        <w:t xml:space="preserve">, </w:t>
      </w:r>
      <w:r w:rsidRPr="006F6791">
        <w:rPr>
          <w:rFonts w:hint="eastAsia"/>
          <w:lang w:val="uk-UA"/>
        </w:rPr>
        <w:t>що</w:t>
      </w:r>
      <w:r>
        <w:t xml:space="preserve"> </w:t>
      </w:r>
      <w:r w:rsidRPr="006F6791">
        <w:rPr>
          <w:rFonts w:hint="eastAsia"/>
          <w:lang w:val="uk-UA"/>
        </w:rPr>
        <w:t>виникають</w:t>
      </w:r>
      <w:r>
        <w:t xml:space="preserve"> </w:t>
      </w:r>
      <w:r w:rsidRPr="006F6791">
        <w:rPr>
          <w:rFonts w:hint="eastAsia"/>
          <w:lang w:val="uk-UA"/>
        </w:rPr>
        <w:t>у</w:t>
      </w:r>
      <w:r>
        <w:t xml:space="preserve"> </w:t>
      </w:r>
      <w:r w:rsidRPr="006F6791">
        <w:rPr>
          <w:rFonts w:hint="eastAsia"/>
          <w:lang w:val="uk-UA"/>
        </w:rPr>
        <w:t>процесі</w:t>
      </w:r>
      <w:r>
        <w:t xml:space="preserve"> </w:t>
      </w:r>
      <w:r w:rsidRPr="006F6791">
        <w:rPr>
          <w:rFonts w:hint="eastAsia"/>
          <w:lang w:val="uk-UA"/>
        </w:rPr>
        <w:t>або</w:t>
      </w:r>
      <w:r>
        <w:t xml:space="preserve"> </w:t>
      </w:r>
      <w:r w:rsidRPr="006F6791">
        <w:rPr>
          <w:rFonts w:hint="eastAsia"/>
          <w:lang w:val="uk-UA"/>
        </w:rPr>
        <w:t>з</w:t>
      </w:r>
      <w:r>
        <w:t xml:space="preserve"> </w:t>
      </w:r>
      <w:r w:rsidRPr="006F6791">
        <w:rPr>
          <w:rFonts w:hint="eastAsia"/>
          <w:lang w:val="uk-UA"/>
        </w:rPr>
        <w:t>приводу</w:t>
      </w:r>
      <w:r>
        <w:t xml:space="preserve"> </w:t>
      </w:r>
      <w:r w:rsidRPr="006F6791">
        <w:rPr>
          <w:rFonts w:hint="eastAsia"/>
          <w:lang w:val="uk-UA"/>
        </w:rPr>
        <w:t>переміщення</w:t>
      </w:r>
      <w:r>
        <w:t xml:space="preserve"> </w:t>
      </w:r>
      <w:r w:rsidRPr="006F6791">
        <w:rPr>
          <w:rFonts w:hint="eastAsia"/>
          <w:lang w:val="uk-UA"/>
        </w:rPr>
        <w:t>предметів</w:t>
      </w:r>
      <w:r>
        <w:t xml:space="preserve"> </w:t>
      </w:r>
      <w:r w:rsidRPr="006F6791">
        <w:rPr>
          <w:rFonts w:hint="eastAsia"/>
          <w:lang w:val="uk-UA"/>
        </w:rPr>
        <w:t>через</w:t>
      </w:r>
      <w:r>
        <w:t xml:space="preserve"> </w:t>
      </w:r>
      <w:r w:rsidRPr="006F6791">
        <w:rPr>
          <w:rFonts w:hint="eastAsia"/>
          <w:lang w:val="uk-UA"/>
        </w:rPr>
        <w:t>митний</w:t>
      </w:r>
      <w:r>
        <w:t xml:space="preserve"> </w:t>
      </w:r>
      <w:r w:rsidRPr="006F6791">
        <w:rPr>
          <w:rFonts w:hint="eastAsia"/>
          <w:lang w:val="uk-UA"/>
        </w:rPr>
        <w:t>кордон</w:t>
      </w:r>
      <w:r>
        <w:t xml:space="preserve"> </w:t>
      </w:r>
      <w:r w:rsidRPr="006F6791">
        <w:rPr>
          <w:rFonts w:hint="eastAsia"/>
          <w:lang w:val="uk-UA"/>
        </w:rPr>
        <w:t>України</w:t>
      </w:r>
      <w:r>
        <w:t>.</w:t>
      </w:r>
    </w:p>
    <w:p w14:paraId="5A07DB73" w14:textId="1CF7D79D" w:rsidR="006F6791" w:rsidRPr="006F6791" w:rsidRDefault="006F6791" w:rsidP="006F6791">
      <w:pPr>
        <w:rPr>
          <w:lang w:val="uk-UA"/>
        </w:rPr>
      </w:pPr>
      <w:r>
        <w:t xml:space="preserve">2. </w:t>
      </w:r>
      <w:r w:rsidRPr="006F6791">
        <w:rPr>
          <w:rFonts w:hint="eastAsia"/>
          <w:lang w:val="uk-UA"/>
        </w:rPr>
        <w:t>Як</w:t>
      </w:r>
      <w:r>
        <w:t xml:space="preserve"> </w:t>
      </w:r>
      <w:r w:rsidRPr="006F6791">
        <w:rPr>
          <w:rFonts w:hint="eastAsia"/>
          <w:lang w:val="uk-UA"/>
        </w:rPr>
        <w:t>і</w:t>
      </w:r>
      <w:r>
        <w:t xml:space="preserve"> </w:t>
      </w:r>
      <w:r w:rsidRPr="006F6791">
        <w:rPr>
          <w:rFonts w:hint="eastAsia"/>
          <w:lang w:val="uk-UA"/>
        </w:rPr>
        <w:t>будь</w:t>
      </w:r>
      <w:r>
        <w:t>-</w:t>
      </w:r>
      <w:r w:rsidRPr="006F6791">
        <w:rPr>
          <w:rFonts w:hint="eastAsia"/>
          <w:lang w:val="uk-UA"/>
        </w:rPr>
        <w:t>які</w:t>
      </w:r>
      <w:r>
        <w:t xml:space="preserve"> </w:t>
      </w:r>
      <w:r w:rsidRPr="006F6791">
        <w:rPr>
          <w:rFonts w:hint="eastAsia"/>
          <w:lang w:val="uk-UA"/>
        </w:rPr>
        <w:t>інші</w:t>
      </w:r>
      <w:r>
        <w:t xml:space="preserve"> </w:t>
      </w:r>
      <w:r w:rsidRPr="006F6791">
        <w:rPr>
          <w:rFonts w:hint="eastAsia"/>
          <w:lang w:val="uk-UA"/>
        </w:rPr>
        <w:t>правовідносини</w:t>
      </w:r>
      <w:r>
        <w:t xml:space="preserve">, </w:t>
      </w:r>
      <w:r w:rsidRPr="006F6791">
        <w:rPr>
          <w:rFonts w:hint="eastAsia"/>
          <w:lang w:val="uk-UA"/>
        </w:rPr>
        <w:t>митні</w:t>
      </w:r>
      <w:r>
        <w:t xml:space="preserve">, </w:t>
      </w:r>
      <w:r w:rsidRPr="006F6791">
        <w:rPr>
          <w:rFonts w:hint="eastAsia"/>
          <w:lang w:val="uk-UA"/>
        </w:rPr>
        <w:t>мають</w:t>
      </w:r>
      <w:r>
        <w:t xml:space="preserve"> </w:t>
      </w:r>
      <w:r w:rsidRPr="006F6791">
        <w:rPr>
          <w:rFonts w:hint="eastAsia"/>
          <w:lang w:val="uk-UA"/>
        </w:rPr>
        <w:t>свою</w:t>
      </w:r>
      <w:r>
        <w:t xml:space="preserve"> </w:t>
      </w:r>
      <w:r w:rsidRPr="006F6791">
        <w:rPr>
          <w:rFonts w:hint="eastAsia"/>
          <w:lang w:val="uk-UA"/>
        </w:rPr>
        <w:t>чітко</w:t>
      </w:r>
      <w:r>
        <w:t xml:space="preserve"> </w:t>
      </w:r>
      <w:r w:rsidRPr="006F6791">
        <w:rPr>
          <w:rFonts w:hint="eastAsia"/>
          <w:lang w:val="uk-UA"/>
        </w:rPr>
        <w:t>визначену</w:t>
      </w:r>
      <w:r>
        <w:t xml:space="preserve"> </w:t>
      </w:r>
      <w:r w:rsidRPr="006F6791">
        <w:rPr>
          <w:rFonts w:hint="eastAsia"/>
          <w:lang w:val="uk-UA"/>
        </w:rPr>
        <w:t>структуру</w:t>
      </w:r>
      <w:r>
        <w:t xml:space="preserve">, </w:t>
      </w:r>
      <w:r w:rsidRPr="006F6791">
        <w:rPr>
          <w:rFonts w:hint="eastAsia"/>
          <w:lang w:val="uk-UA"/>
        </w:rPr>
        <w:t>яка</w:t>
      </w:r>
      <w:r>
        <w:t xml:space="preserve"> </w:t>
      </w:r>
      <w:r w:rsidRPr="006F6791">
        <w:rPr>
          <w:rFonts w:hint="eastAsia"/>
          <w:lang w:val="uk-UA"/>
        </w:rPr>
        <w:t>складається</w:t>
      </w:r>
      <w:r>
        <w:t xml:space="preserve"> </w:t>
      </w:r>
      <w:r w:rsidRPr="006F6791">
        <w:rPr>
          <w:rFonts w:hint="eastAsia"/>
          <w:lang w:val="uk-UA"/>
        </w:rPr>
        <w:t>з</w:t>
      </w:r>
      <w:r>
        <w:t xml:space="preserve"> </w:t>
      </w:r>
      <w:r w:rsidRPr="006F6791">
        <w:rPr>
          <w:rFonts w:hint="eastAsia"/>
          <w:lang w:val="uk-UA"/>
        </w:rPr>
        <w:t>таких</w:t>
      </w:r>
      <w:r>
        <w:t xml:space="preserve"> </w:t>
      </w:r>
      <w:r w:rsidRPr="006F6791">
        <w:rPr>
          <w:rFonts w:hint="eastAsia"/>
          <w:lang w:val="uk-UA"/>
        </w:rPr>
        <w:t>складових</w:t>
      </w:r>
      <w:r>
        <w:t xml:space="preserve"> </w:t>
      </w:r>
      <w:r w:rsidRPr="006F6791">
        <w:rPr>
          <w:rFonts w:hint="eastAsia"/>
          <w:lang w:val="uk-UA"/>
        </w:rPr>
        <w:t>частин</w:t>
      </w:r>
      <w:r>
        <w:t xml:space="preserve">, </w:t>
      </w:r>
      <w:r w:rsidRPr="006F6791">
        <w:rPr>
          <w:rFonts w:hint="eastAsia"/>
          <w:lang w:val="uk-UA"/>
        </w:rPr>
        <w:t>як</w:t>
      </w:r>
      <w:r>
        <w:t xml:space="preserve"> </w:t>
      </w:r>
      <w:r w:rsidRPr="006F6791">
        <w:rPr>
          <w:rFonts w:hint="eastAsia"/>
          <w:lang w:val="uk-UA"/>
        </w:rPr>
        <w:t>суб’єкти</w:t>
      </w:r>
      <w:r>
        <w:t xml:space="preserve">, </w:t>
      </w:r>
      <w:r w:rsidRPr="006F6791">
        <w:rPr>
          <w:rFonts w:hint="eastAsia"/>
          <w:lang w:val="uk-UA"/>
        </w:rPr>
        <w:t>об’єкт</w:t>
      </w:r>
      <w:r>
        <w:t xml:space="preserve"> </w:t>
      </w:r>
      <w:r w:rsidRPr="006F6791">
        <w:rPr>
          <w:rFonts w:hint="eastAsia"/>
          <w:lang w:val="uk-UA"/>
        </w:rPr>
        <w:t>і</w:t>
      </w:r>
      <w:r>
        <w:t xml:space="preserve"> </w:t>
      </w:r>
      <w:r w:rsidRPr="006F6791">
        <w:rPr>
          <w:rFonts w:hint="eastAsia"/>
          <w:lang w:val="uk-UA"/>
        </w:rPr>
        <w:t>зміст</w:t>
      </w:r>
      <w:r>
        <w:t xml:space="preserve">. </w:t>
      </w:r>
      <w:r w:rsidRPr="006F6791">
        <w:rPr>
          <w:rFonts w:hint="eastAsia"/>
          <w:lang w:val="uk-UA"/>
        </w:rPr>
        <w:t>Суб’єктами</w:t>
      </w:r>
      <w:r>
        <w:t xml:space="preserve"> </w:t>
      </w:r>
      <w:r w:rsidRPr="006F6791">
        <w:rPr>
          <w:rFonts w:hint="eastAsia"/>
          <w:lang w:val="uk-UA"/>
        </w:rPr>
        <w:t>митних</w:t>
      </w:r>
      <w:r>
        <w:t xml:space="preserve"> </w:t>
      </w:r>
      <w:r w:rsidRPr="006F6791">
        <w:rPr>
          <w:rFonts w:hint="eastAsia"/>
          <w:lang w:val="uk-UA"/>
        </w:rPr>
        <w:t>правовідносин</w:t>
      </w:r>
      <w:r>
        <w:t xml:space="preserve"> </w:t>
      </w:r>
      <w:r w:rsidRPr="006F6791">
        <w:rPr>
          <w:rFonts w:hint="eastAsia"/>
          <w:lang w:val="uk-UA"/>
        </w:rPr>
        <w:t>є</w:t>
      </w:r>
      <w:r>
        <w:t xml:space="preserve"> </w:t>
      </w:r>
      <w:r w:rsidRPr="006F6791">
        <w:rPr>
          <w:rFonts w:hint="eastAsia"/>
          <w:lang w:val="uk-UA"/>
        </w:rPr>
        <w:t>широке</w:t>
      </w:r>
      <w:r>
        <w:t xml:space="preserve"> </w:t>
      </w:r>
      <w:r w:rsidRPr="006F6791">
        <w:rPr>
          <w:rFonts w:hint="eastAsia"/>
          <w:lang w:val="uk-UA"/>
        </w:rPr>
        <w:t>коло</w:t>
      </w:r>
      <w:r>
        <w:t xml:space="preserve"> </w:t>
      </w:r>
      <w:r w:rsidRPr="006F6791">
        <w:rPr>
          <w:rFonts w:hint="eastAsia"/>
          <w:lang w:val="uk-UA"/>
        </w:rPr>
        <w:t>осіб</w:t>
      </w:r>
      <w:r>
        <w:t xml:space="preserve">. </w:t>
      </w:r>
      <w:r w:rsidRPr="006F6791">
        <w:rPr>
          <w:rFonts w:hint="eastAsia"/>
          <w:lang w:val="uk-UA"/>
        </w:rPr>
        <w:t>Окремі</w:t>
      </w:r>
      <w:r>
        <w:t xml:space="preserve"> </w:t>
      </w:r>
      <w:r w:rsidRPr="006F6791">
        <w:rPr>
          <w:rFonts w:hint="eastAsia"/>
          <w:lang w:val="uk-UA"/>
        </w:rPr>
        <w:t>суб’єкти</w:t>
      </w:r>
      <w:r>
        <w:t xml:space="preserve"> </w:t>
      </w:r>
      <w:r w:rsidRPr="006F6791">
        <w:rPr>
          <w:rFonts w:hint="eastAsia"/>
          <w:lang w:val="uk-UA"/>
        </w:rPr>
        <w:t>митних</w:t>
      </w:r>
      <w:r>
        <w:t xml:space="preserve"> </w:t>
      </w:r>
      <w:r w:rsidRPr="006F6791">
        <w:rPr>
          <w:rFonts w:hint="eastAsia"/>
          <w:lang w:val="uk-UA"/>
        </w:rPr>
        <w:t>правовідносин</w:t>
      </w:r>
      <w:r>
        <w:t xml:space="preserve"> </w:t>
      </w:r>
      <w:r w:rsidRPr="006F6791">
        <w:rPr>
          <w:rFonts w:hint="eastAsia"/>
          <w:lang w:val="uk-UA"/>
        </w:rPr>
        <w:t>мають</w:t>
      </w:r>
      <w:r>
        <w:t xml:space="preserve"> </w:t>
      </w:r>
      <w:r w:rsidRPr="006F6791">
        <w:rPr>
          <w:rFonts w:hint="eastAsia"/>
          <w:lang w:val="uk-UA"/>
        </w:rPr>
        <w:t>загальні</w:t>
      </w:r>
      <w:r>
        <w:t xml:space="preserve"> (</w:t>
      </w:r>
      <w:r w:rsidRPr="006F6791">
        <w:rPr>
          <w:rFonts w:hint="eastAsia"/>
          <w:lang w:val="uk-UA"/>
        </w:rPr>
        <w:t>властиві</w:t>
      </w:r>
      <w:r>
        <w:t xml:space="preserve"> </w:t>
      </w:r>
      <w:r w:rsidRPr="006F6791">
        <w:rPr>
          <w:rFonts w:hint="eastAsia"/>
          <w:lang w:val="uk-UA"/>
        </w:rPr>
        <w:t>д</w:t>
      </w:r>
      <w:r w:rsidRPr="006F6791">
        <w:rPr>
          <w:rFonts w:hint="eastAsia"/>
          <w:lang w:val="uk-UA"/>
        </w:rPr>
        <w:lastRenderedPageBreak/>
        <w:t>екільком</w:t>
      </w:r>
      <w:r>
        <w:t xml:space="preserve"> </w:t>
      </w:r>
      <w:r w:rsidRPr="006F6791">
        <w:rPr>
          <w:rFonts w:hint="eastAsia"/>
          <w:lang w:val="uk-UA"/>
        </w:rPr>
        <w:t>суб’єктам</w:t>
      </w:r>
      <w:r>
        <w:t xml:space="preserve">) </w:t>
      </w:r>
      <w:r w:rsidRPr="006F6791">
        <w:rPr>
          <w:rFonts w:hint="eastAsia"/>
          <w:lang w:val="uk-UA"/>
        </w:rPr>
        <w:t>та</w:t>
      </w:r>
      <w:r>
        <w:t xml:space="preserve"> </w:t>
      </w:r>
      <w:r w:rsidRPr="006F6791">
        <w:rPr>
          <w:rFonts w:hint="eastAsia"/>
          <w:lang w:val="uk-UA"/>
        </w:rPr>
        <w:t>особливі</w:t>
      </w:r>
      <w:r>
        <w:t xml:space="preserve"> (</w:t>
      </w:r>
      <w:r w:rsidRPr="006F6791">
        <w:rPr>
          <w:rFonts w:hint="eastAsia"/>
          <w:lang w:val="uk-UA"/>
        </w:rPr>
        <w:t>специфічні</w:t>
      </w:r>
      <w:r>
        <w:t xml:space="preserve"> </w:t>
      </w:r>
      <w:r w:rsidRPr="006F6791">
        <w:rPr>
          <w:rFonts w:hint="eastAsia"/>
          <w:lang w:val="uk-UA"/>
        </w:rPr>
        <w:t>для</w:t>
      </w:r>
      <w:r>
        <w:t xml:space="preserve"> </w:t>
      </w:r>
      <w:r w:rsidRPr="006F6791">
        <w:rPr>
          <w:rFonts w:hint="eastAsia"/>
          <w:lang w:val="uk-UA"/>
        </w:rPr>
        <w:t>кожного</w:t>
      </w:r>
      <w:r>
        <w:t xml:space="preserve">) </w:t>
      </w:r>
      <w:r w:rsidRPr="006F6791">
        <w:rPr>
          <w:rFonts w:hint="eastAsia"/>
          <w:lang w:val="uk-UA"/>
        </w:rPr>
        <w:t>ознаки</w:t>
      </w:r>
      <w:r>
        <w:t xml:space="preserve">. </w:t>
      </w:r>
      <w:r w:rsidRPr="006F6791">
        <w:rPr>
          <w:rFonts w:hint="eastAsia"/>
          <w:lang w:val="uk-UA"/>
        </w:rPr>
        <w:t>Для</w:t>
      </w:r>
      <w:r>
        <w:t xml:space="preserve"> </w:t>
      </w:r>
      <w:r w:rsidRPr="006F6791">
        <w:rPr>
          <w:rFonts w:hint="eastAsia"/>
          <w:lang w:val="uk-UA"/>
        </w:rPr>
        <w:t>встановлення</w:t>
      </w:r>
      <w:r>
        <w:t xml:space="preserve"> </w:t>
      </w:r>
      <w:r w:rsidRPr="006F6791">
        <w:rPr>
          <w:rFonts w:hint="eastAsia"/>
          <w:lang w:val="uk-UA"/>
        </w:rPr>
        <w:t>характеру</w:t>
      </w:r>
      <w:r>
        <w:t xml:space="preserve"> </w:t>
      </w:r>
      <w:r w:rsidRPr="006F6791">
        <w:rPr>
          <w:rFonts w:hint="eastAsia"/>
          <w:lang w:val="uk-UA"/>
        </w:rPr>
        <w:t>взаємозв’язку</w:t>
      </w:r>
      <w:r>
        <w:t xml:space="preserve"> </w:t>
      </w:r>
      <w:r w:rsidRPr="006F6791">
        <w:rPr>
          <w:rFonts w:hint="eastAsia"/>
          <w:lang w:val="uk-UA"/>
        </w:rPr>
        <w:t>суб’єктів</w:t>
      </w:r>
      <w:r>
        <w:t xml:space="preserve"> </w:t>
      </w:r>
      <w:r w:rsidRPr="006F6791">
        <w:rPr>
          <w:rFonts w:hint="eastAsia"/>
          <w:lang w:val="uk-UA"/>
        </w:rPr>
        <w:t>митних</w:t>
      </w:r>
      <w:r>
        <w:t xml:space="preserve"> </w:t>
      </w:r>
      <w:r w:rsidRPr="006F6791">
        <w:rPr>
          <w:rFonts w:hint="eastAsia"/>
          <w:lang w:val="uk-UA"/>
        </w:rPr>
        <w:t>правовідносин</w:t>
      </w:r>
      <w:r>
        <w:t xml:space="preserve"> </w:t>
      </w:r>
      <w:r w:rsidRPr="006F6791">
        <w:rPr>
          <w:rFonts w:hint="eastAsia"/>
          <w:lang w:val="uk-UA"/>
        </w:rPr>
        <w:t>важливе</w:t>
      </w:r>
      <w:r>
        <w:t xml:space="preserve"> </w:t>
      </w:r>
      <w:r w:rsidRPr="006F6791">
        <w:rPr>
          <w:rFonts w:hint="eastAsia"/>
          <w:lang w:val="uk-UA"/>
        </w:rPr>
        <w:t>значення</w:t>
      </w:r>
      <w:r>
        <w:t xml:space="preserve"> </w:t>
      </w:r>
      <w:r w:rsidRPr="006F6791">
        <w:rPr>
          <w:rFonts w:hint="eastAsia"/>
          <w:lang w:val="uk-UA"/>
        </w:rPr>
        <w:t>має</w:t>
      </w:r>
      <w:r>
        <w:t xml:space="preserve"> </w:t>
      </w:r>
      <w:r w:rsidRPr="006F6791">
        <w:rPr>
          <w:rFonts w:hint="eastAsia"/>
          <w:lang w:val="uk-UA"/>
        </w:rPr>
        <w:t>їх</w:t>
      </w:r>
      <w:r>
        <w:t xml:space="preserve"> </w:t>
      </w:r>
      <w:r w:rsidRPr="006F6791">
        <w:rPr>
          <w:rFonts w:hint="eastAsia"/>
          <w:lang w:val="uk-UA"/>
        </w:rPr>
        <w:t>класифікація</w:t>
      </w:r>
      <w:r>
        <w:t xml:space="preserve">. </w:t>
      </w:r>
      <w:r w:rsidRPr="006F6791">
        <w:rPr>
          <w:rFonts w:hint="eastAsia"/>
          <w:lang w:val="uk-UA"/>
        </w:rPr>
        <w:t>Пропонується</w:t>
      </w:r>
      <w:r>
        <w:t xml:space="preserve"> </w:t>
      </w:r>
      <w:r w:rsidRPr="006F6791">
        <w:rPr>
          <w:rFonts w:hint="eastAsia"/>
          <w:lang w:val="uk-UA"/>
        </w:rPr>
        <w:t>класифікувати</w:t>
      </w:r>
      <w:r>
        <w:t xml:space="preserve"> </w:t>
      </w:r>
      <w:r w:rsidRPr="006F6791">
        <w:rPr>
          <w:rFonts w:hint="eastAsia"/>
          <w:lang w:val="uk-UA"/>
        </w:rPr>
        <w:t>суб’єктів</w:t>
      </w:r>
      <w:r>
        <w:t xml:space="preserve"> </w:t>
      </w:r>
      <w:r w:rsidRPr="006F6791">
        <w:rPr>
          <w:rFonts w:hint="eastAsia"/>
          <w:lang w:val="uk-UA"/>
        </w:rPr>
        <w:t>митних</w:t>
      </w:r>
      <w:r>
        <w:t xml:space="preserve"> </w:t>
      </w:r>
      <w:r w:rsidRPr="006F6791">
        <w:rPr>
          <w:rFonts w:hint="eastAsia"/>
          <w:lang w:val="uk-UA"/>
        </w:rPr>
        <w:t>правовідносин</w:t>
      </w:r>
      <w:r>
        <w:t xml:space="preserve"> </w:t>
      </w:r>
      <w:r w:rsidRPr="006F6791">
        <w:rPr>
          <w:rFonts w:hint="eastAsia"/>
          <w:lang w:val="uk-UA"/>
        </w:rPr>
        <w:t>на</w:t>
      </w:r>
      <w:r>
        <w:t xml:space="preserve"> </w:t>
      </w:r>
      <w:r w:rsidRPr="006F6791">
        <w:rPr>
          <w:rFonts w:hint="eastAsia"/>
          <w:lang w:val="uk-UA"/>
        </w:rPr>
        <w:t>дві</w:t>
      </w:r>
      <w:r>
        <w:t xml:space="preserve"> </w:t>
      </w:r>
      <w:r w:rsidRPr="006F6791">
        <w:rPr>
          <w:rFonts w:hint="eastAsia"/>
          <w:lang w:val="uk-UA"/>
        </w:rPr>
        <w:t>групи</w:t>
      </w:r>
      <w:r>
        <w:t xml:space="preserve">: 1) </w:t>
      </w:r>
      <w:r w:rsidRPr="006F6791">
        <w:rPr>
          <w:rFonts w:hint="eastAsia"/>
          <w:lang w:val="uk-UA"/>
        </w:rPr>
        <w:t>суб’єкти</w:t>
      </w:r>
      <w:r>
        <w:t xml:space="preserve">, </w:t>
      </w:r>
      <w:r w:rsidRPr="006F6791">
        <w:rPr>
          <w:rFonts w:hint="eastAsia"/>
          <w:lang w:val="uk-UA"/>
        </w:rPr>
        <w:t>що</w:t>
      </w:r>
      <w:r>
        <w:t xml:space="preserve"> </w:t>
      </w:r>
      <w:r w:rsidRPr="006F6791">
        <w:rPr>
          <w:rFonts w:hint="eastAsia"/>
          <w:lang w:val="uk-UA"/>
        </w:rPr>
        <w:t>наділені</w:t>
      </w:r>
      <w:r>
        <w:t xml:space="preserve"> </w:t>
      </w:r>
      <w:r w:rsidRPr="006F6791">
        <w:rPr>
          <w:rFonts w:hint="eastAsia"/>
          <w:lang w:val="uk-UA"/>
        </w:rPr>
        <w:t>владними</w:t>
      </w:r>
      <w:r>
        <w:t xml:space="preserve"> </w:t>
      </w:r>
      <w:r w:rsidRPr="006F6791">
        <w:rPr>
          <w:rFonts w:hint="eastAsia"/>
          <w:lang w:val="uk-UA"/>
        </w:rPr>
        <w:t>повноваженнями</w:t>
      </w:r>
      <w:r>
        <w:t xml:space="preserve">; 2) </w:t>
      </w:r>
      <w:r w:rsidRPr="006F6791">
        <w:rPr>
          <w:rFonts w:hint="eastAsia"/>
          <w:lang w:val="uk-UA"/>
        </w:rPr>
        <w:t>суб’єкти</w:t>
      </w:r>
      <w:r>
        <w:t xml:space="preserve">, </w:t>
      </w:r>
      <w:r w:rsidRPr="006F6791">
        <w:rPr>
          <w:rFonts w:hint="eastAsia"/>
          <w:lang w:val="uk-UA"/>
        </w:rPr>
        <w:t>що</w:t>
      </w:r>
      <w:r>
        <w:t xml:space="preserve"> </w:t>
      </w:r>
      <w:r w:rsidRPr="006F6791">
        <w:rPr>
          <w:rFonts w:hint="eastAsia"/>
          <w:lang w:val="uk-UA"/>
        </w:rPr>
        <w:t>не</w:t>
      </w:r>
      <w:r>
        <w:t xml:space="preserve"> </w:t>
      </w:r>
      <w:r w:rsidRPr="006F6791">
        <w:rPr>
          <w:rFonts w:hint="eastAsia"/>
          <w:lang w:val="uk-UA"/>
        </w:rPr>
        <w:t>наділені</w:t>
      </w:r>
      <w:r>
        <w:t xml:space="preserve"> </w:t>
      </w:r>
      <w:r w:rsidRPr="006F6791">
        <w:rPr>
          <w:rFonts w:hint="eastAsia"/>
          <w:lang w:val="uk-UA"/>
        </w:rPr>
        <w:t>владними</w:t>
      </w:r>
      <w:r>
        <w:t xml:space="preserve"> </w:t>
      </w:r>
      <w:r w:rsidRPr="006F6791">
        <w:rPr>
          <w:rFonts w:hint="eastAsia"/>
          <w:lang w:val="uk-UA"/>
        </w:rPr>
        <w:t>повноваженнями</w:t>
      </w:r>
      <w:r>
        <w:t xml:space="preserve">. </w:t>
      </w:r>
      <w:r w:rsidRPr="006F6791">
        <w:rPr>
          <w:rFonts w:hint="eastAsia"/>
          <w:lang w:val="uk-UA"/>
        </w:rPr>
        <w:t>Об’єктом</w:t>
      </w:r>
      <w:r>
        <w:t xml:space="preserve"> </w:t>
      </w:r>
      <w:r w:rsidRPr="006F6791">
        <w:rPr>
          <w:rFonts w:hint="eastAsia"/>
          <w:lang w:val="uk-UA"/>
        </w:rPr>
        <w:t>митних</w:t>
      </w:r>
      <w:r>
        <w:t xml:space="preserve"> </w:t>
      </w:r>
      <w:r w:rsidRPr="006F6791">
        <w:rPr>
          <w:rFonts w:hint="eastAsia"/>
          <w:lang w:val="uk-UA"/>
        </w:rPr>
        <w:t>правовідносин</w:t>
      </w:r>
      <w:r>
        <w:t xml:space="preserve"> </w:t>
      </w:r>
      <w:r w:rsidRPr="006F6791">
        <w:rPr>
          <w:rFonts w:hint="eastAsia"/>
          <w:lang w:val="uk-UA"/>
        </w:rPr>
        <w:t>є</w:t>
      </w:r>
      <w:r>
        <w:t xml:space="preserve"> </w:t>
      </w:r>
      <w:r w:rsidRPr="006F6791">
        <w:rPr>
          <w:rFonts w:hint="eastAsia"/>
          <w:lang w:val="uk-UA"/>
        </w:rPr>
        <w:t>дії</w:t>
      </w:r>
      <w:r>
        <w:t xml:space="preserve"> </w:t>
      </w:r>
      <w:r w:rsidRPr="006F6791">
        <w:rPr>
          <w:rFonts w:hint="eastAsia"/>
          <w:lang w:val="uk-UA"/>
        </w:rPr>
        <w:t>суб’єктів</w:t>
      </w:r>
      <w:r>
        <w:t xml:space="preserve">, </w:t>
      </w:r>
      <w:r w:rsidRPr="006F6791">
        <w:rPr>
          <w:rFonts w:hint="eastAsia"/>
          <w:lang w:val="uk-UA"/>
        </w:rPr>
        <w:t>направлені</w:t>
      </w:r>
      <w:r>
        <w:t xml:space="preserve"> </w:t>
      </w:r>
      <w:r w:rsidRPr="006F6791">
        <w:rPr>
          <w:rFonts w:hint="eastAsia"/>
          <w:lang w:val="uk-UA"/>
        </w:rPr>
        <w:t>на</w:t>
      </w:r>
      <w:r>
        <w:t xml:space="preserve"> </w:t>
      </w:r>
      <w:r w:rsidRPr="006F6791">
        <w:rPr>
          <w:rFonts w:hint="eastAsia"/>
          <w:lang w:val="uk-UA"/>
        </w:rPr>
        <w:t>переміщення</w:t>
      </w:r>
      <w:r>
        <w:t xml:space="preserve"> </w:t>
      </w:r>
      <w:r w:rsidRPr="006F6791">
        <w:rPr>
          <w:rFonts w:hint="eastAsia"/>
          <w:lang w:val="uk-UA"/>
        </w:rPr>
        <w:t>предметів</w:t>
      </w:r>
      <w:r>
        <w:t xml:space="preserve"> </w:t>
      </w:r>
      <w:r w:rsidRPr="006F6791">
        <w:rPr>
          <w:rFonts w:hint="eastAsia"/>
          <w:lang w:val="uk-UA"/>
        </w:rPr>
        <w:t>через</w:t>
      </w:r>
      <w:r>
        <w:t xml:space="preserve"> </w:t>
      </w:r>
      <w:r w:rsidRPr="006F6791">
        <w:rPr>
          <w:rFonts w:hint="eastAsia"/>
          <w:lang w:val="uk-UA"/>
        </w:rPr>
        <w:t>митний</w:t>
      </w:r>
      <w:r>
        <w:t xml:space="preserve"> </w:t>
      </w:r>
      <w:r w:rsidRPr="006F6791">
        <w:rPr>
          <w:rFonts w:hint="eastAsia"/>
          <w:lang w:val="uk-UA"/>
        </w:rPr>
        <w:t>кордон</w:t>
      </w:r>
      <w:r>
        <w:t xml:space="preserve">, </w:t>
      </w:r>
      <w:r w:rsidRPr="006F6791">
        <w:rPr>
          <w:rFonts w:hint="eastAsia"/>
          <w:lang w:val="uk-UA"/>
        </w:rPr>
        <w:t>а</w:t>
      </w:r>
      <w:r>
        <w:t xml:space="preserve"> </w:t>
      </w:r>
      <w:r w:rsidRPr="006F6791">
        <w:rPr>
          <w:rFonts w:hint="eastAsia"/>
          <w:lang w:val="uk-UA"/>
        </w:rPr>
        <w:t>предметом</w:t>
      </w:r>
      <w:r>
        <w:t xml:space="preserve"> </w:t>
      </w:r>
      <w:r w:rsidRPr="006F6791">
        <w:rPr>
          <w:rFonts w:hint="eastAsia"/>
          <w:lang w:val="uk-UA"/>
        </w:rPr>
        <w:t>–</w:t>
      </w:r>
      <w:r>
        <w:t xml:space="preserve"> </w:t>
      </w:r>
      <w:r w:rsidRPr="006F6791">
        <w:rPr>
          <w:rFonts w:hint="eastAsia"/>
          <w:lang w:val="uk-UA"/>
        </w:rPr>
        <w:t>матеріальні</w:t>
      </w:r>
      <w:r>
        <w:t xml:space="preserve"> </w:t>
      </w:r>
      <w:r w:rsidRPr="006F6791">
        <w:rPr>
          <w:rFonts w:hint="eastAsia"/>
          <w:lang w:val="uk-UA"/>
        </w:rPr>
        <w:t>блага</w:t>
      </w:r>
      <w:r>
        <w:t xml:space="preserve"> (</w:t>
      </w:r>
      <w:r w:rsidRPr="006F6791">
        <w:rPr>
          <w:rFonts w:hint="eastAsia"/>
          <w:lang w:val="uk-UA"/>
        </w:rPr>
        <w:t>товари</w:t>
      </w:r>
      <w:r>
        <w:t xml:space="preserve">, </w:t>
      </w:r>
      <w:r w:rsidRPr="006F6791">
        <w:rPr>
          <w:rFonts w:hint="eastAsia"/>
          <w:lang w:val="uk-UA"/>
        </w:rPr>
        <w:t>транспортні</w:t>
      </w:r>
      <w:r>
        <w:t xml:space="preserve"> </w:t>
      </w:r>
      <w:r w:rsidRPr="006F6791">
        <w:rPr>
          <w:rFonts w:hint="eastAsia"/>
          <w:lang w:val="uk-UA"/>
        </w:rPr>
        <w:t>засоби</w:t>
      </w:r>
      <w:r>
        <w:t xml:space="preserve">, </w:t>
      </w:r>
      <w:r w:rsidRPr="006F6791">
        <w:rPr>
          <w:rFonts w:hint="eastAsia"/>
          <w:lang w:val="uk-UA"/>
        </w:rPr>
        <w:t>валютні</w:t>
      </w:r>
      <w:r>
        <w:t xml:space="preserve"> </w:t>
      </w:r>
      <w:r w:rsidRPr="006F6791">
        <w:rPr>
          <w:rFonts w:hint="eastAsia"/>
          <w:lang w:val="uk-UA"/>
        </w:rPr>
        <w:t>цінності</w:t>
      </w:r>
      <w:r>
        <w:t xml:space="preserve">), </w:t>
      </w:r>
      <w:r w:rsidRPr="006F6791">
        <w:rPr>
          <w:rFonts w:hint="eastAsia"/>
          <w:lang w:val="uk-UA"/>
        </w:rPr>
        <w:t>що</w:t>
      </w:r>
      <w:r>
        <w:t xml:space="preserve"> </w:t>
      </w:r>
      <w:r w:rsidRPr="006F6791">
        <w:rPr>
          <w:rFonts w:hint="eastAsia"/>
          <w:lang w:val="uk-UA"/>
        </w:rPr>
        <w:t>безпосередньо</w:t>
      </w:r>
      <w:r>
        <w:t xml:space="preserve"> </w:t>
      </w:r>
      <w:r w:rsidRPr="006F6791">
        <w:rPr>
          <w:rFonts w:hint="eastAsia"/>
          <w:lang w:val="uk-UA"/>
        </w:rPr>
        <w:t>переміщуються</w:t>
      </w:r>
      <w:r>
        <w:t xml:space="preserve"> </w:t>
      </w:r>
      <w:r w:rsidRPr="006F6791">
        <w:rPr>
          <w:rFonts w:hint="eastAsia"/>
          <w:lang w:val="uk-UA"/>
        </w:rPr>
        <w:t>через</w:t>
      </w:r>
      <w:r>
        <w:t xml:space="preserve"> </w:t>
      </w:r>
      <w:r w:rsidRPr="006F6791">
        <w:rPr>
          <w:rFonts w:hint="eastAsia"/>
          <w:lang w:val="uk-UA"/>
        </w:rPr>
        <w:t>митний</w:t>
      </w:r>
      <w:r>
        <w:t xml:space="preserve"> </w:t>
      </w:r>
      <w:r w:rsidRPr="006F6791">
        <w:rPr>
          <w:rFonts w:hint="eastAsia"/>
          <w:lang w:val="uk-UA"/>
        </w:rPr>
        <w:t>кордон</w:t>
      </w:r>
      <w:r>
        <w:t xml:space="preserve">. </w:t>
      </w:r>
      <w:r w:rsidRPr="006F6791">
        <w:rPr>
          <w:rFonts w:hint="eastAsia"/>
          <w:lang w:val="uk-UA"/>
        </w:rPr>
        <w:t>Зміст</w:t>
      </w:r>
      <w:r>
        <w:t xml:space="preserve"> </w:t>
      </w:r>
      <w:r w:rsidRPr="006F6791">
        <w:rPr>
          <w:rFonts w:hint="eastAsia"/>
          <w:lang w:val="uk-UA"/>
        </w:rPr>
        <w:t>митних</w:t>
      </w:r>
      <w:r>
        <w:t xml:space="preserve"> </w:t>
      </w:r>
      <w:r w:rsidRPr="006F6791">
        <w:rPr>
          <w:rFonts w:hint="eastAsia"/>
          <w:lang w:val="uk-UA"/>
        </w:rPr>
        <w:t>відносин</w:t>
      </w:r>
      <w:r>
        <w:t xml:space="preserve"> </w:t>
      </w:r>
      <w:r w:rsidRPr="006F6791">
        <w:rPr>
          <w:rFonts w:hint="eastAsia"/>
          <w:lang w:val="uk-UA"/>
        </w:rPr>
        <w:t>складають</w:t>
      </w:r>
      <w:r>
        <w:t xml:space="preserve"> </w:t>
      </w:r>
      <w:r w:rsidRPr="006F6791">
        <w:rPr>
          <w:rFonts w:hint="eastAsia"/>
          <w:lang w:val="uk-UA"/>
        </w:rPr>
        <w:t>суб’єктивні</w:t>
      </w:r>
      <w:r>
        <w:t xml:space="preserve"> </w:t>
      </w:r>
      <w:r w:rsidRPr="006F6791">
        <w:rPr>
          <w:rFonts w:hint="eastAsia"/>
          <w:lang w:val="uk-UA"/>
        </w:rPr>
        <w:t>права</w:t>
      </w:r>
      <w:r>
        <w:t xml:space="preserve"> </w:t>
      </w:r>
      <w:r w:rsidRPr="006F6791">
        <w:rPr>
          <w:rFonts w:hint="eastAsia"/>
          <w:lang w:val="uk-UA"/>
        </w:rPr>
        <w:t>та</w:t>
      </w:r>
      <w:r>
        <w:t xml:space="preserve"> </w:t>
      </w:r>
      <w:r w:rsidRPr="006F6791">
        <w:rPr>
          <w:rFonts w:hint="eastAsia"/>
          <w:lang w:val="uk-UA"/>
        </w:rPr>
        <w:t>юридичні</w:t>
      </w:r>
      <w:r>
        <w:t xml:space="preserve"> </w:t>
      </w:r>
      <w:r w:rsidRPr="006F6791">
        <w:rPr>
          <w:rFonts w:hint="eastAsia"/>
          <w:lang w:val="uk-UA"/>
        </w:rPr>
        <w:t>обов’язки</w:t>
      </w:r>
      <w:r>
        <w:t xml:space="preserve">, </w:t>
      </w:r>
      <w:r w:rsidRPr="006F6791">
        <w:rPr>
          <w:rFonts w:hint="eastAsia"/>
          <w:lang w:val="uk-UA"/>
        </w:rPr>
        <w:t>які</w:t>
      </w:r>
      <w:r>
        <w:t xml:space="preserve"> </w:t>
      </w:r>
      <w:r w:rsidRPr="006F6791">
        <w:rPr>
          <w:rFonts w:hint="eastAsia"/>
          <w:lang w:val="uk-UA"/>
        </w:rPr>
        <w:t>характеризують</w:t>
      </w:r>
      <w:r>
        <w:t xml:space="preserve"> </w:t>
      </w:r>
      <w:r w:rsidRPr="006F6791">
        <w:rPr>
          <w:rFonts w:hint="eastAsia"/>
          <w:lang w:val="uk-UA"/>
        </w:rPr>
        <w:t>вид</w:t>
      </w:r>
      <w:r>
        <w:t xml:space="preserve"> </w:t>
      </w:r>
      <w:r w:rsidRPr="006F6791">
        <w:rPr>
          <w:rFonts w:hint="eastAsia"/>
          <w:lang w:val="uk-UA"/>
        </w:rPr>
        <w:t>та</w:t>
      </w:r>
      <w:r>
        <w:t xml:space="preserve"> </w:t>
      </w:r>
      <w:r w:rsidRPr="006F6791">
        <w:rPr>
          <w:rFonts w:hint="eastAsia"/>
          <w:lang w:val="uk-UA"/>
        </w:rPr>
        <w:t>міру</w:t>
      </w:r>
      <w:r>
        <w:t xml:space="preserve"> </w:t>
      </w:r>
      <w:r w:rsidRPr="006F6791">
        <w:rPr>
          <w:rFonts w:hint="eastAsia"/>
          <w:lang w:val="uk-UA"/>
        </w:rPr>
        <w:t>належної</w:t>
      </w:r>
      <w:r>
        <w:t xml:space="preserve"> </w:t>
      </w:r>
      <w:r w:rsidRPr="006F6791">
        <w:rPr>
          <w:rFonts w:hint="eastAsia"/>
          <w:lang w:val="uk-UA"/>
        </w:rPr>
        <w:t>і</w:t>
      </w:r>
      <w:r>
        <w:t xml:space="preserve"> </w:t>
      </w:r>
      <w:r w:rsidRPr="006F6791">
        <w:rPr>
          <w:rFonts w:hint="eastAsia"/>
          <w:lang w:val="uk-UA"/>
        </w:rPr>
        <w:t>можливої</w:t>
      </w:r>
      <w:r>
        <w:t xml:space="preserve"> </w:t>
      </w:r>
      <w:r w:rsidRPr="006F6791">
        <w:rPr>
          <w:rFonts w:hint="eastAsia"/>
          <w:lang w:val="uk-UA"/>
        </w:rPr>
        <w:t>поведінки</w:t>
      </w:r>
      <w:r>
        <w:t xml:space="preserve">, </w:t>
      </w:r>
      <w:r w:rsidRPr="006F6791">
        <w:rPr>
          <w:rFonts w:hint="eastAsia"/>
          <w:lang w:val="uk-UA"/>
        </w:rPr>
        <w:t>їх</w:t>
      </w:r>
      <w:r>
        <w:t xml:space="preserve"> </w:t>
      </w:r>
      <w:r w:rsidRPr="006F6791">
        <w:rPr>
          <w:rFonts w:hint="eastAsia"/>
          <w:lang w:val="uk-UA"/>
        </w:rPr>
        <w:t>суб’єктів</w:t>
      </w:r>
      <w:r>
        <w:t>.</w:t>
      </w:r>
    </w:p>
    <w:sectPr w:rsidR="006F6791" w:rsidRPr="006F6791" w:rsidSect="005605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4B7B" w14:textId="77777777" w:rsidR="00560568" w:rsidRDefault="00560568">
      <w:pPr>
        <w:spacing w:after="0" w:line="240" w:lineRule="auto"/>
      </w:pPr>
      <w:r>
        <w:separator/>
      </w:r>
    </w:p>
  </w:endnote>
  <w:endnote w:type="continuationSeparator" w:id="0">
    <w:p w14:paraId="5C7201CA" w14:textId="77777777" w:rsidR="00560568" w:rsidRDefault="0056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B92D4E4"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2EF433E6"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D6D2" w14:textId="77777777" w:rsidR="00560568" w:rsidRDefault="00560568"/>
    <w:p w14:paraId="38922C3A" w14:textId="77777777" w:rsidR="00560568" w:rsidRDefault="00560568"/>
    <w:p w14:paraId="5AB78350" w14:textId="77777777" w:rsidR="00560568" w:rsidRDefault="00560568"/>
    <w:p w14:paraId="4D357086" w14:textId="77777777" w:rsidR="00560568" w:rsidRDefault="00560568"/>
    <w:p w14:paraId="162AA411" w14:textId="77777777" w:rsidR="00560568" w:rsidRDefault="00560568"/>
    <w:p w14:paraId="7CE4DC6A" w14:textId="77777777" w:rsidR="00560568" w:rsidRDefault="00560568"/>
    <w:p w14:paraId="72E8D035" w14:textId="77777777" w:rsidR="00560568" w:rsidRDefault="005605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8AB5EC" wp14:editId="2571DF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197D" w14:textId="77777777" w:rsidR="00560568" w:rsidRDefault="005605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AB5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9C197D" w14:textId="77777777" w:rsidR="00560568" w:rsidRDefault="005605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886B46" w14:textId="77777777" w:rsidR="00560568" w:rsidRDefault="00560568"/>
    <w:p w14:paraId="54885D88" w14:textId="77777777" w:rsidR="00560568" w:rsidRDefault="00560568"/>
    <w:p w14:paraId="0E7902FA" w14:textId="77777777" w:rsidR="00560568" w:rsidRDefault="005605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A27BE2" wp14:editId="207755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87DC0" w14:textId="77777777" w:rsidR="00560568" w:rsidRDefault="00560568"/>
                          <w:p w14:paraId="0E0CEA2C" w14:textId="77777777" w:rsidR="00560568" w:rsidRDefault="005605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27B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487DC0" w14:textId="77777777" w:rsidR="00560568" w:rsidRDefault="00560568"/>
                    <w:p w14:paraId="0E0CEA2C" w14:textId="77777777" w:rsidR="00560568" w:rsidRDefault="005605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73D8C2" w14:textId="77777777" w:rsidR="00560568" w:rsidRDefault="00560568"/>
    <w:p w14:paraId="1E4F5D33" w14:textId="77777777" w:rsidR="00560568" w:rsidRDefault="00560568">
      <w:pPr>
        <w:rPr>
          <w:sz w:val="2"/>
          <w:szCs w:val="2"/>
        </w:rPr>
      </w:pPr>
    </w:p>
    <w:p w14:paraId="65B73562" w14:textId="77777777" w:rsidR="00560568" w:rsidRDefault="00560568"/>
    <w:p w14:paraId="4087D1DC" w14:textId="77777777" w:rsidR="00560568" w:rsidRDefault="00560568">
      <w:pPr>
        <w:spacing w:after="0" w:line="240" w:lineRule="auto"/>
      </w:pPr>
    </w:p>
  </w:footnote>
  <w:footnote w:type="continuationSeparator" w:id="0">
    <w:p w14:paraId="1F4CEC93" w14:textId="77777777" w:rsidR="00560568" w:rsidRDefault="0056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AFE0C7D"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8"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2"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2"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6"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5"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8"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0"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4"/>
  </w:num>
  <w:num w:numId="10" w16cid:durableId="21903147">
    <w:abstractNumId w:val="115"/>
  </w:num>
  <w:num w:numId="11" w16cid:durableId="251744190">
    <w:abstractNumId w:val="138"/>
  </w:num>
  <w:num w:numId="12" w16cid:durableId="2126458907">
    <w:abstractNumId w:val="116"/>
  </w:num>
  <w:num w:numId="13" w16cid:durableId="862860886">
    <w:abstractNumId w:val="130"/>
  </w:num>
  <w:num w:numId="14" w16cid:durableId="428545077">
    <w:abstractNumId w:val="133"/>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9"/>
  </w:num>
  <w:num w:numId="27" w16cid:durableId="1417482559">
    <w:abstractNumId w:val="120"/>
  </w:num>
  <w:num w:numId="28" w16cid:durableId="244609770">
    <w:abstractNumId w:val="139"/>
  </w:num>
  <w:num w:numId="29" w16cid:durableId="541749165">
    <w:abstractNumId w:val="118"/>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2"/>
  </w:num>
  <w:num w:numId="38" w16cid:durableId="29840146">
    <w:abstractNumId w:val="148"/>
  </w:num>
  <w:num w:numId="39" w16cid:durableId="688916116">
    <w:abstractNumId w:val="146"/>
  </w:num>
  <w:num w:numId="40" w16cid:durableId="710082588">
    <w:abstractNumId w:val="110"/>
  </w:num>
  <w:num w:numId="41" w16cid:durableId="843863495">
    <w:abstractNumId w:val="123"/>
  </w:num>
  <w:num w:numId="42" w16cid:durableId="134928519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6"/>
  </w:num>
  <w:num w:numId="49" w16cid:durableId="54360910">
    <w:abstractNumId w:val="142"/>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7"/>
  </w:num>
  <w:num w:numId="66" w16cid:durableId="781076757">
    <w:abstractNumId w:val="128"/>
  </w:num>
  <w:num w:numId="67" w16cid:durableId="50269944">
    <w:abstractNumId w:val="127"/>
  </w:num>
  <w:num w:numId="68" w16cid:durableId="685179322">
    <w:abstractNumId w:val="109"/>
  </w:num>
  <w:num w:numId="69" w16cid:durableId="946080070">
    <w:abstractNumId w:val="131"/>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4"/>
  </w:num>
  <w:num w:numId="75" w16cid:durableId="54595001">
    <w:abstractNumId w:val="132"/>
  </w:num>
  <w:num w:numId="76" w16cid:durableId="229386836">
    <w:abstractNumId w:val="119"/>
  </w:num>
  <w:num w:numId="77" w16cid:durableId="1570000885">
    <w:abstractNumId w:val="64"/>
  </w:num>
  <w:num w:numId="78" w16cid:durableId="2113283779">
    <w:abstractNumId w:val="141"/>
  </w:num>
  <w:num w:numId="79" w16cid:durableId="810440974">
    <w:abstractNumId w:val="125"/>
  </w:num>
  <w:num w:numId="80" w16cid:durableId="1246912547">
    <w:abstractNumId w:val="150"/>
  </w:num>
  <w:num w:numId="81" w16cid:durableId="1773089405">
    <w:abstractNumId w:val="112"/>
  </w:num>
  <w:num w:numId="82" w16cid:durableId="904293966">
    <w:abstractNumId w:val="134"/>
  </w:num>
  <w:num w:numId="83" w16cid:durableId="1641184995">
    <w:abstractNumId w:val="145"/>
  </w:num>
  <w:num w:numId="84" w16cid:durableId="780537060">
    <w:abstractNumId w:val="140"/>
  </w:num>
  <w:num w:numId="85" w16cid:durableId="832572351">
    <w:abstractNumId w:val="48"/>
  </w:num>
  <w:num w:numId="86" w16cid:durableId="868493501">
    <w:abstractNumId w:val="111"/>
  </w:num>
  <w:num w:numId="87" w16cid:durableId="1588074671">
    <w:abstractNumId w:val="149"/>
  </w:num>
  <w:num w:numId="88" w16cid:durableId="2115203742">
    <w:abstractNumId w:val="56"/>
  </w:num>
  <w:num w:numId="89" w16cid:durableId="250699246">
    <w:abstractNumId w:val="1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68"/>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5</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cp:revision>
  <cp:lastPrinted>2009-02-06T05:36:00Z</cp:lastPrinted>
  <dcterms:created xsi:type="dcterms:W3CDTF">2024-01-07T13:43:00Z</dcterms:created>
  <dcterms:modified xsi:type="dcterms:W3CDTF">2024-01-12T11:59:00Z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