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12F" w:rsidRDefault="001068BD" w:rsidP="001068BD">
      <w:pPr>
        <w:rPr>
          <w:rFonts w:ascii="Times New Roman" w:eastAsia="Times New Roman" w:hAnsi="Times New Roman" w:cs="Times New Roman"/>
          <w:kern w:val="0"/>
          <w:sz w:val="28"/>
          <w:szCs w:val="28"/>
          <w:lang w:eastAsia="ru-RU"/>
        </w:rPr>
      </w:pPr>
      <w:bookmarkStart w:id="0" w:name="_GoBack"/>
      <w:r w:rsidRPr="001068BD">
        <w:rPr>
          <w:rFonts w:ascii="Times New Roman" w:eastAsia="Times New Roman" w:hAnsi="Times New Roman" w:cs="Times New Roman" w:hint="eastAsia"/>
          <w:kern w:val="0"/>
          <w:sz w:val="28"/>
          <w:szCs w:val="28"/>
          <w:lang w:eastAsia="ru-RU"/>
        </w:rPr>
        <w:t>Дима</w:t>
      </w:r>
      <w:r w:rsidRPr="001068BD">
        <w:rPr>
          <w:rFonts w:ascii="Times New Roman" w:eastAsia="Times New Roman" w:hAnsi="Times New Roman" w:cs="Times New Roman"/>
          <w:kern w:val="0"/>
          <w:sz w:val="28"/>
          <w:szCs w:val="28"/>
          <w:lang w:eastAsia="ru-RU"/>
        </w:rPr>
        <w:t xml:space="preserve"> </w:t>
      </w:r>
      <w:proofErr w:type="spellStart"/>
      <w:r w:rsidRPr="001068BD">
        <w:rPr>
          <w:rFonts w:ascii="Times New Roman" w:eastAsia="Times New Roman" w:hAnsi="Times New Roman" w:cs="Times New Roman" w:hint="eastAsia"/>
          <w:kern w:val="0"/>
          <w:sz w:val="28"/>
          <w:szCs w:val="28"/>
          <w:lang w:eastAsia="ru-RU"/>
        </w:rPr>
        <w:t>Олександр</w:t>
      </w:r>
      <w:proofErr w:type="spellEnd"/>
      <w:r w:rsidRPr="001068BD">
        <w:rPr>
          <w:rFonts w:ascii="Times New Roman" w:eastAsia="Times New Roman" w:hAnsi="Times New Roman" w:cs="Times New Roman"/>
          <w:kern w:val="0"/>
          <w:sz w:val="28"/>
          <w:szCs w:val="28"/>
          <w:lang w:eastAsia="ru-RU"/>
        </w:rPr>
        <w:t xml:space="preserve"> </w:t>
      </w:r>
      <w:proofErr w:type="spellStart"/>
      <w:r w:rsidRPr="001068BD">
        <w:rPr>
          <w:rFonts w:ascii="Times New Roman" w:eastAsia="Times New Roman" w:hAnsi="Times New Roman" w:cs="Times New Roman" w:hint="eastAsia"/>
          <w:kern w:val="0"/>
          <w:sz w:val="28"/>
          <w:szCs w:val="28"/>
          <w:lang w:eastAsia="ru-RU"/>
        </w:rPr>
        <w:t>Олексійович</w:t>
      </w:r>
      <w:proofErr w:type="spellEnd"/>
      <w:r w:rsidRPr="001068BD">
        <w:rPr>
          <w:rFonts w:ascii="Times New Roman" w:eastAsia="Times New Roman" w:hAnsi="Times New Roman" w:cs="Times New Roman"/>
          <w:kern w:val="0"/>
          <w:sz w:val="28"/>
          <w:szCs w:val="28"/>
          <w:lang w:eastAsia="ru-RU"/>
        </w:rPr>
        <w:t xml:space="preserve">. </w:t>
      </w:r>
      <w:r w:rsidRPr="001068BD">
        <w:rPr>
          <w:rFonts w:ascii="Times New Roman" w:eastAsia="Times New Roman" w:hAnsi="Times New Roman" w:cs="Times New Roman" w:hint="eastAsia"/>
          <w:kern w:val="0"/>
          <w:sz w:val="28"/>
          <w:szCs w:val="28"/>
          <w:lang w:eastAsia="ru-RU"/>
        </w:rPr>
        <w:t>Маркетинг</w:t>
      </w:r>
      <w:r w:rsidRPr="001068BD">
        <w:rPr>
          <w:rFonts w:ascii="Times New Roman" w:eastAsia="Times New Roman" w:hAnsi="Times New Roman" w:cs="Times New Roman"/>
          <w:kern w:val="0"/>
          <w:sz w:val="28"/>
          <w:szCs w:val="28"/>
          <w:lang w:eastAsia="ru-RU"/>
        </w:rPr>
        <w:t xml:space="preserve"> </w:t>
      </w:r>
      <w:r w:rsidRPr="001068BD">
        <w:rPr>
          <w:rFonts w:ascii="Times New Roman" w:eastAsia="Times New Roman" w:hAnsi="Times New Roman" w:cs="Times New Roman" w:hint="eastAsia"/>
          <w:kern w:val="0"/>
          <w:sz w:val="28"/>
          <w:szCs w:val="28"/>
          <w:lang w:eastAsia="ru-RU"/>
        </w:rPr>
        <w:t>у</w:t>
      </w:r>
      <w:r w:rsidRPr="001068BD">
        <w:rPr>
          <w:rFonts w:ascii="Times New Roman" w:eastAsia="Times New Roman" w:hAnsi="Times New Roman" w:cs="Times New Roman"/>
          <w:kern w:val="0"/>
          <w:sz w:val="28"/>
          <w:szCs w:val="28"/>
          <w:lang w:eastAsia="ru-RU"/>
        </w:rPr>
        <w:t xml:space="preserve"> </w:t>
      </w:r>
      <w:proofErr w:type="spellStart"/>
      <w:r w:rsidRPr="001068BD">
        <w:rPr>
          <w:rFonts w:ascii="Times New Roman" w:eastAsia="Times New Roman" w:hAnsi="Times New Roman" w:cs="Times New Roman" w:hint="eastAsia"/>
          <w:kern w:val="0"/>
          <w:sz w:val="28"/>
          <w:szCs w:val="28"/>
          <w:lang w:eastAsia="ru-RU"/>
        </w:rPr>
        <w:t>формуванні</w:t>
      </w:r>
      <w:proofErr w:type="spellEnd"/>
      <w:r w:rsidRPr="001068BD">
        <w:rPr>
          <w:rFonts w:ascii="Times New Roman" w:eastAsia="Times New Roman" w:hAnsi="Times New Roman" w:cs="Times New Roman"/>
          <w:kern w:val="0"/>
          <w:sz w:val="28"/>
          <w:szCs w:val="28"/>
          <w:lang w:eastAsia="ru-RU"/>
        </w:rPr>
        <w:t xml:space="preserve"> </w:t>
      </w:r>
      <w:proofErr w:type="spellStart"/>
      <w:r w:rsidRPr="001068BD">
        <w:rPr>
          <w:rFonts w:ascii="Times New Roman" w:eastAsia="Times New Roman" w:hAnsi="Times New Roman" w:cs="Times New Roman" w:hint="eastAsia"/>
          <w:kern w:val="0"/>
          <w:sz w:val="28"/>
          <w:szCs w:val="28"/>
          <w:lang w:eastAsia="ru-RU"/>
        </w:rPr>
        <w:t>стосунків</w:t>
      </w:r>
      <w:proofErr w:type="spellEnd"/>
      <w:r w:rsidRPr="001068BD">
        <w:rPr>
          <w:rFonts w:ascii="Times New Roman" w:eastAsia="Times New Roman" w:hAnsi="Times New Roman" w:cs="Times New Roman"/>
          <w:kern w:val="0"/>
          <w:sz w:val="28"/>
          <w:szCs w:val="28"/>
          <w:lang w:eastAsia="ru-RU"/>
        </w:rPr>
        <w:t xml:space="preserve"> </w:t>
      </w:r>
      <w:r w:rsidRPr="001068BD">
        <w:rPr>
          <w:rFonts w:ascii="Times New Roman" w:eastAsia="Times New Roman" w:hAnsi="Times New Roman" w:cs="Times New Roman" w:hint="eastAsia"/>
          <w:kern w:val="0"/>
          <w:sz w:val="28"/>
          <w:szCs w:val="28"/>
          <w:lang w:eastAsia="ru-RU"/>
        </w:rPr>
        <w:t>банку</w:t>
      </w:r>
      <w:r w:rsidRPr="001068BD">
        <w:rPr>
          <w:rFonts w:ascii="Times New Roman" w:eastAsia="Times New Roman" w:hAnsi="Times New Roman" w:cs="Times New Roman"/>
          <w:kern w:val="0"/>
          <w:sz w:val="28"/>
          <w:szCs w:val="28"/>
          <w:lang w:eastAsia="ru-RU"/>
        </w:rPr>
        <w:t xml:space="preserve"> </w:t>
      </w:r>
      <w:r w:rsidRPr="001068BD">
        <w:rPr>
          <w:rFonts w:ascii="Times New Roman" w:eastAsia="Times New Roman" w:hAnsi="Times New Roman" w:cs="Times New Roman" w:hint="eastAsia"/>
          <w:kern w:val="0"/>
          <w:sz w:val="28"/>
          <w:szCs w:val="28"/>
          <w:lang w:eastAsia="ru-RU"/>
        </w:rPr>
        <w:t>з</w:t>
      </w:r>
      <w:r w:rsidRPr="001068BD">
        <w:rPr>
          <w:rFonts w:ascii="Times New Roman" w:eastAsia="Times New Roman" w:hAnsi="Times New Roman" w:cs="Times New Roman"/>
          <w:kern w:val="0"/>
          <w:sz w:val="28"/>
          <w:szCs w:val="28"/>
          <w:lang w:eastAsia="ru-RU"/>
        </w:rPr>
        <w:t xml:space="preserve"> </w:t>
      </w:r>
      <w:proofErr w:type="spellStart"/>
      <w:proofErr w:type="gramStart"/>
      <w:r w:rsidRPr="001068BD">
        <w:rPr>
          <w:rFonts w:ascii="Times New Roman" w:eastAsia="Times New Roman" w:hAnsi="Times New Roman" w:cs="Times New Roman" w:hint="eastAsia"/>
          <w:kern w:val="0"/>
          <w:sz w:val="28"/>
          <w:szCs w:val="28"/>
          <w:lang w:eastAsia="ru-RU"/>
        </w:rPr>
        <w:t>клієнтами</w:t>
      </w:r>
      <w:proofErr w:type="spellEnd"/>
      <w:r w:rsidRPr="001068BD">
        <w:rPr>
          <w:rFonts w:ascii="Times New Roman" w:eastAsia="Times New Roman" w:hAnsi="Times New Roman" w:cs="Times New Roman"/>
          <w:kern w:val="0"/>
          <w:sz w:val="28"/>
          <w:szCs w:val="28"/>
          <w:lang w:eastAsia="ru-RU"/>
        </w:rPr>
        <w:t xml:space="preserve"> :</w:t>
      </w:r>
      <w:proofErr w:type="gramEnd"/>
      <w:r w:rsidRPr="001068BD">
        <w:rPr>
          <w:rFonts w:ascii="Times New Roman" w:eastAsia="Times New Roman" w:hAnsi="Times New Roman" w:cs="Times New Roman"/>
          <w:kern w:val="0"/>
          <w:sz w:val="28"/>
          <w:szCs w:val="28"/>
          <w:lang w:eastAsia="ru-RU"/>
        </w:rPr>
        <w:t xml:space="preserve"> </w:t>
      </w:r>
      <w:proofErr w:type="spellStart"/>
      <w:r w:rsidRPr="001068BD">
        <w:rPr>
          <w:rFonts w:ascii="Times New Roman" w:eastAsia="Times New Roman" w:hAnsi="Times New Roman" w:cs="Times New Roman" w:hint="eastAsia"/>
          <w:kern w:val="0"/>
          <w:sz w:val="28"/>
          <w:szCs w:val="28"/>
          <w:lang w:eastAsia="ru-RU"/>
        </w:rPr>
        <w:t>Дис</w:t>
      </w:r>
      <w:proofErr w:type="spellEnd"/>
      <w:r w:rsidRPr="001068BD">
        <w:rPr>
          <w:rFonts w:ascii="Times New Roman" w:eastAsia="Times New Roman" w:hAnsi="Times New Roman" w:cs="Times New Roman"/>
          <w:kern w:val="0"/>
          <w:sz w:val="28"/>
          <w:szCs w:val="28"/>
          <w:lang w:eastAsia="ru-RU"/>
        </w:rPr>
        <w:t xml:space="preserve">... </w:t>
      </w:r>
      <w:r w:rsidRPr="001068BD">
        <w:rPr>
          <w:rFonts w:ascii="Times New Roman" w:eastAsia="Times New Roman" w:hAnsi="Times New Roman" w:cs="Times New Roman" w:hint="eastAsia"/>
          <w:kern w:val="0"/>
          <w:sz w:val="28"/>
          <w:szCs w:val="28"/>
          <w:lang w:eastAsia="ru-RU"/>
        </w:rPr>
        <w:t>канд</w:t>
      </w:r>
      <w:r w:rsidRPr="001068BD">
        <w:rPr>
          <w:rFonts w:ascii="Times New Roman" w:eastAsia="Times New Roman" w:hAnsi="Times New Roman" w:cs="Times New Roman"/>
          <w:kern w:val="0"/>
          <w:sz w:val="28"/>
          <w:szCs w:val="28"/>
          <w:lang w:eastAsia="ru-RU"/>
        </w:rPr>
        <w:t xml:space="preserve">. </w:t>
      </w:r>
      <w:r w:rsidRPr="001068BD">
        <w:rPr>
          <w:rFonts w:ascii="Times New Roman" w:eastAsia="Times New Roman" w:hAnsi="Times New Roman" w:cs="Times New Roman" w:hint="eastAsia"/>
          <w:kern w:val="0"/>
          <w:sz w:val="28"/>
          <w:szCs w:val="28"/>
          <w:lang w:eastAsia="ru-RU"/>
        </w:rPr>
        <w:t>наук</w:t>
      </w:r>
      <w:r w:rsidRPr="001068BD">
        <w:rPr>
          <w:rFonts w:ascii="Times New Roman" w:eastAsia="Times New Roman" w:hAnsi="Times New Roman" w:cs="Times New Roman"/>
          <w:kern w:val="0"/>
          <w:sz w:val="28"/>
          <w:szCs w:val="28"/>
          <w:lang w:eastAsia="ru-RU"/>
        </w:rPr>
        <w:t>: 08.00.04 - 2008.</w:t>
      </w:r>
    </w:p>
    <w:p w:rsidR="001068BD" w:rsidRDefault="001068BD" w:rsidP="001068BD">
      <w:r>
        <w:rPr>
          <w:rFonts w:hint="eastAsia"/>
        </w:rPr>
        <w:t>Дима</w:t>
      </w:r>
      <w:r>
        <w:t></w:t>
      </w:r>
      <w:r>
        <w:rPr>
          <w:rFonts w:hint="eastAsia"/>
        </w:rPr>
        <w:t>О</w:t>
      </w:r>
      <w:r>
        <w:t></w:t>
      </w:r>
      <w:r>
        <w:rPr>
          <w:rFonts w:hint="eastAsia"/>
        </w:rPr>
        <w:t>О</w:t>
      </w:r>
      <w:r>
        <w:t></w:t>
      </w:r>
      <w:r>
        <w:t></w:t>
      </w:r>
      <w:r>
        <w:rPr>
          <w:rFonts w:hint="eastAsia"/>
        </w:rPr>
        <w:t>Маркетинг</w:t>
      </w:r>
      <w:r>
        <w:t></w:t>
      </w:r>
      <w:r>
        <w:rPr>
          <w:rFonts w:hint="eastAsia"/>
        </w:rPr>
        <w:t>у</w:t>
      </w:r>
      <w:r>
        <w:t></w:t>
      </w:r>
      <w:r>
        <w:rPr>
          <w:rFonts w:hint="eastAsia"/>
        </w:rPr>
        <w:t>формуванні</w:t>
      </w:r>
      <w:r>
        <w:t></w:t>
      </w:r>
      <w:r>
        <w:rPr>
          <w:rFonts w:hint="eastAsia"/>
        </w:rPr>
        <w:t>стосунків</w:t>
      </w:r>
      <w:r>
        <w:t></w:t>
      </w:r>
      <w:r>
        <w:rPr>
          <w:rFonts w:hint="eastAsia"/>
        </w:rPr>
        <w:t>банку</w:t>
      </w:r>
      <w:r>
        <w:t></w:t>
      </w:r>
      <w:r>
        <w:rPr>
          <w:rFonts w:hint="eastAsia"/>
        </w:rPr>
        <w:t>з</w:t>
      </w:r>
      <w:r>
        <w:t></w:t>
      </w:r>
      <w:r>
        <w:rPr>
          <w:rFonts w:hint="eastAsia"/>
        </w:rPr>
        <w:t>клієнтами</w:t>
      </w:r>
      <w:r>
        <w:t></w:t>
      </w:r>
      <w:r>
        <w:t></w:t>
      </w:r>
      <w:r>
        <w:rPr>
          <w:rFonts w:hint="eastAsia"/>
        </w:rPr>
        <w:t>–</w:t>
      </w:r>
      <w:r>
        <w:t></w:t>
      </w:r>
      <w:r>
        <w:rPr>
          <w:rFonts w:hint="eastAsia"/>
        </w:rPr>
        <w:t>Рукопис</w:t>
      </w:r>
      <w:r>
        <w:t></w:t>
      </w:r>
    </w:p>
    <w:p w:rsidR="001068BD" w:rsidRDefault="001068BD" w:rsidP="001068BD"/>
    <w:p w:rsidR="001068BD" w:rsidRDefault="001068BD" w:rsidP="001068B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Київ</w:t>
      </w:r>
      <w:r>
        <w:t></w:t>
      </w:r>
      <w:r>
        <w:t></w:t>
      </w:r>
      <w:r>
        <w:t></w:t>
      </w:r>
      <w:r>
        <w:t></w:t>
      </w:r>
      <w:r>
        <w:t></w:t>
      </w:r>
      <w:r>
        <w:t></w:t>
      </w:r>
      <w:r>
        <w:t></w:t>
      </w:r>
    </w:p>
    <w:p w:rsidR="001068BD" w:rsidRDefault="001068BD" w:rsidP="001068BD"/>
    <w:p w:rsidR="001068BD" w:rsidRDefault="001068BD" w:rsidP="001068BD">
      <w:r>
        <w:rPr>
          <w:rFonts w:hint="eastAsia"/>
        </w:rPr>
        <w:t>У</w:t>
      </w:r>
      <w:r>
        <w:t></w:t>
      </w:r>
      <w:r>
        <w:rPr>
          <w:rFonts w:hint="eastAsia"/>
        </w:rPr>
        <w:t>дисертації</w:t>
      </w:r>
      <w:r>
        <w:t></w:t>
      </w:r>
      <w:r>
        <w:rPr>
          <w:rFonts w:hint="eastAsia"/>
        </w:rPr>
        <w:t>запропоновано</w:t>
      </w:r>
      <w:r>
        <w:t></w:t>
      </w:r>
      <w:r>
        <w:rPr>
          <w:rFonts w:hint="eastAsia"/>
        </w:rPr>
        <w:t>авторське</w:t>
      </w:r>
      <w:r>
        <w:t></w:t>
      </w:r>
      <w:r>
        <w:rPr>
          <w:rFonts w:hint="eastAsia"/>
        </w:rPr>
        <w:t>розуміння</w:t>
      </w:r>
      <w:r>
        <w:t></w:t>
      </w:r>
      <w:r>
        <w:rPr>
          <w:rFonts w:hint="eastAsia"/>
        </w:rPr>
        <w:t>сутності</w:t>
      </w:r>
      <w:r>
        <w:t></w:t>
      </w:r>
      <w:r>
        <w:rPr>
          <w:rFonts w:hint="eastAsia"/>
        </w:rPr>
        <w:t>маркетингу</w:t>
      </w:r>
      <w:r>
        <w:t></w:t>
      </w:r>
      <w:r>
        <w:rPr>
          <w:rFonts w:hint="eastAsia"/>
        </w:rPr>
        <w:t>на</w:t>
      </w:r>
      <w:r>
        <w:t></w:t>
      </w:r>
      <w:r>
        <w:rPr>
          <w:rFonts w:hint="eastAsia"/>
        </w:rPr>
        <w:t>основі</w:t>
      </w:r>
      <w:r>
        <w:t></w:t>
      </w:r>
      <w:r>
        <w:rPr>
          <w:rFonts w:hint="eastAsia"/>
        </w:rPr>
        <w:t>стосунків</w:t>
      </w:r>
      <w:r>
        <w:t></w:t>
      </w:r>
      <w:r>
        <w:t></w:t>
      </w:r>
      <w:r>
        <w:rPr>
          <w:rFonts w:hint="eastAsia"/>
        </w:rPr>
        <w:t>Алгоритм</w:t>
      </w:r>
      <w:r>
        <w:t></w:t>
      </w:r>
      <w:r>
        <w:rPr>
          <w:rFonts w:hint="eastAsia"/>
        </w:rPr>
        <w:t>побудови</w:t>
      </w:r>
      <w:r>
        <w:t></w:t>
      </w:r>
      <w:r>
        <w:rPr>
          <w:rFonts w:hint="eastAsia"/>
        </w:rPr>
        <w:t>стосунків</w:t>
      </w:r>
      <w:r>
        <w:t></w:t>
      </w:r>
      <w:r>
        <w:rPr>
          <w:rFonts w:hint="eastAsia"/>
        </w:rPr>
        <w:t>ґрунтується</w:t>
      </w:r>
      <w:r>
        <w:t></w:t>
      </w:r>
      <w:r>
        <w:rPr>
          <w:rFonts w:hint="eastAsia"/>
        </w:rPr>
        <w:t>на</w:t>
      </w:r>
      <w:r>
        <w:t></w:t>
      </w:r>
      <w:r>
        <w:rPr>
          <w:rFonts w:hint="eastAsia"/>
        </w:rPr>
        <w:t>теорії</w:t>
      </w:r>
      <w:r>
        <w:t></w:t>
      </w:r>
      <w:r>
        <w:rPr>
          <w:rFonts w:hint="eastAsia"/>
        </w:rPr>
        <w:t>станів</w:t>
      </w:r>
      <w:r>
        <w:t></w:t>
      </w:r>
      <w:r>
        <w:rPr>
          <w:rFonts w:hint="eastAsia"/>
        </w:rPr>
        <w:t>розвитку</w:t>
      </w:r>
      <w:r>
        <w:t></w:t>
      </w:r>
      <w:r>
        <w:rPr>
          <w:rFonts w:hint="eastAsia"/>
        </w:rPr>
        <w:t>стосунків</w:t>
      </w:r>
      <w:r>
        <w:t></w:t>
      </w:r>
      <w:r>
        <w:rPr>
          <w:rFonts w:hint="eastAsia"/>
        </w:rPr>
        <w:t>і</w:t>
      </w:r>
      <w:r>
        <w:t></w:t>
      </w:r>
      <w:r>
        <w:rPr>
          <w:rFonts w:hint="eastAsia"/>
        </w:rPr>
        <w:t>має</w:t>
      </w:r>
      <w:r>
        <w:t></w:t>
      </w:r>
      <w:r>
        <w:rPr>
          <w:rFonts w:hint="eastAsia"/>
        </w:rPr>
        <w:t>три</w:t>
      </w:r>
      <w:r>
        <w:t></w:t>
      </w:r>
      <w:r>
        <w:rPr>
          <w:rFonts w:hint="eastAsia"/>
        </w:rPr>
        <w:t>основні</w:t>
      </w:r>
      <w:r>
        <w:t></w:t>
      </w:r>
      <w:r>
        <w:rPr>
          <w:rFonts w:hint="eastAsia"/>
        </w:rPr>
        <w:t>етапи</w:t>
      </w:r>
      <w:r>
        <w:t></w:t>
      </w:r>
      <w:r>
        <w:t></w:t>
      </w:r>
      <w:r>
        <w:rPr>
          <w:rFonts w:hint="eastAsia"/>
        </w:rPr>
        <w:t>а</w:t>
      </w:r>
      <w:r>
        <w:t></w:t>
      </w:r>
      <w:r>
        <w:rPr>
          <w:rFonts w:hint="eastAsia"/>
        </w:rPr>
        <w:t>також</w:t>
      </w:r>
      <w:r>
        <w:t></w:t>
      </w:r>
      <w:r>
        <w:rPr>
          <w:rFonts w:hint="eastAsia"/>
        </w:rPr>
        <w:t>ураховує</w:t>
      </w:r>
      <w:r>
        <w:t></w:t>
      </w:r>
      <w:r>
        <w:rPr>
          <w:rFonts w:hint="eastAsia"/>
        </w:rPr>
        <w:t>такий</w:t>
      </w:r>
      <w:r>
        <w:t></w:t>
      </w:r>
      <w:r>
        <w:rPr>
          <w:rFonts w:hint="eastAsia"/>
        </w:rPr>
        <w:t>важливий</w:t>
      </w:r>
      <w:r>
        <w:t></w:t>
      </w:r>
      <w:r>
        <w:rPr>
          <w:rFonts w:hint="eastAsia"/>
        </w:rPr>
        <w:t>аспект</w:t>
      </w:r>
      <w:r>
        <w:t></w:t>
      </w:r>
      <w:r>
        <w:rPr>
          <w:rFonts w:hint="eastAsia"/>
        </w:rPr>
        <w:t>формування</w:t>
      </w:r>
      <w:r>
        <w:t></w:t>
      </w:r>
      <w:r>
        <w:rPr>
          <w:rFonts w:hint="eastAsia"/>
        </w:rPr>
        <w:t>стосунків</w:t>
      </w:r>
      <w:r>
        <w:t></w:t>
      </w:r>
      <w:r>
        <w:t></w:t>
      </w:r>
      <w:r>
        <w:rPr>
          <w:rFonts w:hint="eastAsia"/>
        </w:rPr>
        <w:t>як</w:t>
      </w:r>
      <w:r>
        <w:t></w:t>
      </w:r>
      <w:r>
        <w:rPr>
          <w:rFonts w:hint="eastAsia"/>
        </w:rPr>
        <w:t>відмова</w:t>
      </w:r>
      <w:r>
        <w:t></w:t>
      </w:r>
      <w:r>
        <w:rPr>
          <w:rFonts w:hint="eastAsia"/>
        </w:rPr>
        <w:t>в</w:t>
      </w:r>
      <w:r>
        <w:t></w:t>
      </w:r>
      <w:r>
        <w:rPr>
          <w:rFonts w:hint="eastAsia"/>
        </w:rPr>
        <w:t>обслуговуванні</w:t>
      </w:r>
      <w:r>
        <w:t></w:t>
      </w:r>
    </w:p>
    <w:p w:rsidR="001068BD" w:rsidRDefault="001068BD" w:rsidP="001068BD"/>
    <w:p w:rsidR="001068BD" w:rsidRDefault="001068BD" w:rsidP="001068BD">
      <w:r>
        <w:rPr>
          <w:rFonts w:hint="eastAsia"/>
        </w:rPr>
        <w:t>Визначено</w:t>
      </w:r>
      <w:r>
        <w:t></w:t>
      </w:r>
      <w:r>
        <w:rPr>
          <w:rFonts w:hint="eastAsia"/>
        </w:rPr>
        <w:t>передумови</w:t>
      </w:r>
      <w:r>
        <w:t></w:t>
      </w:r>
      <w:r>
        <w:rPr>
          <w:rFonts w:hint="eastAsia"/>
        </w:rPr>
        <w:t>впровадження</w:t>
      </w:r>
      <w:r>
        <w:t></w:t>
      </w:r>
      <w:r>
        <w:rPr>
          <w:rFonts w:hint="eastAsia"/>
        </w:rPr>
        <w:t>маркетингу</w:t>
      </w:r>
      <w:r>
        <w:t></w:t>
      </w:r>
      <w:r>
        <w:rPr>
          <w:rFonts w:hint="eastAsia"/>
        </w:rPr>
        <w:t>на</w:t>
      </w:r>
      <w:r>
        <w:t></w:t>
      </w:r>
      <w:r>
        <w:rPr>
          <w:rFonts w:hint="eastAsia"/>
        </w:rPr>
        <w:t>основі</w:t>
      </w:r>
      <w:r>
        <w:t></w:t>
      </w:r>
      <w:r>
        <w:rPr>
          <w:rFonts w:hint="eastAsia"/>
        </w:rPr>
        <w:t>стосунків</w:t>
      </w:r>
      <w:r>
        <w:t></w:t>
      </w:r>
      <w:r>
        <w:t></w:t>
      </w:r>
      <w:r>
        <w:rPr>
          <w:rFonts w:hint="eastAsia"/>
        </w:rPr>
        <w:t>Інтернет</w:t>
      </w:r>
      <w:r>
        <w:t></w:t>
      </w:r>
      <w:r>
        <w:rPr>
          <w:rFonts w:hint="eastAsia"/>
        </w:rPr>
        <w:t>банкінг</w:t>
      </w:r>
      <w:r>
        <w:t></w:t>
      </w:r>
      <w:r>
        <w:t></w:t>
      </w:r>
      <w:r>
        <w:rPr>
          <w:rFonts w:hint="eastAsia"/>
        </w:rPr>
        <w:t>створення</w:t>
      </w:r>
      <w:r>
        <w:t></w:t>
      </w:r>
      <w:r>
        <w:rPr>
          <w:rFonts w:hint="eastAsia"/>
        </w:rPr>
        <w:t>колл</w:t>
      </w:r>
      <w:r>
        <w:t></w:t>
      </w:r>
      <w:r>
        <w:rPr>
          <w:rFonts w:hint="eastAsia"/>
        </w:rPr>
        <w:t>центрів</w:t>
      </w:r>
      <w:r>
        <w:t></w:t>
      </w:r>
      <w:r>
        <w:t></w:t>
      </w:r>
      <w:r>
        <w:rPr>
          <w:rFonts w:hint="eastAsia"/>
        </w:rPr>
        <w:t>розроблення</w:t>
      </w:r>
      <w:r>
        <w:t></w:t>
      </w:r>
      <w:r>
        <w:rPr>
          <w:rFonts w:hint="eastAsia"/>
        </w:rPr>
        <w:t>програм</w:t>
      </w:r>
      <w:r>
        <w:t></w:t>
      </w:r>
      <w:r>
        <w:rPr>
          <w:rFonts w:hint="eastAsia"/>
        </w:rPr>
        <w:t>лояльності</w:t>
      </w:r>
      <w:r>
        <w:t></w:t>
      </w:r>
      <w:r>
        <w:t></w:t>
      </w:r>
      <w:r>
        <w:rPr>
          <w:rFonts w:hint="eastAsia"/>
        </w:rPr>
        <w:t>розвиток</w:t>
      </w:r>
      <w:r>
        <w:t></w:t>
      </w:r>
      <w:r>
        <w:rPr>
          <w:rFonts w:hint="eastAsia"/>
        </w:rPr>
        <w:t>мережі</w:t>
      </w:r>
      <w:r>
        <w:t></w:t>
      </w:r>
      <w:r>
        <w:rPr>
          <w:rFonts w:hint="eastAsia"/>
        </w:rPr>
        <w:t>міні</w:t>
      </w:r>
      <w:r>
        <w:t></w:t>
      </w:r>
      <w:r>
        <w:rPr>
          <w:rFonts w:hint="eastAsia"/>
        </w:rPr>
        <w:t>відділення</w:t>
      </w:r>
      <w:r>
        <w:t></w:t>
      </w:r>
      <w:r>
        <w:t></w:t>
      </w:r>
      <w:r>
        <w:rPr>
          <w:rFonts w:hint="eastAsia"/>
        </w:rPr>
        <w:t>Зазначені</w:t>
      </w:r>
      <w:r>
        <w:t></w:t>
      </w:r>
      <w:r>
        <w:rPr>
          <w:rFonts w:hint="eastAsia"/>
        </w:rPr>
        <w:t>передумови</w:t>
      </w:r>
      <w:r>
        <w:t></w:t>
      </w:r>
      <w:r>
        <w:rPr>
          <w:rFonts w:hint="eastAsia"/>
        </w:rPr>
        <w:t>забезпечують</w:t>
      </w:r>
      <w:r>
        <w:t></w:t>
      </w:r>
      <w:r>
        <w:rPr>
          <w:rFonts w:hint="eastAsia"/>
        </w:rPr>
        <w:t>постійний</w:t>
      </w:r>
      <w:r>
        <w:t></w:t>
      </w:r>
      <w:r>
        <w:rPr>
          <w:rFonts w:hint="eastAsia"/>
        </w:rPr>
        <w:t>контакт</w:t>
      </w:r>
      <w:r>
        <w:t></w:t>
      </w:r>
      <w:r>
        <w:rPr>
          <w:rFonts w:hint="eastAsia"/>
        </w:rPr>
        <w:t>з</w:t>
      </w:r>
      <w:r>
        <w:t></w:t>
      </w:r>
      <w:r>
        <w:rPr>
          <w:rFonts w:hint="eastAsia"/>
        </w:rPr>
        <w:t>клієнтами</w:t>
      </w:r>
      <w:r>
        <w:t></w:t>
      </w:r>
      <w:r>
        <w:rPr>
          <w:rFonts w:hint="eastAsia"/>
        </w:rPr>
        <w:t>та</w:t>
      </w:r>
      <w:r>
        <w:t></w:t>
      </w:r>
      <w:r>
        <w:rPr>
          <w:rFonts w:hint="eastAsia"/>
        </w:rPr>
        <w:t>підвищують</w:t>
      </w:r>
      <w:r>
        <w:t></w:t>
      </w:r>
      <w:r>
        <w:rPr>
          <w:rFonts w:hint="eastAsia"/>
        </w:rPr>
        <w:t>дієвість</w:t>
      </w:r>
      <w:r>
        <w:t></w:t>
      </w:r>
      <w:r>
        <w:rPr>
          <w:rFonts w:hint="eastAsia"/>
        </w:rPr>
        <w:t>заходів</w:t>
      </w:r>
      <w:r>
        <w:t></w:t>
      </w:r>
      <w:r>
        <w:rPr>
          <w:rFonts w:hint="eastAsia"/>
        </w:rPr>
        <w:t>з</w:t>
      </w:r>
      <w:r>
        <w:t></w:t>
      </w:r>
      <w:r>
        <w:rPr>
          <w:rFonts w:hint="eastAsia"/>
        </w:rPr>
        <w:t>їх</w:t>
      </w:r>
      <w:r>
        <w:t></w:t>
      </w:r>
      <w:r>
        <w:rPr>
          <w:rFonts w:hint="eastAsia"/>
        </w:rPr>
        <w:t>утримання</w:t>
      </w:r>
      <w:r>
        <w:t></w:t>
      </w:r>
    </w:p>
    <w:p w:rsidR="001068BD" w:rsidRDefault="001068BD" w:rsidP="001068BD"/>
    <w:p w:rsidR="001068BD" w:rsidRDefault="001068BD" w:rsidP="001068BD">
      <w:r>
        <w:rPr>
          <w:rFonts w:hint="eastAsia"/>
        </w:rPr>
        <w:t>Обґрунтовано</w:t>
      </w:r>
      <w:r>
        <w:t></w:t>
      </w:r>
      <w:r>
        <w:rPr>
          <w:rFonts w:hint="eastAsia"/>
        </w:rPr>
        <w:t>необхідність</w:t>
      </w:r>
      <w:r>
        <w:t></w:t>
      </w:r>
      <w:r>
        <w:rPr>
          <w:rFonts w:hint="eastAsia"/>
        </w:rPr>
        <w:t>дослідження</w:t>
      </w:r>
      <w:r>
        <w:t></w:t>
      </w:r>
      <w:r>
        <w:rPr>
          <w:rFonts w:hint="eastAsia"/>
        </w:rPr>
        <w:t>клієнтської</w:t>
      </w:r>
      <w:r>
        <w:t></w:t>
      </w:r>
      <w:r>
        <w:rPr>
          <w:rFonts w:hint="eastAsia"/>
        </w:rPr>
        <w:t>бази</w:t>
      </w:r>
      <w:r>
        <w:t></w:t>
      </w:r>
      <w:r>
        <w:rPr>
          <w:rFonts w:hint="eastAsia"/>
        </w:rPr>
        <w:t>банку</w:t>
      </w:r>
      <w:r>
        <w:t></w:t>
      </w:r>
      <w:r>
        <w:t></w:t>
      </w:r>
      <w:r>
        <w:rPr>
          <w:rFonts w:hint="eastAsia"/>
        </w:rPr>
        <w:t>Пропонується</w:t>
      </w:r>
      <w:r>
        <w:t></w:t>
      </w:r>
      <w:r>
        <w:rPr>
          <w:rFonts w:hint="eastAsia"/>
        </w:rPr>
        <w:t>здійснювати</w:t>
      </w:r>
      <w:r>
        <w:t></w:t>
      </w:r>
      <w:r>
        <w:rPr>
          <w:rFonts w:hint="eastAsia"/>
        </w:rPr>
        <w:t>поділ</w:t>
      </w:r>
      <w:r>
        <w:t></w:t>
      </w:r>
      <w:r>
        <w:rPr>
          <w:rFonts w:hint="eastAsia"/>
        </w:rPr>
        <w:t>клієнтів</w:t>
      </w:r>
      <w:r>
        <w:t></w:t>
      </w:r>
      <w:r>
        <w:rPr>
          <w:rFonts w:hint="eastAsia"/>
        </w:rPr>
        <w:t>банку</w:t>
      </w:r>
      <w:r>
        <w:t></w:t>
      </w:r>
      <w:r>
        <w:rPr>
          <w:rFonts w:hint="eastAsia"/>
        </w:rPr>
        <w:t>за</w:t>
      </w:r>
      <w:r>
        <w:t></w:t>
      </w:r>
      <w:r>
        <w:rPr>
          <w:rFonts w:hint="eastAsia"/>
        </w:rPr>
        <w:t>критеріями</w:t>
      </w:r>
      <w:r>
        <w:t></w:t>
      </w:r>
      <w:r>
        <w:t></w:t>
      </w:r>
      <w:r>
        <w:rPr>
          <w:rFonts w:hint="eastAsia"/>
        </w:rPr>
        <w:t>прибутковість</w:t>
      </w:r>
      <w:r>
        <w:t></w:t>
      </w:r>
      <w:r>
        <w:t></w:t>
      </w:r>
      <w:r>
        <w:rPr>
          <w:rFonts w:hint="eastAsia"/>
        </w:rPr>
        <w:t>та</w:t>
      </w:r>
      <w:r>
        <w:t></w:t>
      </w:r>
      <w:r>
        <w:t></w:t>
      </w:r>
      <w:r>
        <w:rPr>
          <w:rFonts w:hint="eastAsia"/>
        </w:rPr>
        <w:t>міра</w:t>
      </w:r>
      <w:r>
        <w:t></w:t>
      </w:r>
      <w:r>
        <w:rPr>
          <w:rFonts w:hint="eastAsia"/>
        </w:rPr>
        <w:t>взаємодії</w:t>
      </w:r>
      <w:r>
        <w:t></w:t>
      </w:r>
      <w:r>
        <w:t></w:t>
      </w:r>
      <w:r>
        <w:t></w:t>
      </w:r>
      <w:r>
        <w:rPr>
          <w:rFonts w:hint="eastAsia"/>
        </w:rPr>
        <w:t>Запропоновано</w:t>
      </w:r>
      <w:r>
        <w:t></w:t>
      </w:r>
      <w:r>
        <w:rPr>
          <w:rFonts w:hint="eastAsia"/>
        </w:rPr>
        <w:t>підхід</w:t>
      </w:r>
      <w:r>
        <w:t></w:t>
      </w:r>
      <w:r>
        <w:t></w:t>
      </w:r>
      <w:r>
        <w:rPr>
          <w:rFonts w:hint="eastAsia"/>
        </w:rPr>
        <w:t>що</w:t>
      </w:r>
      <w:r>
        <w:t></w:t>
      </w:r>
      <w:r>
        <w:rPr>
          <w:rFonts w:hint="eastAsia"/>
        </w:rPr>
        <w:t>дає</w:t>
      </w:r>
      <w:r>
        <w:t></w:t>
      </w:r>
      <w:r>
        <w:rPr>
          <w:rFonts w:hint="eastAsia"/>
        </w:rPr>
        <w:t>змогу</w:t>
      </w:r>
      <w:r>
        <w:t></w:t>
      </w:r>
      <w:r>
        <w:rPr>
          <w:rFonts w:hint="eastAsia"/>
        </w:rPr>
        <w:t>максимізувати</w:t>
      </w:r>
      <w:r>
        <w:t></w:t>
      </w:r>
      <w:r>
        <w:rPr>
          <w:rFonts w:hint="eastAsia"/>
        </w:rPr>
        <w:t>прибуток</w:t>
      </w:r>
      <w:r>
        <w:t></w:t>
      </w:r>
      <w:r>
        <w:rPr>
          <w:rFonts w:hint="eastAsia"/>
        </w:rPr>
        <w:t>банку</w:t>
      </w:r>
      <w:r>
        <w:t></w:t>
      </w:r>
      <w:r>
        <w:t></w:t>
      </w:r>
      <w:r>
        <w:rPr>
          <w:rFonts w:hint="eastAsia"/>
        </w:rPr>
        <w:t>оптимізуючи</w:t>
      </w:r>
      <w:r>
        <w:t></w:t>
      </w:r>
      <w:r>
        <w:rPr>
          <w:rFonts w:hint="eastAsia"/>
        </w:rPr>
        <w:t>структуру</w:t>
      </w:r>
      <w:r>
        <w:t></w:t>
      </w:r>
      <w:r>
        <w:rPr>
          <w:rFonts w:hint="eastAsia"/>
        </w:rPr>
        <w:t>клієнтської</w:t>
      </w:r>
      <w:r>
        <w:t></w:t>
      </w:r>
      <w:r>
        <w:rPr>
          <w:rFonts w:hint="eastAsia"/>
        </w:rPr>
        <w:t>бази</w:t>
      </w:r>
      <w:r>
        <w:t></w:t>
      </w:r>
      <w:r>
        <w:t></w:t>
      </w:r>
      <w:r>
        <w:rPr>
          <w:rFonts w:hint="eastAsia"/>
        </w:rPr>
        <w:t>Оптимальне</w:t>
      </w:r>
      <w:r>
        <w:t></w:t>
      </w:r>
      <w:r>
        <w:rPr>
          <w:rFonts w:hint="eastAsia"/>
        </w:rPr>
        <w:t>співвідношення</w:t>
      </w:r>
      <w:r>
        <w:t></w:t>
      </w:r>
      <w:r>
        <w:rPr>
          <w:rFonts w:hint="eastAsia"/>
        </w:rPr>
        <w:t>клієнтів</w:t>
      </w:r>
      <w:r>
        <w:t></w:t>
      </w:r>
      <w:r>
        <w:t></w:t>
      </w:r>
      <w:r>
        <w:rPr>
          <w:rFonts w:hint="eastAsia"/>
        </w:rPr>
        <w:t>а</w:t>
      </w:r>
      <w:r>
        <w:t></w:t>
      </w:r>
      <w:r>
        <w:rPr>
          <w:rFonts w:hint="eastAsia"/>
        </w:rPr>
        <w:t>відповідно</w:t>
      </w:r>
      <w:r>
        <w:t></w:t>
      </w:r>
      <w:r>
        <w:rPr>
          <w:rFonts w:hint="eastAsia"/>
        </w:rPr>
        <w:t>і</w:t>
      </w:r>
      <w:r>
        <w:t></w:t>
      </w:r>
      <w:r>
        <w:rPr>
          <w:rFonts w:hint="eastAsia"/>
        </w:rPr>
        <w:t>правильний</w:t>
      </w:r>
      <w:r>
        <w:t></w:t>
      </w:r>
      <w:r>
        <w:rPr>
          <w:rFonts w:hint="eastAsia"/>
        </w:rPr>
        <w:t>розподіл</w:t>
      </w:r>
      <w:r>
        <w:t></w:t>
      </w:r>
      <w:r>
        <w:rPr>
          <w:rFonts w:hint="eastAsia"/>
        </w:rPr>
        <w:t>ресурсів</w:t>
      </w:r>
      <w:r>
        <w:t></w:t>
      </w:r>
      <w:r>
        <w:t></w:t>
      </w:r>
      <w:r>
        <w:rPr>
          <w:rFonts w:hint="eastAsia"/>
        </w:rPr>
        <w:t>забезпечує</w:t>
      </w:r>
      <w:r>
        <w:t></w:t>
      </w:r>
      <w:r>
        <w:rPr>
          <w:rFonts w:hint="eastAsia"/>
        </w:rPr>
        <w:t>максимізацію</w:t>
      </w:r>
      <w:r>
        <w:t></w:t>
      </w:r>
      <w:r>
        <w:rPr>
          <w:rFonts w:hint="eastAsia"/>
        </w:rPr>
        <w:t>прибутку</w:t>
      </w:r>
      <w:r>
        <w:t></w:t>
      </w:r>
    </w:p>
    <w:p w:rsidR="001068BD" w:rsidRDefault="001068BD" w:rsidP="001068BD"/>
    <w:p w:rsidR="001068BD" w:rsidRPr="001068BD" w:rsidRDefault="001068BD" w:rsidP="001068BD">
      <w:r>
        <w:rPr>
          <w:rFonts w:hint="eastAsia"/>
        </w:rPr>
        <w:t>Створена</w:t>
      </w:r>
      <w:r>
        <w:t></w:t>
      </w:r>
      <w:r>
        <w:rPr>
          <w:rFonts w:hint="eastAsia"/>
        </w:rPr>
        <w:t>система</w:t>
      </w:r>
      <w:r>
        <w:t></w:t>
      </w:r>
      <w:r>
        <w:rPr>
          <w:rFonts w:hint="eastAsia"/>
        </w:rPr>
        <w:t>оцінки</w:t>
      </w:r>
      <w:r>
        <w:t></w:t>
      </w:r>
      <w:r>
        <w:rPr>
          <w:rFonts w:hint="eastAsia"/>
        </w:rPr>
        <w:t>ефективності</w:t>
      </w:r>
      <w:r>
        <w:t></w:t>
      </w:r>
      <w:r>
        <w:rPr>
          <w:rFonts w:hint="eastAsia"/>
        </w:rPr>
        <w:t>застосування</w:t>
      </w:r>
      <w:r>
        <w:t></w:t>
      </w:r>
      <w:r>
        <w:rPr>
          <w:rFonts w:hint="eastAsia"/>
        </w:rPr>
        <w:t>маркетингу</w:t>
      </w:r>
      <w:r>
        <w:t></w:t>
      </w:r>
      <w:r>
        <w:rPr>
          <w:rFonts w:hint="eastAsia"/>
        </w:rPr>
        <w:t>на</w:t>
      </w:r>
      <w:r>
        <w:t></w:t>
      </w:r>
      <w:r>
        <w:rPr>
          <w:rFonts w:hint="eastAsia"/>
        </w:rPr>
        <w:t>основі</w:t>
      </w:r>
      <w:r>
        <w:t></w:t>
      </w:r>
      <w:r>
        <w:rPr>
          <w:rFonts w:hint="eastAsia"/>
        </w:rPr>
        <w:t>стосунків</w:t>
      </w:r>
      <w:r>
        <w:t></w:t>
      </w:r>
      <w:r>
        <w:rPr>
          <w:rFonts w:hint="eastAsia"/>
        </w:rPr>
        <w:t>у</w:t>
      </w:r>
      <w:r>
        <w:t></w:t>
      </w:r>
      <w:r>
        <w:rPr>
          <w:rFonts w:hint="eastAsia"/>
        </w:rPr>
        <w:t>банківських</w:t>
      </w:r>
      <w:r>
        <w:t></w:t>
      </w:r>
      <w:r>
        <w:rPr>
          <w:rFonts w:hint="eastAsia"/>
        </w:rPr>
        <w:t>установах</w:t>
      </w:r>
      <w:r>
        <w:t></w:t>
      </w:r>
      <w:r>
        <w:t></w:t>
      </w:r>
      <w:r>
        <w:rPr>
          <w:rFonts w:hint="eastAsia"/>
        </w:rPr>
        <w:t>що</w:t>
      </w:r>
      <w:r>
        <w:t></w:t>
      </w:r>
      <w:r>
        <w:rPr>
          <w:rFonts w:hint="eastAsia"/>
        </w:rPr>
        <w:t>зумовлено</w:t>
      </w:r>
      <w:r>
        <w:t></w:t>
      </w:r>
      <w:r>
        <w:rPr>
          <w:rFonts w:hint="eastAsia"/>
        </w:rPr>
        <w:t>неможливістю</w:t>
      </w:r>
      <w:r>
        <w:t></w:t>
      </w:r>
      <w:r>
        <w:rPr>
          <w:rFonts w:hint="eastAsia"/>
        </w:rPr>
        <w:t>використання</w:t>
      </w:r>
      <w:r>
        <w:t></w:t>
      </w:r>
      <w:r>
        <w:rPr>
          <w:rFonts w:hint="eastAsia"/>
        </w:rPr>
        <w:t>традиційних</w:t>
      </w:r>
      <w:r>
        <w:t></w:t>
      </w:r>
      <w:r>
        <w:rPr>
          <w:rFonts w:hint="eastAsia"/>
        </w:rPr>
        <w:t>показників</w:t>
      </w:r>
      <w:r>
        <w:t></w:t>
      </w:r>
      <w:r>
        <w:t></w:t>
      </w:r>
      <w:r>
        <w:rPr>
          <w:rFonts w:hint="eastAsia"/>
        </w:rPr>
        <w:t>які</w:t>
      </w:r>
      <w:r>
        <w:t></w:t>
      </w:r>
      <w:r>
        <w:rPr>
          <w:rFonts w:hint="eastAsia"/>
        </w:rPr>
        <w:t>зазвичай</w:t>
      </w:r>
      <w:r>
        <w:t></w:t>
      </w:r>
      <w:r>
        <w:rPr>
          <w:rFonts w:hint="eastAsia"/>
        </w:rPr>
        <w:t>показують</w:t>
      </w:r>
      <w:r>
        <w:t></w:t>
      </w:r>
      <w:r>
        <w:rPr>
          <w:rFonts w:hint="eastAsia"/>
        </w:rPr>
        <w:t>ефективність</w:t>
      </w:r>
      <w:r>
        <w:t></w:t>
      </w:r>
      <w:r>
        <w:rPr>
          <w:rFonts w:hint="eastAsia"/>
        </w:rPr>
        <w:t>окремих</w:t>
      </w:r>
      <w:r>
        <w:t></w:t>
      </w:r>
      <w:r>
        <w:rPr>
          <w:rFonts w:hint="eastAsia"/>
        </w:rPr>
        <w:t>операцій</w:t>
      </w:r>
      <w:r>
        <w:t></w:t>
      </w:r>
      <w:r>
        <w:rPr>
          <w:rFonts w:hint="eastAsia"/>
        </w:rPr>
        <w:t>або</w:t>
      </w:r>
      <w:r>
        <w:t></w:t>
      </w:r>
      <w:r>
        <w:rPr>
          <w:rFonts w:hint="eastAsia"/>
        </w:rPr>
        <w:t>дій</w:t>
      </w:r>
      <w:r>
        <w:t></w:t>
      </w:r>
      <w:r>
        <w:t></w:t>
      </w:r>
      <w:r>
        <w:rPr>
          <w:rFonts w:hint="eastAsia"/>
        </w:rPr>
        <w:t>тоді</w:t>
      </w:r>
      <w:r>
        <w:t></w:t>
      </w:r>
      <w:r>
        <w:rPr>
          <w:rFonts w:hint="eastAsia"/>
        </w:rPr>
        <w:t>як</w:t>
      </w:r>
      <w:r>
        <w:t></w:t>
      </w:r>
      <w:r>
        <w:rPr>
          <w:rFonts w:hint="eastAsia"/>
        </w:rPr>
        <w:t>маркетинг</w:t>
      </w:r>
      <w:r>
        <w:t></w:t>
      </w:r>
      <w:r>
        <w:rPr>
          <w:rFonts w:hint="eastAsia"/>
        </w:rPr>
        <w:t>на</w:t>
      </w:r>
      <w:r>
        <w:t></w:t>
      </w:r>
      <w:r>
        <w:rPr>
          <w:rFonts w:hint="eastAsia"/>
        </w:rPr>
        <w:t>основі</w:t>
      </w:r>
      <w:r>
        <w:t></w:t>
      </w:r>
      <w:r>
        <w:rPr>
          <w:rFonts w:hint="eastAsia"/>
        </w:rPr>
        <w:t>стосунків</w:t>
      </w:r>
      <w:r>
        <w:t></w:t>
      </w:r>
      <w:r>
        <w:rPr>
          <w:rFonts w:hint="eastAsia"/>
        </w:rPr>
        <w:t>орієнтується</w:t>
      </w:r>
      <w:r>
        <w:t></w:t>
      </w:r>
      <w:r>
        <w:rPr>
          <w:rFonts w:hint="eastAsia"/>
        </w:rPr>
        <w:t>на</w:t>
      </w:r>
      <w:r>
        <w:t></w:t>
      </w:r>
      <w:r>
        <w:rPr>
          <w:rFonts w:hint="eastAsia"/>
        </w:rPr>
        <w:t>окремого</w:t>
      </w:r>
      <w:r>
        <w:t></w:t>
      </w:r>
      <w:r>
        <w:rPr>
          <w:rFonts w:hint="eastAsia"/>
        </w:rPr>
        <w:t>споживача</w:t>
      </w:r>
      <w:r>
        <w:t></w:t>
      </w:r>
      <w:bookmarkEnd w:id="0"/>
    </w:p>
    <w:sectPr w:rsidR="001068BD" w:rsidRPr="001068B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ECE" w:rsidRDefault="00052ECE">
      <w:pPr>
        <w:spacing w:after="0" w:line="240" w:lineRule="auto"/>
      </w:pPr>
      <w:r>
        <w:separator/>
      </w:r>
    </w:p>
  </w:endnote>
  <w:endnote w:type="continuationSeparator" w:id="0">
    <w:p w:rsidR="00052ECE" w:rsidRDefault="0005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ECE" w:rsidRDefault="00052ECE"/>
    <w:p w:rsidR="00052ECE" w:rsidRDefault="00052ECE"/>
    <w:p w:rsidR="00052ECE" w:rsidRDefault="00052ECE"/>
    <w:p w:rsidR="00052ECE" w:rsidRDefault="00052ECE"/>
    <w:p w:rsidR="00052ECE" w:rsidRDefault="00052ECE"/>
    <w:p w:rsidR="00052ECE" w:rsidRDefault="00052ECE"/>
    <w:p w:rsidR="00052ECE" w:rsidRDefault="00052EC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CE" w:rsidRDefault="00052E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52ECE" w:rsidRDefault="00052E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52ECE" w:rsidRDefault="00052ECE"/>
    <w:p w:rsidR="00052ECE" w:rsidRDefault="00052ECE"/>
    <w:p w:rsidR="00052ECE" w:rsidRDefault="00052EC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CE" w:rsidRDefault="00052ECE"/>
                          <w:p w:rsidR="00052ECE" w:rsidRDefault="00052E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52ECE" w:rsidRDefault="00052ECE"/>
                    <w:p w:rsidR="00052ECE" w:rsidRDefault="00052E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52ECE" w:rsidRDefault="00052ECE"/>
    <w:p w:rsidR="00052ECE" w:rsidRDefault="00052ECE">
      <w:pPr>
        <w:rPr>
          <w:sz w:val="2"/>
          <w:szCs w:val="2"/>
        </w:rPr>
      </w:pPr>
    </w:p>
    <w:p w:rsidR="00052ECE" w:rsidRDefault="00052ECE"/>
    <w:p w:rsidR="00052ECE" w:rsidRDefault="00052ECE">
      <w:pPr>
        <w:spacing w:after="0" w:line="240" w:lineRule="auto"/>
      </w:pPr>
    </w:p>
  </w:footnote>
  <w:footnote w:type="continuationSeparator" w:id="0">
    <w:p w:rsidR="00052ECE" w:rsidRDefault="0005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ECE"/>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33FFF-2112-4F9A-806C-F74BE28C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17795</TotalTime>
  <Pages>1</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955</cp:revision>
  <cp:lastPrinted>2009-02-06T05:36:00Z</cp:lastPrinted>
  <dcterms:created xsi:type="dcterms:W3CDTF">2023-09-07T12:38:00Z</dcterms:created>
  <dcterms:modified xsi:type="dcterms:W3CDTF">2023-11-24T04:54:00Z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