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9B6779" w:rsidRDefault="009B6779" w:rsidP="009B6779">
      <w:r w:rsidRPr="00407DFE">
        <w:rPr>
          <w:rFonts w:ascii="Times New Roman" w:eastAsia="Times New Roman" w:hAnsi="Times New Roman" w:cs="Times New Roman"/>
          <w:b/>
          <w:sz w:val="24"/>
          <w:szCs w:val="24"/>
          <w:lang w:eastAsia="ru-RU"/>
        </w:rPr>
        <w:t xml:space="preserve">Ярошенко Євгенії Вікторівни, </w:t>
      </w:r>
      <w:r w:rsidRPr="00407DFE">
        <w:rPr>
          <w:rFonts w:ascii="Times New Roman" w:eastAsia="Times New Roman" w:hAnsi="Times New Roman" w:cs="Times New Roman"/>
          <w:sz w:val="24"/>
          <w:szCs w:val="24"/>
          <w:lang w:eastAsia="ru-RU"/>
        </w:rPr>
        <w:t>старший викладач кафедри психології Інституту підготовки кадрів державної служби зайнятості України Міністерства соціальної полі</w:t>
      </w:r>
      <w:r>
        <w:rPr>
          <w:rFonts w:ascii="Times New Roman" w:eastAsia="Times New Roman" w:hAnsi="Times New Roman" w:cs="Times New Roman"/>
          <w:sz w:val="24"/>
          <w:szCs w:val="24"/>
          <w:lang w:eastAsia="ru-RU"/>
        </w:rPr>
        <w:t>тики України. Назва дисертації:</w:t>
      </w:r>
      <w:r w:rsidRPr="00407DFE">
        <w:rPr>
          <w:rFonts w:ascii="Times New Roman" w:eastAsia="Times New Roman" w:hAnsi="Times New Roman" w:cs="Times New Roman"/>
          <w:sz w:val="24"/>
          <w:szCs w:val="24"/>
          <w:lang w:eastAsia="ru-RU"/>
        </w:rPr>
        <w:t xml:space="preserve"> «</w:t>
      </w:r>
      <w:r w:rsidRPr="00407DFE">
        <w:rPr>
          <w:rFonts w:ascii="Times New Roman" w:eastAsia="Times New Roman" w:hAnsi="Times New Roman" w:cs="Times New Roman"/>
          <w:color w:val="000000"/>
          <w:sz w:val="24"/>
          <w:szCs w:val="24"/>
          <w:shd w:val="clear" w:color="auto" w:fill="FFFFFF"/>
          <w:lang w:eastAsia="ru-RU"/>
        </w:rPr>
        <w:t>Формування та реалізація державної політики з гендерної паритетності у сфері публічного управління</w:t>
      </w:r>
      <w:r w:rsidRPr="00407DFE">
        <w:rPr>
          <w:rFonts w:ascii="Times New Roman" w:eastAsia="Times New Roman" w:hAnsi="Times New Roman" w:cs="Times New Roman"/>
          <w:sz w:val="24"/>
          <w:szCs w:val="24"/>
          <w:lang w:eastAsia="ru-RU"/>
        </w:rPr>
        <w:t xml:space="preserve">». Шифр та назва спеціальності </w:t>
      </w:r>
      <w:r w:rsidRPr="00407DFE">
        <w:rPr>
          <w:rFonts w:ascii="Times New Roman" w:eastAsia="Times New Roman" w:hAnsi="Times New Roman" w:cs="Times New Roman"/>
          <w:bCs/>
          <w:sz w:val="24"/>
          <w:szCs w:val="24"/>
          <w:lang w:eastAsia="ru-RU"/>
        </w:rPr>
        <w:t xml:space="preserve">– </w:t>
      </w:r>
      <w:r w:rsidRPr="00407DFE">
        <w:rPr>
          <w:rFonts w:ascii="Times New Roman" w:eastAsia="Times New Roman" w:hAnsi="Times New Roman" w:cs="Times New Roman"/>
          <w:sz w:val="24"/>
          <w:szCs w:val="24"/>
          <w:lang w:eastAsia="ru-RU"/>
        </w:rPr>
        <w:t>25.00.02 – механізми державного управління. Спецрада Д 26.891.02 Інституту підготовки кадрів державної служби зайнятості України Міністерства соціальної політики України</w:t>
      </w:r>
    </w:p>
    <w:sectPr w:rsidR="00FC36B5" w:rsidRPr="009B677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B1C6B-3778-47CF-947D-24C7D53C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2020-06-18T19:03:00Z</dcterms:created>
  <dcterms:modified xsi:type="dcterms:W3CDTF">2020-06-18T20:33:00Z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