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2417A" w14:textId="57EDB6F1" w:rsidR="000B631C" w:rsidRDefault="008D1C1B" w:rsidP="008D1C1B">
      <w:pPr>
        <w:rPr>
          <w:lang w:val="ru-RU"/>
        </w:rPr>
      </w:pPr>
      <w:r w:rsidRPr="008D1C1B">
        <w:rPr>
          <w:rFonts w:hint="eastAsia"/>
          <w:lang w:val="ru-RU"/>
        </w:rPr>
        <w:t>Научное</w:t>
      </w:r>
      <w:r w:rsidRPr="008D1C1B">
        <w:rPr>
          <w:lang w:val="ru-RU"/>
        </w:rPr>
        <w:t xml:space="preserve"> </w:t>
      </w:r>
      <w:r w:rsidRPr="008D1C1B">
        <w:rPr>
          <w:rFonts w:hint="eastAsia"/>
          <w:lang w:val="ru-RU"/>
        </w:rPr>
        <w:t>обоснование</w:t>
      </w:r>
      <w:r w:rsidRPr="008D1C1B">
        <w:rPr>
          <w:lang w:val="ru-RU"/>
        </w:rPr>
        <w:t xml:space="preserve"> </w:t>
      </w:r>
      <w:r w:rsidRPr="008D1C1B">
        <w:rPr>
          <w:rFonts w:hint="eastAsia"/>
          <w:lang w:val="ru-RU"/>
        </w:rPr>
        <w:t>и</w:t>
      </w:r>
      <w:r w:rsidRPr="008D1C1B">
        <w:rPr>
          <w:lang w:val="ru-RU"/>
        </w:rPr>
        <w:t xml:space="preserve"> </w:t>
      </w:r>
      <w:r w:rsidRPr="008D1C1B">
        <w:rPr>
          <w:rFonts w:hint="eastAsia"/>
          <w:lang w:val="ru-RU"/>
        </w:rPr>
        <w:t>разработка</w:t>
      </w:r>
      <w:r w:rsidRPr="008D1C1B">
        <w:rPr>
          <w:lang w:val="ru-RU"/>
        </w:rPr>
        <w:t xml:space="preserve"> </w:t>
      </w:r>
      <w:r w:rsidRPr="008D1C1B">
        <w:rPr>
          <w:rFonts w:hint="eastAsia"/>
          <w:lang w:val="ru-RU"/>
        </w:rPr>
        <w:t>системы</w:t>
      </w:r>
      <w:r w:rsidRPr="008D1C1B">
        <w:rPr>
          <w:lang w:val="ru-RU"/>
        </w:rPr>
        <w:t xml:space="preserve"> </w:t>
      </w:r>
      <w:r w:rsidRPr="008D1C1B">
        <w:rPr>
          <w:rFonts w:hint="eastAsia"/>
          <w:lang w:val="ru-RU"/>
        </w:rPr>
        <w:t>организации</w:t>
      </w:r>
      <w:r w:rsidRPr="008D1C1B">
        <w:rPr>
          <w:lang w:val="ru-RU"/>
        </w:rPr>
        <w:t xml:space="preserve"> </w:t>
      </w:r>
      <w:r w:rsidRPr="008D1C1B">
        <w:rPr>
          <w:rFonts w:hint="eastAsia"/>
          <w:lang w:val="ru-RU"/>
        </w:rPr>
        <w:t>противотуберкулезной</w:t>
      </w:r>
      <w:r w:rsidRPr="008D1C1B">
        <w:rPr>
          <w:lang w:val="ru-RU"/>
        </w:rPr>
        <w:t xml:space="preserve"> </w:t>
      </w:r>
      <w:r w:rsidRPr="008D1C1B">
        <w:rPr>
          <w:rFonts w:hint="eastAsia"/>
          <w:lang w:val="ru-RU"/>
        </w:rPr>
        <w:t>помощи</w:t>
      </w:r>
      <w:r w:rsidRPr="008D1C1B">
        <w:rPr>
          <w:lang w:val="ru-RU"/>
        </w:rPr>
        <w:t xml:space="preserve"> </w:t>
      </w:r>
      <w:r w:rsidRPr="008D1C1B">
        <w:rPr>
          <w:rFonts w:hint="eastAsia"/>
          <w:lang w:val="ru-RU"/>
        </w:rPr>
        <w:t>больным</w:t>
      </w:r>
      <w:r w:rsidRPr="008D1C1B">
        <w:rPr>
          <w:lang w:val="ru-RU"/>
        </w:rPr>
        <w:t xml:space="preserve"> </w:t>
      </w:r>
      <w:r w:rsidRPr="008D1C1B">
        <w:rPr>
          <w:rFonts w:hint="eastAsia"/>
          <w:lang w:val="ru-RU"/>
        </w:rPr>
        <w:t>с</w:t>
      </w:r>
      <w:r w:rsidRPr="008D1C1B">
        <w:rPr>
          <w:lang w:val="ru-RU"/>
        </w:rPr>
        <w:t xml:space="preserve"> </w:t>
      </w:r>
      <w:r w:rsidRPr="008D1C1B">
        <w:rPr>
          <w:rFonts w:hint="eastAsia"/>
          <w:lang w:val="ru-RU"/>
        </w:rPr>
        <w:t>ВИЧ</w:t>
      </w:r>
      <w:r w:rsidRPr="008D1C1B">
        <w:rPr>
          <w:lang w:val="ru-RU"/>
        </w:rPr>
        <w:t>-</w:t>
      </w:r>
      <w:r w:rsidRPr="008D1C1B">
        <w:rPr>
          <w:rFonts w:hint="eastAsia"/>
          <w:lang w:val="ru-RU"/>
        </w:rPr>
        <w:t>инфекцией</w:t>
      </w:r>
      <w:r w:rsidRPr="008D1C1B">
        <w:rPr>
          <w:lang w:val="ru-RU"/>
        </w:rPr>
        <w:t xml:space="preserve"> </w:t>
      </w:r>
      <w:r w:rsidRPr="008D1C1B">
        <w:rPr>
          <w:rFonts w:hint="eastAsia"/>
          <w:lang w:val="ru-RU"/>
        </w:rPr>
        <w:t>в</w:t>
      </w:r>
      <w:r w:rsidRPr="008D1C1B">
        <w:rPr>
          <w:lang w:val="ru-RU"/>
        </w:rPr>
        <w:t xml:space="preserve"> </w:t>
      </w:r>
      <w:r w:rsidRPr="008D1C1B">
        <w:rPr>
          <w:rFonts w:hint="eastAsia"/>
          <w:lang w:val="ru-RU"/>
        </w:rPr>
        <w:t>Российской</w:t>
      </w:r>
      <w:r w:rsidRPr="008D1C1B">
        <w:rPr>
          <w:lang w:val="ru-RU"/>
        </w:rPr>
        <w:t xml:space="preserve"> </w:t>
      </w:r>
      <w:r w:rsidRPr="008D1C1B">
        <w:rPr>
          <w:rFonts w:hint="eastAsia"/>
          <w:lang w:val="ru-RU"/>
        </w:rPr>
        <w:t>Федерации</w:t>
      </w:r>
      <w:r>
        <w:rPr>
          <w:lang w:val="ru-RU"/>
        </w:rPr>
        <w:t xml:space="preserve"> </w:t>
      </w:r>
      <w:r w:rsidRPr="008D1C1B">
        <w:rPr>
          <w:rFonts w:hint="eastAsia"/>
          <w:lang w:val="ru-RU"/>
        </w:rPr>
        <w:t>Эйсмонт</w:t>
      </w:r>
      <w:r w:rsidRPr="008D1C1B">
        <w:rPr>
          <w:lang w:val="ru-RU"/>
        </w:rPr>
        <w:t xml:space="preserve">, </w:t>
      </w:r>
      <w:r w:rsidRPr="008D1C1B">
        <w:rPr>
          <w:rFonts w:hint="eastAsia"/>
          <w:lang w:val="ru-RU"/>
        </w:rPr>
        <w:t>Наталья</w:t>
      </w:r>
      <w:r w:rsidRPr="008D1C1B">
        <w:rPr>
          <w:lang w:val="ru-RU"/>
        </w:rPr>
        <w:t xml:space="preserve"> </w:t>
      </w:r>
      <w:r w:rsidRPr="008D1C1B">
        <w:rPr>
          <w:rFonts w:hint="eastAsia"/>
          <w:lang w:val="ru-RU"/>
        </w:rPr>
        <w:t>Владимировна</w:t>
      </w:r>
    </w:p>
    <w:p w14:paraId="59A791D4" w14:textId="77777777" w:rsidR="008D1C1B" w:rsidRDefault="008D1C1B" w:rsidP="008D1C1B">
      <w:r>
        <w:rPr>
          <w:rFonts w:hint="eastAsia"/>
        </w:rPr>
        <w:t>ОГЛАВЛЕНИЕ</w:t>
      </w:r>
      <w:r>
        <w:t xml:space="preserve"> </w:t>
      </w:r>
      <w:r>
        <w:rPr>
          <w:rFonts w:hint="eastAsia"/>
        </w:rPr>
        <w:t>ДИССЕРТАЦИИ</w:t>
      </w:r>
    </w:p>
    <w:p w14:paraId="0C926A5B" w14:textId="77777777" w:rsidR="008D1C1B" w:rsidRDefault="008D1C1B" w:rsidP="008D1C1B">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Эйсмонт</w:t>
      </w:r>
      <w:r>
        <w:t xml:space="preserve">, </w:t>
      </w:r>
      <w:r>
        <w:rPr>
          <w:rFonts w:hint="eastAsia"/>
        </w:rPr>
        <w:t>Наталья</w:t>
      </w:r>
      <w:r>
        <w:t xml:space="preserve"> </w:t>
      </w:r>
      <w:r>
        <w:rPr>
          <w:rFonts w:hint="eastAsia"/>
        </w:rPr>
        <w:t>Владимировна</w:t>
      </w:r>
    </w:p>
    <w:p w14:paraId="6806CD98" w14:textId="77777777" w:rsidR="008D1C1B" w:rsidRDefault="008D1C1B" w:rsidP="008D1C1B">
      <w:r>
        <w:rPr>
          <w:rFonts w:hint="eastAsia"/>
        </w:rPr>
        <w:t>СОДЕРЖАНИЕ</w:t>
      </w:r>
    </w:p>
    <w:p w14:paraId="680A2452" w14:textId="77777777" w:rsidR="008D1C1B" w:rsidRDefault="008D1C1B" w:rsidP="008D1C1B"/>
    <w:p w14:paraId="68205167" w14:textId="77777777" w:rsidR="008D1C1B" w:rsidRDefault="008D1C1B" w:rsidP="008D1C1B">
      <w:r>
        <w:rPr>
          <w:rFonts w:hint="eastAsia"/>
        </w:rPr>
        <w:t>Страницы</w:t>
      </w:r>
    </w:p>
    <w:p w14:paraId="3ADFC0AC" w14:textId="77777777" w:rsidR="008D1C1B" w:rsidRDefault="008D1C1B" w:rsidP="008D1C1B"/>
    <w:p w14:paraId="34EF61AC" w14:textId="77777777" w:rsidR="008D1C1B" w:rsidRDefault="008D1C1B" w:rsidP="008D1C1B">
      <w:r>
        <w:rPr>
          <w:rFonts w:hint="eastAsia"/>
        </w:rPr>
        <w:t>Введение</w:t>
      </w:r>
    </w:p>
    <w:p w14:paraId="5E82DF7F" w14:textId="77777777" w:rsidR="008D1C1B" w:rsidRDefault="008D1C1B" w:rsidP="008D1C1B"/>
    <w:p w14:paraId="5DC4E712" w14:textId="77777777" w:rsidR="008D1C1B" w:rsidRDefault="008D1C1B" w:rsidP="008D1C1B">
      <w:r>
        <w:rPr>
          <w:rFonts w:hint="eastAsia"/>
        </w:rPr>
        <w:t>Глава</w:t>
      </w:r>
      <w:r>
        <w:t xml:space="preserve"> I. </w:t>
      </w:r>
      <w:r>
        <w:rPr>
          <w:rFonts w:hint="eastAsia"/>
        </w:rPr>
        <w:t>Организация</w:t>
      </w:r>
      <w:r>
        <w:t xml:space="preserve"> </w:t>
      </w:r>
      <w:r>
        <w:rPr>
          <w:rFonts w:hint="eastAsia"/>
        </w:rPr>
        <w:t>оказания</w:t>
      </w:r>
      <w:r>
        <w:t xml:space="preserve"> </w:t>
      </w:r>
      <w:r>
        <w:rPr>
          <w:rFonts w:hint="eastAsia"/>
        </w:rPr>
        <w:t>противотуберкулезной</w:t>
      </w:r>
      <w:r>
        <w:t xml:space="preserve"> </w:t>
      </w:r>
      <w:r>
        <w:rPr>
          <w:rFonts w:hint="eastAsia"/>
        </w:rPr>
        <w:t>помощи</w:t>
      </w:r>
    </w:p>
    <w:p w14:paraId="65E198DE" w14:textId="77777777" w:rsidR="008D1C1B" w:rsidRDefault="008D1C1B" w:rsidP="008D1C1B"/>
    <w:p w14:paraId="1AB27C1B" w14:textId="77777777" w:rsidR="008D1C1B" w:rsidRDefault="008D1C1B" w:rsidP="008D1C1B">
      <w:r>
        <w:rPr>
          <w:rFonts w:hint="eastAsia"/>
        </w:rPr>
        <w:t>больным</w:t>
      </w:r>
      <w:r>
        <w:t xml:space="preserve"> </w:t>
      </w:r>
      <w:r>
        <w:rPr>
          <w:rFonts w:hint="eastAsia"/>
        </w:rPr>
        <w:t>ВИЧ</w:t>
      </w:r>
      <w:r>
        <w:t>-</w:t>
      </w:r>
      <w:r>
        <w:rPr>
          <w:rFonts w:hint="eastAsia"/>
        </w:rPr>
        <w:t>инфекцией</w:t>
      </w:r>
      <w:r>
        <w:t xml:space="preserve"> (</w:t>
      </w:r>
      <w:r>
        <w:rPr>
          <w:rFonts w:hint="eastAsia"/>
        </w:rPr>
        <w:t>Обзор</w:t>
      </w:r>
      <w:r>
        <w:t xml:space="preserve"> </w:t>
      </w:r>
      <w:r>
        <w:rPr>
          <w:rFonts w:hint="eastAsia"/>
        </w:rPr>
        <w:t>литературы</w:t>
      </w:r>
      <w:r>
        <w:t>)</w:t>
      </w:r>
    </w:p>
    <w:p w14:paraId="4C4FCA29" w14:textId="77777777" w:rsidR="008D1C1B" w:rsidRDefault="008D1C1B" w:rsidP="008D1C1B"/>
    <w:p w14:paraId="2C0B6322" w14:textId="77777777" w:rsidR="008D1C1B" w:rsidRDefault="008D1C1B" w:rsidP="008D1C1B">
      <w:r>
        <w:rPr>
          <w:rFonts w:hint="eastAsia"/>
        </w:rPr>
        <w:t>Резюме</w:t>
      </w:r>
    </w:p>
    <w:p w14:paraId="4BE6D9D4" w14:textId="77777777" w:rsidR="008D1C1B" w:rsidRDefault="008D1C1B" w:rsidP="008D1C1B"/>
    <w:p w14:paraId="723F88FB" w14:textId="77777777" w:rsidR="008D1C1B" w:rsidRDefault="008D1C1B" w:rsidP="008D1C1B">
      <w:r>
        <w:rPr>
          <w:rFonts w:hint="eastAsia"/>
        </w:rPr>
        <w:t>Глава</w:t>
      </w:r>
      <w:r>
        <w:t xml:space="preserve"> II. </w:t>
      </w:r>
      <w:r>
        <w:rPr>
          <w:rFonts w:hint="eastAsia"/>
        </w:rPr>
        <w:t>Организация</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A7705C4" w14:textId="77777777" w:rsidR="008D1C1B" w:rsidRDefault="008D1C1B" w:rsidP="008D1C1B"/>
    <w:p w14:paraId="1324D7FE" w14:textId="77777777" w:rsidR="008D1C1B" w:rsidRDefault="008D1C1B" w:rsidP="008D1C1B">
      <w:r>
        <w:rPr>
          <w:rFonts w:hint="eastAsia"/>
        </w:rPr>
        <w:t>Глава</w:t>
      </w:r>
      <w:r>
        <w:t xml:space="preserve"> III. </w:t>
      </w:r>
      <w:r>
        <w:rPr>
          <w:rFonts w:hint="eastAsia"/>
        </w:rPr>
        <w:t>Влияние</w:t>
      </w:r>
      <w:r>
        <w:t xml:space="preserve"> </w:t>
      </w:r>
      <w:r>
        <w:rPr>
          <w:rFonts w:hint="eastAsia"/>
        </w:rPr>
        <w:t>ВИЧ</w:t>
      </w:r>
      <w:r>
        <w:t>-</w:t>
      </w:r>
      <w:r>
        <w:rPr>
          <w:rFonts w:hint="eastAsia"/>
        </w:rPr>
        <w:t>инфекции</w:t>
      </w:r>
      <w:r>
        <w:t xml:space="preserve"> </w:t>
      </w:r>
      <w:r>
        <w:rPr>
          <w:rFonts w:hint="eastAsia"/>
        </w:rPr>
        <w:t>на</w:t>
      </w:r>
      <w:r>
        <w:t xml:space="preserve"> </w:t>
      </w:r>
      <w:r>
        <w:rPr>
          <w:rFonts w:hint="eastAsia"/>
        </w:rPr>
        <w:t>развитие</w:t>
      </w:r>
      <w:r>
        <w:t xml:space="preserve"> </w:t>
      </w:r>
      <w:r>
        <w:rPr>
          <w:rFonts w:hint="eastAsia"/>
        </w:rPr>
        <w:t>эпидемической</w:t>
      </w:r>
      <w:r>
        <w:t xml:space="preserve"> </w:t>
      </w:r>
      <w:r>
        <w:rPr>
          <w:rFonts w:hint="eastAsia"/>
        </w:rPr>
        <w:t>ситуации</w:t>
      </w:r>
      <w:r>
        <w:t xml:space="preserve"> </w:t>
      </w:r>
      <w:r>
        <w:rPr>
          <w:rFonts w:hint="eastAsia"/>
        </w:rPr>
        <w:t>по</w:t>
      </w:r>
      <w:r>
        <w:t xml:space="preserve"> </w:t>
      </w:r>
      <w:r>
        <w:rPr>
          <w:rFonts w:hint="eastAsia"/>
        </w:rPr>
        <w:t>туберкулезу</w:t>
      </w:r>
      <w:r>
        <w:t xml:space="preserve"> </w:t>
      </w:r>
      <w:r>
        <w:rPr>
          <w:rFonts w:hint="eastAsia"/>
        </w:rPr>
        <w:t>в</w:t>
      </w:r>
      <w:r>
        <w:t xml:space="preserve"> </w:t>
      </w:r>
      <w:r>
        <w:rPr>
          <w:rFonts w:hint="eastAsia"/>
        </w:rPr>
        <w:t>Российской</w:t>
      </w:r>
      <w:r>
        <w:t xml:space="preserve"> </w:t>
      </w:r>
      <w:r>
        <w:rPr>
          <w:rFonts w:hint="eastAsia"/>
        </w:rPr>
        <w:t>Федерации</w:t>
      </w:r>
    </w:p>
    <w:p w14:paraId="077EF010" w14:textId="77777777" w:rsidR="008D1C1B" w:rsidRDefault="008D1C1B" w:rsidP="008D1C1B"/>
    <w:p w14:paraId="2BCC3F8D" w14:textId="77777777" w:rsidR="008D1C1B" w:rsidRDefault="008D1C1B" w:rsidP="008D1C1B">
      <w:r>
        <w:t xml:space="preserve">3.1. </w:t>
      </w:r>
      <w:r>
        <w:rPr>
          <w:rFonts w:hint="eastAsia"/>
        </w:rPr>
        <w:t>Туберкулез</w:t>
      </w:r>
      <w:r>
        <w:t xml:space="preserve"> </w:t>
      </w:r>
      <w:r>
        <w:rPr>
          <w:rFonts w:hint="eastAsia"/>
        </w:rPr>
        <w:t>в</w:t>
      </w:r>
      <w:r>
        <w:t xml:space="preserve"> </w:t>
      </w:r>
      <w:r>
        <w:rPr>
          <w:rFonts w:hint="eastAsia"/>
        </w:rPr>
        <w:t>Российской</w:t>
      </w:r>
      <w:r>
        <w:t xml:space="preserve"> </w:t>
      </w:r>
      <w:r>
        <w:rPr>
          <w:rFonts w:hint="eastAsia"/>
        </w:rPr>
        <w:t>Федерации</w:t>
      </w:r>
    </w:p>
    <w:p w14:paraId="55AEBE5E" w14:textId="77777777" w:rsidR="008D1C1B" w:rsidRDefault="008D1C1B" w:rsidP="008D1C1B"/>
    <w:p w14:paraId="2BC9F431" w14:textId="77777777" w:rsidR="008D1C1B" w:rsidRDefault="008D1C1B" w:rsidP="008D1C1B">
      <w:r>
        <w:t xml:space="preserve">3.2. </w:t>
      </w:r>
      <w:r>
        <w:rPr>
          <w:rFonts w:hint="eastAsia"/>
        </w:rPr>
        <w:t>ВИЧ</w:t>
      </w:r>
      <w:r>
        <w:t>-</w:t>
      </w:r>
      <w:r>
        <w:rPr>
          <w:rFonts w:hint="eastAsia"/>
        </w:rPr>
        <w:t>инфекция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7DA9BFAF" w14:textId="77777777" w:rsidR="008D1C1B" w:rsidRDefault="008D1C1B" w:rsidP="008D1C1B"/>
    <w:p w14:paraId="742B8C24" w14:textId="77777777" w:rsidR="008D1C1B" w:rsidRDefault="008D1C1B" w:rsidP="008D1C1B">
      <w:r>
        <w:t xml:space="preserve">3.3. </w:t>
      </w:r>
      <w:r>
        <w:rPr>
          <w:rFonts w:hint="eastAsia"/>
        </w:rPr>
        <w:t>Туберкулез</w:t>
      </w:r>
      <w:r>
        <w:t xml:space="preserve"> </w:t>
      </w:r>
      <w:r>
        <w:rPr>
          <w:rFonts w:hint="eastAsia"/>
        </w:rPr>
        <w:t>и</w:t>
      </w:r>
      <w:r>
        <w:t xml:space="preserve"> </w:t>
      </w:r>
      <w:r>
        <w:rPr>
          <w:rFonts w:hint="eastAsia"/>
        </w:rPr>
        <w:t>ВИЧ</w:t>
      </w:r>
      <w:r>
        <w:t>-</w:t>
      </w:r>
      <w:r>
        <w:rPr>
          <w:rFonts w:hint="eastAsia"/>
        </w:rPr>
        <w:t>инфекция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45AC2CC0" w14:textId="77777777" w:rsidR="008D1C1B" w:rsidRDefault="008D1C1B" w:rsidP="008D1C1B"/>
    <w:p w14:paraId="793D9C56" w14:textId="77777777" w:rsidR="008D1C1B" w:rsidRDefault="008D1C1B" w:rsidP="008D1C1B">
      <w:r>
        <w:lastRenderedPageBreak/>
        <w:t xml:space="preserve">3.4. </w:t>
      </w:r>
      <w:r>
        <w:rPr>
          <w:rFonts w:hint="eastAsia"/>
        </w:rPr>
        <w:t>Недостатки</w:t>
      </w:r>
      <w:r>
        <w:t xml:space="preserve"> </w:t>
      </w:r>
      <w:r>
        <w:rPr>
          <w:rFonts w:hint="eastAsia"/>
        </w:rPr>
        <w:t>при</w:t>
      </w:r>
      <w:r>
        <w:t xml:space="preserve"> </w:t>
      </w:r>
      <w:r>
        <w:rPr>
          <w:rFonts w:hint="eastAsia"/>
        </w:rPr>
        <w:t>диспансерном</w:t>
      </w:r>
      <w:r>
        <w:t xml:space="preserve"> </w:t>
      </w:r>
      <w:r>
        <w:rPr>
          <w:rFonts w:hint="eastAsia"/>
        </w:rPr>
        <w:t>наблюдении</w:t>
      </w:r>
      <w:r>
        <w:t xml:space="preserve"> </w:t>
      </w:r>
      <w:r>
        <w:rPr>
          <w:rFonts w:hint="eastAsia"/>
        </w:rPr>
        <w:t>за</w:t>
      </w:r>
      <w:r>
        <w:t xml:space="preserve"> </w:t>
      </w:r>
      <w:r>
        <w:rPr>
          <w:rFonts w:hint="eastAsia"/>
        </w:rPr>
        <w:t>больными</w:t>
      </w:r>
      <w:r>
        <w:t xml:space="preserve"> </w:t>
      </w:r>
      <w:r>
        <w:rPr>
          <w:rFonts w:hint="eastAsia"/>
        </w:rPr>
        <w:t>ВИЧ</w:t>
      </w:r>
      <w:r>
        <w:t>-</w:t>
      </w:r>
      <w:r>
        <w:rPr>
          <w:rFonts w:hint="eastAsia"/>
        </w:rPr>
        <w:t>инфекцией</w:t>
      </w:r>
      <w:r>
        <w:t xml:space="preserve"> </w:t>
      </w:r>
      <w:r>
        <w:rPr>
          <w:rFonts w:hint="eastAsia"/>
        </w:rPr>
        <w:t>и</w:t>
      </w:r>
      <w:r>
        <w:t xml:space="preserve"> </w:t>
      </w:r>
      <w:r>
        <w:rPr>
          <w:rFonts w:hint="eastAsia"/>
        </w:rPr>
        <w:t>больных</w:t>
      </w:r>
      <w:r>
        <w:t xml:space="preserve"> </w:t>
      </w:r>
      <w:r>
        <w:rPr>
          <w:rFonts w:hint="eastAsia"/>
        </w:rPr>
        <w:t>с</w:t>
      </w:r>
      <w:r>
        <w:t xml:space="preserve"> </w:t>
      </w:r>
      <w:r>
        <w:rPr>
          <w:rFonts w:hint="eastAsia"/>
        </w:rPr>
        <w:t>сочетанием</w:t>
      </w:r>
      <w:r>
        <w:t xml:space="preserve"> </w:t>
      </w:r>
      <w:r>
        <w:rPr>
          <w:rFonts w:hint="eastAsia"/>
        </w:rPr>
        <w:t>туберкулеза</w:t>
      </w:r>
      <w:r>
        <w:t xml:space="preserve"> </w:t>
      </w:r>
      <w:r>
        <w:rPr>
          <w:rFonts w:hint="eastAsia"/>
        </w:rPr>
        <w:t>и</w:t>
      </w:r>
      <w:r>
        <w:t xml:space="preserve"> </w:t>
      </w:r>
      <w:r>
        <w:rPr>
          <w:rFonts w:hint="eastAsia"/>
        </w:rPr>
        <w:t>ВИЧ</w:t>
      </w:r>
      <w:r>
        <w:t>-</w:t>
      </w:r>
    </w:p>
    <w:p w14:paraId="4BA3803C" w14:textId="77777777" w:rsidR="008D1C1B" w:rsidRDefault="008D1C1B" w:rsidP="008D1C1B"/>
    <w:p w14:paraId="5A7B5456" w14:textId="77777777" w:rsidR="008D1C1B" w:rsidRDefault="008D1C1B" w:rsidP="008D1C1B">
      <w:r>
        <w:rPr>
          <w:rFonts w:hint="eastAsia"/>
        </w:rPr>
        <w:t>инфекции</w:t>
      </w:r>
    </w:p>
    <w:p w14:paraId="485F5F94" w14:textId="77777777" w:rsidR="008D1C1B" w:rsidRDefault="008D1C1B" w:rsidP="008D1C1B"/>
    <w:p w14:paraId="0DE27FAB" w14:textId="77777777" w:rsidR="008D1C1B" w:rsidRDefault="008D1C1B" w:rsidP="008D1C1B">
      <w:r>
        <w:rPr>
          <w:rFonts w:hint="eastAsia"/>
        </w:rPr>
        <w:t>Резюме</w:t>
      </w:r>
    </w:p>
    <w:p w14:paraId="454880DD" w14:textId="77777777" w:rsidR="008D1C1B" w:rsidRDefault="008D1C1B" w:rsidP="008D1C1B"/>
    <w:p w14:paraId="09846B8A" w14:textId="77777777" w:rsidR="008D1C1B" w:rsidRDefault="008D1C1B" w:rsidP="008D1C1B">
      <w:r>
        <w:rPr>
          <w:rFonts w:hint="eastAsia"/>
        </w:rPr>
        <w:t>Глава</w:t>
      </w:r>
      <w:r>
        <w:t xml:space="preserve"> IV. </w:t>
      </w:r>
      <w:r>
        <w:rPr>
          <w:rFonts w:hint="eastAsia"/>
        </w:rPr>
        <w:t>Заболеваемость</w:t>
      </w:r>
      <w:r>
        <w:t xml:space="preserve"> </w:t>
      </w:r>
      <w:r>
        <w:rPr>
          <w:rFonts w:hint="eastAsia"/>
        </w:rPr>
        <w:t>туберкулезом</w:t>
      </w:r>
      <w:r>
        <w:t xml:space="preserve"> </w:t>
      </w:r>
      <w:r>
        <w:rPr>
          <w:rFonts w:hint="eastAsia"/>
        </w:rPr>
        <w:t>и</w:t>
      </w:r>
      <w:r>
        <w:t xml:space="preserve"> </w:t>
      </w:r>
      <w:r>
        <w:rPr>
          <w:rFonts w:hint="eastAsia"/>
        </w:rPr>
        <w:t>смертность</w:t>
      </w:r>
      <w:r>
        <w:t xml:space="preserve"> </w:t>
      </w:r>
      <w:r>
        <w:rPr>
          <w:rFonts w:hint="eastAsia"/>
        </w:rPr>
        <w:t>от</w:t>
      </w:r>
      <w:r>
        <w:t xml:space="preserve"> </w:t>
      </w:r>
      <w:r>
        <w:rPr>
          <w:rFonts w:hint="eastAsia"/>
        </w:rPr>
        <w:t>него</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или</w:t>
      </w:r>
      <w:r>
        <w:t xml:space="preserve"> </w:t>
      </w:r>
      <w:r>
        <w:rPr>
          <w:rFonts w:hint="eastAsia"/>
        </w:rPr>
        <w:t>отсутствия</w:t>
      </w:r>
      <w:r>
        <w:t xml:space="preserve"> </w:t>
      </w:r>
      <w:r>
        <w:rPr>
          <w:rFonts w:hint="eastAsia"/>
        </w:rPr>
        <w:t>ВИЧ</w:t>
      </w:r>
      <w:r>
        <w:t>-</w:t>
      </w:r>
      <w:r>
        <w:rPr>
          <w:rFonts w:hint="eastAsia"/>
        </w:rPr>
        <w:t>инфекции</w:t>
      </w:r>
      <w:r>
        <w:t xml:space="preserve"> </w:t>
      </w:r>
      <w:r>
        <w:rPr>
          <w:rFonts w:hint="eastAsia"/>
        </w:rPr>
        <w:t>в</w:t>
      </w:r>
      <w:r>
        <w:t xml:space="preserve"> </w:t>
      </w:r>
      <w:r>
        <w:rPr>
          <w:rFonts w:hint="eastAsia"/>
        </w:rPr>
        <w:t>Свердловской</w:t>
      </w:r>
      <w:r>
        <w:t xml:space="preserve"> </w:t>
      </w:r>
      <w:r>
        <w:rPr>
          <w:rFonts w:hint="eastAsia"/>
        </w:rPr>
        <w:t>области</w:t>
      </w:r>
    </w:p>
    <w:p w14:paraId="381E4B06" w14:textId="77777777" w:rsidR="008D1C1B" w:rsidRDefault="008D1C1B" w:rsidP="008D1C1B"/>
    <w:p w14:paraId="7D31005D" w14:textId="77777777" w:rsidR="008D1C1B" w:rsidRDefault="008D1C1B" w:rsidP="008D1C1B">
      <w:r>
        <w:t xml:space="preserve">4.1. </w:t>
      </w:r>
      <w:r>
        <w:rPr>
          <w:rFonts w:hint="eastAsia"/>
        </w:rPr>
        <w:t>Заболеваемость</w:t>
      </w:r>
      <w:r>
        <w:t xml:space="preserve"> </w:t>
      </w:r>
      <w:r>
        <w:rPr>
          <w:rFonts w:hint="eastAsia"/>
        </w:rPr>
        <w:t>туберкулезом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или</w:t>
      </w:r>
      <w:r>
        <w:t xml:space="preserve"> </w:t>
      </w:r>
      <w:r>
        <w:rPr>
          <w:rFonts w:hint="eastAsia"/>
        </w:rPr>
        <w:t>отсутствия</w:t>
      </w:r>
      <w:r>
        <w:t xml:space="preserve"> </w:t>
      </w:r>
      <w:r>
        <w:rPr>
          <w:rFonts w:hint="eastAsia"/>
        </w:rPr>
        <w:t>ВИЧ</w:t>
      </w:r>
      <w:r>
        <w:t>-</w:t>
      </w:r>
      <w:r>
        <w:rPr>
          <w:rFonts w:hint="eastAsia"/>
        </w:rPr>
        <w:t>инфекции</w:t>
      </w:r>
    </w:p>
    <w:p w14:paraId="5BE7F229" w14:textId="77777777" w:rsidR="008D1C1B" w:rsidRDefault="008D1C1B" w:rsidP="008D1C1B"/>
    <w:p w14:paraId="6C41EAD4" w14:textId="77777777" w:rsidR="008D1C1B" w:rsidRDefault="008D1C1B" w:rsidP="008D1C1B">
      <w:r>
        <w:t xml:space="preserve">4.2. </w:t>
      </w:r>
      <w:r>
        <w:rPr>
          <w:rFonts w:hint="eastAsia"/>
        </w:rPr>
        <w:t>Смертность</w:t>
      </w:r>
      <w:r>
        <w:t xml:space="preserve"> </w:t>
      </w:r>
      <w:r>
        <w:rPr>
          <w:rFonts w:hint="eastAsia"/>
        </w:rPr>
        <w:t>от</w:t>
      </w:r>
      <w:r>
        <w:t xml:space="preserve"> </w:t>
      </w:r>
      <w:r>
        <w:rPr>
          <w:rFonts w:hint="eastAsia"/>
        </w:rPr>
        <w:t>туберкулеза</w:t>
      </w:r>
      <w:r>
        <w:t xml:space="preserve"> </w:t>
      </w:r>
      <w:r>
        <w:rPr>
          <w:rFonts w:hint="eastAsia"/>
        </w:rPr>
        <w:t>в</w:t>
      </w:r>
      <w:r>
        <w:t xml:space="preserve"> </w:t>
      </w:r>
      <w:r>
        <w:rPr>
          <w:rFonts w:hint="eastAsia"/>
        </w:rPr>
        <w:t>Свердловской</w:t>
      </w:r>
      <w:r>
        <w:t xml:space="preserve"> </w:t>
      </w:r>
      <w:r>
        <w:rPr>
          <w:rFonts w:hint="eastAsia"/>
        </w:rPr>
        <w:t>области</w:t>
      </w:r>
      <w:r>
        <w:t xml:space="preserve"> </w:t>
      </w:r>
      <w:r>
        <w:rPr>
          <w:rFonts w:hint="eastAsia"/>
        </w:rPr>
        <w:t>в</w:t>
      </w:r>
      <w:r>
        <w:t xml:space="preserve"> 20042008 </w:t>
      </w:r>
      <w:r>
        <w:rPr>
          <w:rFonts w:hint="eastAsia"/>
        </w:rPr>
        <w:t>годах</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или</w:t>
      </w:r>
      <w:r>
        <w:t xml:space="preserve"> </w:t>
      </w:r>
      <w:r>
        <w:rPr>
          <w:rFonts w:hint="eastAsia"/>
        </w:rPr>
        <w:t>отсутствия</w:t>
      </w:r>
      <w:r>
        <w:t xml:space="preserve"> </w:t>
      </w:r>
      <w:r>
        <w:rPr>
          <w:rFonts w:hint="eastAsia"/>
        </w:rPr>
        <w:t>у</w:t>
      </w:r>
      <w:r>
        <w:t xml:space="preserve"> </w:t>
      </w:r>
      <w:r>
        <w:rPr>
          <w:rFonts w:hint="eastAsia"/>
        </w:rPr>
        <w:t>умерших</w:t>
      </w:r>
      <w:r>
        <w:t xml:space="preserve"> </w:t>
      </w:r>
      <w:r>
        <w:rPr>
          <w:rFonts w:hint="eastAsia"/>
        </w:rPr>
        <w:t>ВИЧ</w:t>
      </w:r>
      <w:r>
        <w:t>-</w:t>
      </w:r>
      <w:r>
        <w:rPr>
          <w:rFonts w:hint="eastAsia"/>
        </w:rPr>
        <w:t>инфекции</w:t>
      </w:r>
    </w:p>
    <w:p w14:paraId="37DAC259" w14:textId="77777777" w:rsidR="008D1C1B" w:rsidRDefault="008D1C1B" w:rsidP="008D1C1B"/>
    <w:p w14:paraId="5E5EA992" w14:textId="77777777" w:rsidR="008D1C1B" w:rsidRDefault="008D1C1B" w:rsidP="008D1C1B">
      <w:r>
        <w:t xml:space="preserve">4.3. </w:t>
      </w:r>
      <w:r>
        <w:rPr>
          <w:rFonts w:hint="eastAsia"/>
        </w:rPr>
        <w:t>Смертность</w:t>
      </w:r>
      <w:r>
        <w:t xml:space="preserve"> </w:t>
      </w:r>
      <w:r>
        <w:rPr>
          <w:rFonts w:hint="eastAsia"/>
        </w:rPr>
        <w:t>от</w:t>
      </w:r>
      <w:r>
        <w:t xml:space="preserve"> </w:t>
      </w:r>
      <w:r>
        <w:rPr>
          <w:rFonts w:hint="eastAsia"/>
        </w:rPr>
        <w:t>туберкулеза</w:t>
      </w:r>
      <w:r>
        <w:t xml:space="preserve"> </w:t>
      </w:r>
      <w:r>
        <w:rPr>
          <w:rFonts w:hint="eastAsia"/>
        </w:rPr>
        <w:t>больных</w:t>
      </w:r>
      <w:r>
        <w:t xml:space="preserve"> </w:t>
      </w:r>
      <w:r>
        <w:rPr>
          <w:rFonts w:hint="eastAsia"/>
        </w:rPr>
        <w:t>ВИЧ</w:t>
      </w:r>
      <w:r>
        <w:t>-</w:t>
      </w:r>
      <w:r>
        <w:rPr>
          <w:rFonts w:hint="eastAsia"/>
        </w:rPr>
        <w:t>инфекцией</w:t>
      </w:r>
      <w:r>
        <w:t xml:space="preserve"> </w:t>
      </w:r>
      <w:r>
        <w:rPr>
          <w:rFonts w:hint="eastAsia"/>
        </w:rPr>
        <w:t>в</w:t>
      </w:r>
      <w:r>
        <w:t xml:space="preserve"> </w:t>
      </w:r>
      <w:r>
        <w:rPr>
          <w:rFonts w:hint="eastAsia"/>
        </w:rPr>
        <w:t>Свердловской</w:t>
      </w:r>
      <w:r>
        <w:t xml:space="preserve"> </w:t>
      </w:r>
      <w:r>
        <w:rPr>
          <w:rFonts w:hint="eastAsia"/>
        </w:rPr>
        <w:t>области</w:t>
      </w:r>
      <w:r>
        <w:t xml:space="preserve"> </w:t>
      </w:r>
      <w:r>
        <w:rPr>
          <w:rFonts w:hint="eastAsia"/>
        </w:rPr>
        <w:t>за</w:t>
      </w:r>
      <w:r>
        <w:t xml:space="preserve"> 2000-2006 </w:t>
      </w:r>
      <w:r>
        <w:rPr>
          <w:rFonts w:hint="eastAsia"/>
        </w:rPr>
        <w:t>годы</w:t>
      </w:r>
    </w:p>
    <w:p w14:paraId="709C2CB0" w14:textId="77777777" w:rsidR="008D1C1B" w:rsidRDefault="008D1C1B" w:rsidP="008D1C1B"/>
    <w:p w14:paraId="326B564C" w14:textId="77777777" w:rsidR="008D1C1B" w:rsidRDefault="008D1C1B" w:rsidP="008D1C1B">
      <w:r>
        <w:t xml:space="preserve">4.4. </w:t>
      </w:r>
      <w:r>
        <w:rPr>
          <w:rFonts w:hint="eastAsia"/>
        </w:rPr>
        <w:t>Смертность</w:t>
      </w:r>
      <w:r>
        <w:t xml:space="preserve"> </w:t>
      </w:r>
      <w:r>
        <w:rPr>
          <w:rFonts w:hint="eastAsia"/>
        </w:rPr>
        <w:t>больных</w:t>
      </w:r>
      <w:r>
        <w:t xml:space="preserve"> </w:t>
      </w:r>
      <w:r>
        <w:rPr>
          <w:rFonts w:hint="eastAsia"/>
        </w:rPr>
        <w:t>с</w:t>
      </w:r>
      <w:r>
        <w:t xml:space="preserve"> </w:t>
      </w:r>
      <w:r>
        <w:rPr>
          <w:rFonts w:hint="eastAsia"/>
        </w:rPr>
        <w:t>сочетанием</w:t>
      </w:r>
      <w:r>
        <w:t xml:space="preserve"> </w:t>
      </w:r>
      <w:r>
        <w:rPr>
          <w:rFonts w:hint="eastAsia"/>
        </w:rPr>
        <w:t>ВИЧ</w:t>
      </w:r>
      <w:r>
        <w:t>-</w:t>
      </w:r>
      <w:r>
        <w:rPr>
          <w:rFonts w:hint="eastAsia"/>
        </w:rPr>
        <w:t>инфекции</w:t>
      </w:r>
      <w:r>
        <w:t xml:space="preserve"> </w:t>
      </w:r>
      <w:r>
        <w:rPr>
          <w:rFonts w:hint="eastAsia"/>
        </w:rPr>
        <w:t>и</w:t>
      </w:r>
      <w:r>
        <w:t xml:space="preserve"> </w:t>
      </w:r>
      <w:r>
        <w:rPr>
          <w:rFonts w:hint="eastAsia"/>
        </w:rPr>
        <w:t>туберкулеза</w:t>
      </w:r>
      <w:r>
        <w:t xml:space="preserve"> </w:t>
      </w:r>
      <w:r>
        <w:rPr>
          <w:rFonts w:hint="eastAsia"/>
        </w:rPr>
        <w:t>от</w:t>
      </w:r>
      <w:r>
        <w:t xml:space="preserve"> </w:t>
      </w:r>
      <w:r>
        <w:rPr>
          <w:rFonts w:hint="eastAsia"/>
        </w:rPr>
        <w:t>различных</w:t>
      </w:r>
      <w:r>
        <w:t xml:space="preserve">, </w:t>
      </w:r>
      <w:r>
        <w:rPr>
          <w:rFonts w:hint="eastAsia"/>
        </w:rPr>
        <w:t>кроме</w:t>
      </w:r>
      <w:r>
        <w:t xml:space="preserve"> </w:t>
      </w:r>
      <w:r>
        <w:rPr>
          <w:rFonts w:hint="eastAsia"/>
        </w:rPr>
        <w:t>туберкулеза</w:t>
      </w:r>
      <w:r>
        <w:t xml:space="preserve">, </w:t>
      </w:r>
      <w:r>
        <w:rPr>
          <w:rFonts w:hint="eastAsia"/>
        </w:rPr>
        <w:t>причин</w:t>
      </w:r>
      <w:r>
        <w:t xml:space="preserve"> </w:t>
      </w:r>
      <w:r>
        <w:rPr>
          <w:rFonts w:hint="eastAsia"/>
        </w:rPr>
        <w:t>в</w:t>
      </w:r>
      <w:r>
        <w:t xml:space="preserve"> </w:t>
      </w:r>
      <w:r>
        <w:rPr>
          <w:rFonts w:hint="eastAsia"/>
        </w:rPr>
        <w:t>Свердловской</w:t>
      </w:r>
    </w:p>
    <w:p w14:paraId="5ADA6CE9" w14:textId="77777777" w:rsidR="008D1C1B" w:rsidRDefault="008D1C1B" w:rsidP="008D1C1B"/>
    <w:p w14:paraId="0891158B" w14:textId="77777777" w:rsidR="008D1C1B" w:rsidRDefault="008D1C1B" w:rsidP="008D1C1B">
      <w:r>
        <w:rPr>
          <w:rFonts w:hint="eastAsia"/>
        </w:rPr>
        <w:t>области</w:t>
      </w:r>
      <w:r>
        <w:t xml:space="preserve"> </w:t>
      </w:r>
      <w:r>
        <w:rPr>
          <w:rFonts w:hint="eastAsia"/>
        </w:rPr>
        <w:t>в</w:t>
      </w:r>
      <w:r>
        <w:t xml:space="preserve"> 2000-2006 </w:t>
      </w:r>
      <w:r>
        <w:rPr>
          <w:rFonts w:hint="eastAsia"/>
        </w:rPr>
        <w:t>годах</w:t>
      </w:r>
    </w:p>
    <w:p w14:paraId="40F42261" w14:textId="77777777" w:rsidR="008D1C1B" w:rsidRDefault="008D1C1B" w:rsidP="008D1C1B"/>
    <w:p w14:paraId="70D7B582" w14:textId="77777777" w:rsidR="008D1C1B" w:rsidRDefault="008D1C1B" w:rsidP="008D1C1B">
      <w:r>
        <w:t xml:space="preserve">4.5. </w:t>
      </w:r>
      <w:r>
        <w:rPr>
          <w:rFonts w:hint="eastAsia"/>
        </w:rPr>
        <w:t>Регистрация</w:t>
      </w:r>
      <w:r>
        <w:t xml:space="preserve"> </w:t>
      </w:r>
      <w:r>
        <w:rPr>
          <w:rFonts w:hint="eastAsia"/>
        </w:rPr>
        <w:t>случаев</w:t>
      </w:r>
      <w:r>
        <w:t xml:space="preserve"> </w:t>
      </w:r>
      <w:r>
        <w:rPr>
          <w:rFonts w:hint="eastAsia"/>
        </w:rPr>
        <w:t>смерти</w:t>
      </w:r>
      <w:r>
        <w:t xml:space="preserve"> </w:t>
      </w:r>
      <w:r>
        <w:rPr>
          <w:rFonts w:hint="eastAsia"/>
        </w:rPr>
        <w:t>больных</w:t>
      </w:r>
      <w:r>
        <w:t xml:space="preserve"> </w:t>
      </w:r>
      <w:r>
        <w:rPr>
          <w:rFonts w:hint="eastAsia"/>
        </w:rPr>
        <w:t>с</w:t>
      </w:r>
      <w:r>
        <w:t xml:space="preserve"> </w:t>
      </w:r>
      <w:r>
        <w:rPr>
          <w:rFonts w:hint="eastAsia"/>
        </w:rPr>
        <w:t>сочетанием</w:t>
      </w:r>
      <w:r>
        <w:t xml:space="preserve"> </w:t>
      </w:r>
      <w:r>
        <w:rPr>
          <w:rFonts w:hint="eastAsia"/>
        </w:rPr>
        <w:t>туберку</w:t>
      </w:r>
      <w:r>
        <w:t>- 128-</w:t>
      </w:r>
    </w:p>
    <w:p w14:paraId="1E5B2700" w14:textId="77777777" w:rsidR="008D1C1B" w:rsidRDefault="008D1C1B" w:rsidP="008D1C1B"/>
    <w:p w14:paraId="29F3FEB2" w14:textId="77777777" w:rsidR="008D1C1B" w:rsidRDefault="008D1C1B" w:rsidP="008D1C1B">
      <w:r>
        <w:rPr>
          <w:rFonts w:hint="eastAsia"/>
        </w:rPr>
        <w:t>леза</w:t>
      </w:r>
      <w:r>
        <w:t xml:space="preserve"> </w:t>
      </w:r>
      <w:r>
        <w:rPr>
          <w:rFonts w:hint="eastAsia"/>
        </w:rPr>
        <w:t>и</w:t>
      </w:r>
      <w:r>
        <w:t xml:space="preserve"> </w:t>
      </w:r>
      <w:r>
        <w:rPr>
          <w:rFonts w:hint="eastAsia"/>
        </w:rPr>
        <w:t>ВИЧ</w:t>
      </w:r>
      <w:r>
        <w:t>-</w:t>
      </w:r>
      <w:r>
        <w:rPr>
          <w:rFonts w:hint="eastAsia"/>
        </w:rPr>
        <w:t>инфекции</w:t>
      </w:r>
      <w:r>
        <w:t xml:space="preserve"> </w:t>
      </w:r>
      <w:r>
        <w:rPr>
          <w:rFonts w:hint="eastAsia"/>
        </w:rPr>
        <w:t>от</w:t>
      </w:r>
      <w:r>
        <w:t xml:space="preserve"> </w:t>
      </w:r>
      <w:r>
        <w:rPr>
          <w:rFonts w:hint="eastAsia"/>
        </w:rPr>
        <w:t>третьей</w:t>
      </w:r>
      <w:r>
        <w:t xml:space="preserve"> </w:t>
      </w:r>
      <w:r>
        <w:rPr>
          <w:rFonts w:hint="eastAsia"/>
        </w:rPr>
        <w:t>причины</w:t>
      </w:r>
    </w:p>
    <w:p w14:paraId="107EC863" w14:textId="77777777" w:rsidR="008D1C1B" w:rsidRDefault="008D1C1B" w:rsidP="008D1C1B"/>
    <w:p w14:paraId="6ADA29A5" w14:textId="77777777" w:rsidR="008D1C1B" w:rsidRDefault="008D1C1B" w:rsidP="008D1C1B">
      <w:r>
        <w:t xml:space="preserve">4.6. </w:t>
      </w:r>
      <w:r>
        <w:rPr>
          <w:rFonts w:hint="eastAsia"/>
        </w:rPr>
        <w:t>Результаты</w:t>
      </w:r>
      <w:r>
        <w:t xml:space="preserve"> </w:t>
      </w:r>
      <w:r>
        <w:rPr>
          <w:rFonts w:hint="eastAsia"/>
        </w:rPr>
        <w:t>сравнения</w:t>
      </w:r>
      <w:r>
        <w:t xml:space="preserve"> </w:t>
      </w:r>
      <w:r>
        <w:rPr>
          <w:rFonts w:hint="eastAsia"/>
        </w:rPr>
        <w:t>частот</w:t>
      </w:r>
      <w:r>
        <w:t xml:space="preserve"> </w:t>
      </w:r>
      <w:r>
        <w:rPr>
          <w:rFonts w:hint="eastAsia"/>
        </w:rPr>
        <w:t>бинарного</w:t>
      </w:r>
      <w:r>
        <w:t xml:space="preserve"> </w:t>
      </w:r>
      <w:r>
        <w:rPr>
          <w:rFonts w:hint="eastAsia"/>
        </w:rPr>
        <w:t>признака</w:t>
      </w:r>
      <w:r>
        <w:t xml:space="preserve"> </w:t>
      </w:r>
      <w:r>
        <w:rPr>
          <w:rFonts w:hint="eastAsia"/>
        </w:rPr>
        <w:t>в</w:t>
      </w:r>
      <w:r>
        <w:t xml:space="preserve"> </w:t>
      </w:r>
      <w:r>
        <w:rPr>
          <w:rFonts w:hint="eastAsia"/>
        </w:rPr>
        <w:t>группе</w:t>
      </w:r>
      <w:r>
        <w:t xml:space="preserve"> </w:t>
      </w:r>
      <w:r>
        <w:rPr>
          <w:rFonts w:hint="eastAsia"/>
        </w:rPr>
        <w:t>больных</w:t>
      </w:r>
      <w:r>
        <w:t xml:space="preserve"> </w:t>
      </w:r>
      <w:r>
        <w:rPr>
          <w:rFonts w:hint="eastAsia"/>
        </w:rPr>
        <w:t>ВИЧ</w:t>
      </w:r>
      <w:r>
        <w:t>-</w:t>
      </w:r>
      <w:r>
        <w:rPr>
          <w:rFonts w:hint="eastAsia"/>
        </w:rPr>
        <w:t>инфекцией</w:t>
      </w:r>
      <w:r>
        <w:t xml:space="preserve"> </w:t>
      </w:r>
      <w:r>
        <w:rPr>
          <w:rFonts w:hint="eastAsia"/>
        </w:rPr>
        <w:t>и</w:t>
      </w:r>
      <w:r>
        <w:t xml:space="preserve"> </w:t>
      </w:r>
      <w:r>
        <w:rPr>
          <w:rFonts w:hint="eastAsia"/>
        </w:rPr>
        <w:t>без</w:t>
      </w:r>
      <w:r>
        <w:t xml:space="preserve"> </w:t>
      </w:r>
      <w:r>
        <w:rPr>
          <w:rFonts w:hint="eastAsia"/>
        </w:rPr>
        <w:t>ВИЧ</w:t>
      </w:r>
      <w:r>
        <w:t>-</w:t>
      </w:r>
      <w:r>
        <w:rPr>
          <w:rFonts w:hint="eastAsia"/>
        </w:rPr>
        <w:t>инфекции</w:t>
      </w:r>
      <w:r>
        <w:t xml:space="preserve"> </w:t>
      </w:r>
      <w:r>
        <w:rPr>
          <w:rFonts w:hint="eastAsia"/>
        </w:rPr>
        <w:t>при</w:t>
      </w:r>
      <w:r>
        <w:t xml:space="preserve"> </w:t>
      </w:r>
      <w:r>
        <w:rPr>
          <w:rFonts w:hint="eastAsia"/>
        </w:rPr>
        <w:t>выявлении</w:t>
      </w:r>
      <w:r>
        <w:t xml:space="preserve"> </w:t>
      </w:r>
      <w:r>
        <w:rPr>
          <w:rFonts w:hint="eastAsia"/>
        </w:rPr>
        <w:t>у</w:t>
      </w:r>
    </w:p>
    <w:p w14:paraId="4E7C9B2C" w14:textId="77777777" w:rsidR="008D1C1B" w:rsidRDefault="008D1C1B" w:rsidP="008D1C1B"/>
    <w:p w14:paraId="1D59C71F" w14:textId="77777777" w:rsidR="008D1C1B" w:rsidRDefault="008D1C1B" w:rsidP="008D1C1B">
      <w:r>
        <w:rPr>
          <w:rFonts w:hint="eastAsia"/>
        </w:rPr>
        <w:t>них</w:t>
      </w:r>
      <w:r>
        <w:t xml:space="preserve"> </w:t>
      </w:r>
      <w:r>
        <w:rPr>
          <w:rFonts w:hint="eastAsia"/>
        </w:rPr>
        <w:t>туберкулеза</w:t>
      </w:r>
      <w:r>
        <w:t xml:space="preserve"> </w:t>
      </w:r>
      <w:r>
        <w:rPr>
          <w:rFonts w:hint="eastAsia"/>
        </w:rPr>
        <w:t>и</w:t>
      </w:r>
      <w:r>
        <w:t xml:space="preserve"> </w:t>
      </w:r>
      <w:r>
        <w:rPr>
          <w:rFonts w:hint="eastAsia"/>
        </w:rPr>
        <w:t>на</w:t>
      </w:r>
      <w:r>
        <w:t xml:space="preserve"> </w:t>
      </w:r>
      <w:r>
        <w:rPr>
          <w:rFonts w:hint="eastAsia"/>
        </w:rPr>
        <w:t>момент</w:t>
      </w:r>
      <w:r>
        <w:t xml:space="preserve"> </w:t>
      </w:r>
      <w:r>
        <w:rPr>
          <w:rFonts w:hint="eastAsia"/>
        </w:rPr>
        <w:t>смерти</w:t>
      </w:r>
      <w:r>
        <w:t xml:space="preserve"> </w:t>
      </w:r>
      <w:r>
        <w:rPr>
          <w:rFonts w:hint="eastAsia"/>
        </w:rPr>
        <w:t>от</w:t>
      </w:r>
      <w:r>
        <w:t xml:space="preserve"> </w:t>
      </w:r>
      <w:r>
        <w:rPr>
          <w:rFonts w:hint="eastAsia"/>
        </w:rPr>
        <w:t>туберкулеза</w:t>
      </w:r>
    </w:p>
    <w:p w14:paraId="1838A577" w14:textId="77777777" w:rsidR="008D1C1B" w:rsidRDefault="008D1C1B" w:rsidP="008D1C1B"/>
    <w:p w14:paraId="5030785B" w14:textId="77777777" w:rsidR="008D1C1B" w:rsidRDefault="008D1C1B" w:rsidP="008D1C1B">
      <w:r>
        <w:rPr>
          <w:rFonts w:hint="eastAsia"/>
        </w:rPr>
        <w:t>Резюме</w:t>
      </w:r>
    </w:p>
    <w:p w14:paraId="6E8628C0" w14:textId="77777777" w:rsidR="008D1C1B" w:rsidRDefault="008D1C1B" w:rsidP="008D1C1B"/>
    <w:p w14:paraId="2BD64AF5" w14:textId="77777777" w:rsidR="008D1C1B" w:rsidRDefault="008D1C1B" w:rsidP="008D1C1B">
      <w:r>
        <w:rPr>
          <w:rFonts w:hint="eastAsia"/>
        </w:rPr>
        <w:t>Глава</w:t>
      </w:r>
      <w:r>
        <w:t xml:space="preserve"> V. </w:t>
      </w:r>
      <w:r>
        <w:rPr>
          <w:rFonts w:hint="eastAsia"/>
        </w:rPr>
        <w:t>Эпидемиологические</w:t>
      </w:r>
      <w:r>
        <w:t xml:space="preserve"> </w:t>
      </w:r>
      <w:r>
        <w:rPr>
          <w:rFonts w:hint="eastAsia"/>
        </w:rPr>
        <w:t>критерии</w:t>
      </w:r>
      <w:r>
        <w:t xml:space="preserve"> </w:t>
      </w:r>
      <w:r>
        <w:rPr>
          <w:rFonts w:hint="eastAsia"/>
        </w:rPr>
        <w:t>неблагополучия</w:t>
      </w:r>
      <w:r>
        <w:t xml:space="preserve"> </w:t>
      </w:r>
      <w:r>
        <w:rPr>
          <w:rFonts w:hint="eastAsia"/>
        </w:rPr>
        <w:t>по</w:t>
      </w:r>
      <w:r>
        <w:t xml:space="preserve"> </w:t>
      </w:r>
      <w:r>
        <w:rPr>
          <w:rFonts w:hint="eastAsia"/>
        </w:rPr>
        <w:t>сочетанию</w:t>
      </w:r>
      <w:r>
        <w:t xml:space="preserve"> </w:t>
      </w:r>
      <w:r>
        <w:rPr>
          <w:rFonts w:hint="eastAsia"/>
        </w:rPr>
        <w:t>туберкулеза</w:t>
      </w:r>
      <w:r>
        <w:t xml:space="preserve"> </w:t>
      </w:r>
      <w:r>
        <w:rPr>
          <w:rFonts w:hint="eastAsia"/>
        </w:rPr>
        <w:t>и</w:t>
      </w:r>
      <w:r>
        <w:t xml:space="preserve"> </w:t>
      </w:r>
      <w:r>
        <w:rPr>
          <w:rFonts w:hint="eastAsia"/>
        </w:rPr>
        <w:t>ВИЧ</w:t>
      </w:r>
      <w:r>
        <w:t>-</w:t>
      </w:r>
      <w:r>
        <w:rPr>
          <w:rFonts w:hint="eastAsia"/>
        </w:rPr>
        <w:t>инфекции</w:t>
      </w:r>
      <w:r>
        <w:t xml:space="preserve"> </w:t>
      </w:r>
      <w:r>
        <w:rPr>
          <w:rFonts w:hint="eastAsia"/>
        </w:rPr>
        <w:t>и</w:t>
      </w:r>
      <w:r>
        <w:t xml:space="preserve"> </w:t>
      </w:r>
      <w:r>
        <w:rPr>
          <w:rFonts w:hint="eastAsia"/>
        </w:rPr>
        <w:t>индикаторы</w:t>
      </w:r>
      <w:r>
        <w:t xml:space="preserve"> </w:t>
      </w:r>
      <w:r>
        <w:rPr>
          <w:rFonts w:hint="eastAsia"/>
        </w:rPr>
        <w:t>риска</w:t>
      </w:r>
      <w:r>
        <w:t xml:space="preserve"> </w:t>
      </w:r>
      <w:r>
        <w:rPr>
          <w:rFonts w:hint="eastAsia"/>
        </w:rPr>
        <w:t>смерти</w:t>
      </w:r>
      <w:r>
        <w:t xml:space="preserve"> </w:t>
      </w:r>
      <w:r>
        <w:rPr>
          <w:rFonts w:hint="eastAsia"/>
        </w:rPr>
        <w:t>от</w:t>
      </w:r>
      <w:r>
        <w:t xml:space="preserve"> </w:t>
      </w:r>
      <w:r>
        <w:rPr>
          <w:rFonts w:hint="eastAsia"/>
        </w:rPr>
        <w:t>туберкулеза</w:t>
      </w:r>
      <w:r>
        <w:t xml:space="preserve"> </w:t>
      </w:r>
      <w:r>
        <w:rPr>
          <w:rFonts w:hint="eastAsia"/>
        </w:rPr>
        <w:t>больных</w:t>
      </w:r>
      <w:r>
        <w:t xml:space="preserve"> </w:t>
      </w:r>
      <w:r>
        <w:rPr>
          <w:rFonts w:hint="eastAsia"/>
        </w:rPr>
        <w:t>ВИЧ</w:t>
      </w:r>
      <w:r>
        <w:t>-</w:t>
      </w:r>
      <w:r>
        <w:rPr>
          <w:rFonts w:hint="eastAsia"/>
        </w:rPr>
        <w:t>инфекцией</w:t>
      </w:r>
    </w:p>
    <w:p w14:paraId="5706608F" w14:textId="77777777" w:rsidR="008D1C1B" w:rsidRDefault="008D1C1B" w:rsidP="008D1C1B"/>
    <w:p w14:paraId="2AB339B3" w14:textId="77777777" w:rsidR="008D1C1B" w:rsidRDefault="008D1C1B" w:rsidP="008D1C1B">
      <w:r>
        <w:t xml:space="preserve">5.1. </w:t>
      </w:r>
      <w:r>
        <w:rPr>
          <w:rFonts w:hint="eastAsia"/>
        </w:rPr>
        <w:t>Эпидемиологические</w:t>
      </w:r>
      <w:r>
        <w:t xml:space="preserve"> </w:t>
      </w:r>
      <w:r>
        <w:rPr>
          <w:rFonts w:hint="eastAsia"/>
        </w:rPr>
        <w:t>критерии</w:t>
      </w:r>
      <w:r>
        <w:t xml:space="preserve"> </w:t>
      </w:r>
      <w:r>
        <w:rPr>
          <w:rFonts w:hint="eastAsia"/>
        </w:rPr>
        <w:t>неблагополучия</w:t>
      </w:r>
      <w:r>
        <w:t xml:space="preserve"> </w:t>
      </w:r>
      <w:r>
        <w:rPr>
          <w:rFonts w:hint="eastAsia"/>
        </w:rPr>
        <w:t>по</w:t>
      </w:r>
      <w:r>
        <w:t xml:space="preserve"> </w:t>
      </w:r>
      <w:r>
        <w:rPr>
          <w:rFonts w:hint="eastAsia"/>
        </w:rPr>
        <w:t>сочетанию</w:t>
      </w:r>
      <w:r>
        <w:t xml:space="preserve"> </w:t>
      </w:r>
      <w:r>
        <w:rPr>
          <w:rFonts w:hint="eastAsia"/>
        </w:rPr>
        <w:t>туберкулеза</w:t>
      </w:r>
      <w:r>
        <w:t xml:space="preserve"> </w:t>
      </w:r>
      <w:r>
        <w:rPr>
          <w:rFonts w:hint="eastAsia"/>
        </w:rPr>
        <w:t>и</w:t>
      </w:r>
      <w:r>
        <w:t xml:space="preserve"> </w:t>
      </w:r>
      <w:r>
        <w:rPr>
          <w:rFonts w:hint="eastAsia"/>
        </w:rPr>
        <w:t>ВИЧ</w:t>
      </w:r>
      <w:r>
        <w:t>-</w:t>
      </w:r>
      <w:r>
        <w:rPr>
          <w:rFonts w:hint="eastAsia"/>
        </w:rPr>
        <w:t>инфекции</w:t>
      </w:r>
    </w:p>
    <w:p w14:paraId="38B94326" w14:textId="77777777" w:rsidR="008D1C1B" w:rsidRDefault="008D1C1B" w:rsidP="008D1C1B"/>
    <w:p w14:paraId="3651C858" w14:textId="77777777" w:rsidR="008D1C1B" w:rsidRDefault="008D1C1B" w:rsidP="008D1C1B">
      <w:r>
        <w:t xml:space="preserve">5.2. </w:t>
      </w:r>
      <w:r>
        <w:rPr>
          <w:rFonts w:hint="eastAsia"/>
        </w:rPr>
        <w:t>Индикаторы</w:t>
      </w:r>
      <w:r>
        <w:t xml:space="preserve"> </w:t>
      </w:r>
      <w:r>
        <w:rPr>
          <w:rFonts w:hint="eastAsia"/>
        </w:rPr>
        <w:t>эпиднеблагополучия</w:t>
      </w:r>
      <w:r>
        <w:t xml:space="preserve"> </w:t>
      </w:r>
      <w:r>
        <w:rPr>
          <w:rFonts w:hint="eastAsia"/>
        </w:rPr>
        <w:t>по</w:t>
      </w:r>
      <w:r>
        <w:t xml:space="preserve"> </w:t>
      </w:r>
      <w:r>
        <w:rPr>
          <w:rFonts w:hint="eastAsia"/>
        </w:rPr>
        <w:t>сочетанной</w:t>
      </w:r>
      <w:r>
        <w:t xml:space="preserve"> </w:t>
      </w:r>
      <w:r>
        <w:rPr>
          <w:rFonts w:hint="eastAsia"/>
        </w:rPr>
        <w:t>патологии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величины</w:t>
      </w:r>
      <w:r>
        <w:t xml:space="preserve"> </w:t>
      </w:r>
      <w:r>
        <w:rPr>
          <w:rFonts w:hint="eastAsia"/>
        </w:rPr>
        <w:t>значения</w:t>
      </w:r>
      <w:r>
        <w:t xml:space="preserve"> </w:t>
      </w:r>
      <w:r>
        <w:rPr>
          <w:rFonts w:hint="eastAsia"/>
        </w:rPr>
        <w:t>отношения</w:t>
      </w:r>
      <w:r>
        <w:t xml:space="preserve"> </w:t>
      </w:r>
      <w:r>
        <w:rPr>
          <w:rFonts w:hint="eastAsia"/>
        </w:rPr>
        <w:t>шансов</w:t>
      </w:r>
    </w:p>
    <w:p w14:paraId="7A7FB301" w14:textId="77777777" w:rsidR="008D1C1B" w:rsidRDefault="008D1C1B" w:rsidP="008D1C1B"/>
    <w:p w14:paraId="100321CE" w14:textId="77777777" w:rsidR="008D1C1B" w:rsidRDefault="008D1C1B" w:rsidP="008D1C1B">
      <w:r>
        <w:t xml:space="preserve">5.3. </w:t>
      </w:r>
      <w:r>
        <w:rPr>
          <w:rFonts w:hint="eastAsia"/>
        </w:rPr>
        <w:t>Индикаторы</w:t>
      </w:r>
      <w:r>
        <w:t xml:space="preserve"> </w:t>
      </w:r>
      <w:r>
        <w:rPr>
          <w:rFonts w:hint="eastAsia"/>
        </w:rPr>
        <w:t>повышенного</w:t>
      </w:r>
      <w:r>
        <w:t xml:space="preserve"> </w:t>
      </w:r>
      <w:r>
        <w:rPr>
          <w:rFonts w:hint="eastAsia"/>
        </w:rPr>
        <w:t>риска</w:t>
      </w:r>
      <w:r>
        <w:t xml:space="preserve"> </w:t>
      </w:r>
      <w:r>
        <w:rPr>
          <w:rFonts w:hint="eastAsia"/>
        </w:rPr>
        <w:t>смерти</w:t>
      </w:r>
      <w:r>
        <w:t xml:space="preserve"> </w:t>
      </w:r>
      <w:r>
        <w:rPr>
          <w:rFonts w:hint="eastAsia"/>
        </w:rPr>
        <w:t>от</w:t>
      </w:r>
      <w:r>
        <w:t xml:space="preserve"> </w:t>
      </w:r>
      <w:r>
        <w:rPr>
          <w:rFonts w:hint="eastAsia"/>
        </w:rPr>
        <w:t>туберкулеза</w:t>
      </w:r>
    </w:p>
    <w:p w14:paraId="633499CD" w14:textId="77777777" w:rsidR="008D1C1B" w:rsidRDefault="008D1C1B" w:rsidP="008D1C1B"/>
    <w:p w14:paraId="73FD2FA0" w14:textId="77777777" w:rsidR="008D1C1B" w:rsidRDefault="008D1C1B" w:rsidP="008D1C1B">
      <w:r>
        <w:rPr>
          <w:rFonts w:hint="eastAsia"/>
        </w:rPr>
        <w:t>больных</w:t>
      </w:r>
      <w:r>
        <w:t xml:space="preserve"> </w:t>
      </w:r>
      <w:r>
        <w:rPr>
          <w:rFonts w:hint="eastAsia"/>
        </w:rPr>
        <w:t>ВИЧ</w:t>
      </w:r>
      <w:r>
        <w:t>-</w:t>
      </w:r>
      <w:r>
        <w:rPr>
          <w:rFonts w:hint="eastAsia"/>
        </w:rPr>
        <w:t>инфекцией</w:t>
      </w:r>
      <w:r>
        <w:t xml:space="preserve"> </w:t>
      </w:r>
      <w:r>
        <w:rPr>
          <w:rFonts w:hint="eastAsia"/>
        </w:rPr>
        <w:t>в</w:t>
      </w:r>
      <w:r>
        <w:t xml:space="preserve"> </w:t>
      </w:r>
      <w:r>
        <w:rPr>
          <w:rFonts w:hint="eastAsia"/>
        </w:rPr>
        <w:t>Свердловской</w:t>
      </w:r>
      <w:r>
        <w:t xml:space="preserve"> </w:t>
      </w:r>
      <w:r>
        <w:rPr>
          <w:rFonts w:hint="eastAsia"/>
        </w:rPr>
        <w:t>области</w:t>
      </w:r>
    </w:p>
    <w:p w14:paraId="53190B61" w14:textId="77777777" w:rsidR="008D1C1B" w:rsidRDefault="008D1C1B" w:rsidP="008D1C1B"/>
    <w:p w14:paraId="02D664A1" w14:textId="77777777" w:rsidR="008D1C1B" w:rsidRDefault="008D1C1B" w:rsidP="008D1C1B">
      <w:r>
        <w:rPr>
          <w:rFonts w:hint="eastAsia"/>
        </w:rPr>
        <w:t>Резюме</w:t>
      </w:r>
    </w:p>
    <w:p w14:paraId="75DF268A" w14:textId="77777777" w:rsidR="008D1C1B" w:rsidRDefault="008D1C1B" w:rsidP="008D1C1B"/>
    <w:p w14:paraId="0CD662DE" w14:textId="77777777" w:rsidR="008D1C1B" w:rsidRDefault="008D1C1B" w:rsidP="008D1C1B">
      <w:r>
        <w:rPr>
          <w:rFonts w:hint="eastAsia"/>
        </w:rPr>
        <w:t>Глава</w:t>
      </w:r>
      <w:r>
        <w:t xml:space="preserve"> VI. </w:t>
      </w:r>
      <w:r>
        <w:rPr>
          <w:rFonts w:hint="eastAsia"/>
        </w:rPr>
        <w:t>Усовершенствование</w:t>
      </w:r>
      <w:r>
        <w:t xml:space="preserve"> </w:t>
      </w:r>
      <w:r>
        <w:rPr>
          <w:rFonts w:hint="eastAsia"/>
        </w:rPr>
        <w:t>системы</w:t>
      </w:r>
      <w:r>
        <w:t xml:space="preserve"> </w:t>
      </w:r>
      <w:r>
        <w:rPr>
          <w:rFonts w:hint="eastAsia"/>
        </w:rPr>
        <w:t>химиопрофилактики</w:t>
      </w:r>
      <w:r>
        <w:t xml:space="preserve"> </w:t>
      </w:r>
      <w:r>
        <w:rPr>
          <w:rFonts w:hint="eastAsia"/>
        </w:rPr>
        <w:t>туберкулеза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поздними</w:t>
      </w:r>
      <w:r>
        <w:t xml:space="preserve"> </w:t>
      </w:r>
      <w:r>
        <w:rPr>
          <w:rFonts w:hint="eastAsia"/>
        </w:rPr>
        <w:t>стадиями</w:t>
      </w:r>
      <w:r>
        <w:t xml:space="preserve"> </w:t>
      </w:r>
      <w:r>
        <w:rPr>
          <w:rFonts w:hint="eastAsia"/>
        </w:rPr>
        <w:t>ВИЧ</w:t>
      </w:r>
      <w:r>
        <w:t>-</w:t>
      </w:r>
      <w:r>
        <w:rPr>
          <w:rFonts w:hint="eastAsia"/>
        </w:rPr>
        <w:t>инфекции</w:t>
      </w:r>
    </w:p>
    <w:p w14:paraId="179B83E4" w14:textId="77777777" w:rsidR="008D1C1B" w:rsidRDefault="008D1C1B" w:rsidP="008D1C1B"/>
    <w:p w14:paraId="441F7FDE" w14:textId="77777777" w:rsidR="008D1C1B" w:rsidRDefault="008D1C1B" w:rsidP="008D1C1B">
      <w:r>
        <w:rPr>
          <w:rFonts w:hint="eastAsia"/>
        </w:rPr>
        <w:t>Резюме</w:t>
      </w:r>
    </w:p>
    <w:p w14:paraId="077950C7" w14:textId="77777777" w:rsidR="008D1C1B" w:rsidRDefault="008D1C1B" w:rsidP="008D1C1B"/>
    <w:p w14:paraId="541C8FB3" w14:textId="77777777" w:rsidR="008D1C1B" w:rsidRDefault="008D1C1B" w:rsidP="008D1C1B">
      <w:r>
        <w:rPr>
          <w:rFonts w:hint="eastAsia"/>
        </w:rPr>
        <w:t>Глава</w:t>
      </w:r>
      <w:r>
        <w:t xml:space="preserve"> YII. </w:t>
      </w:r>
      <w:r>
        <w:rPr>
          <w:rFonts w:hint="eastAsia"/>
        </w:rPr>
        <w:t>Организация</w:t>
      </w:r>
      <w:r>
        <w:t xml:space="preserve"> </w:t>
      </w:r>
      <w:r>
        <w:rPr>
          <w:rFonts w:hint="eastAsia"/>
        </w:rPr>
        <w:t>лечения</w:t>
      </w:r>
      <w:r>
        <w:t xml:space="preserve"> </w:t>
      </w:r>
      <w:r>
        <w:rPr>
          <w:rFonts w:hint="eastAsia"/>
        </w:rPr>
        <w:t>туберкулеза</w:t>
      </w:r>
      <w:r>
        <w:t xml:space="preserve"> </w:t>
      </w:r>
      <w:r>
        <w:rPr>
          <w:rFonts w:hint="eastAsia"/>
        </w:rPr>
        <w:t>у</w:t>
      </w:r>
      <w:r>
        <w:t xml:space="preserve"> </w:t>
      </w:r>
      <w:r>
        <w:rPr>
          <w:rFonts w:hint="eastAsia"/>
        </w:rPr>
        <w:t>больных</w:t>
      </w:r>
      <w:r>
        <w:t xml:space="preserve"> </w:t>
      </w:r>
      <w:r>
        <w:rPr>
          <w:rFonts w:hint="eastAsia"/>
        </w:rPr>
        <w:t>на</w:t>
      </w:r>
      <w:r>
        <w:t xml:space="preserve"> </w:t>
      </w:r>
      <w:r>
        <w:rPr>
          <w:rFonts w:hint="eastAsia"/>
        </w:rPr>
        <w:t>поздних</w:t>
      </w:r>
      <w:r>
        <w:t xml:space="preserve"> </w:t>
      </w:r>
      <w:r>
        <w:rPr>
          <w:rFonts w:hint="eastAsia"/>
        </w:rPr>
        <w:t>стадиях</w:t>
      </w:r>
      <w:r>
        <w:t xml:space="preserve"> </w:t>
      </w:r>
      <w:r>
        <w:rPr>
          <w:rFonts w:hint="eastAsia"/>
        </w:rPr>
        <w:t>ВИЧ</w:t>
      </w:r>
      <w:r>
        <w:t>-</w:t>
      </w:r>
      <w:r>
        <w:rPr>
          <w:rFonts w:hint="eastAsia"/>
        </w:rPr>
        <w:t>инфекции</w:t>
      </w:r>
    </w:p>
    <w:p w14:paraId="66C1A2B6" w14:textId="77777777" w:rsidR="008D1C1B" w:rsidRDefault="008D1C1B" w:rsidP="008D1C1B"/>
    <w:p w14:paraId="2D8C1468" w14:textId="77777777" w:rsidR="008D1C1B" w:rsidRDefault="008D1C1B" w:rsidP="008D1C1B">
      <w:r>
        <w:rPr>
          <w:rFonts w:hint="eastAsia"/>
        </w:rPr>
        <w:t>Резюме</w:t>
      </w:r>
    </w:p>
    <w:p w14:paraId="71F7B005" w14:textId="77777777" w:rsidR="008D1C1B" w:rsidRDefault="008D1C1B" w:rsidP="008D1C1B"/>
    <w:p w14:paraId="4628B2A4" w14:textId="77777777" w:rsidR="008D1C1B" w:rsidRDefault="008D1C1B" w:rsidP="008D1C1B">
      <w:r>
        <w:rPr>
          <w:rFonts w:hint="eastAsia"/>
        </w:rPr>
        <w:t>Заключение</w:t>
      </w:r>
    </w:p>
    <w:p w14:paraId="225A1D1D" w14:textId="77777777" w:rsidR="008D1C1B" w:rsidRDefault="008D1C1B" w:rsidP="008D1C1B"/>
    <w:p w14:paraId="761BABB6" w14:textId="77777777" w:rsidR="008D1C1B" w:rsidRDefault="008D1C1B" w:rsidP="008D1C1B">
      <w:r>
        <w:rPr>
          <w:rFonts w:hint="eastAsia"/>
        </w:rPr>
        <w:t>Выводы</w:t>
      </w:r>
    </w:p>
    <w:p w14:paraId="1E975E94" w14:textId="77777777" w:rsidR="008D1C1B" w:rsidRDefault="008D1C1B" w:rsidP="008D1C1B"/>
    <w:p w14:paraId="3014182D" w14:textId="77777777" w:rsidR="008D1C1B" w:rsidRDefault="008D1C1B" w:rsidP="008D1C1B">
      <w:r>
        <w:rPr>
          <w:rFonts w:hint="eastAsia"/>
        </w:rPr>
        <w:t>Практические</w:t>
      </w:r>
      <w:r>
        <w:t xml:space="preserve"> </w:t>
      </w:r>
      <w:r>
        <w:rPr>
          <w:rFonts w:hint="eastAsia"/>
        </w:rPr>
        <w:t>рекомендации</w:t>
      </w:r>
    </w:p>
    <w:p w14:paraId="0DF049F9" w14:textId="77777777" w:rsidR="008D1C1B" w:rsidRDefault="008D1C1B" w:rsidP="008D1C1B"/>
    <w:p w14:paraId="56527DD8" w14:textId="77777777" w:rsidR="008D1C1B" w:rsidRDefault="008D1C1B" w:rsidP="008D1C1B">
      <w:r>
        <w:rPr>
          <w:rFonts w:hint="eastAsia"/>
        </w:rPr>
        <w:t>Список</w:t>
      </w:r>
      <w:r>
        <w:t xml:space="preserve"> </w:t>
      </w:r>
      <w:r>
        <w:rPr>
          <w:rFonts w:hint="eastAsia"/>
        </w:rPr>
        <w:t>использованной</w:t>
      </w:r>
      <w:r>
        <w:t xml:space="preserve"> </w:t>
      </w:r>
      <w:r>
        <w:rPr>
          <w:rFonts w:hint="eastAsia"/>
        </w:rPr>
        <w:t>литературы</w:t>
      </w:r>
    </w:p>
    <w:p w14:paraId="35B29DA3" w14:textId="77777777" w:rsidR="008D1C1B" w:rsidRDefault="008D1C1B" w:rsidP="008D1C1B"/>
    <w:p w14:paraId="161DF1A5" w14:textId="20564BB6" w:rsidR="008D1C1B" w:rsidRPr="008D1C1B" w:rsidRDefault="008D1C1B" w:rsidP="008D1C1B">
      <w:r>
        <w:rPr>
          <w:rFonts w:hint="eastAsia"/>
        </w:rPr>
        <w:t>Приложения</w:t>
      </w:r>
    </w:p>
    <w:sectPr w:rsidR="008D1C1B" w:rsidRPr="008D1C1B" w:rsidSect="000948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A5641" w14:textId="77777777" w:rsidR="0009485B" w:rsidRPr="00C66E52" w:rsidRDefault="0009485B">
      <w:pPr>
        <w:spacing w:after="0" w:line="240" w:lineRule="auto"/>
      </w:pPr>
      <w:r w:rsidRPr="00C66E52">
        <w:separator/>
      </w:r>
    </w:p>
  </w:endnote>
  <w:endnote w:type="continuationSeparator" w:id="0">
    <w:p w14:paraId="32DC8A4D" w14:textId="77777777" w:rsidR="0009485B" w:rsidRPr="00C66E52" w:rsidRDefault="0009485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74F64" w14:textId="77777777" w:rsidR="0009485B" w:rsidRPr="00C66E52" w:rsidRDefault="0009485B"/>
    <w:p w14:paraId="56BD9767" w14:textId="77777777" w:rsidR="0009485B" w:rsidRPr="00C66E52" w:rsidRDefault="0009485B"/>
    <w:p w14:paraId="42662FCC" w14:textId="77777777" w:rsidR="0009485B" w:rsidRPr="00C66E52" w:rsidRDefault="0009485B"/>
    <w:p w14:paraId="654475BB" w14:textId="77777777" w:rsidR="0009485B" w:rsidRPr="00C66E52" w:rsidRDefault="0009485B"/>
    <w:p w14:paraId="0E6571DC" w14:textId="77777777" w:rsidR="0009485B" w:rsidRPr="00C66E52" w:rsidRDefault="0009485B"/>
    <w:p w14:paraId="64CDC01D" w14:textId="77777777" w:rsidR="0009485B" w:rsidRPr="00C66E52" w:rsidRDefault="0009485B"/>
    <w:p w14:paraId="44500568" w14:textId="77777777" w:rsidR="0009485B" w:rsidRPr="00C66E52" w:rsidRDefault="0009485B">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85F3372" wp14:editId="27458E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6CABA" w14:textId="77777777" w:rsidR="0009485B" w:rsidRPr="00C66E52" w:rsidRDefault="0009485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5F33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36CABA" w14:textId="77777777" w:rsidR="0009485B" w:rsidRPr="00C66E52" w:rsidRDefault="0009485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CEC3DB3" w14:textId="77777777" w:rsidR="0009485B" w:rsidRPr="00C66E52" w:rsidRDefault="0009485B"/>
    <w:p w14:paraId="1E07CA7B" w14:textId="77777777" w:rsidR="0009485B" w:rsidRPr="00C66E52" w:rsidRDefault="0009485B"/>
    <w:p w14:paraId="2BEF8AFB" w14:textId="77777777" w:rsidR="0009485B" w:rsidRPr="00C66E52" w:rsidRDefault="0009485B">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27123C6" wp14:editId="397629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F0F0E" w14:textId="77777777" w:rsidR="0009485B" w:rsidRPr="00C66E52" w:rsidRDefault="0009485B"/>
                          <w:p w14:paraId="332144BC" w14:textId="77777777" w:rsidR="0009485B" w:rsidRPr="00C66E52" w:rsidRDefault="0009485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7123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EF0F0E" w14:textId="77777777" w:rsidR="0009485B" w:rsidRPr="00C66E52" w:rsidRDefault="0009485B"/>
                    <w:p w14:paraId="332144BC" w14:textId="77777777" w:rsidR="0009485B" w:rsidRPr="00C66E52" w:rsidRDefault="0009485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FB37ECD" w14:textId="77777777" w:rsidR="0009485B" w:rsidRPr="00C66E52" w:rsidRDefault="0009485B"/>
    <w:p w14:paraId="44143A1E" w14:textId="77777777" w:rsidR="0009485B" w:rsidRPr="00C66E52" w:rsidRDefault="0009485B">
      <w:pPr>
        <w:rPr>
          <w:sz w:val="2"/>
          <w:szCs w:val="2"/>
        </w:rPr>
      </w:pPr>
    </w:p>
    <w:p w14:paraId="57065ADA" w14:textId="77777777" w:rsidR="0009485B" w:rsidRPr="00C66E52" w:rsidRDefault="0009485B"/>
    <w:p w14:paraId="29D841C0" w14:textId="77777777" w:rsidR="0009485B" w:rsidRPr="00C66E52" w:rsidRDefault="0009485B">
      <w:pPr>
        <w:spacing w:after="0" w:line="240" w:lineRule="auto"/>
      </w:pPr>
    </w:p>
  </w:footnote>
  <w:footnote w:type="continuationSeparator" w:id="0">
    <w:p w14:paraId="72EC0E36" w14:textId="77777777" w:rsidR="0009485B" w:rsidRPr="00C66E52" w:rsidRDefault="0009485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85B"/>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26897</TotalTime>
  <Pages>4</Pages>
  <Words>367</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3971</cp:revision>
  <cp:lastPrinted>2009-02-06T05:36:00Z</cp:lastPrinted>
  <dcterms:created xsi:type="dcterms:W3CDTF">2024-04-09T10:20:00Z</dcterms:created>
  <dcterms:modified xsi:type="dcterms:W3CDTF">2024-05-10T10:32:00Z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