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A332AE" w:rsidRDefault="00A332AE" w:rsidP="00A332AE">
      <w:r w:rsidRPr="00A91B55">
        <w:rPr>
          <w:rFonts w:ascii="Times New Roman" w:hAnsi="Times New Roman" w:cs="Times New Roman"/>
          <w:b/>
          <w:bCs/>
          <w:sz w:val="24"/>
          <w:szCs w:val="24"/>
        </w:rPr>
        <w:t>Чиркова Катерина Сергіївна</w:t>
      </w:r>
      <w:r w:rsidRPr="00A91B55">
        <w:rPr>
          <w:rFonts w:ascii="Times New Roman" w:hAnsi="Times New Roman" w:cs="Times New Roman"/>
          <w:sz w:val="24"/>
          <w:szCs w:val="24"/>
        </w:rPr>
        <w:t>, начальник відділу автоматизов</w:t>
      </w:r>
      <w:r>
        <w:rPr>
          <w:rFonts w:ascii="Times New Roman" w:hAnsi="Times New Roman" w:cs="Times New Roman"/>
          <w:sz w:val="24"/>
          <w:szCs w:val="24"/>
        </w:rPr>
        <w:t xml:space="preserve">аної системи управління, </w:t>
      </w:r>
      <w:r w:rsidRPr="00A91B55">
        <w:rPr>
          <w:rFonts w:ascii="Times New Roman" w:hAnsi="Times New Roman" w:cs="Times New Roman"/>
          <w:sz w:val="24"/>
          <w:szCs w:val="24"/>
        </w:rPr>
        <w:t>Комунальн</w:t>
      </w:r>
      <w:r>
        <w:rPr>
          <w:rFonts w:ascii="Times New Roman" w:hAnsi="Times New Roman" w:cs="Times New Roman"/>
          <w:sz w:val="24"/>
          <w:szCs w:val="24"/>
        </w:rPr>
        <w:t>е</w:t>
      </w:r>
      <w:r w:rsidRPr="00A91B55">
        <w:rPr>
          <w:rFonts w:ascii="Times New Roman" w:hAnsi="Times New Roman" w:cs="Times New Roman"/>
          <w:sz w:val="24"/>
          <w:szCs w:val="24"/>
        </w:rPr>
        <w:t xml:space="preserve"> некомерційн</w:t>
      </w:r>
      <w:r>
        <w:rPr>
          <w:rFonts w:ascii="Times New Roman" w:hAnsi="Times New Roman" w:cs="Times New Roman"/>
          <w:sz w:val="24"/>
          <w:szCs w:val="24"/>
        </w:rPr>
        <w:t>е</w:t>
      </w:r>
      <w:r w:rsidRPr="00A91B55">
        <w:rPr>
          <w:rFonts w:ascii="Times New Roman" w:hAnsi="Times New Roman" w:cs="Times New Roman"/>
          <w:sz w:val="24"/>
          <w:szCs w:val="24"/>
        </w:rPr>
        <w:t xml:space="preserve"> підприємств</w:t>
      </w:r>
      <w:r>
        <w:rPr>
          <w:rFonts w:ascii="Times New Roman" w:hAnsi="Times New Roman" w:cs="Times New Roman"/>
          <w:sz w:val="24"/>
          <w:szCs w:val="24"/>
        </w:rPr>
        <w:t>о</w:t>
      </w:r>
      <w:r w:rsidRPr="00A91B55">
        <w:rPr>
          <w:rFonts w:ascii="Times New Roman" w:hAnsi="Times New Roman" w:cs="Times New Roman"/>
          <w:sz w:val="24"/>
          <w:szCs w:val="24"/>
        </w:rPr>
        <w:t xml:space="preserve"> Харківської обласної ради «Обласний центр служби крові». Назва дисертації: «Моделі, методи та інформаційна технологія вибору варіанта проєктного рішення реінжинірингу спеціалізованих інформаційних систем». Шифр та назва спеціальності – 05.13.06 – інформаційні технології. Спецрада Д 64.052.08 Харківського національного університету радіоелектроніки</w:t>
      </w:r>
    </w:p>
    <w:sectPr w:rsidR="00CD7D1F" w:rsidRPr="00A332A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0B3E9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0B3E9D">
                <w:pPr>
                  <w:spacing w:line="240" w:lineRule="auto"/>
                </w:pPr>
                <w:fldSimple w:instr=" PAGE \* MERGEFORMAT ">
                  <w:r w:rsidR="00A332AE" w:rsidRPr="00A332A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0B3E9D">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0B3E9D">
                  <w:pPr>
                    <w:spacing w:line="240" w:lineRule="auto"/>
                  </w:pPr>
                  <w:fldSimple w:instr=" PAGE \* MERGEFORMAT ">
                    <w:r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0B3E9D">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0B3E9D">
                  <w:pPr>
                    <w:pStyle w:val="1ffffff7"/>
                    <w:spacing w:line="240" w:lineRule="auto"/>
                  </w:pPr>
                  <w:fldSimple w:instr=" PAGE \* MERGEFORMAT ">
                    <w:r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8E0A05-68B2-45F4-94CF-143DDC532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1</Pages>
  <Words>70</Words>
  <Characters>399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2021-08-23T17:39:00Z</dcterms:created>
  <dcterms:modified xsi:type="dcterms:W3CDTF">2021-08-25T09:10:00Z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