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35C48" w:rsidRDefault="00D35C48" w:rsidP="00D35C48">
      <w:r w:rsidRPr="007344B1">
        <w:rPr>
          <w:rFonts w:ascii="Times New Roman" w:hAnsi="Times New Roman" w:cs="Times New Roman"/>
          <w:b/>
          <w:sz w:val="24"/>
          <w:szCs w:val="24"/>
        </w:rPr>
        <w:t>Шита Оксана Василівна</w:t>
      </w:r>
      <w:r w:rsidRPr="007344B1">
        <w:rPr>
          <w:rFonts w:ascii="Times New Roman" w:hAnsi="Times New Roman" w:cs="Times New Roman"/>
          <w:sz w:val="24"/>
          <w:szCs w:val="24"/>
        </w:rPr>
        <w:t>, старший науковий співробітник лабораторії технології застосування пестицидів Інститу</w:t>
      </w:r>
      <w:r>
        <w:rPr>
          <w:rFonts w:ascii="Times New Roman" w:hAnsi="Times New Roman" w:cs="Times New Roman"/>
          <w:sz w:val="24"/>
          <w:szCs w:val="24"/>
        </w:rPr>
        <w:t xml:space="preserve">ту захисту рослин НААН. </w:t>
      </w:r>
      <w:r w:rsidRPr="007344B1">
        <w:rPr>
          <w:rFonts w:ascii="Times New Roman" w:hAnsi="Times New Roman" w:cs="Times New Roman"/>
          <w:sz w:val="24"/>
          <w:szCs w:val="24"/>
        </w:rPr>
        <w:t xml:space="preserve">  Назва дисертації: «Екологічне обґрунтування захисту картоплі (</w:t>
      </w:r>
      <w:r w:rsidRPr="007344B1">
        <w:rPr>
          <w:rFonts w:ascii="Times New Roman" w:hAnsi="Times New Roman" w:cs="Times New Roman"/>
          <w:i/>
          <w:sz w:val="24"/>
          <w:szCs w:val="24"/>
        </w:rPr>
        <w:t>Solanum tuberosum</w:t>
      </w:r>
      <w:r w:rsidRPr="007344B1">
        <w:rPr>
          <w:rFonts w:ascii="Times New Roman" w:hAnsi="Times New Roman" w:cs="Times New Roman"/>
          <w:sz w:val="24"/>
          <w:szCs w:val="24"/>
        </w:rPr>
        <w:t xml:space="preserve"> L.) від шкідливих організмів в Лісостепу України». Шифр та назва спеціальності – 03.00.16 – екологія. Спецрада Д 26.376.01 Інституту захисту рослин</w:t>
      </w:r>
    </w:p>
    <w:sectPr w:rsidR="004111C7" w:rsidRPr="00D35C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D35C48" w:rsidRPr="00D35C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29A33-C6D8-4446-90A5-554F7266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2021-04-03T22:00:00Z</dcterms:created>
  <dcterms:modified xsi:type="dcterms:W3CDTF">2021-04-08T06:00:00Z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