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F486"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Коваль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Элеонора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Захаровна</w:t>
      </w:r>
      <w:r w:rsidRPr="00402056">
        <w:rPr>
          <w:rFonts w:ascii="Helvetica" w:hAnsi="Helvetica" w:cs="Helvetica"/>
          <w:b/>
          <w:bCs/>
          <w:color w:val="222222"/>
          <w:sz w:val="21"/>
          <w:szCs w:val="21"/>
        </w:rPr>
        <w:t>.</w:t>
      </w:r>
    </w:p>
    <w:p w14:paraId="74EA7DC3"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Энтомофильные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СССР</w:t>
      </w:r>
      <w:r w:rsidRPr="00402056">
        <w:rPr>
          <w:rFonts w:ascii="Helvetica" w:hAnsi="Helvetica" w:cs="Helvetica"/>
          <w:b/>
          <w:bCs/>
          <w:color w:val="222222"/>
          <w:sz w:val="21"/>
          <w:szCs w:val="21"/>
        </w:rPr>
        <w:t xml:space="preserve"> : </w:t>
      </w:r>
      <w:r w:rsidRPr="00402056">
        <w:rPr>
          <w:rFonts w:ascii="Helvetica" w:hAnsi="Helvetica" w:cs="Helvetica" w:hint="eastAsia"/>
          <w:b/>
          <w:bCs/>
          <w:color w:val="222222"/>
          <w:sz w:val="21"/>
          <w:szCs w:val="21"/>
        </w:rPr>
        <w:t>диссертация</w:t>
      </w:r>
      <w:r w:rsidRPr="00402056">
        <w:rPr>
          <w:rFonts w:ascii="Helvetica" w:hAnsi="Helvetica" w:cs="Helvetica"/>
          <w:b/>
          <w:bCs/>
          <w:color w:val="222222"/>
          <w:sz w:val="21"/>
          <w:szCs w:val="21"/>
        </w:rPr>
        <w:t xml:space="preserve"> ... </w:t>
      </w:r>
      <w:r w:rsidRPr="00402056">
        <w:rPr>
          <w:rFonts w:ascii="Helvetica" w:hAnsi="Helvetica" w:cs="Helvetica" w:hint="eastAsia"/>
          <w:b/>
          <w:bCs/>
          <w:color w:val="222222"/>
          <w:sz w:val="21"/>
          <w:szCs w:val="21"/>
        </w:rPr>
        <w:t>доктора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биологических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наук</w:t>
      </w:r>
      <w:r w:rsidRPr="00402056">
        <w:rPr>
          <w:rFonts w:ascii="Helvetica" w:hAnsi="Helvetica" w:cs="Helvetica"/>
          <w:b/>
          <w:bCs/>
          <w:color w:val="222222"/>
          <w:sz w:val="21"/>
          <w:szCs w:val="21"/>
        </w:rPr>
        <w:t xml:space="preserve"> : 03.00.05. - </w:t>
      </w:r>
      <w:r w:rsidRPr="00402056">
        <w:rPr>
          <w:rFonts w:ascii="Helvetica" w:hAnsi="Helvetica" w:cs="Helvetica" w:hint="eastAsia"/>
          <w:b/>
          <w:bCs/>
          <w:color w:val="222222"/>
          <w:sz w:val="21"/>
          <w:szCs w:val="21"/>
        </w:rPr>
        <w:t>Киев</w:t>
      </w:r>
      <w:r w:rsidRPr="00402056">
        <w:rPr>
          <w:rFonts w:ascii="Helvetica" w:hAnsi="Helvetica" w:cs="Helvetica"/>
          <w:b/>
          <w:bCs/>
          <w:color w:val="222222"/>
          <w:sz w:val="21"/>
          <w:szCs w:val="21"/>
        </w:rPr>
        <w:t xml:space="preserve">, 1983. - 410 </w:t>
      </w:r>
      <w:r w:rsidRPr="00402056">
        <w:rPr>
          <w:rFonts w:ascii="Helvetica" w:hAnsi="Helvetica" w:cs="Helvetica" w:hint="eastAsia"/>
          <w:b/>
          <w:bCs/>
          <w:color w:val="222222"/>
          <w:sz w:val="21"/>
          <w:szCs w:val="21"/>
        </w:rPr>
        <w:t>с</w:t>
      </w:r>
      <w:r w:rsidRPr="00402056">
        <w:rPr>
          <w:rFonts w:ascii="Helvetica" w:hAnsi="Helvetica" w:cs="Helvetica"/>
          <w:b/>
          <w:bCs/>
          <w:color w:val="222222"/>
          <w:sz w:val="21"/>
          <w:szCs w:val="21"/>
        </w:rPr>
        <w:t xml:space="preserve">. : </w:t>
      </w:r>
      <w:r w:rsidRPr="00402056">
        <w:rPr>
          <w:rFonts w:ascii="Helvetica" w:hAnsi="Helvetica" w:cs="Helvetica" w:hint="eastAsia"/>
          <w:b/>
          <w:bCs/>
          <w:color w:val="222222"/>
          <w:sz w:val="21"/>
          <w:szCs w:val="21"/>
        </w:rPr>
        <w:t>ил</w:t>
      </w:r>
      <w:r w:rsidRPr="00402056">
        <w:rPr>
          <w:rFonts w:ascii="Helvetica" w:hAnsi="Helvetica" w:cs="Helvetica"/>
          <w:b/>
          <w:bCs/>
          <w:color w:val="222222"/>
          <w:sz w:val="21"/>
          <w:szCs w:val="21"/>
        </w:rPr>
        <w:t>.</w:t>
      </w:r>
    </w:p>
    <w:p w14:paraId="62E78DCF"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больше</w:t>
      </w:r>
    </w:p>
    <w:p w14:paraId="683834A9"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Цитаты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из</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текста</w:t>
      </w:r>
      <w:r w:rsidRPr="00402056">
        <w:rPr>
          <w:rFonts w:ascii="Helvetica" w:hAnsi="Helvetica" w:cs="Helvetica"/>
          <w:b/>
          <w:bCs/>
          <w:color w:val="222222"/>
          <w:sz w:val="21"/>
          <w:szCs w:val="21"/>
        </w:rPr>
        <w:t>:</w:t>
      </w:r>
    </w:p>
    <w:p w14:paraId="4F4917E7"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стр</w:t>
      </w:r>
      <w:r w:rsidRPr="00402056">
        <w:rPr>
          <w:rFonts w:ascii="Helvetica" w:hAnsi="Helvetica" w:cs="Helvetica"/>
          <w:b/>
          <w:bCs/>
          <w:color w:val="222222"/>
          <w:sz w:val="21"/>
          <w:szCs w:val="21"/>
        </w:rPr>
        <w:t>. 1</w:t>
      </w:r>
    </w:p>
    <w:p w14:paraId="4226D0F5"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ВИРУСОЛОГИИ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им</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Д</w:t>
      </w:r>
      <w:r w:rsidRPr="00402056">
        <w:rPr>
          <w:rFonts w:ascii="Helvetica" w:hAnsi="Helvetica" w:cs="Helvetica"/>
          <w:b/>
          <w:bCs/>
          <w:color w:val="222222"/>
          <w:sz w:val="21"/>
          <w:szCs w:val="21"/>
        </w:rPr>
        <w:t>.</w:t>
      </w:r>
      <w:r w:rsidRPr="00402056">
        <w:rPr>
          <w:rFonts w:ascii="Helvetica" w:hAnsi="Helvetica" w:cs="Helvetica" w:hint="eastAsia"/>
          <w:b/>
          <w:bCs/>
          <w:color w:val="222222"/>
          <w:sz w:val="21"/>
          <w:szCs w:val="21"/>
        </w:rPr>
        <w:t>К</w:t>
      </w:r>
      <w:r w:rsidRPr="00402056">
        <w:rPr>
          <w:rFonts w:ascii="Helvetica" w:hAnsi="Helvetica" w:cs="Helvetica"/>
          <w:b/>
          <w:bCs/>
          <w:color w:val="222222"/>
          <w:sz w:val="21"/>
          <w:szCs w:val="21"/>
        </w:rPr>
        <w:t>.</w:t>
      </w:r>
      <w:r w:rsidRPr="00402056">
        <w:rPr>
          <w:rFonts w:ascii="Helvetica" w:hAnsi="Helvetica" w:cs="Helvetica" w:hint="eastAsia"/>
          <w:b/>
          <w:bCs/>
          <w:color w:val="222222"/>
          <w:sz w:val="21"/>
          <w:szCs w:val="21"/>
        </w:rPr>
        <w:t>ЗАБ</w:t>
      </w:r>
      <w:r w:rsidRPr="00402056">
        <w:rPr>
          <w:rFonts w:ascii="Helvetica" w:hAnsi="Helvetica" w:cs="Helvetica"/>
          <w:b/>
          <w:bCs/>
          <w:color w:val="222222"/>
          <w:sz w:val="21"/>
          <w:szCs w:val="21"/>
        </w:rPr>
        <w:t>0</w:t>
      </w:r>
      <w:r w:rsidRPr="00402056">
        <w:rPr>
          <w:rFonts w:ascii="Helvetica" w:hAnsi="Helvetica" w:cs="Helvetica" w:hint="eastAsia"/>
          <w:b/>
          <w:bCs/>
          <w:color w:val="222222"/>
          <w:sz w:val="21"/>
          <w:szCs w:val="21"/>
        </w:rPr>
        <w:t>Л</w:t>
      </w:r>
      <w:r w:rsidRPr="00402056">
        <w:rPr>
          <w:rFonts w:ascii="Helvetica" w:hAnsi="Helvetica" w:cs="Helvetica"/>
          <w:b/>
          <w:bCs/>
          <w:color w:val="222222"/>
          <w:sz w:val="21"/>
          <w:szCs w:val="21"/>
        </w:rPr>
        <w:t>0</w:t>
      </w:r>
      <w:r w:rsidRPr="00402056">
        <w:rPr>
          <w:rFonts w:ascii="Helvetica" w:hAnsi="Helvetica" w:cs="Helvetica" w:hint="eastAsia"/>
          <w:b/>
          <w:bCs/>
          <w:color w:val="222222"/>
          <w:sz w:val="21"/>
          <w:szCs w:val="21"/>
        </w:rPr>
        <w:t>ТН</w:t>
      </w:r>
      <w:r w:rsidRPr="00402056">
        <w:rPr>
          <w:rFonts w:ascii="Helvetica" w:hAnsi="Helvetica" w:cs="Helvetica"/>
          <w:b/>
          <w:bCs/>
          <w:color w:val="222222"/>
          <w:sz w:val="21"/>
          <w:szCs w:val="21"/>
        </w:rPr>
        <w:t>0</w:t>
      </w:r>
      <w:r w:rsidRPr="00402056">
        <w:rPr>
          <w:rFonts w:ascii="Helvetica" w:hAnsi="Helvetica" w:cs="Helvetica" w:hint="eastAsia"/>
          <w:b/>
          <w:bCs/>
          <w:color w:val="222222"/>
          <w:sz w:val="21"/>
          <w:szCs w:val="21"/>
        </w:rPr>
        <w:t>Г</w:t>
      </w:r>
      <w:r w:rsidRPr="00402056">
        <w:rPr>
          <w:rFonts w:ascii="Helvetica" w:hAnsi="Helvetica" w:cs="Helvetica"/>
          <w:b/>
          <w:bCs/>
          <w:color w:val="222222"/>
          <w:sz w:val="21"/>
          <w:szCs w:val="21"/>
        </w:rPr>
        <w:t xml:space="preserve">0 </w:t>
      </w:r>
      <w:r w:rsidRPr="00402056">
        <w:rPr>
          <w:rFonts w:ascii="Helvetica" w:hAnsi="Helvetica" w:cs="Helvetica" w:hint="eastAsia"/>
          <w:b/>
          <w:bCs/>
          <w:color w:val="222222"/>
          <w:sz w:val="21"/>
          <w:szCs w:val="21"/>
        </w:rPr>
        <w:t>На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правах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рукописи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КОВАЛЬ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ЭЛЕОНОРА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ЗАХАРОВНА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УДК</w:t>
      </w:r>
      <w:r w:rsidRPr="00402056">
        <w:rPr>
          <w:rFonts w:ascii="Helvetica" w:hAnsi="Helvetica" w:cs="Helvetica"/>
          <w:b/>
          <w:bCs/>
          <w:color w:val="222222"/>
          <w:sz w:val="21"/>
          <w:szCs w:val="21"/>
        </w:rPr>
        <w:t xml:space="preserve"> 582.284632.937.144582.28.15 </w:t>
      </w:r>
      <w:r w:rsidRPr="00402056">
        <w:rPr>
          <w:rFonts w:ascii="Helvetica" w:hAnsi="Helvetica" w:cs="Helvetica" w:hint="eastAsia"/>
          <w:b/>
          <w:bCs/>
          <w:color w:val="222222"/>
          <w:sz w:val="21"/>
          <w:szCs w:val="21"/>
        </w:rPr>
        <w:t>ЭНТОМОФИЛЬНЫЕ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СССР</w:t>
      </w:r>
      <w:r w:rsidRPr="00402056">
        <w:rPr>
          <w:rFonts w:ascii="Helvetica" w:hAnsi="Helvetica" w:cs="Helvetica"/>
          <w:b/>
          <w:bCs/>
          <w:color w:val="222222"/>
          <w:sz w:val="21"/>
          <w:szCs w:val="21"/>
        </w:rPr>
        <w:t xml:space="preserve"> 03.00.05 - </w:t>
      </w:r>
      <w:r w:rsidRPr="00402056">
        <w:rPr>
          <w:rFonts w:ascii="Helvetica" w:hAnsi="Helvetica" w:cs="Helvetica" w:hint="eastAsia"/>
          <w:b/>
          <w:bCs/>
          <w:color w:val="222222"/>
          <w:sz w:val="21"/>
          <w:szCs w:val="21"/>
        </w:rPr>
        <w:t>ботаника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Диссертация</w:t>
      </w:r>
    </w:p>
    <w:p w14:paraId="662B3140"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стр</w:t>
      </w:r>
      <w:r w:rsidRPr="00402056">
        <w:rPr>
          <w:rFonts w:ascii="Helvetica" w:hAnsi="Helvetica" w:cs="Helvetica"/>
          <w:b/>
          <w:bCs/>
          <w:color w:val="222222"/>
          <w:sz w:val="21"/>
          <w:szCs w:val="21"/>
        </w:rPr>
        <w:t>. 2</w:t>
      </w:r>
    </w:p>
    <w:p w14:paraId="220D53D2"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ЭКОЛОГИЧЕ­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СКИЕ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ИССЛЕДОВАНИЯ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ОБЗОР</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ЛИТЕРАТУРЫ</w:t>
      </w:r>
      <w:r w:rsidRPr="00402056">
        <w:rPr>
          <w:rFonts w:ascii="Helvetica" w:hAnsi="Helvetica" w:cs="Helvetica"/>
          <w:b/>
          <w:bCs/>
          <w:color w:val="222222"/>
          <w:sz w:val="21"/>
          <w:szCs w:val="21"/>
        </w:rPr>
        <w:t xml:space="preserve">) 21 1. </w:t>
      </w:r>
      <w:r w:rsidRPr="00402056">
        <w:rPr>
          <w:rFonts w:ascii="Helvetica" w:hAnsi="Helvetica" w:cs="Helvetica" w:hint="eastAsia"/>
          <w:b/>
          <w:bCs/>
          <w:color w:val="222222"/>
          <w:sz w:val="21"/>
          <w:szCs w:val="21"/>
        </w:rPr>
        <w:t>Терминология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Объем</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понятия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грибы</w:t>
      </w:r>
      <w:r w:rsidRPr="00402056">
        <w:rPr>
          <w:rFonts w:ascii="Helvetica" w:hAnsi="Helvetica" w:cs="Helvetica"/>
          <w:b/>
          <w:bCs/>
          <w:color w:val="222222"/>
          <w:sz w:val="21"/>
          <w:szCs w:val="21"/>
        </w:rPr>
        <w:t xml:space="preserve">" 21 2. </w:t>
      </w:r>
      <w:r w:rsidRPr="00402056">
        <w:rPr>
          <w:rFonts w:ascii="Helvetica" w:hAnsi="Helvetica" w:cs="Helvetica" w:hint="eastAsia"/>
          <w:b/>
          <w:bCs/>
          <w:color w:val="222222"/>
          <w:sz w:val="21"/>
          <w:szCs w:val="21"/>
        </w:rPr>
        <w:t>История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основные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направления</w:t>
      </w:r>
    </w:p>
    <w:p w14:paraId="74556485"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стр</w:t>
      </w:r>
      <w:r w:rsidRPr="00402056">
        <w:rPr>
          <w:rFonts w:ascii="Helvetica" w:hAnsi="Helvetica" w:cs="Helvetica"/>
          <w:b/>
          <w:bCs/>
          <w:color w:val="222222"/>
          <w:sz w:val="21"/>
          <w:szCs w:val="21"/>
        </w:rPr>
        <w:t>. 3</w:t>
      </w:r>
    </w:p>
    <w:p w14:paraId="0AFE3C3A"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207 - 4 </w:t>
      </w:r>
      <w:r w:rsidRPr="00402056">
        <w:rPr>
          <w:rFonts w:ascii="Helvetica" w:hAnsi="Helvetica" w:cs="Helvetica" w:hint="eastAsia"/>
          <w:b/>
          <w:bCs/>
          <w:color w:val="222222"/>
          <w:sz w:val="21"/>
          <w:szCs w:val="21"/>
        </w:rPr>
        <w:t>Стр</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ГЛАВА</w:t>
      </w:r>
      <w:r w:rsidRPr="00402056">
        <w:rPr>
          <w:rFonts w:ascii="Helvetica" w:hAnsi="Helvetica" w:cs="Helvetica"/>
          <w:b/>
          <w:bCs/>
          <w:color w:val="222222"/>
          <w:sz w:val="21"/>
          <w:szCs w:val="21"/>
        </w:rPr>
        <w:t xml:space="preserve"> 17. </w:t>
      </w:r>
      <w:r w:rsidRPr="00402056">
        <w:rPr>
          <w:rFonts w:ascii="Helvetica" w:hAnsi="Helvetica" w:cs="Helvetica" w:hint="eastAsia"/>
          <w:b/>
          <w:bCs/>
          <w:color w:val="222222"/>
          <w:sz w:val="21"/>
          <w:szCs w:val="21"/>
        </w:rPr>
        <w:t>ЭНТОМОФШГЬНЫЕ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КАК</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КОМПОНЕНТЫ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БИОГЕО­</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ЦЕНОЗОВ</w:t>
      </w:r>
      <w:r w:rsidRPr="00402056">
        <w:rPr>
          <w:rFonts w:ascii="Helvetica" w:hAnsi="Helvetica" w:cs="Helvetica"/>
          <w:b/>
          <w:bCs/>
          <w:color w:val="222222"/>
          <w:sz w:val="21"/>
          <w:szCs w:val="21"/>
        </w:rPr>
        <w:t xml:space="preserve"> 1. </w:t>
      </w:r>
      <w:r w:rsidRPr="00402056">
        <w:rPr>
          <w:rFonts w:ascii="Helvetica" w:hAnsi="Helvetica" w:cs="Helvetica" w:hint="eastAsia"/>
          <w:b/>
          <w:bCs/>
          <w:color w:val="222222"/>
          <w:sz w:val="21"/>
          <w:szCs w:val="21"/>
        </w:rPr>
        <w:t>Особенности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обитания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почве</w:t>
      </w:r>
      <w:r w:rsidRPr="00402056">
        <w:rPr>
          <w:rFonts w:ascii="Helvetica" w:hAnsi="Helvetica" w:cs="Helvetica"/>
          <w:b/>
          <w:bCs/>
          <w:color w:val="222222"/>
          <w:sz w:val="21"/>
          <w:szCs w:val="21"/>
        </w:rPr>
        <w:t xml:space="preserve"> 2. </w:t>
      </w:r>
      <w:r w:rsidRPr="00402056">
        <w:rPr>
          <w:rFonts w:ascii="Helvetica" w:hAnsi="Helvetica" w:cs="Helvetica" w:hint="eastAsia"/>
          <w:b/>
          <w:bCs/>
          <w:color w:val="222222"/>
          <w:sz w:val="21"/>
          <w:szCs w:val="21"/>
        </w:rPr>
        <w:t>Поражение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насекомых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энтомофильными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бами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агробиоценозах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Приуроченность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патогенных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агробиоценозам</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Способность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различных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видов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грибовсапротрофов</w:t>
      </w:r>
    </w:p>
    <w:p w14:paraId="565944ED" w14:textId="77777777" w:rsidR="00402056" w:rsidRPr="00402056" w:rsidRDefault="00402056" w:rsidP="00402056">
      <w:pPr>
        <w:rPr>
          <w:rFonts w:ascii="Helvetica" w:hAnsi="Helvetica" w:cs="Helvetica"/>
          <w:b/>
          <w:bCs/>
          <w:color w:val="222222"/>
          <w:sz w:val="21"/>
          <w:szCs w:val="21"/>
        </w:rPr>
      </w:pPr>
    </w:p>
    <w:p w14:paraId="39B6195B"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Оглавление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диссертации</w:t>
      </w:r>
    </w:p>
    <w:p w14:paraId="19F7890F"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доктор</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биологических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наук</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Коваль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Элеонора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Захаровна</w:t>
      </w:r>
    </w:p>
    <w:p w14:paraId="4851C57D"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ВВВДЕНИЕ</w:t>
      </w:r>
    </w:p>
    <w:p w14:paraId="0412195E" w14:textId="77777777" w:rsidR="00402056" w:rsidRPr="00402056" w:rsidRDefault="00402056" w:rsidP="00402056">
      <w:pPr>
        <w:rPr>
          <w:rFonts w:ascii="Helvetica" w:hAnsi="Helvetica" w:cs="Helvetica"/>
          <w:b/>
          <w:bCs/>
          <w:color w:val="222222"/>
          <w:sz w:val="21"/>
          <w:szCs w:val="21"/>
        </w:rPr>
      </w:pPr>
    </w:p>
    <w:p w14:paraId="4563CD2A"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ГЛАВА</w:t>
      </w:r>
      <w:r w:rsidRPr="00402056">
        <w:rPr>
          <w:rFonts w:ascii="Helvetica" w:hAnsi="Helvetica" w:cs="Helvetica"/>
          <w:b/>
          <w:bCs/>
          <w:color w:val="222222"/>
          <w:sz w:val="21"/>
          <w:szCs w:val="21"/>
        </w:rPr>
        <w:t xml:space="preserve"> I. </w:t>
      </w:r>
      <w:r w:rsidRPr="00402056">
        <w:rPr>
          <w:rFonts w:ascii="Helvetica" w:hAnsi="Helvetica" w:cs="Helvetica" w:hint="eastAsia"/>
          <w:b/>
          <w:bCs/>
          <w:color w:val="222222"/>
          <w:sz w:val="21"/>
          <w:szCs w:val="21"/>
        </w:rPr>
        <w:t>ФЛОРИСТИЧЕСКИЕ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ТАКСОНОМИЧЕСКИЕ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ЭКОЛОГИЧЕСКИЕ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ИССЛЕДОВАНИЯ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ЛРИБОВ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ОБЗ</w:t>
      </w:r>
      <w:r w:rsidRPr="00402056">
        <w:rPr>
          <w:rFonts w:ascii="Helvetica" w:hAnsi="Helvetica" w:cs="Helvetica" w:hint="eastAsia"/>
          <w:b/>
          <w:bCs/>
          <w:color w:val="222222"/>
          <w:sz w:val="21"/>
          <w:szCs w:val="21"/>
        </w:rPr>
        <w:lastRenderedPageBreak/>
        <w:t>ОР</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ЛИТЕРАТУРЫ</w:t>
      </w:r>
      <w:r w:rsidRPr="00402056">
        <w:rPr>
          <w:rFonts w:ascii="Helvetica" w:hAnsi="Helvetica" w:cs="Helvetica"/>
          <w:b/>
          <w:bCs/>
          <w:color w:val="222222"/>
          <w:sz w:val="21"/>
          <w:szCs w:val="21"/>
        </w:rPr>
        <w:t>)</w:t>
      </w:r>
    </w:p>
    <w:p w14:paraId="20C2AFEF" w14:textId="77777777" w:rsidR="00402056" w:rsidRPr="00402056" w:rsidRDefault="00402056" w:rsidP="00402056">
      <w:pPr>
        <w:rPr>
          <w:rFonts w:ascii="Helvetica" w:hAnsi="Helvetica" w:cs="Helvetica"/>
          <w:b/>
          <w:bCs/>
          <w:color w:val="222222"/>
          <w:sz w:val="21"/>
          <w:szCs w:val="21"/>
        </w:rPr>
      </w:pPr>
    </w:p>
    <w:p w14:paraId="67E417F9"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1. </w:t>
      </w:r>
      <w:r w:rsidRPr="00402056">
        <w:rPr>
          <w:rFonts w:ascii="Helvetica" w:hAnsi="Helvetica" w:cs="Helvetica" w:hint="eastAsia"/>
          <w:b/>
          <w:bCs/>
          <w:color w:val="222222"/>
          <w:sz w:val="21"/>
          <w:szCs w:val="21"/>
        </w:rPr>
        <w:t>Терминология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Объем</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понятия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грибы</w:t>
      </w:r>
      <w:r w:rsidRPr="00402056">
        <w:rPr>
          <w:rFonts w:ascii="Helvetica" w:hAnsi="Helvetica" w:cs="Helvetica"/>
          <w:b/>
          <w:bCs/>
          <w:color w:val="222222"/>
          <w:sz w:val="21"/>
          <w:szCs w:val="21"/>
        </w:rPr>
        <w:t>"</w:t>
      </w:r>
    </w:p>
    <w:p w14:paraId="3478957B" w14:textId="77777777" w:rsidR="00402056" w:rsidRPr="00402056" w:rsidRDefault="00402056" w:rsidP="00402056">
      <w:pPr>
        <w:rPr>
          <w:rFonts w:ascii="Helvetica" w:hAnsi="Helvetica" w:cs="Helvetica"/>
          <w:b/>
          <w:bCs/>
          <w:color w:val="222222"/>
          <w:sz w:val="21"/>
          <w:szCs w:val="21"/>
        </w:rPr>
      </w:pPr>
    </w:p>
    <w:p w14:paraId="110B6A5A"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2. </w:t>
      </w:r>
      <w:r w:rsidRPr="00402056">
        <w:rPr>
          <w:rFonts w:ascii="Helvetica" w:hAnsi="Helvetica" w:cs="Helvetica" w:hint="eastAsia"/>
          <w:b/>
          <w:bCs/>
          <w:color w:val="222222"/>
          <w:sz w:val="21"/>
          <w:szCs w:val="21"/>
        </w:rPr>
        <w:t>История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основные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направления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итоги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изучения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СССР</w:t>
      </w:r>
    </w:p>
    <w:p w14:paraId="7DFBA9ED" w14:textId="77777777" w:rsidR="00402056" w:rsidRPr="00402056" w:rsidRDefault="00402056" w:rsidP="00402056">
      <w:pPr>
        <w:rPr>
          <w:rFonts w:ascii="Helvetica" w:hAnsi="Helvetica" w:cs="Helvetica"/>
          <w:b/>
          <w:bCs/>
          <w:color w:val="222222"/>
          <w:sz w:val="21"/>
          <w:szCs w:val="21"/>
        </w:rPr>
      </w:pPr>
    </w:p>
    <w:p w14:paraId="3AB2E1E2"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3. </w:t>
      </w:r>
      <w:r w:rsidRPr="00402056">
        <w:rPr>
          <w:rFonts w:ascii="Helvetica" w:hAnsi="Helvetica" w:cs="Helvetica" w:hint="eastAsia"/>
          <w:b/>
          <w:bCs/>
          <w:color w:val="222222"/>
          <w:sz w:val="21"/>
          <w:szCs w:val="21"/>
        </w:rPr>
        <w:t>Состояние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вопроса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перспективы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исследований</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практического</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использования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p>
    <w:p w14:paraId="7B906D72" w14:textId="77777777" w:rsidR="00402056" w:rsidRPr="00402056" w:rsidRDefault="00402056" w:rsidP="00402056">
      <w:pPr>
        <w:rPr>
          <w:rFonts w:ascii="Helvetica" w:hAnsi="Helvetica" w:cs="Helvetica"/>
          <w:b/>
          <w:bCs/>
          <w:color w:val="222222"/>
          <w:sz w:val="21"/>
          <w:szCs w:val="21"/>
        </w:rPr>
      </w:pPr>
    </w:p>
    <w:p w14:paraId="6EC3A027"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ГЛАВА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МАТЕРИМЫ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МЕТОДЫ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ИССЛЕДОВАНИЙ</w:t>
      </w:r>
      <w:r w:rsidRPr="00402056">
        <w:rPr>
          <w:rFonts w:ascii="Helvetica" w:hAnsi="Helvetica" w:cs="Helvetica"/>
          <w:b/>
          <w:bCs/>
          <w:color w:val="222222"/>
          <w:sz w:val="21"/>
          <w:szCs w:val="21"/>
        </w:rPr>
        <w:t>.</w:t>
      </w:r>
    </w:p>
    <w:p w14:paraId="61E3EE2E" w14:textId="77777777" w:rsidR="00402056" w:rsidRPr="00402056" w:rsidRDefault="00402056" w:rsidP="00402056">
      <w:pPr>
        <w:rPr>
          <w:rFonts w:ascii="Helvetica" w:hAnsi="Helvetica" w:cs="Helvetica"/>
          <w:b/>
          <w:bCs/>
          <w:color w:val="222222"/>
          <w:sz w:val="21"/>
          <w:szCs w:val="21"/>
        </w:rPr>
      </w:pPr>
    </w:p>
    <w:p w14:paraId="003537DA"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1. </w:t>
      </w:r>
      <w:r w:rsidRPr="00402056">
        <w:rPr>
          <w:rFonts w:ascii="Helvetica" w:hAnsi="Helvetica" w:cs="Helvetica" w:hint="eastAsia"/>
          <w:b/>
          <w:bCs/>
          <w:color w:val="222222"/>
          <w:sz w:val="21"/>
          <w:szCs w:val="21"/>
        </w:rPr>
        <w:t>Сбор</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материала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Районы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исследований</w:t>
      </w:r>
      <w:r w:rsidRPr="00402056">
        <w:rPr>
          <w:rFonts w:ascii="Helvetica" w:hAnsi="Helvetica" w:cs="Helvetica"/>
          <w:b/>
          <w:bCs/>
          <w:color w:val="222222"/>
          <w:sz w:val="21"/>
          <w:szCs w:val="21"/>
        </w:rPr>
        <w:t>.</w:t>
      </w:r>
    </w:p>
    <w:p w14:paraId="14AC5135" w14:textId="77777777" w:rsidR="00402056" w:rsidRPr="00402056" w:rsidRDefault="00402056" w:rsidP="00402056">
      <w:pPr>
        <w:rPr>
          <w:rFonts w:ascii="Helvetica" w:hAnsi="Helvetica" w:cs="Helvetica"/>
          <w:b/>
          <w:bCs/>
          <w:color w:val="222222"/>
          <w:sz w:val="21"/>
          <w:szCs w:val="21"/>
        </w:rPr>
      </w:pPr>
    </w:p>
    <w:p w14:paraId="31B41BC6"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О</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Особенности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сбора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p>
    <w:p w14:paraId="659A41A4" w14:textId="77777777" w:rsidR="00402056" w:rsidRPr="00402056" w:rsidRDefault="00402056" w:rsidP="00402056">
      <w:pPr>
        <w:rPr>
          <w:rFonts w:ascii="Helvetica" w:hAnsi="Helvetica" w:cs="Helvetica"/>
          <w:b/>
          <w:bCs/>
          <w:color w:val="222222"/>
          <w:sz w:val="21"/>
          <w:szCs w:val="21"/>
        </w:rPr>
      </w:pPr>
    </w:p>
    <w:p w14:paraId="69D52444"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2. </w:t>
      </w:r>
      <w:r w:rsidRPr="00402056">
        <w:rPr>
          <w:rFonts w:ascii="Helvetica" w:hAnsi="Helvetica" w:cs="Helvetica" w:hint="eastAsia"/>
          <w:b/>
          <w:bCs/>
          <w:color w:val="222222"/>
          <w:sz w:val="21"/>
          <w:szCs w:val="21"/>
        </w:rPr>
        <w:t>Выделение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культуру</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w:t>
      </w:r>
    </w:p>
    <w:p w14:paraId="30DD2FED" w14:textId="77777777" w:rsidR="00402056" w:rsidRPr="00402056" w:rsidRDefault="00402056" w:rsidP="00402056">
      <w:pPr>
        <w:rPr>
          <w:rFonts w:ascii="Helvetica" w:hAnsi="Helvetica" w:cs="Helvetica"/>
          <w:b/>
          <w:bCs/>
          <w:color w:val="222222"/>
          <w:sz w:val="21"/>
          <w:szCs w:val="21"/>
        </w:rPr>
      </w:pPr>
    </w:p>
    <w:p w14:paraId="30846E2A"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3. </w:t>
      </w:r>
      <w:r w:rsidRPr="00402056">
        <w:rPr>
          <w:rFonts w:ascii="Helvetica" w:hAnsi="Helvetica" w:cs="Helvetica" w:hint="eastAsia"/>
          <w:b/>
          <w:bCs/>
          <w:color w:val="222222"/>
          <w:sz w:val="21"/>
          <w:szCs w:val="21"/>
        </w:rPr>
        <w:t>Микроскопическое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изучение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p>
    <w:p w14:paraId="63831DA4" w14:textId="77777777" w:rsidR="00402056" w:rsidRPr="00402056" w:rsidRDefault="00402056" w:rsidP="00402056">
      <w:pPr>
        <w:rPr>
          <w:rFonts w:ascii="Helvetica" w:hAnsi="Helvetica" w:cs="Helvetica"/>
          <w:b/>
          <w:bCs/>
          <w:color w:val="222222"/>
          <w:sz w:val="21"/>
          <w:szCs w:val="21"/>
        </w:rPr>
      </w:pPr>
    </w:p>
    <w:p w14:paraId="38151B5C"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4. </w:t>
      </w:r>
      <w:r w:rsidRPr="00402056">
        <w:rPr>
          <w:rFonts w:ascii="Helvetica" w:hAnsi="Helvetica" w:cs="Helvetica" w:hint="eastAsia"/>
          <w:b/>
          <w:bCs/>
          <w:color w:val="222222"/>
          <w:sz w:val="21"/>
          <w:szCs w:val="21"/>
        </w:rPr>
        <w:t>Принятые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работе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системы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p>
    <w:p w14:paraId="1CC758CA" w14:textId="77777777" w:rsidR="00402056" w:rsidRPr="00402056" w:rsidRDefault="00402056" w:rsidP="00402056">
      <w:pPr>
        <w:rPr>
          <w:rFonts w:ascii="Helvetica" w:hAnsi="Helvetica" w:cs="Helvetica"/>
          <w:b/>
          <w:bCs/>
          <w:color w:val="222222"/>
          <w:sz w:val="21"/>
          <w:szCs w:val="21"/>
        </w:rPr>
      </w:pPr>
    </w:p>
    <w:p w14:paraId="26A5F1FC"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5. </w:t>
      </w:r>
      <w:r w:rsidRPr="00402056">
        <w:rPr>
          <w:rFonts w:ascii="Helvetica" w:hAnsi="Helvetica" w:cs="Helvetica" w:hint="eastAsia"/>
          <w:b/>
          <w:bCs/>
          <w:color w:val="222222"/>
          <w:sz w:val="21"/>
          <w:szCs w:val="21"/>
        </w:rPr>
        <w:t>Принятое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работе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флористическое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районирование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СССР</w:t>
      </w:r>
      <w:r w:rsidRPr="00402056">
        <w:rPr>
          <w:rFonts w:ascii="Helvetica" w:hAnsi="Helvetica" w:cs="Helvetica"/>
          <w:b/>
          <w:bCs/>
          <w:color w:val="222222"/>
          <w:sz w:val="21"/>
          <w:szCs w:val="21"/>
        </w:rPr>
        <w:t>.</w:t>
      </w:r>
    </w:p>
    <w:p w14:paraId="474117A7" w14:textId="77777777" w:rsidR="00402056" w:rsidRPr="00402056" w:rsidRDefault="00402056" w:rsidP="00402056">
      <w:pPr>
        <w:rPr>
          <w:rFonts w:ascii="Helvetica" w:hAnsi="Helvetica" w:cs="Helvetica"/>
          <w:b/>
          <w:bCs/>
          <w:color w:val="222222"/>
          <w:sz w:val="21"/>
          <w:szCs w:val="21"/>
        </w:rPr>
      </w:pPr>
    </w:p>
    <w:p w14:paraId="273549F8"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ГЛАВА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Ш</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СИСТЕМАТИЧЕСКИЙ</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ТАКСОНОМИЧЕСКИЙ</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ЭК</w:t>
      </w:r>
      <w:r w:rsidRPr="00402056">
        <w:rPr>
          <w:rFonts w:ascii="Helvetica" w:hAnsi="Helvetica" w:cs="Helvetica" w:hint="eastAsia"/>
          <w:b/>
          <w:bCs/>
          <w:color w:val="222222"/>
          <w:sz w:val="21"/>
          <w:szCs w:val="21"/>
        </w:rPr>
        <w:lastRenderedPageBreak/>
        <w:t>ОЛОГИЧЕСКИЙ</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АНАЛИЗ</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ОБНАРУЖЕННЫХ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СССР</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ВИДОВ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p>
    <w:p w14:paraId="426382F0" w14:textId="77777777" w:rsidR="00402056" w:rsidRPr="00402056" w:rsidRDefault="00402056" w:rsidP="00402056">
      <w:pPr>
        <w:rPr>
          <w:rFonts w:ascii="Helvetica" w:hAnsi="Helvetica" w:cs="Helvetica"/>
          <w:b/>
          <w:bCs/>
          <w:color w:val="222222"/>
          <w:sz w:val="21"/>
          <w:szCs w:val="21"/>
        </w:rPr>
      </w:pPr>
    </w:p>
    <w:p w14:paraId="7EA314D7"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1. </w:t>
      </w:r>
      <w:r w:rsidRPr="00402056">
        <w:rPr>
          <w:rFonts w:ascii="Helvetica" w:hAnsi="Helvetica" w:cs="Helvetica" w:hint="eastAsia"/>
          <w:b/>
          <w:bCs/>
          <w:color w:val="222222"/>
          <w:sz w:val="21"/>
          <w:szCs w:val="21"/>
        </w:rPr>
        <w:t>Общие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сведения</w:t>
      </w:r>
      <w:r w:rsidRPr="00402056">
        <w:rPr>
          <w:rFonts w:ascii="Helvetica" w:hAnsi="Helvetica" w:cs="Helvetica"/>
          <w:b/>
          <w:bCs/>
          <w:color w:val="222222"/>
          <w:sz w:val="21"/>
          <w:szCs w:val="21"/>
        </w:rPr>
        <w:t>.</w:t>
      </w:r>
    </w:p>
    <w:p w14:paraId="51636C46" w14:textId="77777777" w:rsidR="00402056" w:rsidRPr="00402056" w:rsidRDefault="00402056" w:rsidP="00402056">
      <w:pPr>
        <w:rPr>
          <w:rFonts w:ascii="Helvetica" w:hAnsi="Helvetica" w:cs="Helvetica"/>
          <w:b/>
          <w:bCs/>
          <w:color w:val="222222"/>
          <w:sz w:val="21"/>
          <w:szCs w:val="21"/>
        </w:rPr>
      </w:pPr>
    </w:p>
    <w:p w14:paraId="6E3D901F"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2. </w:t>
      </w:r>
      <w:r w:rsidRPr="00402056">
        <w:rPr>
          <w:rFonts w:ascii="Helvetica" w:hAnsi="Helvetica" w:cs="Helvetica" w:hint="eastAsia"/>
          <w:b/>
          <w:bCs/>
          <w:color w:val="222222"/>
          <w:sz w:val="21"/>
          <w:szCs w:val="21"/>
        </w:rPr>
        <w:t>Отдел</w:t>
      </w:r>
      <w:r w:rsidRPr="00402056">
        <w:rPr>
          <w:rFonts w:ascii="Helvetica" w:hAnsi="Helvetica" w:cs="Helvetica"/>
          <w:b/>
          <w:bCs/>
          <w:color w:val="222222"/>
          <w:sz w:val="21"/>
          <w:szCs w:val="21"/>
        </w:rPr>
        <w:t xml:space="preserve"> Pantotemomycota. </w:t>
      </w:r>
      <w:r w:rsidRPr="00402056">
        <w:rPr>
          <w:rFonts w:ascii="Helvetica" w:hAnsi="Helvetica" w:cs="Helvetica" w:hint="eastAsia"/>
          <w:b/>
          <w:bCs/>
          <w:color w:val="222222"/>
          <w:sz w:val="21"/>
          <w:szCs w:val="21"/>
        </w:rPr>
        <w:t>Класс</w:t>
      </w:r>
      <w:r w:rsidRPr="00402056">
        <w:rPr>
          <w:rFonts w:ascii="Helvetica" w:hAnsi="Helvetica" w:cs="Helvetica"/>
          <w:b/>
          <w:bCs/>
          <w:color w:val="222222"/>
          <w:sz w:val="21"/>
          <w:szCs w:val="21"/>
        </w:rPr>
        <w:t xml:space="preserve"> Oomycetes (</w:t>
      </w:r>
      <w:r w:rsidRPr="00402056">
        <w:rPr>
          <w:rFonts w:ascii="Helvetica" w:hAnsi="Helvetica" w:cs="Helvetica" w:hint="eastAsia"/>
          <w:b/>
          <w:bCs/>
          <w:color w:val="222222"/>
          <w:sz w:val="21"/>
          <w:szCs w:val="21"/>
        </w:rPr>
        <w:t>порядки</w:t>
      </w:r>
      <w:r w:rsidRPr="00402056">
        <w:rPr>
          <w:rFonts w:ascii="Helvetica" w:hAnsi="Helvetica" w:cs="Helvetica"/>
          <w:b/>
          <w:bCs/>
          <w:color w:val="222222"/>
          <w:sz w:val="21"/>
          <w:szCs w:val="21"/>
        </w:rPr>
        <w:t xml:space="preserve"> Lagenidiales, Saprolegniales,</w:t>
      </w:r>
    </w:p>
    <w:p w14:paraId="4ACED52B" w14:textId="77777777" w:rsidR="00402056" w:rsidRPr="00402056" w:rsidRDefault="00402056" w:rsidP="00402056">
      <w:pPr>
        <w:rPr>
          <w:rFonts w:ascii="Helvetica" w:hAnsi="Helvetica" w:cs="Helvetica"/>
          <w:b/>
          <w:bCs/>
          <w:color w:val="222222"/>
          <w:sz w:val="21"/>
          <w:szCs w:val="21"/>
        </w:rPr>
      </w:pPr>
    </w:p>
    <w:p w14:paraId="7BD4BFA3"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Peronosporales).</w:t>
      </w:r>
    </w:p>
    <w:p w14:paraId="2BC8DB6F" w14:textId="77777777" w:rsidR="00402056" w:rsidRPr="00402056" w:rsidRDefault="00402056" w:rsidP="00402056">
      <w:pPr>
        <w:rPr>
          <w:rFonts w:ascii="Helvetica" w:hAnsi="Helvetica" w:cs="Helvetica"/>
          <w:b/>
          <w:bCs/>
          <w:color w:val="222222"/>
          <w:sz w:val="21"/>
          <w:szCs w:val="21"/>
        </w:rPr>
      </w:pPr>
    </w:p>
    <w:p w14:paraId="5396F7AE"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3. </w:t>
      </w:r>
      <w:r w:rsidRPr="00402056">
        <w:rPr>
          <w:rFonts w:ascii="Helvetica" w:hAnsi="Helvetica" w:cs="Helvetica" w:hint="eastAsia"/>
          <w:b/>
          <w:bCs/>
          <w:color w:val="222222"/>
          <w:sz w:val="21"/>
          <w:szCs w:val="21"/>
        </w:rPr>
        <w:t>Отдел</w:t>
      </w:r>
      <w:r w:rsidRPr="00402056">
        <w:rPr>
          <w:rFonts w:ascii="Helvetica" w:hAnsi="Helvetica" w:cs="Helvetica"/>
          <w:b/>
          <w:bCs/>
          <w:color w:val="222222"/>
          <w:sz w:val="21"/>
          <w:szCs w:val="21"/>
        </w:rPr>
        <w:t xml:space="preserve"> Eamycota. </w:t>
      </w:r>
      <w:r w:rsidRPr="00402056">
        <w:rPr>
          <w:rFonts w:ascii="Helvetica" w:hAnsi="Helvetica" w:cs="Helvetica" w:hint="eastAsia"/>
          <w:b/>
          <w:bCs/>
          <w:color w:val="222222"/>
          <w:sz w:val="21"/>
          <w:szCs w:val="21"/>
        </w:rPr>
        <w:t>Ц</w:t>
      </w:r>
      <w:r w:rsidRPr="00402056">
        <w:rPr>
          <w:rFonts w:ascii="Helvetica" w:hAnsi="Helvetica" w:cs="Helvetica"/>
          <w:b/>
          <w:bCs/>
          <w:color w:val="222222"/>
          <w:sz w:val="21"/>
          <w:szCs w:val="21"/>
        </w:rPr>
        <w:t>/</w:t>
      </w:r>
      <w:r w:rsidRPr="00402056">
        <w:rPr>
          <w:rFonts w:ascii="Helvetica" w:hAnsi="Helvetica" w:cs="Helvetica" w:hint="eastAsia"/>
          <w:b/>
          <w:bCs/>
          <w:color w:val="222222"/>
          <w:sz w:val="21"/>
          <w:szCs w:val="21"/>
        </w:rPr>
        <w:t>о</w:t>
      </w:r>
      <w:r w:rsidRPr="00402056">
        <w:rPr>
          <w:rFonts w:ascii="Helvetica" w:hAnsi="Helvetica" w:cs="Helvetica"/>
          <w:b/>
          <w:bCs/>
          <w:color w:val="222222"/>
          <w:sz w:val="21"/>
          <w:szCs w:val="21"/>
        </w:rPr>
        <w:t xml:space="preserve">. Ophiomastigomy-cota. </w:t>
      </w:r>
      <w:r w:rsidRPr="00402056">
        <w:rPr>
          <w:rFonts w:ascii="Helvetica" w:hAnsi="Helvetica" w:cs="Helvetica" w:hint="eastAsia"/>
          <w:b/>
          <w:bCs/>
          <w:color w:val="222222"/>
          <w:sz w:val="21"/>
          <w:szCs w:val="21"/>
        </w:rPr>
        <w:t>Класс</w:t>
      </w:r>
      <w:r w:rsidRPr="00402056">
        <w:rPr>
          <w:rFonts w:ascii="Helvetica" w:hAnsi="Helvetica" w:cs="Helvetica"/>
          <w:b/>
          <w:bCs/>
          <w:color w:val="222222"/>
          <w:sz w:val="21"/>
          <w:szCs w:val="21"/>
        </w:rPr>
        <w:t xml:space="preserve"> Chytridiomycetes (</w:t>
      </w:r>
      <w:r w:rsidRPr="00402056">
        <w:rPr>
          <w:rFonts w:ascii="Helvetica" w:hAnsi="Helvetica" w:cs="Helvetica" w:hint="eastAsia"/>
          <w:b/>
          <w:bCs/>
          <w:color w:val="222222"/>
          <w:sz w:val="21"/>
          <w:szCs w:val="21"/>
        </w:rPr>
        <w:t>порядки</w:t>
      </w:r>
      <w:r w:rsidRPr="00402056">
        <w:rPr>
          <w:rFonts w:ascii="Helvetica" w:hAnsi="Helvetica" w:cs="Helvetica"/>
          <w:b/>
          <w:bCs/>
          <w:color w:val="222222"/>
          <w:sz w:val="21"/>
          <w:szCs w:val="21"/>
        </w:rPr>
        <w:t xml:space="preserve"> Chytridiales, Monoblepharidales, Blasto-cladiales)</w:t>
      </w:r>
    </w:p>
    <w:p w14:paraId="61A8BD8D" w14:textId="77777777" w:rsidR="00402056" w:rsidRPr="00402056" w:rsidRDefault="00402056" w:rsidP="00402056">
      <w:pPr>
        <w:rPr>
          <w:rFonts w:ascii="Helvetica" w:hAnsi="Helvetica" w:cs="Helvetica"/>
          <w:b/>
          <w:bCs/>
          <w:color w:val="222222"/>
          <w:sz w:val="21"/>
          <w:szCs w:val="21"/>
        </w:rPr>
      </w:pPr>
    </w:p>
    <w:p w14:paraId="217CC748"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4. </w:t>
      </w:r>
      <w:r w:rsidRPr="00402056">
        <w:rPr>
          <w:rFonts w:ascii="Helvetica" w:hAnsi="Helvetica" w:cs="Helvetica" w:hint="eastAsia"/>
          <w:b/>
          <w:bCs/>
          <w:color w:val="222222"/>
          <w:sz w:val="21"/>
          <w:szCs w:val="21"/>
        </w:rPr>
        <w:t>Ц</w:t>
      </w:r>
      <w:r w:rsidRPr="00402056">
        <w:rPr>
          <w:rFonts w:ascii="Helvetica" w:hAnsi="Helvetica" w:cs="Helvetica"/>
          <w:b/>
          <w:bCs/>
          <w:color w:val="222222"/>
          <w:sz w:val="21"/>
          <w:szCs w:val="21"/>
        </w:rPr>
        <w:t>/</w:t>
      </w:r>
      <w:r w:rsidRPr="00402056">
        <w:rPr>
          <w:rFonts w:ascii="Helvetica" w:hAnsi="Helvetica" w:cs="Helvetica" w:hint="eastAsia"/>
          <w:b/>
          <w:bCs/>
          <w:color w:val="222222"/>
          <w:sz w:val="21"/>
          <w:szCs w:val="21"/>
        </w:rPr>
        <w:t>о</w:t>
      </w:r>
      <w:r w:rsidRPr="00402056">
        <w:rPr>
          <w:rFonts w:ascii="Helvetica" w:hAnsi="Helvetica" w:cs="Helvetica"/>
          <w:b/>
          <w:bCs/>
          <w:color w:val="222222"/>
          <w:sz w:val="21"/>
          <w:szCs w:val="21"/>
        </w:rPr>
        <w:t xml:space="preserve">. Amaetigomycota. </w:t>
      </w:r>
      <w:r w:rsidRPr="00402056">
        <w:rPr>
          <w:rFonts w:ascii="Helvetica" w:hAnsi="Helvetica" w:cs="Helvetica" w:hint="eastAsia"/>
          <w:b/>
          <w:bCs/>
          <w:color w:val="222222"/>
          <w:sz w:val="21"/>
          <w:szCs w:val="21"/>
        </w:rPr>
        <w:t>Класс</w:t>
      </w:r>
      <w:r w:rsidRPr="00402056">
        <w:rPr>
          <w:rFonts w:ascii="Helvetica" w:hAnsi="Helvetica" w:cs="Helvetica"/>
          <w:b/>
          <w:bCs/>
          <w:color w:val="222222"/>
          <w:sz w:val="21"/>
          <w:szCs w:val="21"/>
        </w:rPr>
        <w:t xml:space="preserve"> Zygomycetes (</w:t>
      </w:r>
      <w:r w:rsidRPr="00402056">
        <w:rPr>
          <w:rFonts w:ascii="Helvetica" w:hAnsi="Helvetica" w:cs="Helvetica" w:hint="eastAsia"/>
          <w:b/>
          <w:bCs/>
          <w:color w:val="222222"/>
          <w:sz w:val="21"/>
          <w:szCs w:val="21"/>
        </w:rPr>
        <w:t>порядки</w:t>
      </w:r>
      <w:r w:rsidRPr="00402056">
        <w:rPr>
          <w:rFonts w:ascii="Helvetica" w:hAnsi="Helvetica" w:cs="Helvetica"/>
          <w:b/>
          <w:bCs/>
          <w:color w:val="222222"/>
          <w:sz w:val="21"/>
          <w:szCs w:val="21"/>
        </w:rPr>
        <w:t xml:space="preserve"> Mucorales </w:t>
      </w:r>
      <w:r w:rsidRPr="00402056">
        <w:rPr>
          <w:rFonts w:ascii="Helvetica" w:hAnsi="Helvetica" w:cs="Helvetica" w:hint="eastAsia"/>
          <w:b/>
          <w:bCs/>
          <w:color w:val="222222"/>
          <w:sz w:val="21"/>
          <w:szCs w:val="21"/>
        </w:rPr>
        <w:t>и</w:t>
      </w:r>
      <w:r w:rsidRPr="00402056">
        <w:rPr>
          <w:rFonts w:ascii="Helvetica" w:hAnsi="Helvetica" w:cs="Helvetica"/>
          <w:b/>
          <w:bCs/>
          <w:color w:val="222222"/>
          <w:sz w:val="21"/>
          <w:szCs w:val="21"/>
        </w:rPr>
        <w:t xml:space="preserve"> Entomopht ho rales) . I</w:t>
      </w:r>
    </w:p>
    <w:p w14:paraId="4AF5CEB3" w14:textId="77777777" w:rsidR="00402056" w:rsidRPr="00402056" w:rsidRDefault="00402056" w:rsidP="00402056">
      <w:pPr>
        <w:rPr>
          <w:rFonts w:ascii="Helvetica" w:hAnsi="Helvetica" w:cs="Helvetica"/>
          <w:b/>
          <w:bCs/>
          <w:color w:val="222222"/>
          <w:sz w:val="21"/>
          <w:szCs w:val="21"/>
        </w:rPr>
      </w:pPr>
    </w:p>
    <w:p w14:paraId="5307960C"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5. </w:t>
      </w:r>
      <w:r w:rsidRPr="00402056">
        <w:rPr>
          <w:rFonts w:ascii="Helvetica" w:hAnsi="Helvetica" w:cs="Helvetica" w:hint="eastAsia"/>
          <w:b/>
          <w:bCs/>
          <w:color w:val="222222"/>
          <w:sz w:val="21"/>
          <w:szCs w:val="21"/>
        </w:rPr>
        <w:t>Класс</w:t>
      </w:r>
      <w:r w:rsidRPr="00402056">
        <w:rPr>
          <w:rFonts w:ascii="Helvetica" w:hAnsi="Helvetica" w:cs="Helvetica"/>
          <w:b/>
          <w:bCs/>
          <w:color w:val="222222"/>
          <w:sz w:val="21"/>
          <w:szCs w:val="21"/>
        </w:rPr>
        <w:t xml:space="preserve"> Trichomycetes.</w:t>
      </w:r>
      <w:r w:rsidRPr="00402056">
        <w:rPr>
          <w:rFonts w:ascii="Helvetica" w:hAnsi="Helvetica" w:cs="Helvetica" w:hint="eastAsia"/>
          <w:b/>
          <w:bCs/>
          <w:color w:val="222222"/>
          <w:sz w:val="21"/>
          <w:szCs w:val="21"/>
        </w:rPr>
        <w:t>••••••</w:t>
      </w:r>
      <w:r w:rsidRPr="00402056">
        <w:rPr>
          <w:rFonts w:ascii="Helvetica" w:hAnsi="Helvetica" w:cs="Helvetica"/>
          <w:b/>
          <w:bCs/>
          <w:color w:val="222222"/>
          <w:sz w:val="21"/>
          <w:szCs w:val="21"/>
        </w:rPr>
        <w:t>.</w:t>
      </w:r>
    </w:p>
    <w:p w14:paraId="65142F36" w14:textId="77777777" w:rsidR="00402056" w:rsidRPr="00402056" w:rsidRDefault="00402056" w:rsidP="00402056">
      <w:pPr>
        <w:rPr>
          <w:rFonts w:ascii="Helvetica" w:hAnsi="Helvetica" w:cs="Helvetica"/>
          <w:b/>
          <w:bCs/>
          <w:color w:val="222222"/>
          <w:sz w:val="21"/>
          <w:szCs w:val="21"/>
        </w:rPr>
      </w:pPr>
    </w:p>
    <w:p w14:paraId="52641730"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6. </w:t>
      </w:r>
      <w:r w:rsidRPr="00402056">
        <w:rPr>
          <w:rFonts w:ascii="Helvetica" w:hAnsi="Helvetica" w:cs="Helvetica" w:hint="eastAsia"/>
          <w:b/>
          <w:bCs/>
          <w:color w:val="222222"/>
          <w:sz w:val="21"/>
          <w:szCs w:val="21"/>
        </w:rPr>
        <w:t>Класс</w:t>
      </w:r>
      <w:r w:rsidRPr="00402056">
        <w:rPr>
          <w:rFonts w:ascii="Helvetica" w:hAnsi="Helvetica" w:cs="Helvetica"/>
          <w:b/>
          <w:bCs/>
          <w:color w:val="222222"/>
          <w:sz w:val="21"/>
          <w:szCs w:val="21"/>
        </w:rPr>
        <w:t xml:space="preserve"> AscomycetesJl/KA. Hemiascomyce-tidae (</w:t>
      </w:r>
      <w:r w:rsidRPr="00402056">
        <w:rPr>
          <w:rFonts w:ascii="Helvetica" w:hAnsi="Helvetica" w:cs="Helvetica" w:hint="eastAsia"/>
          <w:b/>
          <w:bCs/>
          <w:color w:val="222222"/>
          <w:sz w:val="21"/>
          <w:szCs w:val="21"/>
        </w:rPr>
        <w:t>порядки</w:t>
      </w:r>
      <w:r w:rsidRPr="00402056">
        <w:rPr>
          <w:rFonts w:ascii="Helvetica" w:hAnsi="Helvetica" w:cs="Helvetica"/>
          <w:b/>
          <w:bCs/>
          <w:color w:val="222222"/>
          <w:sz w:val="21"/>
          <w:szCs w:val="21"/>
        </w:rPr>
        <w:t xml:space="preserve"> Saccaromycetales, Endomycetales, Taphrinales).</w:t>
      </w:r>
    </w:p>
    <w:p w14:paraId="64DA6DD8" w14:textId="77777777" w:rsidR="00402056" w:rsidRPr="00402056" w:rsidRDefault="00402056" w:rsidP="00402056">
      <w:pPr>
        <w:rPr>
          <w:rFonts w:ascii="Helvetica" w:hAnsi="Helvetica" w:cs="Helvetica"/>
          <w:b/>
          <w:bCs/>
          <w:color w:val="222222"/>
          <w:sz w:val="21"/>
          <w:szCs w:val="21"/>
        </w:rPr>
      </w:pPr>
    </w:p>
    <w:p w14:paraId="2AB4D668"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7. </w:t>
      </w:r>
      <w:r w:rsidRPr="00402056">
        <w:rPr>
          <w:rFonts w:ascii="Helvetica" w:hAnsi="Helvetica" w:cs="Helvetica" w:hint="eastAsia"/>
          <w:b/>
          <w:bCs/>
          <w:color w:val="222222"/>
          <w:sz w:val="21"/>
          <w:szCs w:val="21"/>
        </w:rPr>
        <w:t>П</w:t>
      </w:r>
      <w:r w:rsidRPr="00402056">
        <w:rPr>
          <w:rFonts w:ascii="Helvetica" w:hAnsi="Helvetica" w:cs="Helvetica"/>
          <w:b/>
          <w:bCs/>
          <w:color w:val="222222"/>
          <w:sz w:val="21"/>
          <w:szCs w:val="21"/>
        </w:rPr>
        <w:t>/</w:t>
      </w:r>
      <w:r w:rsidRPr="00402056">
        <w:rPr>
          <w:rFonts w:ascii="Helvetica" w:hAnsi="Helvetica" w:cs="Helvetica" w:hint="eastAsia"/>
          <w:b/>
          <w:bCs/>
          <w:color w:val="222222"/>
          <w:sz w:val="21"/>
          <w:szCs w:val="21"/>
        </w:rPr>
        <w:t>кл</w:t>
      </w:r>
      <w:r w:rsidRPr="00402056">
        <w:rPr>
          <w:rFonts w:ascii="Helvetica" w:hAnsi="Helvetica" w:cs="Helvetica"/>
          <w:b/>
          <w:bCs/>
          <w:color w:val="222222"/>
          <w:sz w:val="21"/>
          <w:szCs w:val="21"/>
        </w:rPr>
        <w:t xml:space="preserve">. Eaascomycetidad^ </w:t>
      </w:r>
      <w:r w:rsidRPr="00402056">
        <w:rPr>
          <w:rFonts w:ascii="Helvetica" w:hAnsi="Helvetica" w:cs="Helvetica" w:hint="eastAsia"/>
          <w:b/>
          <w:bCs/>
          <w:color w:val="222222"/>
          <w:sz w:val="21"/>
          <w:szCs w:val="21"/>
        </w:rPr>
        <w:t>Группа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порядков</w:t>
      </w:r>
      <w:r w:rsidRPr="00402056">
        <w:rPr>
          <w:rFonts w:ascii="Helvetica" w:hAnsi="Helvetica" w:cs="Helvetica"/>
          <w:b/>
          <w:bCs/>
          <w:color w:val="222222"/>
          <w:sz w:val="21"/>
          <w:szCs w:val="21"/>
        </w:rPr>
        <w:t xml:space="preserve"> Plectomycetidae (</w:t>
      </w:r>
      <w:r w:rsidRPr="00402056">
        <w:rPr>
          <w:rFonts w:ascii="Helvetica" w:hAnsi="Helvetica" w:cs="Helvetica" w:hint="eastAsia"/>
          <w:b/>
          <w:bCs/>
          <w:color w:val="222222"/>
          <w:sz w:val="21"/>
          <w:szCs w:val="21"/>
        </w:rPr>
        <w:t>порядок</w:t>
      </w:r>
      <w:r w:rsidRPr="00402056">
        <w:rPr>
          <w:rFonts w:ascii="Helvetica" w:hAnsi="Helvetica" w:cs="Helvetica"/>
          <w:b/>
          <w:bCs/>
          <w:color w:val="222222"/>
          <w:sz w:val="21"/>
          <w:szCs w:val="21"/>
        </w:rPr>
        <w:t xml:space="preserve"> Plectasca</w:t>
      </w:r>
    </w:p>
    <w:p w14:paraId="76920C93" w14:textId="77777777" w:rsidR="00402056" w:rsidRPr="00402056" w:rsidRDefault="00402056" w:rsidP="00402056">
      <w:pPr>
        <w:rPr>
          <w:rFonts w:ascii="Helvetica" w:hAnsi="Helvetica" w:cs="Helvetica"/>
          <w:b/>
          <w:bCs/>
          <w:color w:val="222222"/>
          <w:sz w:val="21"/>
          <w:szCs w:val="21"/>
        </w:rPr>
      </w:pPr>
    </w:p>
    <w:p w14:paraId="5BF95777"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8. </w:t>
      </w:r>
      <w:r w:rsidRPr="00402056">
        <w:rPr>
          <w:rFonts w:ascii="Helvetica" w:hAnsi="Helvetica" w:cs="Helvetica" w:hint="eastAsia"/>
          <w:b/>
          <w:bCs/>
          <w:color w:val="222222"/>
          <w:sz w:val="21"/>
          <w:szCs w:val="21"/>
        </w:rPr>
        <w:t>Группа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порядков</w:t>
      </w:r>
      <w:r w:rsidRPr="00402056">
        <w:rPr>
          <w:rFonts w:ascii="Helvetica" w:hAnsi="Helvetica" w:cs="Helvetica"/>
          <w:b/>
          <w:bCs/>
          <w:color w:val="222222"/>
          <w:sz w:val="21"/>
          <w:szCs w:val="21"/>
        </w:rPr>
        <w:t xml:space="preserve"> Pyrenomycetidae. </w:t>
      </w:r>
      <w:r w:rsidRPr="00402056">
        <w:rPr>
          <w:rFonts w:ascii="Helvetica" w:hAnsi="Helvetica" w:cs="Helvetica" w:hint="eastAsia"/>
          <w:b/>
          <w:bCs/>
          <w:color w:val="222222"/>
          <w:sz w:val="21"/>
          <w:szCs w:val="21"/>
        </w:rPr>
        <w:t>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Порядок</w:t>
      </w:r>
      <w:r w:rsidRPr="00402056">
        <w:rPr>
          <w:rFonts w:ascii="Helvetica" w:hAnsi="Helvetica" w:cs="Helvetica"/>
          <w:b/>
          <w:bCs/>
          <w:color w:val="222222"/>
          <w:sz w:val="21"/>
          <w:szCs w:val="21"/>
        </w:rPr>
        <w:t xml:space="preserve"> Sphaeriales</w:t>
      </w:r>
    </w:p>
    <w:p w14:paraId="079D5803" w14:textId="77777777" w:rsidR="00402056" w:rsidRPr="00402056" w:rsidRDefault="00402056" w:rsidP="00402056">
      <w:pPr>
        <w:rPr>
          <w:rFonts w:ascii="Helvetica" w:hAnsi="Helvetica" w:cs="Helvetica"/>
          <w:b/>
          <w:bCs/>
          <w:color w:val="222222"/>
          <w:sz w:val="21"/>
          <w:szCs w:val="21"/>
        </w:rPr>
      </w:pPr>
    </w:p>
    <w:p w14:paraId="3A460E28"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5) </w:t>
      </w:r>
      <w:r w:rsidRPr="00402056">
        <w:rPr>
          <w:rFonts w:ascii="Helvetica" w:hAnsi="Helvetica" w:cs="Helvetica" w:hint="eastAsia"/>
          <w:b/>
          <w:bCs/>
          <w:color w:val="222222"/>
          <w:sz w:val="21"/>
          <w:szCs w:val="21"/>
        </w:rPr>
        <w:t>Порядок</w:t>
      </w:r>
      <w:r w:rsidRPr="00402056">
        <w:rPr>
          <w:rFonts w:ascii="Helvetica" w:hAnsi="Helvetica" w:cs="Helvetica"/>
          <w:b/>
          <w:bCs/>
          <w:color w:val="222222"/>
          <w:sz w:val="21"/>
          <w:szCs w:val="21"/>
        </w:rPr>
        <w:t xml:space="preserve"> Hypocreales.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Порядок</w:t>
      </w:r>
      <w:r w:rsidRPr="00402056">
        <w:rPr>
          <w:rFonts w:ascii="Helvetica" w:hAnsi="Helvetica" w:cs="Helvetica"/>
          <w:b/>
          <w:bCs/>
          <w:color w:val="222222"/>
          <w:sz w:val="21"/>
          <w:szCs w:val="21"/>
        </w:rPr>
        <w:t xml:space="preserve"> ClaTicipitales. </w:t>
      </w:r>
      <w:r w:rsidRPr="00402056">
        <w:rPr>
          <w:rFonts w:ascii="Helvetica" w:hAnsi="Helvetica" w:cs="Helvetica" w:hint="eastAsia"/>
          <w:b/>
          <w:bCs/>
          <w:color w:val="222222"/>
          <w:sz w:val="21"/>
          <w:szCs w:val="21"/>
        </w:rPr>
        <w:t>г</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Порядок</w:t>
      </w:r>
      <w:r w:rsidRPr="00402056">
        <w:rPr>
          <w:rFonts w:ascii="Helvetica" w:hAnsi="Helvetica" w:cs="Helvetica"/>
          <w:b/>
          <w:bCs/>
          <w:color w:val="222222"/>
          <w:sz w:val="21"/>
          <w:szCs w:val="21"/>
        </w:rPr>
        <w:t xml:space="preserve"> Laboulbeniales.</w:t>
      </w:r>
    </w:p>
    <w:p w14:paraId="2C99EEAC" w14:textId="77777777" w:rsidR="00402056" w:rsidRPr="00402056" w:rsidRDefault="00402056" w:rsidP="00402056">
      <w:pPr>
        <w:rPr>
          <w:rFonts w:ascii="Helvetica" w:hAnsi="Helvetica" w:cs="Helvetica"/>
          <w:b/>
          <w:bCs/>
          <w:color w:val="222222"/>
          <w:sz w:val="21"/>
          <w:szCs w:val="21"/>
        </w:rPr>
      </w:pPr>
    </w:p>
    <w:p w14:paraId="286603AB"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9. </w:t>
      </w:r>
      <w:r w:rsidRPr="00402056">
        <w:rPr>
          <w:rFonts w:ascii="Helvetica" w:hAnsi="Helvetica" w:cs="Helvetica" w:hint="eastAsia"/>
          <w:b/>
          <w:bCs/>
          <w:color w:val="222222"/>
          <w:sz w:val="21"/>
          <w:szCs w:val="21"/>
        </w:rPr>
        <w:t>П</w:t>
      </w:r>
      <w:r w:rsidRPr="00402056">
        <w:rPr>
          <w:rFonts w:ascii="Helvetica" w:hAnsi="Helvetica" w:cs="Helvetica"/>
          <w:b/>
          <w:bCs/>
          <w:color w:val="222222"/>
          <w:sz w:val="21"/>
          <w:szCs w:val="21"/>
        </w:rPr>
        <w:t>/</w:t>
      </w:r>
      <w:r w:rsidRPr="00402056">
        <w:rPr>
          <w:rFonts w:ascii="Helvetica" w:hAnsi="Helvetica" w:cs="Helvetica" w:hint="eastAsia"/>
          <w:b/>
          <w:bCs/>
          <w:color w:val="222222"/>
          <w:sz w:val="21"/>
          <w:szCs w:val="21"/>
        </w:rPr>
        <w:t>кл</w:t>
      </w:r>
      <w:r w:rsidRPr="00402056">
        <w:rPr>
          <w:rFonts w:ascii="Helvetica" w:hAnsi="Helvetica" w:cs="Helvetica"/>
          <w:b/>
          <w:bCs/>
          <w:color w:val="222222"/>
          <w:sz w:val="21"/>
          <w:szCs w:val="21"/>
        </w:rPr>
        <w:t xml:space="preserve">. Loculoascomycetidae. </w:t>
      </w:r>
      <w:r w:rsidRPr="00402056">
        <w:rPr>
          <w:rFonts w:ascii="Helvetica" w:hAnsi="Helvetica" w:cs="Helvetica" w:hint="eastAsia"/>
          <w:b/>
          <w:bCs/>
          <w:color w:val="222222"/>
          <w:sz w:val="21"/>
          <w:szCs w:val="21"/>
        </w:rPr>
        <w:t>Порядок</w:t>
      </w:r>
      <w:r w:rsidRPr="00402056">
        <w:rPr>
          <w:rFonts w:ascii="Helvetica" w:hAnsi="Helvetica" w:cs="Helvetica"/>
          <w:b/>
          <w:bCs/>
          <w:color w:val="222222"/>
          <w:sz w:val="21"/>
          <w:szCs w:val="21"/>
        </w:rPr>
        <w:t xml:space="preserve"> My-riangiales .^</w:t>
      </w:r>
    </w:p>
    <w:p w14:paraId="6CA78006" w14:textId="77777777" w:rsidR="00402056" w:rsidRPr="00402056" w:rsidRDefault="00402056" w:rsidP="00402056">
      <w:pPr>
        <w:rPr>
          <w:rFonts w:ascii="Helvetica" w:hAnsi="Helvetica" w:cs="Helvetica"/>
          <w:b/>
          <w:bCs/>
          <w:color w:val="222222"/>
          <w:sz w:val="21"/>
          <w:szCs w:val="21"/>
        </w:rPr>
      </w:pPr>
    </w:p>
    <w:p w14:paraId="70E75C44"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10. </w:t>
      </w:r>
      <w:r w:rsidRPr="00402056">
        <w:rPr>
          <w:rFonts w:ascii="Helvetica" w:hAnsi="Helvetica" w:cs="Helvetica" w:hint="eastAsia"/>
          <w:b/>
          <w:bCs/>
          <w:color w:val="222222"/>
          <w:sz w:val="21"/>
          <w:szCs w:val="21"/>
        </w:rPr>
        <w:t>Класс</w:t>
      </w:r>
      <w:r w:rsidRPr="00402056">
        <w:rPr>
          <w:rFonts w:ascii="Helvetica" w:hAnsi="Helvetica" w:cs="Helvetica"/>
          <w:b/>
          <w:bCs/>
          <w:color w:val="222222"/>
          <w:sz w:val="21"/>
          <w:szCs w:val="21"/>
        </w:rPr>
        <w:t xml:space="preserve"> Deuteromycetes</w:t>
      </w:r>
      <w:r w:rsidRPr="00402056">
        <w:rPr>
          <w:rFonts w:ascii="Helvetica" w:hAnsi="Helvetica" w:cs="Helvetica" w:hint="eastAsia"/>
          <w:b/>
          <w:bCs/>
          <w:color w:val="222222"/>
          <w:sz w:val="21"/>
          <w:szCs w:val="21"/>
        </w:rPr>
        <w:t>»</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Порядок</w:t>
      </w:r>
      <w:r w:rsidRPr="00402056">
        <w:rPr>
          <w:rFonts w:ascii="Helvetica" w:hAnsi="Helvetica" w:cs="Helvetica"/>
          <w:b/>
          <w:bCs/>
          <w:color w:val="222222"/>
          <w:sz w:val="21"/>
          <w:szCs w:val="21"/>
        </w:rPr>
        <w:t xml:space="preserve"> Moni-liales (</w:t>
      </w:r>
      <w:r w:rsidRPr="00402056">
        <w:rPr>
          <w:rFonts w:ascii="Helvetica" w:hAnsi="Helvetica" w:cs="Helvetica" w:hint="eastAsia"/>
          <w:b/>
          <w:bCs/>
          <w:color w:val="222222"/>
          <w:sz w:val="21"/>
          <w:szCs w:val="21"/>
        </w:rPr>
        <w:t>семейства</w:t>
      </w:r>
      <w:r w:rsidRPr="00402056">
        <w:rPr>
          <w:rFonts w:ascii="Helvetica" w:hAnsi="Helvetica" w:cs="Helvetica"/>
          <w:b/>
          <w:bCs/>
          <w:color w:val="222222"/>
          <w:sz w:val="21"/>
          <w:szCs w:val="21"/>
        </w:rPr>
        <w:t xml:space="preserve"> Moniliaceae, De-matiaceae, Stilbaceae, Tubercularia-ceae)</w:t>
      </w:r>
    </w:p>
    <w:p w14:paraId="76CB80BB" w14:textId="77777777" w:rsidR="00402056" w:rsidRPr="00402056" w:rsidRDefault="00402056" w:rsidP="00402056">
      <w:pPr>
        <w:rPr>
          <w:rFonts w:ascii="Helvetica" w:hAnsi="Helvetica" w:cs="Helvetica"/>
          <w:b/>
          <w:bCs/>
          <w:color w:val="222222"/>
          <w:sz w:val="21"/>
          <w:szCs w:val="21"/>
        </w:rPr>
      </w:pPr>
    </w:p>
    <w:p w14:paraId="781672A7"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11. </w:t>
      </w:r>
      <w:r w:rsidRPr="00402056">
        <w:rPr>
          <w:rFonts w:ascii="Helvetica" w:hAnsi="Helvetica" w:cs="Helvetica" w:hint="eastAsia"/>
          <w:b/>
          <w:bCs/>
          <w:color w:val="222222"/>
          <w:sz w:val="21"/>
          <w:szCs w:val="21"/>
        </w:rPr>
        <w:t>Порядок</w:t>
      </w:r>
      <w:r w:rsidRPr="00402056">
        <w:rPr>
          <w:rFonts w:ascii="Helvetica" w:hAnsi="Helvetica" w:cs="Helvetica"/>
          <w:b/>
          <w:bCs/>
          <w:color w:val="222222"/>
          <w:sz w:val="21"/>
          <w:szCs w:val="21"/>
        </w:rPr>
        <w:t xml:space="preserve"> Sphaeropsidales (</w:t>
      </w:r>
      <w:r w:rsidRPr="00402056">
        <w:rPr>
          <w:rFonts w:ascii="Helvetica" w:hAnsi="Helvetica" w:cs="Helvetica" w:hint="eastAsia"/>
          <w:b/>
          <w:bCs/>
          <w:color w:val="222222"/>
          <w:sz w:val="21"/>
          <w:szCs w:val="21"/>
        </w:rPr>
        <w:t>семейства</w:t>
      </w:r>
      <w:r w:rsidRPr="00402056">
        <w:rPr>
          <w:rFonts w:ascii="Helvetica" w:hAnsi="Helvetica" w:cs="Helvetica"/>
          <w:b/>
          <w:bCs/>
          <w:color w:val="222222"/>
          <w:sz w:val="21"/>
          <w:szCs w:val="21"/>
        </w:rPr>
        <w:t xml:space="preserve"> Sphaeropsidaceae, Nectrloidaceae)</w:t>
      </w:r>
    </w:p>
    <w:p w14:paraId="10396017" w14:textId="77777777" w:rsidR="00402056" w:rsidRPr="00402056" w:rsidRDefault="00402056" w:rsidP="00402056">
      <w:pPr>
        <w:rPr>
          <w:rFonts w:ascii="Helvetica" w:hAnsi="Helvetica" w:cs="Helvetica"/>
          <w:b/>
          <w:bCs/>
          <w:color w:val="222222"/>
          <w:sz w:val="21"/>
          <w:szCs w:val="21"/>
        </w:rPr>
      </w:pPr>
    </w:p>
    <w:p w14:paraId="042809BB"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hint="eastAsia"/>
          <w:b/>
          <w:bCs/>
          <w:color w:val="222222"/>
          <w:sz w:val="21"/>
          <w:szCs w:val="21"/>
        </w:rPr>
        <w:t>ГЛАВА</w:t>
      </w:r>
      <w:r w:rsidRPr="00402056">
        <w:rPr>
          <w:rFonts w:ascii="Helvetica" w:hAnsi="Helvetica" w:cs="Helvetica"/>
          <w:b/>
          <w:bCs/>
          <w:color w:val="222222"/>
          <w:sz w:val="21"/>
          <w:szCs w:val="21"/>
        </w:rPr>
        <w:t xml:space="preserve"> 1</w:t>
      </w:r>
      <w:r w:rsidRPr="00402056">
        <w:rPr>
          <w:rFonts w:ascii="Helvetica" w:hAnsi="Helvetica" w:cs="Helvetica" w:hint="eastAsia"/>
          <w:b/>
          <w:bCs/>
          <w:color w:val="222222"/>
          <w:sz w:val="21"/>
          <w:szCs w:val="21"/>
        </w:rPr>
        <w:t>У</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КАК</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КОМПОНЕНТЫ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БИОГЕОЦЕНОЗОВ</w:t>
      </w:r>
    </w:p>
    <w:p w14:paraId="0F0A0754" w14:textId="77777777" w:rsidR="00402056" w:rsidRPr="00402056" w:rsidRDefault="00402056" w:rsidP="00402056">
      <w:pPr>
        <w:rPr>
          <w:rFonts w:ascii="Helvetica" w:hAnsi="Helvetica" w:cs="Helvetica"/>
          <w:b/>
          <w:bCs/>
          <w:color w:val="222222"/>
          <w:sz w:val="21"/>
          <w:szCs w:val="21"/>
        </w:rPr>
      </w:pPr>
    </w:p>
    <w:p w14:paraId="0EC7E46E"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1. </w:t>
      </w:r>
      <w:r w:rsidRPr="00402056">
        <w:rPr>
          <w:rFonts w:ascii="Helvetica" w:hAnsi="Helvetica" w:cs="Helvetica" w:hint="eastAsia"/>
          <w:b/>
          <w:bCs/>
          <w:color w:val="222222"/>
          <w:sz w:val="21"/>
          <w:szCs w:val="21"/>
        </w:rPr>
        <w:t>Особенности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обитания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почве</w:t>
      </w:r>
    </w:p>
    <w:p w14:paraId="25930B4E" w14:textId="77777777" w:rsidR="00402056" w:rsidRPr="00402056" w:rsidRDefault="00402056" w:rsidP="00402056">
      <w:pPr>
        <w:rPr>
          <w:rFonts w:ascii="Helvetica" w:hAnsi="Helvetica" w:cs="Helvetica"/>
          <w:b/>
          <w:bCs/>
          <w:color w:val="222222"/>
          <w:sz w:val="21"/>
          <w:szCs w:val="21"/>
        </w:rPr>
      </w:pPr>
    </w:p>
    <w:p w14:paraId="152583C8"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2. </w:t>
      </w:r>
      <w:r w:rsidRPr="00402056">
        <w:rPr>
          <w:rFonts w:ascii="Helvetica" w:hAnsi="Helvetica" w:cs="Helvetica" w:hint="eastAsia"/>
          <w:b/>
          <w:bCs/>
          <w:color w:val="222222"/>
          <w:sz w:val="21"/>
          <w:szCs w:val="21"/>
        </w:rPr>
        <w:t>Поражение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насекомых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энтомофильными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грибами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агробиоценозах</w:t>
      </w:r>
      <w:r w:rsidRPr="00402056">
        <w:rPr>
          <w:rFonts w:ascii="Helvetica" w:hAnsi="Helvetica" w:cs="Helvetica"/>
          <w:b/>
          <w:bCs/>
          <w:color w:val="222222"/>
          <w:sz w:val="21"/>
          <w:szCs w:val="21"/>
        </w:rPr>
        <w:t xml:space="preserve"> . 23^ </w:t>
      </w:r>
      <w:r w:rsidRPr="00402056">
        <w:rPr>
          <w:rFonts w:ascii="Helvetica" w:hAnsi="Helvetica" w:cs="Helvetica" w:hint="eastAsia"/>
          <w:b/>
          <w:bCs/>
          <w:color w:val="222222"/>
          <w:sz w:val="21"/>
          <w:szCs w:val="21"/>
        </w:rPr>
        <w:t>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Приуроченность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патогенных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к</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агробиоценозам</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Способность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различных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видов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w:t>
      </w:r>
      <w:r w:rsidRPr="00402056">
        <w:rPr>
          <w:rFonts w:ascii="Helvetica" w:hAnsi="Helvetica" w:cs="Helvetica" w:hint="eastAsia"/>
          <w:b/>
          <w:bCs/>
          <w:color w:val="222222"/>
          <w:sz w:val="21"/>
          <w:szCs w:val="21"/>
        </w:rPr>
        <w:t>сапротрофов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поражать</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насекомых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чьи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стадии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развития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проходят</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почве</w:t>
      </w:r>
    </w:p>
    <w:p w14:paraId="5B3D5E54" w14:textId="77777777" w:rsidR="00402056" w:rsidRPr="00402056" w:rsidRDefault="00402056" w:rsidP="00402056">
      <w:pPr>
        <w:rPr>
          <w:rFonts w:ascii="Helvetica" w:hAnsi="Helvetica" w:cs="Helvetica"/>
          <w:b/>
          <w:bCs/>
          <w:color w:val="222222"/>
          <w:sz w:val="21"/>
          <w:szCs w:val="21"/>
        </w:rPr>
      </w:pPr>
    </w:p>
    <w:p w14:paraId="5C58B214" w14:textId="77777777" w:rsidR="00402056" w:rsidRPr="00402056" w:rsidRDefault="00402056" w:rsidP="00402056">
      <w:pPr>
        <w:rPr>
          <w:rFonts w:ascii="Helvetica" w:hAnsi="Helvetica" w:cs="Helvetica"/>
          <w:b/>
          <w:bCs/>
          <w:color w:val="222222"/>
          <w:sz w:val="21"/>
          <w:szCs w:val="21"/>
        </w:rPr>
      </w:pPr>
      <w:r w:rsidRPr="00402056">
        <w:rPr>
          <w:rFonts w:ascii="Helvetica" w:hAnsi="Helvetica" w:cs="Helvetica"/>
          <w:b/>
          <w:bCs/>
          <w:color w:val="222222"/>
          <w:sz w:val="21"/>
          <w:szCs w:val="21"/>
        </w:rPr>
        <w:t xml:space="preserve">3. </w:t>
      </w:r>
      <w:r w:rsidRPr="00402056">
        <w:rPr>
          <w:rFonts w:ascii="Helvetica" w:hAnsi="Helvetica" w:cs="Helvetica" w:hint="eastAsia"/>
          <w:b/>
          <w:bCs/>
          <w:color w:val="222222"/>
          <w:sz w:val="21"/>
          <w:szCs w:val="21"/>
        </w:rPr>
        <w:t>Поражение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насекомых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энтомофильными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грибами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лесных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биогеоценозах</w:t>
      </w:r>
    </w:p>
    <w:p w14:paraId="51B482E1" w14:textId="77777777" w:rsidR="00402056" w:rsidRPr="00402056" w:rsidRDefault="00402056" w:rsidP="00402056">
      <w:pPr>
        <w:rPr>
          <w:rFonts w:ascii="Helvetica" w:hAnsi="Helvetica" w:cs="Helvetica"/>
          <w:b/>
          <w:bCs/>
          <w:color w:val="222222"/>
          <w:sz w:val="21"/>
          <w:szCs w:val="21"/>
        </w:rPr>
      </w:pPr>
    </w:p>
    <w:p w14:paraId="0C1B29AA" w14:textId="150DD4DF" w:rsidR="008A0C40" w:rsidRPr="00402056" w:rsidRDefault="00402056" w:rsidP="00402056">
      <w:r w:rsidRPr="00402056">
        <w:rPr>
          <w:rFonts w:ascii="Helvetica" w:hAnsi="Helvetica" w:cs="Helvetica"/>
          <w:b/>
          <w:bCs/>
          <w:color w:val="222222"/>
          <w:sz w:val="21"/>
          <w:szCs w:val="21"/>
        </w:rPr>
        <w:t xml:space="preserve">4. </w:t>
      </w:r>
      <w:r w:rsidRPr="00402056">
        <w:rPr>
          <w:rFonts w:ascii="Helvetica" w:hAnsi="Helvetica" w:cs="Helvetica" w:hint="eastAsia"/>
          <w:b/>
          <w:bCs/>
          <w:color w:val="222222"/>
          <w:sz w:val="21"/>
          <w:szCs w:val="21"/>
        </w:rPr>
        <w:t>Экологические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аспекты</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разрупвния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хитина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почве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Значение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хитина</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для</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жизнедеятельности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почве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б</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Участие</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энтомофильных</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грибов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в</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разрушении</w:t>
      </w:r>
      <w:r w:rsidRPr="00402056">
        <w:rPr>
          <w:rFonts w:ascii="Helvetica" w:hAnsi="Helvetica" w:cs="Helvetica"/>
          <w:b/>
          <w:bCs/>
          <w:color w:val="222222"/>
          <w:sz w:val="21"/>
          <w:szCs w:val="21"/>
        </w:rPr>
        <w:t xml:space="preserve"> </w:t>
      </w:r>
      <w:r w:rsidRPr="00402056">
        <w:rPr>
          <w:rFonts w:ascii="Helvetica" w:hAnsi="Helvetica" w:cs="Helvetica" w:hint="eastAsia"/>
          <w:b/>
          <w:bCs/>
          <w:color w:val="222222"/>
          <w:sz w:val="21"/>
          <w:szCs w:val="21"/>
        </w:rPr>
        <w:t>хитина</w:t>
      </w:r>
    </w:p>
    <w:sectPr w:rsidR="008A0C40" w:rsidRPr="004020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A12C" w14:textId="77777777" w:rsidR="00AC3293" w:rsidRDefault="00AC3293">
      <w:pPr>
        <w:spacing w:after="0" w:line="240" w:lineRule="auto"/>
      </w:pPr>
      <w:r>
        <w:separator/>
      </w:r>
    </w:p>
  </w:endnote>
  <w:endnote w:type="continuationSeparator" w:id="0">
    <w:p w14:paraId="40A7382C" w14:textId="77777777" w:rsidR="00AC3293" w:rsidRDefault="00AC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E752" w14:textId="77777777" w:rsidR="00AC3293" w:rsidRDefault="00AC3293"/>
    <w:p w14:paraId="5CEF0436" w14:textId="77777777" w:rsidR="00AC3293" w:rsidRDefault="00AC3293"/>
    <w:p w14:paraId="58817A23" w14:textId="77777777" w:rsidR="00AC3293" w:rsidRDefault="00AC3293"/>
    <w:p w14:paraId="7A37677B" w14:textId="77777777" w:rsidR="00AC3293" w:rsidRDefault="00AC3293"/>
    <w:p w14:paraId="3A89C090" w14:textId="77777777" w:rsidR="00AC3293" w:rsidRDefault="00AC3293"/>
    <w:p w14:paraId="51AD16EC" w14:textId="77777777" w:rsidR="00AC3293" w:rsidRDefault="00AC3293"/>
    <w:p w14:paraId="785547ED" w14:textId="77777777" w:rsidR="00AC3293" w:rsidRDefault="00AC32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EC0DE3" wp14:editId="62DD71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1F8A0" w14:textId="77777777" w:rsidR="00AC3293" w:rsidRDefault="00AC32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C0D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E1F8A0" w14:textId="77777777" w:rsidR="00AC3293" w:rsidRDefault="00AC32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B55A63" w14:textId="77777777" w:rsidR="00AC3293" w:rsidRDefault="00AC3293"/>
    <w:p w14:paraId="1A597B95" w14:textId="77777777" w:rsidR="00AC3293" w:rsidRDefault="00AC3293"/>
    <w:p w14:paraId="75E6C117" w14:textId="77777777" w:rsidR="00AC3293" w:rsidRDefault="00AC32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C7E0F" wp14:editId="4B5CE0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DADAE" w14:textId="77777777" w:rsidR="00AC3293" w:rsidRDefault="00AC3293"/>
                          <w:p w14:paraId="05FCAF47" w14:textId="77777777" w:rsidR="00AC3293" w:rsidRDefault="00AC32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C7E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FDADAE" w14:textId="77777777" w:rsidR="00AC3293" w:rsidRDefault="00AC3293"/>
                    <w:p w14:paraId="05FCAF47" w14:textId="77777777" w:rsidR="00AC3293" w:rsidRDefault="00AC32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8A97E0" w14:textId="77777777" w:rsidR="00AC3293" w:rsidRDefault="00AC3293"/>
    <w:p w14:paraId="4FF1446A" w14:textId="77777777" w:rsidR="00AC3293" w:rsidRDefault="00AC3293">
      <w:pPr>
        <w:rPr>
          <w:sz w:val="2"/>
          <w:szCs w:val="2"/>
        </w:rPr>
      </w:pPr>
    </w:p>
    <w:p w14:paraId="75DA80C1" w14:textId="77777777" w:rsidR="00AC3293" w:rsidRDefault="00AC3293"/>
    <w:p w14:paraId="5A8A5BAE" w14:textId="77777777" w:rsidR="00AC3293" w:rsidRDefault="00AC3293">
      <w:pPr>
        <w:spacing w:after="0" w:line="240" w:lineRule="auto"/>
      </w:pPr>
    </w:p>
  </w:footnote>
  <w:footnote w:type="continuationSeparator" w:id="0">
    <w:p w14:paraId="59D60CC5" w14:textId="77777777" w:rsidR="00AC3293" w:rsidRDefault="00AC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293"/>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18051</TotalTime>
  <Pages>4</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920</cp:revision>
  <cp:lastPrinted>2009-02-06T05:36:00Z</cp:lastPrinted>
  <dcterms:created xsi:type="dcterms:W3CDTF">2025-11-25T20:19:00Z</dcterms:created>
  <dcterms:modified xsi:type="dcterms:W3CDTF">2025-12-24T16:59:00Z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