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D716" w14:textId="27669250" w:rsidR="009F68B9" w:rsidRDefault="00A23FB2" w:rsidP="00A23FB2">
      <w:r w:rsidRPr="00A23FB2">
        <w:rPr>
          <w:rFonts w:hint="eastAsia"/>
        </w:rPr>
        <w:t>Хабибуллин</w:t>
      </w:r>
      <w:r w:rsidRPr="00A23FB2">
        <w:t xml:space="preserve"> </w:t>
      </w:r>
      <w:r w:rsidRPr="00A23FB2">
        <w:rPr>
          <w:rFonts w:hint="eastAsia"/>
        </w:rPr>
        <w:t>Рифат</w:t>
      </w:r>
      <w:r w:rsidRPr="00A23FB2">
        <w:t xml:space="preserve"> </w:t>
      </w:r>
      <w:r w:rsidRPr="00A23FB2">
        <w:rPr>
          <w:rFonts w:hint="eastAsia"/>
        </w:rPr>
        <w:t>Илгизович</w:t>
      </w:r>
      <w:r>
        <w:t xml:space="preserve"> </w:t>
      </w:r>
      <w:r w:rsidRPr="00A23FB2">
        <w:rPr>
          <w:rFonts w:hint="eastAsia"/>
        </w:rPr>
        <w:t>Организационно</w:t>
      </w:r>
      <w:r w:rsidRPr="00A23FB2">
        <w:t>-</w:t>
      </w:r>
      <w:r w:rsidRPr="00A23FB2">
        <w:rPr>
          <w:rFonts w:hint="eastAsia"/>
        </w:rPr>
        <w:t>экономические</w:t>
      </w:r>
      <w:r w:rsidRPr="00A23FB2">
        <w:t xml:space="preserve"> </w:t>
      </w:r>
      <w:r w:rsidRPr="00A23FB2">
        <w:rPr>
          <w:rFonts w:hint="eastAsia"/>
        </w:rPr>
        <w:t>механизмы</w:t>
      </w:r>
      <w:r w:rsidRPr="00A23FB2">
        <w:t xml:space="preserve"> </w:t>
      </w:r>
      <w:r w:rsidRPr="00A23FB2">
        <w:rPr>
          <w:rFonts w:hint="eastAsia"/>
        </w:rPr>
        <w:t>становления</w:t>
      </w:r>
      <w:r w:rsidRPr="00A23FB2">
        <w:t xml:space="preserve"> </w:t>
      </w:r>
      <w:r w:rsidRPr="00A23FB2">
        <w:rPr>
          <w:rFonts w:hint="eastAsia"/>
        </w:rPr>
        <w:t>и</w:t>
      </w:r>
      <w:r w:rsidRPr="00A23FB2">
        <w:t xml:space="preserve"> </w:t>
      </w:r>
      <w:r w:rsidRPr="00A23FB2">
        <w:rPr>
          <w:rFonts w:hint="eastAsia"/>
        </w:rPr>
        <w:t>развития</w:t>
      </w:r>
      <w:r w:rsidRPr="00A23FB2">
        <w:t xml:space="preserve"> </w:t>
      </w:r>
      <w:r w:rsidRPr="00A23FB2">
        <w:rPr>
          <w:rFonts w:hint="eastAsia"/>
        </w:rPr>
        <w:t>коллективных</w:t>
      </w:r>
      <w:r w:rsidRPr="00A23FB2">
        <w:t xml:space="preserve"> </w:t>
      </w:r>
      <w:r w:rsidRPr="00A23FB2">
        <w:rPr>
          <w:rFonts w:hint="eastAsia"/>
        </w:rPr>
        <w:t>предприятий</w:t>
      </w:r>
      <w:r w:rsidRPr="00A23FB2">
        <w:t xml:space="preserve"> </w:t>
      </w:r>
      <w:r w:rsidRPr="00A23FB2">
        <w:rPr>
          <w:rFonts w:hint="eastAsia"/>
        </w:rPr>
        <w:t>в</w:t>
      </w:r>
      <w:r w:rsidRPr="00A23FB2">
        <w:t xml:space="preserve"> </w:t>
      </w:r>
      <w:r w:rsidRPr="00A23FB2">
        <w:rPr>
          <w:rFonts w:hint="eastAsia"/>
        </w:rPr>
        <w:t>промышленности</w:t>
      </w:r>
      <w:r w:rsidRPr="00A23FB2">
        <w:t xml:space="preserve"> </w:t>
      </w:r>
      <w:r w:rsidRPr="00A23FB2">
        <w:rPr>
          <w:rFonts w:hint="eastAsia"/>
        </w:rPr>
        <w:t>России</w:t>
      </w:r>
    </w:p>
    <w:p w14:paraId="10E1356A" w14:textId="77777777" w:rsidR="00A23FB2" w:rsidRDefault="00A23FB2" w:rsidP="00A23FB2">
      <w:r>
        <w:rPr>
          <w:rFonts w:hint="eastAsia"/>
        </w:rPr>
        <w:t>ОГЛАВЛЕНИЕ</w:t>
      </w:r>
      <w:r>
        <w:t xml:space="preserve"> </w:t>
      </w:r>
      <w:r>
        <w:rPr>
          <w:rFonts w:hint="eastAsia"/>
        </w:rPr>
        <w:t>ДИССЕРТАЦИИ</w:t>
      </w:r>
    </w:p>
    <w:p w14:paraId="2ACAD5DC" w14:textId="77777777" w:rsidR="00A23FB2" w:rsidRDefault="00A23FB2" w:rsidP="00A23FB2">
      <w:r>
        <w:rPr>
          <w:rFonts w:hint="eastAsia"/>
        </w:rPr>
        <w:t>кандидат</w:t>
      </w:r>
      <w:r>
        <w:t xml:space="preserve"> </w:t>
      </w:r>
      <w:r>
        <w:rPr>
          <w:rFonts w:hint="eastAsia"/>
        </w:rPr>
        <w:t>наук</w:t>
      </w:r>
      <w:r>
        <w:t xml:space="preserve"> </w:t>
      </w:r>
      <w:r>
        <w:rPr>
          <w:rFonts w:hint="eastAsia"/>
        </w:rPr>
        <w:t>Хабибуллин</w:t>
      </w:r>
      <w:r>
        <w:t xml:space="preserve"> </w:t>
      </w:r>
      <w:r>
        <w:rPr>
          <w:rFonts w:hint="eastAsia"/>
        </w:rPr>
        <w:t>Рифат</w:t>
      </w:r>
      <w:r>
        <w:t xml:space="preserve"> </w:t>
      </w:r>
      <w:r>
        <w:rPr>
          <w:rFonts w:hint="eastAsia"/>
        </w:rPr>
        <w:t>Илгизович</w:t>
      </w:r>
    </w:p>
    <w:p w14:paraId="427B3529" w14:textId="77777777" w:rsidR="00A23FB2" w:rsidRDefault="00A23FB2" w:rsidP="00A23FB2">
      <w:r>
        <w:rPr>
          <w:rFonts w:hint="eastAsia"/>
        </w:rPr>
        <w:t>Введение</w:t>
      </w:r>
    </w:p>
    <w:p w14:paraId="0BB33060" w14:textId="77777777" w:rsidR="00A23FB2" w:rsidRDefault="00A23FB2" w:rsidP="00A23FB2"/>
    <w:p w14:paraId="74539B7A" w14:textId="77777777" w:rsidR="00A23FB2" w:rsidRDefault="00A23FB2" w:rsidP="00A23FB2">
      <w:r>
        <w:t xml:space="preserve">1. </w:t>
      </w:r>
      <w:r>
        <w:rPr>
          <w:rFonts w:hint="eastAsia"/>
        </w:rPr>
        <w:t>Концептуальные</w:t>
      </w:r>
      <w:r>
        <w:t xml:space="preserve"> </w:t>
      </w:r>
      <w:r>
        <w:rPr>
          <w:rFonts w:hint="eastAsia"/>
        </w:rPr>
        <w:t>основы</w:t>
      </w:r>
      <w:r>
        <w:t xml:space="preserve"> </w:t>
      </w:r>
      <w:r>
        <w:rPr>
          <w:rFonts w:hint="eastAsia"/>
        </w:rPr>
        <w:t>развития</w:t>
      </w:r>
      <w:r>
        <w:t xml:space="preserve"> </w:t>
      </w:r>
      <w:r>
        <w:rPr>
          <w:rFonts w:hint="eastAsia"/>
        </w:rPr>
        <w:t>коллективного</w:t>
      </w:r>
      <w:r>
        <w:t xml:space="preserve"> </w:t>
      </w:r>
      <w:r>
        <w:rPr>
          <w:rFonts w:hint="eastAsia"/>
        </w:rPr>
        <w:t>предпринимательства</w:t>
      </w:r>
    </w:p>
    <w:p w14:paraId="468097E6" w14:textId="77777777" w:rsidR="00A23FB2" w:rsidRDefault="00A23FB2" w:rsidP="00A23FB2"/>
    <w:p w14:paraId="4E5020B4" w14:textId="77777777" w:rsidR="00A23FB2" w:rsidRDefault="00A23FB2" w:rsidP="00A23FB2">
      <w:r>
        <w:t xml:space="preserve">1.1 </w:t>
      </w:r>
      <w:r>
        <w:rPr>
          <w:rFonts w:hint="eastAsia"/>
        </w:rPr>
        <w:t>Теоретические</w:t>
      </w:r>
      <w:r>
        <w:t xml:space="preserve"> </w:t>
      </w:r>
      <w:r>
        <w:rPr>
          <w:rFonts w:hint="eastAsia"/>
        </w:rPr>
        <w:t>воззрения</w:t>
      </w:r>
      <w:r>
        <w:t xml:space="preserve"> </w:t>
      </w:r>
      <w:r>
        <w:rPr>
          <w:rFonts w:hint="eastAsia"/>
        </w:rPr>
        <w:t>экономистов</w:t>
      </w:r>
      <w:r>
        <w:t xml:space="preserve"> </w:t>
      </w:r>
      <w:r>
        <w:rPr>
          <w:rFonts w:hint="eastAsia"/>
        </w:rPr>
        <w:t>на</w:t>
      </w:r>
      <w:r>
        <w:t xml:space="preserve"> </w:t>
      </w:r>
      <w:r>
        <w:rPr>
          <w:rFonts w:hint="eastAsia"/>
        </w:rPr>
        <w:t>проблему</w:t>
      </w:r>
      <w:r>
        <w:t xml:space="preserve"> </w:t>
      </w:r>
      <w:r>
        <w:rPr>
          <w:rFonts w:hint="eastAsia"/>
        </w:rPr>
        <w:t>коллективного</w:t>
      </w:r>
      <w:r>
        <w:t xml:space="preserve"> </w:t>
      </w:r>
      <w:r>
        <w:rPr>
          <w:rFonts w:hint="eastAsia"/>
        </w:rPr>
        <w:t>хозяйствования</w:t>
      </w:r>
    </w:p>
    <w:p w14:paraId="73038489" w14:textId="77777777" w:rsidR="00A23FB2" w:rsidRDefault="00A23FB2" w:rsidP="00A23FB2"/>
    <w:p w14:paraId="6900723B" w14:textId="77777777" w:rsidR="00A23FB2" w:rsidRDefault="00A23FB2" w:rsidP="00A23FB2">
      <w:r>
        <w:t xml:space="preserve">1.2 </w:t>
      </w:r>
      <w:r>
        <w:rPr>
          <w:rFonts w:hint="eastAsia"/>
        </w:rPr>
        <w:t>Коллективное</w:t>
      </w:r>
      <w:r>
        <w:t xml:space="preserve"> </w:t>
      </w:r>
      <w:r>
        <w:rPr>
          <w:rFonts w:hint="eastAsia"/>
        </w:rPr>
        <w:t>предприятие</w:t>
      </w:r>
      <w:r>
        <w:t xml:space="preserve">: </w:t>
      </w:r>
      <w:r>
        <w:rPr>
          <w:rFonts w:hint="eastAsia"/>
        </w:rPr>
        <w:t>понятие</w:t>
      </w:r>
      <w:r>
        <w:t xml:space="preserve"> </w:t>
      </w:r>
      <w:r>
        <w:rPr>
          <w:rFonts w:hint="eastAsia"/>
        </w:rPr>
        <w:t>и</w:t>
      </w:r>
      <w:r>
        <w:t xml:space="preserve"> </w:t>
      </w:r>
      <w:r>
        <w:rPr>
          <w:rFonts w:hint="eastAsia"/>
        </w:rPr>
        <w:t>принципы</w:t>
      </w:r>
      <w:r>
        <w:t xml:space="preserve"> </w:t>
      </w:r>
      <w:r>
        <w:rPr>
          <w:rFonts w:hint="eastAsia"/>
        </w:rPr>
        <w:t>функционирования</w:t>
      </w:r>
    </w:p>
    <w:p w14:paraId="512B2204" w14:textId="77777777" w:rsidR="00A23FB2" w:rsidRDefault="00A23FB2" w:rsidP="00A23FB2"/>
    <w:p w14:paraId="7EC4D275" w14:textId="77777777" w:rsidR="00A23FB2" w:rsidRDefault="00A23FB2" w:rsidP="00A23FB2">
      <w:r>
        <w:t xml:space="preserve">1.3 </w:t>
      </w:r>
      <w:r>
        <w:rPr>
          <w:rFonts w:hint="eastAsia"/>
        </w:rPr>
        <w:t>Преимущества</w:t>
      </w:r>
      <w:r>
        <w:t xml:space="preserve"> </w:t>
      </w:r>
      <w:r>
        <w:rPr>
          <w:rFonts w:hint="eastAsia"/>
        </w:rPr>
        <w:t>и</w:t>
      </w:r>
      <w:r>
        <w:t xml:space="preserve"> </w:t>
      </w:r>
      <w:r>
        <w:rPr>
          <w:rFonts w:hint="eastAsia"/>
        </w:rPr>
        <w:t>недостатки</w:t>
      </w:r>
      <w:r>
        <w:t xml:space="preserve"> </w:t>
      </w:r>
      <w:r>
        <w:rPr>
          <w:rFonts w:hint="eastAsia"/>
        </w:rPr>
        <w:t>функционирования</w:t>
      </w:r>
      <w:r>
        <w:t xml:space="preserve"> </w:t>
      </w:r>
      <w:r>
        <w:rPr>
          <w:rFonts w:hint="eastAsia"/>
        </w:rPr>
        <w:t>коллективных</w:t>
      </w:r>
      <w:r>
        <w:t xml:space="preserve"> </w:t>
      </w:r>
      <w:r>
        <w:rPr>
          <w:rFonts w:hint="eastAsia"/>
        </w:rPr>
        <w:t>предприятий</w:t>
      </w:r>
    </w:p>
    <w:p w14:paraId="5FCADEFE" w14:textId="77777777" w:rsidR="00A23FB2" w:rsidRDefault="00A23FB2" w:rsidP="00A23FB2"/>
    <w:p w14:paraId="04D9A64C" w14:textId="77777777" w:rsidR="00A23FB2" w:rsidRDefault="00A23FB2" w:rsidP="00A23FB2">
      <w:r>
        <w:t xml:space="preserve">2. </w:t>
      </w:r>
      <w:r>
        <w:rPr>
          <w:rFonts w:hint="eastAsia"/>
        </w:rPr>
        <w:t>Функционирование</w:t>
      </w:r>
      <w:r>
        <w:t xml:space="preserve"> </w:t>
      </w:r>
      <w:r>
        <w:rPr>
          <w:rFonts w:hint="eastAsia"/>
        </w:rPr>
        <w:t>коллективных</w:t>
      </w:r>
      <w:r>
        <w:t xml:space="preserve"> </w:t>
      </w:r>
      <w:r>
        <w:rPr>
          <w:rFonts w:hint="eastAsia"/>
        </w:rPr>
        <w:t>предприятий</w:t>
      </w:r>
      <w:r>
        <w:t xml:space="preserve">: </w:t>
      </w:r>
      <w:r>
        <w:rPr>
          <w:rFonts w:hint="eastAsia"/>
        </w:rPr>
        <w:t>мировой</w:t>
      </w:r>
      <w:r>
        <w:t xml:space="preserve"> </w:t>
      </w:r>
      <w:r>
        <w:rPr>
          <w:rFonts w:hint="eastAsia"/>
        </w:rPr>
        <w:t>опыт</w:t>
      </w:r>
      <w:r>
        <w:t xml:space="preserve"> </w:t>
      </w:r>
      <w:r>
        <w:rPr>
          <w:rFonts w:hint="eastAsia"/>
        </w:rPr>
        <w:t>и</w:t>
      </w:r>
      <w:r>
        <w:t xml:space="preserve"> </w:t>
      </w:r>
      <w:r>
        <w:rPr>
          <w:rFonts w:hint="eastAsia"/>
        </w:rPr>
        <w:t>российская</w:t>
      </w:r>
      <w:r>
        <w:t xml:space="preserve"> </w:t>
      </w:r>
      <w:r>
        <w:rPr>
          <w:rFonts w:hint="eastAsia"/>
        </w:rPr>
        <w:t>практика</w:t>
      </w:r>
    </w:p>
    <w:p w14:paraId="2CCD53EE" w14:textId="77777777" w:rsidR="00A23FB2" w:rsidRDefault="00A23FB2" w:rsidP="00A23FB2"/>
    <w:p w14:paraId="5C198C47" w14:textId="77777777" w:rsidR="00A23FB2" w:rsidRDefault="00A23FB2" w:rsidP="00A23FB2">
      <w:r>
        <w:t xml:space="preserve">2.1 </w:t>
      </w:r>
      <w:r>
        <w:rPr>
          <w:rFonts w:hint="eastAsia"/>
        </w:rPr>
        <w:t>Мировой</w:t>
      </w:r>
      <w:r>
        <w:t xml:space="preserve"> </w:t>
      </w:r>
      <w:r>
        <w:rPr>
          <w:rFonts w:hint="eastAsia"/>
        </w:rPr>
        <w:t>опыт</w:t>
      </w:r>
      <w:r>
        <w:t xml:space="preserve"> </w:t>
      </w:r>
      <w:r>
        <w:rPr>
          <w:rFonts w:hint="eastAsia"/>
        </w:rPr>
        <w:t>функционирования</w:t>
      </w:r>
      <w:r>
        <w:t xml:space="preserve"> </w:t>
      </w:r>
      <w:r>
        <w:rPr>
          <w:rFonts w:hint="eastAsia"/>
        </w:rPr>
        <w:t>коллективных</w:t>
      </w:r>
      <w:r>
        <w:t xml:space="preserve"> </w:t>
      </w:r>
      <w:r>
        <w:rPr>
          <w:rFonts w:hint="eastAsia"/>
        </w:rPr>
        <w:t>предприятий</w:t>
      </w:r>
    </w:p>
    <w:p w14:paraId="5B27702F" w14:textId="77777777" w:rsidR="00A23FB2" w:rsidRDefault="00A23FB2" w:rsidP="00A23FB2"/>
    <w:p w14:paraId="1307A699" w14:textId="77777777" w:rsidR="00A23FB2" w:rsidRDefault="00A23FB2" w:rsidP="00A23FB2">
      <w:r>
        <w:t xml:space="preserve">2.2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функционирования</w:t>
      </w:r>
      <w:r>
        <w:t xml:space="preserve"> </w:t>
      </w:r>
      <w:r>
        <w:rPr>
          <w:rFonts w:hint="eastAsia"/>
        </w:rPr>
        <w:t>российских</w:t>
      </w:r>
      <w:r>
        <w:t xml:space="preserve"> </w:t>
      </w:r>
      <w:r>
        <w:rPr>
          <w:rFonts w:hint="eastAsia"/>
        </w:rPr>
        <w:t>коллективных</w:t>
      </w:r>
      <w:r>
        <w:t xml:space="preserve"> </w:t>
      </w:r>
      <w:r>
        <w:rPr>
          <w:rFonts w:hint="eastAsia"/>
        </w:rPr>
        <w:t>предприятий</w:t>
      </w:r>
    </w:p>
    <w:p w14:paraId="278F0829" w14:textId="77777777" w:rsidR="00A23FB2" w:rsidRDefault="00A23FB2" w:rsidP="00A23FB2"/>
    <w:p w14:paraId="3538D8CC" w14:textId="77777777" w:rsidR="00A23FB2" w:rsidRDefault="00A23FB2" w:rsidP="00A23FB2">
      <w:r>
        <w:t xml:space="preserve">2.2.1 </w:t>
      </w:r>
      <w:r>
        <w:rPr>
          <w:rFonts w:hint="eastAsia"/>
        </w:rPr>
        <w:t>Правовое</w:t>
      </w:r>
      <w:r>
        <w:t xml:space="preserve"> </w:t>
      </w:r>
      <w:r>
        <w:rPr>
          <w:rFonts w:hint="eastAsia"/>
        </w:rPr>
        <w:t>положение</w:t>
      </w:r>
      <w:r>
        <w:t xml:space="preserve"> </w:t>
      </w:r>
      <w:r>
        <w:rPr>
          <w:rFonts w:hint="eastAsia"/>
        </w:rPr>
        <w:t>акционерных</w:t>
      </w:r>
      <w:r>
        <w:t xml:space="preserve"> </w:t>
      </w:r>
      <w:r>
        <w:rPr>
          <w:rFonts w:hint="eastAsia"/>
        </w:rPr>
        <w:t>обществ</w:t>
      </w:r>
      <w:r>
        <w:t xml:space="preserve"> </w:t>
      </w:r>
      <w:r>
        <w:rPr>
          <w:rFonts w:hint="eastAsia"/>
        </w:rPr>
        <w:t>работников</w:t>
      </w:r>
    </w:p>
    <w:p w14:paraId="60E1E406" w14:textId="77777777" w:rsidR="00A23FB2" w:rsidRDefault="00A23FB2" w:rsidP="00A23FB2"/>
    <w:p w14:paraId="54F592D2" w14:textId="77777777" w:rsidR="00A23FB2" w:rsidRDefault="00A23FB2" w:rsidP="00A23FB2">
      <w:r>
        <w:t xml:space="preserve">2.2.2 </w:t>
      </w:r>
      <w:r>
        <w:rPr>
          <w:rFonts w:hint="eastAsia"/>
        </w:rPr>
        <w:t>Отраслевые</w:t>
      </w:r>
      <w:r>
        <w:t xml:space="preserve"> </w:t>
      </w:r>
      <w:r>
        <w:rPr>
          <w:rFonts w:hint="eastAsia"/>
        </w:rPr>
        <w:t>и</w:t>
      </w:r>
      <w:r>
        <w:t xml:space="preserve"> </w:t>
      </w:r>
      <w:r>
        <w:rPr>
          <w:rFonts w:hint="eastAsia"/>
        </w:rPr>
        <w:t>региональные</w:t>
      </w:r>
      <w:r>
        <w:t xml:space="preserve"> </w:t>
      </w:r>
      <w:r>
        <w:rPr>
          <w:rFonts w:hint="eastAsia"/>
        </w:rPr>
        <w:t>аспекты</w:t>
      </w:r>
      <w:r>
        <w:t xml:space="preserve"> </w:t>
      </w:r>
      <w:r>
        <w:rPr>
          <w:rFonts w:hint="eastAsia"/>
        </w:rPr>
        <w:t>развития</w:t>
      </w:r>
      <w:r>
        <w:t xml:space="preserve"> </w:t>
      </w:r>
      <w:r>
        <w:rPr>
          <w:rFonts w:hint="eastAsia"/>
        </w:rPr>
        <w:t>акционерных</w:t>
      </w:r>
      <w:r>
        <w:t xml:space="preserve"> </w:t>
      </w:r>
      <w:r>
        <w:rPr>
          <w:rFonts w:hint="eastAsia"/>
        </w:rPr>
        <w:t>обществ</w:t>
      </w:r>
      <w:r>
        <w:t xml:space="preserve"> </w:t>
      </w:r>
      <w:r>
        <w:rPr>
          <w:rFonts w:hint="eastAsia"/>
        </w:rPr>
        <w:t>работников</w:t>
      </w:r>
    </w:p>
    <w:p w14:paraId="6C0E578E" w14:textId="77777777" w:rsidR="00A23FB2" w:rsidRDefault="00A23FB2" w:rsidP="00A23FB2"/>
    <w:p w14:paraId="7D41D78C" w14:textId="77777777" w:rsidR="00A23FB2" w:rsidRDefault="00A23FB2" w:rsidP="00A23FB2">
      <w:r>
        <w:t xml:space="preserve">2.2.3 </w:t>
      </w:r>
      <w:r>
        <w:rPr>
          <w:rFonts w:hint="eastAsia"/>
        </w:rPr>
        <w:t>Факторы</w:t>
      </w:r>
      <w:r>
        <w:t xml:space="preserve">, </w:t>
      </w:r>
      <w:r>
        <w:rPr>
          <w:rFonts w:hint="eastAsia"/>
        </w:rPr>
        <w:t>препятствующие</w:t>
      </w:r>
      <w:r>
        <w:t xml:space="preserve"> </w:t>
      </w:r>
      <w:r>
        <w:rPr>
          <w:rFonts w:hint="eastAsia"/>
        </w:rPr>
        <w:t>развитию</w:t>
      </w:r>
      <w:r>
        <w:t xml:space="preserve"> </w:t>
      </w:r>
      <w:r>
        <w:rPr>
          <w:rFonts w:hint="eastAsia"/>
        </w:rPr>
        <w:t>акционерны</w:t>
      </w:r>
      <w:r>
        <w:rPr>
          <w:rFonts w:hint="eastAsia"/>
        </w:rPr>
        <w:lastRenderedPageBreak/>
        <w:t>х</w:t>
      </w:r>
      <w:r>
        <w:t xml:space="preserve"> </w:t>
      </w:r>
      <w:r>
        <w:rPr>
          <w:rFonts w:hint="eastAsia"/>
        </w:rPr>
        <w:t>обществ</w:t>
      </w:r>
      <w:r>
        <w:t xml:space="preserve"> </w:t>
      </w:r>
      <w:r>
        <w:rPr>
          <w:rFonts w:hint="eastAsia"/>
        </w:rPr>
        <w:t>работников</w:t>
      </w:r>
    </w:p>
    <w:p w14:paraId="61F70487" w14:textId="77777777" w:rsidR="00A23FB2" w:rsidRDefault="00A23FB2" w:rsidP="00A23FB2"/>
    <w:p w14:paraId="5C7593D2" w14:textId="77777777" w:rsidR="00A23FB2" w:rsidRDefault="00A23FB2" w:rsidP="00A23FB2">
      <w:r>
        <w:t xml:space="preserve">2.2.4 </w:t>
      </w:r>
      <w:r>
        <w:rPr>
          <w:rFonts w:hint="eastAsia"/>
        </w:rPr>
        <w:t>Анализ</w:t>
      </w:r>
      <w:r>
        <w:t xml:space="preserve"> </w:t>
      </w:r>
      <w:r>
        <w:rPr>
          <w:rFonts w:hint="eastAsia"/>
        </w:rPr>
        <w:t>эффективности</w:t>
      </w:r>
      <w:r>
        <w:t xml:space="preserve"> </w:t>
      </w:r>
      <w:r>
        <w:rPr>
          <w:rFonts w:hint="eastAsia"/>
        </w:rPr>
        <w:t>функционирования</w:t>
      </w:r>
      <w:r>
        <w:t xml:space="preserve"> </w:t>
      </w:r>
      <w:r>
        <w:rPr>
          <w:rFonts w:hint="eastAsia"/>
        </w:rPr>
        <w:t>акционерных</w:t>
      </w:r>
      <w:r>
        <w:t xml:space="preserve"> </w:t>
      </w:r>
      <w:r>
        <w:rPr>
          <w:rFonts w:hint="eastAsia"/>
        </w:rPr>
        <w:t>обществ</w:t>
      </w:r>
      <w:r>
        <w:t xml:space="preserve"> </w:t>
      </w:r>
      <w:r>
        <w:rPr>
          <w:rFonts w:hint="eastAsia"/>
        </w:rPr>
        <w:t>работников</w:t>
      </w:r>
      <w:r>
        <w:t xml:space="preserve">: </w:t>
      </w:r>
      <w:r>
        <w:rPr>
          <w:rFonts w:hint="eastAsia"/>
        </w:rPr>
        <w:t>опыт</w:t>
      </w:r>
      <w:r>
        <w:t xml:space="preserve"> </w:t>
      </w:r>
      <w:r>
        <w:rPr>
          <w:rFonts w:hint="eastAsia"/>
        </w:rPr>
        <w:t>эмпирических</w:t>
      </w:r>
      <w:r>
        <w:t xml:space="preserve"> </w:t>
      </w:r>
      <w:r>
        <w:rPr>
          <w:rFonts w:hint="eastAsia"/>
        </w:rPr>
        <w:t>обследований</w:t>
      </w:r>
    </w:p>
    <w:p w14:paraId="25B4C4E5" w14:textId="77777777" w:rsidR="00A23FB2" w:rsidRDefault="00A23FB2" w:rsidP="00A23FB2"/>
    <w:p w14:paraId="22F2445C" w14:textId="77777777" w:rsidR="00A23FB2" w:rsidRDefault="00A23FB2" w:rsidP="00A23FB2">
      <w:r>
        <w:t xml:space="preserve">2.2.4.1 </w:t>
      </w:r>
      <w:r>
        <w:rPr>
          <w:rFonts w:hint="eastAsia"/>
        </w:rPr>
        <w:t>Динамика</w:t>
      </w:r>
      <w:r>
        <w:t xml:space="preserve"> </w:t>
      </w:r>
      <w:r>
        <w:rPr>
          <w:rFonts w:hint="eastAsia"/>
        </w:rPr>
        <w:t>основных</w:t>
      </w:r>
      <w:r>
        <w:t xml:space="preserve"> </w:t>
      </w:r>
      <w:r>
        <w:rPr>
          <w:rFonts w:hint="eastAsia"/>
        </w:rPr>
        <w:t>показателей</w:t>
      </w:r>
      <w:r>
        <w:t xml:space="preserve"> </w:t>
      </w:r>
      <w:r>
        <w:rPr>
          <w:rFonts w:hint="eastAsia"/>
        </w:rPr>
        <w:t>деятельности</w:t>
      </w:r>
    </w:p>
    <w:p w14:paraId="4335359E" w14:textId="77777777" w:rsidR="00A23FB2" w:rsidRDefault="00A23FB2" w:rsidP="00A23FB2"/>
    <w:p w14:paraId="6B56D114" w14:textId="77777777" w:rsidR="00A23FB2" w:rsidRDefault="00A23FB2" w:rsidP="00A23FB2">
      <w:r>
        <w:t xml:space="preserve">2.2.4.2 </w:t>
      </w:r>
      <w:r>
        <w:rPr>
          <w:rFonts w:hint="eastAsia"/>
        </w:rPr>
        <w:t>Уровень</w:t>
      </w:r>
      <w:r>
        <w:t xml:space="preserve"> </w:t>
      </w:r>
      <w:r>
        <w:rPr>
          <w:rFonts w:hint="eastAsia"/>
        </w:rPr>
        <w:t>и</w:t>
      </w:r>
      <w:r>
        <w:t xml:space="preserve"> </w:t>
      </w:r>
      <w:r>
        <w:rPr>
          <w:rFonts w:hint="eastAsia"/>
        </w:rPr>
        <w:t>качество</w:t>
      </w:r>
      <w:r>
        <w:t xml:space="preserve"> </w:t>
      </w:r>
      <w:r>
        <w:rPr>
          <w:rFonts w:hint="eastAsia"/>
        </w:rPr>
        <w:t>жизни</w:t>
      </w:r>
      <w:r>
        <w:t xml:space="preserve"> </w:t>
      </w:r>
      <w:r>
        <w:rPr>
          <w:rFonts w:hint="eastAsia"/>
        </w:rPr>
        <w:t>работников</w:t>
      </w:r>
    </w:p>
    <w:p w14:paraId="7C9FCE91" w14:textId="77777777" w:rsidR="00A23FB2" w:rsidRDefault="00A23FB2" w:rsidP="00A23FB2"/>
    <w:p w14:paraId="19C49CDF" w14:textId="77777777" w:rsidR="00A23FB2" w:rsidRDefault="00A23FB2" w:rsidP="00A23FB2">
      <w:r>
        <w:t xml:space="preserve">2.2.4.3 </w:t>
      </w:r>
      <w:r>
        <w:rPr>
          <w:rFonts w:hint="eastAsia"/>
        </w:rPr>
        <w:t>Особенности</w:t>
      </w:r>
      <w:r>
        <w:t xml:space="preserve"> </w:t>
      </w:r>
      <w:r>
        <w:rPr>
          <w:rFonts w:hint="eastAsia"/>
        </w:rPr>
        <w:t>корпоративной</w:t>
      </w:r>
      <w:r>
        <w:t xml:space="preserve"> </w:t>
      </w:r>
      <w:r>
        <w:rPr>
          <w:rFonts w:hint="eastAsia"/>
        </w:rPr>
        <w:t>культуры</w:t>
      </w:r>
    </w:p>
    <w:p w14:paraId="26C2C4CB" w14:textId="77777777" w:rsidR="00A23FB2" w:rsidRDefault="00A23FB2" w:rsidP="00A23FB2"/>
    <w:p w14:paraId="190478EA" w14:textId="77777777" w:rsidR="00A23FB2" w:rsidRDefault="00A23FB2" w:rsidP="00A23FB2">
      <w:r>
        <w:t xml:space="preserve">2.3 </w:t>
      </w:r>
      <w:r>
        <w:rPr>
          <w:rFonts w:hint="eastAsia"/>
        </w:rPr>
        <w:t>Региональный</w:t>
      </w:r>
      <w:r>
        <w:t xml:space="preserve"> </w:t>
      </w:r>
      <w:r>
        <w:rPr>
          <w:rFonts w:hint="eastAsia"/>
        </w:rPr>
        <w:t>политика</w:t>
      </w:r>
      <w:r>
        <w:t xml:space="preserve"> </w:t>
      </w:r>
      <w:r>
        <w:rPr>
          <w:rFonts w:hint="eastAsia"/>
        </w:rPr>
        <w:t>по</w:t>
      </w:r>
      <w:r>
        <w:t xml:space="preserve"> </w:t>
      </w:r>
      <w:r>
        <w:rPr>
          <w:rFonts w:hint="eastAsia"/>
        </w:rPr>
        <w:t>развитию</w:t>
      </w:r>
      <w:r>
        <w:t xml:space="preserve"> </w:t>
      </w:r>
      <w:r>
        <w:rPr>
          <w:rFonts w:hint="eastAsia"/>
        </w:rPr>
        <w:t>коллективных</w:t>
      </w:r>
      <w:r>
        <w:t xml:space="preserve"> </w:t>
      </w:r>
      <w:r>
        <w:rPr>
          <w:rFonts w:hint="eastAsia"/>
        </w:rPr>
        <w:t>предприятий</w:t>
      </w:r>
      <w:r>
        <w:t xml:space="preserve"> (</w:t>
      </w:r>
      <w:r>
        <w:rPr>
          <w:rFonts w:hint="eastAsia"/>
        </w:rPr>
        <w:t>на</w:t>
      </w:r>
      <w:r>
        <w:t xml:space="preserve"> </w:t>
      </w:r>
      <w:r>
        <w:rPr>
          <w:rFonts w:hint="eastAsia"/>
        </w:rPr>
        <w:t>примере</w:t>
      </w:r>
      <w:r>
        <w:t xml:space="preserve"> </w:t>
      </w:r>
      <w:r>
        <w:rPr>
          <w:rFonts w:hint="eastAsia"/>
        </w:rPr>
        <w:t>Липецкой</w:t>
      </w:r>
      <w:r>
        <w:t xml:space="preserve"> </w:t>
      </w:r>
      <w:r>
        <w:rPr>
          <w:rFonts w:hint="eastAsia"/>
        </w:rPr>
        <w:t>области</w:t>
      </w:r>
      <w:r>
        <w:t>)</w:t>
      </w:r>
    </w:p>
    <w:p w14:paraId="5B9F6254" w14:textId="77777777" w:rsidR="00A23FB2" w:rsidRDefault="00A23FB2" w:rsidP="00A23FB2"/>
    <w:p w14:paraId="0C8C08A2" w14:textId="77777777" w:rsidR="00A23FB2" w:rsidRDefault="00A23FB2" w:rsidP="00A23FB2">
      <w:r>
        <w:t xml:space="preserve">2.3.1 </w:t>
      </w:r>
      <w:r>
        <w:rPr>
          <w:rFonts w:hint="eastAsia"/>
        </w:rPr>
        <w:t>Программа</w:t>
      </w:r>
      <w:r>
        <w:t xml:space="preserve"> </w:t>
      </w:r>
      <w:r>
        <w:rPr>
          <w:rFonts w:hint="eastAsia"/>
        </w:rPr>
        <w:t>развития</w:t>
      </w:r>
      <w:r>
        <w:t xml:space="preserve"> </w:t>
      </w:r>
      <w:r>
        <w:rPr>
          <w:rFonts w:hint="eastAsia"/>
        </w:rPr>
        <w:t>коллективных</w:t>
      </w:r>
      <w:r>
        <w:t xml:space="preserve"> </w:t>
      </w:r>
      <w:r>
        <w:rPr>
          <w:rFonts w:hint="eastAsia"/>
        </w:rPr>
        <w:t>предприятий</w:t>
      </w:r>
    </w:p>
    <w:p w14:paraId="7333F9B4" w14:textId="77777777" w:rsidR="00A23FB2" w:rsidRDefault="00A23FB2" w:rsidP="00A23FB2"/>
    <w:p w14:paraId="2BFF59D7" w14:textId="77777777" w:rsidR="00A23FB2" w:rsidRDefault="00A23FB2" w:rsidP="00A23FB2">
      <w:r>
        <w:t xml:space="preserve">2.3.2 </w:t>
      </w:r>
      <w:r>
        <w:rPr>
          <w:rFonts w:hint="eastAsia"/>
        </w:rPr>
        <w:t>Динамика</w:t>
      </w:r>
      <w:r>
        <w:t xml:space="preserve"> </w:t>
      </w:r>
      <w:r>
        <w:rPr>
          <w:rFonts w:hint="eastAsia"/>
        </w:rPr>
        <w:t>основных</w:t>
      </w:r>
      <w:r>
        <w:t xml:space="preserve"> </w:t>
      </w:r>
      <w:r>
        <w:rPr>
          <w:rFonts w:hint="eastAsia"/>
        </w:rPr>
        <w:t>показателей</w:t>
      </w:r>
      <w:r>
        <w:t xml:space="preserve"> </w:t>
      </w:r>
      <w:r>
        <w:rPr>
          <w:rFonts w:hint="eastAsia"/>
        </w:rPr>
        <w:t>липецких</w:t>
      </w:r>
      <w:r>
        <w:t xml:space="preserve"> </w:t>
      </w:r>
      <w:r>
        <w:rPr>
          <w:rFonts w:hint="eastAsia"/>
        </w:rPr>
        <w:t>коллективных</w:t>
      </w:r>
      <w:r>
        <w:t xml:space="preserve"> </w:t>
      </w:r>
      <w:r>
        <w:rPr>
          <w:rFonts w:hint="eastAsia"/>
        </w:rPr>
        <w:t>предприятий</w:t>
      </w:r>
    </w:p>
    <w:p w14:paraId="7E2652DC" w14:textId="77777777" w:rsidR="00A23FB2" w:rsidRDefault="00A23FB2" w:rsidP="00A23FB2"/>
    <w:p w14:paraId="1F45C63F" w14:textId="77777777" w:rsidR="00A23FB2" w:rsidRDefault="00A23FB2" w:rsidP="00A23FB2">
      <w:r>
        <w:t xml:space="preserve">2.3.3 </w:t>
      </w:r>
      <w:r>
        <w:rPr>
          <w:rFonts w:hint="eastAsia"/>
        </w:rPr>
        <w:t>Опыт</w:t>
      </w:r>
      <w:r>
        <w:t xml:space="preserve"> </w:t>
      </w:r>
      <w:r>
        <w:rPr>
          <w:rFonts w:hint="eastAsia"/>
        </w:rPr>
        <w:t>региональных</w:t>
      </w:r>
      <w:r>
        <w:t xml:space="preserve"> </w:t>
      </w:r>
      <w:r>
        <w:rPr>
          <w:rFonts w:hint="eastAsia"/>
        </w:rPr>
        <w:t>законодательных</w:t>
      </w:r>
      <w:r>
        <w:t xml:space="preserve"> </w:t>
      </w:r>
      <w:r>
        <w:rPr>
          <w:rFonts w:hint="eastAsia"/>
        </w:rPr>
        <w:t>инициатив</w:t>
      </w:r>
    </w:p>
    <w:p w14:paraId="52D33055" w14:textId="77777777" w:rsidR="00A23FB2" w:rsidRDefault="00A23FB2" w:rsidP="00A23FB2"/>
    <w:p w14:paraId="0AF217BB" w14:textId="77777777" w:rsidR="00A23FB2" w:rsidRDefault="00A23FB2" w:rsidP="00A23FB2">
      <w:r>
        <w:t xml:space="preserve">3. </w:t>
      </w:r>
      <w:r>
        <w:rPr>
          <w:rFonts w:hint="eastAsia"/>
        </w:rPr>
        <w:t>Формирование</w:t>
      </w:r>
      <w:r>
        <w:t xml:space="preserve"> </w:t>
      </w:r>
      <w:r>
        <w:rPr>
          <w:rFonts w:hint="eastAsia"/>
        </w:rPr>
        <w:t>организационно</w:t>
      </w:r>
      <w:r>
        <w:t>-</w:t>
      </w:r>
      <w:r>
        <w:rPr>
          <w:rFonts w:hint="eastAsia"/>
        </w:rPr>
        <w:t>экономических</w:t>
      </w:r>
      <w:r>
        <w:t xml:space="preserve"> </w:t>
      </w:r>
      <w:r>
        <w:rPr>
          <w:rFonts w:hint="eastAsia"/>
        </w:rPr>
        <w:t>механизмов</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коллективных</w:t>
      </w:r>
      <w:r>
        <w:t xml:space="preserve"> </w:t>
      </w:r>
      <w:r>
        <w:rPr>
          <w:rFonts w:hint="eastAsia"/>
        </w:rPr>
        <w:t>предприятий</w:t>
      </w:r>
    </w:p>
    <w:p w14:paraId="0485152A" w14:textId="77777777" w:rsidR="00A23FB2" w:rsidRDefault="00A23FB2" w:rsidP="00A23FB2"/>
    <w:p w14:paraId="00899087" w14:textId="77777777" w:rsidR="00A23FB2" w:rsidRDefault="00A23FB2" w:rsidP="00A23FB2">
      <w:r>
        <w:t xml:space="preserve">3.1 </w:t>
      </w:r>
      <w:r>
        <w:rPr>
          <w:rFonts w:hint="eastAsia"/>
        </w:rPr>
        <w:t>Государственная</w:t>
      </w:r>
      <w:r>
        <w:t xml:space="preserve"> </w:t>
      </w:r>
      <w:r>
        <w:rPr>
          <w:rFonts w:hint="eastAsia"/>
        </w:rPr>
        <w:t>поддержка</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коллективного</w:t>
      </w:r>
      <w:r>
        <w:t xml:space="preserve"> </w:t>
      </w:r>
      <w:r>
        <w:rPr>
          <w:rFonts w:hint="eastAsia"/>
        </w:rPr>
        <w:t>предпринимательства</w:t>
      </w:r>
    </w:p>
    <w:p w14:paraId="387A3B39" w14:textId="77777777" w:rsidR="00A23FB2" w:rsidRDefault="00A23FB2" w:rsidP="00A23FB2"/>
    <w:p w14:paraId="443ECBAE" w14:textId="77777777" w:rsidR="00A23FB2" w:rsidRDefault="00A23FB2" w:rsidP="00A23FB2">
      <w:r>
        <w:t xml:space="preserve">3.2 </w:t>
      </w:r>
      <w:r>
        <w:rPr>
          <w:rFonts w:hint="eastAsia"/>
        </w:rPr>
        <w:t>Формирование</w:t>
      </w:r>
      <w:r>
        <w:t xml:space="preserve"> </w:t>
      </w:r>
      <w:r>
        <w:rPr>
          <w:rFonts w:hint="eastAsia"/>
        </w:rPr>
        <w:t>опорных</w:t>
      </w:r>
      <w:r>
        <w:t xml:space="preserve"> </w:t>
      </w:r>
      <w:r>
        <w:rPr>
          <w:rFonts w:hint="eastAsia"/>
        </w:rPr>
        <w:t>структур</w:t>
      </w:r>
      <w:r>
        <w:t xml:space="preserve"> </w:t>
      </w:r>
      <w:r>
        <w:rPr>
          <w:rFonts w:hint="eastAsia"/>
        </w:rPr>
        <w:t>коллективного</w:t>
      </w:r>
      <w:r>
        <w:t xml:space="preserve"> </w:t>
      </w:r>
      <w:r>
        <w:rPr>
          <w:rFonts w:hint="eastAsia"/>
        </w:rPr>
        <w:t>предпринимательства</w:t>
      </w:r>
    </w:p>
    <w:p w14:paraId="3818AC93" w14:textId="77777777" w:rsidR="00A23FB2" w:rsidRDefault="00A23FB2" w:rsidP="00A23FB2"/>
    <w:p w14:paraId="25A15F7E" w14:textId="77777777" w:rsidR="00A23FB2" w:rsidRDefault="00A23FB2" w:rsidP="00A23FB2">
      <w:r>
        <w:t xml:space="preserve">3.3 </w:t>
      </w:r>
      <w:r>
        <w:rPr>
          <w:rFonts w:hint="eastAsia"/>
        </w:rPr>
        <w:t>Демократиазция</w:t>
      </w:r>
      <w:r>
        <w:t xml:space="preserve"> </w:t>
      </w:r>
      <w:r>
        <w:rPr>
          <w:rFonts w:hint="eastAsia"/>
        </w:rPr>
        <w:t>внутрифирменного</w:t>
      </w:r>
      <w:r>
        <w:t xml:space="preserve"> </w:t>
      </w:r>
      <w:r>
        <w:rPr>
          <w:rFonts w:hint="eastAsia"/>
        </w:rPr>
        <w:t>управления</w:t>
      </w:r>
    </w:p>
    <w:p w14:paraId="3AD92151" w14:textId="77777777" w:rsidR="00A23FB2" w:rsidRDefault="00A23FB2" w:rsidP="00A23FB2"/>
    <w:p w14:paraId="36DFF146" w14:textId="77777777" w:rsidR="00A23FB2" w:rsidRDefault="00A23FB2" w:rsidP="00A23FB2">
      <w:r>
        <w:lastRenderedPageBreak/>
        <w:t xml:space="preserve">3.4 </w:t>
      </w:r>
      <w:r>
        <w:rPr>
          <w:rFonts w:hint="eastAsia"/>
        </w:rPr>
        <w:t>Формирование</w:t>
      </w:r>
      <w:r>
        <w:t xml:space="preserve"> </w:t>
      </w:r>
      <w:r>
        <w:rPr>
          <w:rFonts w:hint="eastAsia"/>
        </w:rPr>
        <w:t>систем</w:t>
      </w:r>
      <w:r>
        <w:t xml:space="preserve"> </w:t>
      </w:r>
      <w:r>
        <w:rPr>
          <w:rFonts w:hint="eastAsia"/>
        </w:rPr>
        <w:t>обучения</w:t>
      </w:r>
      <w:r>
        <w:t xml:space="preserve"> </w:t>
      </w:r>
      <w:r>
        <w:rPr>
          <w:rFonts w:hint="eastAsia"/>
        </w:rPr>
        <w:t>работников</w:t>
      </w:r>
      <w:r>
        <w:t xml:space="preserve"> </w:t>
      </w:r>
      <w:r>
        <w:rPr>
          <w:rFonts w:hint="eastAsia"/>
        </w:rPr>
        <w:t>производственному</w:t>
      </w:r>
      <w:r>
        <w:t xml:space="preserve"> </w:t>
      </w:r>
      <w:r>
        <w:rPr>
          <w:rFonts w:hint="eastAsia"/>
        </w:rPr>
        <w:t>самоуправлению</w:t>
      </w:r>
    </w:p>
    <w:p w14:paraId="4837E3E5" w14:textId="77777777" w:rsidR="00A23FB2" w:rsidRDefault="00A23FB2" w:rsidP="00A23FB2"/>
    <w:p w14:paraId="232E9D63" w14:textId="77777777" w:rsidR="00A23FB2" w:rsidRDefault="00A23FB2" w:rsidP="00A23FB2">
      <w:r>
        <w:rPr>
          <w:rFonts w:hint="eastAsia"/>
        </w:rPr>
        <w:t>Заключение</w:t>
      </w:r>
    </w:p>
    <w:p w14:paraId="4E58A699" w14:textId="77777777" w:rsidR="00A23FB2" w:rsidRDefault="00A23FB2" w:rsidP="00A23FB2"/>
    <w:p w14:paraId="39FC07EF" w14:textId="77777777" w:rsidR="00A23FB2" w:rsidRDefault="00A23FB2" w:rsidP="00A23FB2">
      <w:r>
        <w:rPr>
          <w:rFonts w:hint="eastAsia"/>
        </w:rPr>
        <w:t>Список</w:t>
      </w:r>
      <w:r>
        <w:t xml:space="preserve"> </w:t>
      </w:r>
      <w:r>
        <w:rPr>
          <w:rFonts w:hint="eastAsia"/>
        </w:rPr>
        <w:t>литературы</w:t>
      </w:r>
    </w:p>
    <w:p w14:paraId="14C93930" w14:textId="77777777" w:rsidR="00A23FB2" w:rsidRDefault="00A23FB2" w:rsidP="00A23FB2"/>
    <w:p w14:paraId="382B1819" w14:textId="06A3A65B" w:rsidR="00A23FB2" w:rsidRPr="00A23FB2" w:rsidRDefault="00A23FB2" w:rsidP="00A23FB2">
      <w:r>
        <w:rPr>
          <w:rFonts w:hint="eastAsia"/>
        </w:rPr>
        <w:t>Приложение</w:t>
      </w:r>
      <w:r>
        <w:t xml:space="preserve"> </w:t>
      </w:r>
      <w:r>
        <w:rPr>
          <w:rFonts w:hint="eastAsia"/>
        </w:rPr>
        <w:t>А</w:t>
      </w:r>
      <w:r>
        <w:t xml:space="preserve"> </w:t>
      </w:r>
      <w:r>
        <w:rPr>
          <w:rFonts w:hint="eastAsia"/>
        </w:rPr>
        <w:t>Приложение</w:t>
      </w:r>
      <w:r>
        <w:t xml:space="preserve"> </w:t>
      </w:r>
      <w:r>
        <w:rPr>
          <w:rFonts w:hint="eastAsia"/>
        </w:rPr>
        <w:t>Б</w:t>
      </w:r>
      <w:r>
        <w:t xml:space="preserve"> </w:t>
      </w:r>
      <w:r>
        <w:rPr>
          <w:rFonts w:hint="eastAsia"/>
        </w:rPr>
        <w:t>Приложение</w:t>
      </w:r>
      <w:r>
        <w:t xml:space="preserve"> </w:t>
      </w:r>
      <w:r>
        <w:rPr>
          <w:rFonts w:hint="eastAsia"/>
        </w:rPr>
        <w:t>В</w:t>
      </w:r>
      <w:r>
        <w:t xml:space="preserve"> </w:t>
      </w:r>
      <w:r>
        <w:rPr>
          <w:rFonts w:hint="eastAsia"/>
        </w:rPr>
        <w:t>Приложение</w:t>
      </w:r>
      <w:r>
        <w:t xml:space="preserve"> </w:t>
      </w:r>
      <w:r>
        <w:rPr>
          <w:rFonts w:hint="eastAsia"/>
        </w:rPr>
        <w:t>Г</w:t>
      </w:r>
      <w:r>
        <w:t xml:space="preserve"> </w:t>
      </w:r>
      <w:r>
        <w:rPr>
          <w:rFonts w:hint="eastAsia"/>
        </w:rPr>
        <w:t>Приложение</w:t>
      </w:r>
      <w:r>
        <w:t xml:space="preserve"> </w:t>
      </w:r>
      <w:r>
        <w:rPr>
          <w:rFonts w:hint="eastAsia"/>
        </w:rPr>
        <w:t>Д</w:t>
      </w:r>
      <w:r>
        <w:t xml:space="preserve"> </w:t>
      </w:r>
      <w:r>
        <w:rPr>
          <w:rFonts w:hint="eastAsia"/>
        </w:rPr>
        <w:t>Приложение</w:t>
      </w:r>
      <w:r>
        <w:t xml:space="preserve"> </w:t>
      </w:r>
      <w:r>
        <w:rPr>
          <w:rFonts w:hint="eastAsia"/>
        </w:rPr>
        <w:t>Е</w:t>
      </w:r>
      <w:r>
        <w:t xml:space="preserve"> </w:t>
      </w:r>
      <w:r>
        <w:rPr>
          <w:rFonts w:hint="eastAsia"/>
        </w:rPr>
        <w:t>Приложение</w:t>
      </w:r>
      <w:r>
        <w:t xml:space="preserve"> </w:t>
      </w:r>
      <w:r>
        <w:rPr>
          <w:rFonts w:hint="eastAsia"/>
        </w:rPr>
        <w:t>Ж</w:t>
      </w:r>
    </w:p>
    <w:sectPr w:rsidR="00A23FB2" w:rsidRPr="00A23FB2" w:rsidSect="007862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972A" w14:textId="77777777" w:rsidR="00786243" w:rsidRDefault="00786243">
      <w:pPr>
        <w:spacing w:after="0" w:line="240" w:lineRule="auto"/>
      </w:pPr>
      <w:r>
        <w:separator/>
      </w:r>
    </w:p>
  </w:endnote>
  <w:endnote w:type="continuationSeparator" w:id="0">
    <w:p w14:paraId="0706D2F9" w14:textId="77777777" w:rsidR="00786243" w:rsidRDefault="0078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0054" w14:textId="77777777" w:rsidR="00786243" w:rsidRDefault="00786243"/>
    <w:p w14:paraId="792F40FF" w14:textId="77777777" w:rsidR="00786243" w:rsidRDefault="00786243"/>
    <w:p w14:paraId="24DD7677" w14:textId="77777777" w:rsidR="00786243" w:rsidRDefault="00786243"/>
    <w:p w14:paraId="5F168892" w14:textId="77777777" w:rsidR="00786243" w:rsidRDefault="00786243"/>
    <w:p w14:paraId="7E8244F8" w14:textId="77777777" w:rsidR="00786243" w:rsidRDefault="00786243"/>
    <w:p w14:paraId="669CC891" w14:textId="77777777" w:rsidR="00786243" w:rsidRDefault="00786243"/>
    <w:p w14:paraId="27C740DD" w14:textId="77777777" w:rsidR="00786243" w:rsidRDefault="007862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5743DE" wp14:editId="66D354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AB71B" w14:textId="77777777" w:rsidR="00786243" w:rsidRDefault="007862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5743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AAB71B" w14:textId="77777777" w:rsidR="00786243" w:rsidRDefault="007862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101E20" w14:textId="77777777" w:rsidR="00786243" w:rsidRDefault="00786243"/>
    <w:p w14:paraId="5F60822C" w14:textId="77777777" w:rsidR="00786243" w:rsidRDefault="00786243"/>
    <w:p w14:paraId="146EB5F1" w14:textId="77777777" w:rsidR="00786243" w:rsidRDefault="007862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5B729E" wp14:editId="5348E7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4E848" w14:textId="77777777" w:rsidR="00786243" w:rsidRDefault="00786243"/>
                          <w:p w14:paraId="20DFEC86" w14:textId="77777777" w:rsidR="00786243" w:rsidRDefault="007862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5B72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D4E848" w14:textId="77777777" w:rsidR="00786243" w:rsidRDefault="00786243"/>
                    <w:p w14:paraId="20DFEC86" w14:textId="77777777" w:rsidR="00786243" w:rsidRDefault="007862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469DDD" w14:textId="77777777" w:rsidR="00786243" w:rsidRDefault="00786243"/>
    <w:p w14:paraId="0E2313C9" w14:textId="77777777" w:rsidR="00786243" w:rsidRDefault="00786243">
      <w:pPr>
        <w:rPr>
          <w:sz w:val="2"/>
          <w:szCs w:val="2"/>
        </w:rPr>
      </w:pPr>
    </w:p>
    <w:p w14:paraId="72BABA18" w14:textId="77777777" w:rsidR="00786243" w:rsidRDefault="00786243"/>
    <w:p w14:paraId="00820DC7" w14:textId="77777777" w:rsidR="00786243" w:rsidRDefault="00786243">
      <w:pPr>
        <w:spacing w:after="0" w:line="240" w:lineRule="auto"/>
      </w:pPr>
    </w:p>
  </w:footnote>
  <w:footnote w:type="continuationSeparator" w:id="0">
    <w:p w14:paraId="53AECF17" w14:textId="77777777" w:rsidR="00786243" w:rsidRDefault="00786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43"/>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13174</TotalTime>
  <Pages>3</Pages>
  <Words>294</Words>
  <Characters>1677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1946</cp:revision>
  <cp:lastPrinted>2009-02-06T05:36:00Z</cp:lastPrinted>
  <dcterms:created xsi:type="dcterms:W3CDTF">2024-04-09T10:20:00Z</dcterms:created>
  <dcterms:modified xsi:type="dcterms:W3CDTF">2024-04-25T09:38:00Z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